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46576" w14:textId="77777777" w:rsidR="00D301CD" w:rsidRDefault="006016C8" w:rsidP="00DC2DD5">
      <w:r w:rsidRPr="0002740B">
        <w:rPr>
          <w:noProof/>
        </w:rPr>
        <w:drawing>
          <wp:anchor distT="0" distB="360045" distL="114300" distR="114300" simplePos="0" relativeHeight="251774976" behindDoc="0" locked="1" layoutInCell="1" allowOverlap="1" wp14:anchorId="07A76259" wp14:editId="3B74B292">
            <wp:simplePos x="0" y="0"/>
            <wp:positionH relativeFrom="margin">
              <wp:posOffset>4766310</wp:posOffset>
            </wp:positionH>
            <wp:positionV relativeFrom="page">
              <wp:posOffset>3474720</wp:posOffset>
            </wp:positionV>
            <wp:extent cx="1350000" cy="540000"/>
            <wp:effectExtent l="0" t="0" r="3175" b="0"/>
            <wp:wrapSquare wrapText="bothSides"/>
            <wp:docPr id="231" name="Picture 23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 descr="Logo, 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64D3" w:rsidRPr="0002740B">
        <w:rPr>
          <w:noProof/>
        </w:rPr>
        <mc:AlternateContent>
          <mc:Choice Requires="wpg">
            <w:drawing>
              <wp:anchor distT="36195" distB="36195" distL="114300" distR="114300" simplePos="0" relativeHeight="251772928" behindDoc="0" locked="1" layoutInCell="1" allowOverlap="1" wp14:anchorId="06F35466" wp14:editId="3FF979DD">
                <wp:simplePos x="0" y="0"/>
                <wp:positionH relativeFrom="page">
                  <wp:posOffset>0</wp:posOffset>
                </wp:positionH>
                <wp:positionV relativeFrom="page">
                  <wp:posOffset>9525</wp:posOffset>
                </wp:positionV>
                <wp:extent cx="7560000" cy="3124800"/>
                <wp:effectExtent l="0" t="0" r="3175" b="0"/>
                <wp:wrapSquare wrapText="bothSides"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3124800"/>
                          <a:chOff x="0" y="0"/>
                          <a:chExt cx="7561580" cy="3124200"/>
                        </a:xfrm>
                      </wpg:grpSpPr>
                      <wpg:grpSp>
                        <wpg:cNvPr id="449" name="Group 449"/>
                        <wpg:cNvGrpSpPr/>
                        <wpg:grpSpPr>
                          <a:xfrm>
                            <a:off x="0" y="0"/>
                            <a:ext cx="7561580" cy="3124200"/>
                            <a:chOff x="0" y="0"/>
                            <a:chExt cx="7561580" cy="3127056"/>
                          </a:xfrm>
                        </wpg:grpSpPr>
                        <wps:wsp>
                          <wps:cNvPr id="451" name="Rectangle 451"/>
                          <wps:cNvSpPr/>
                          <wps:spPr>
                            <a:xfrm>
                              <a:off x="0" y="0"/>
                              <a:ext cx="7561580" cy="3127056"/>
                            </a:xfrm>
                            <a:prstGeom prst="rect">
                              <a:avLst/>
                            </a:prstGeom>
                            <a:solidFill>
                              <a:srgbClr val="EDEDED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Text Box 454"/>
                          <wps:cNvSpPr txBox="1"/>
                          <wps:spPr>
                            <a:xfrm>
                              <a:off x="704850" y="715028"/>
                              <a:ext cx="6153150" cy="149050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Title"/>
                                  <w:tag w:val=""/>
                                  <w:id w:val="1644930720"/>
                                  <w:lock w:val="sdtLocked"/>
                                  <w:placeholder>
                                    <w:docPart w:val="FDF6B27938144CA4BFAE91FA7513467D"/>
                                  </w:placeholder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F3CAE09" w14:textId="33D09347" w:rsidR="00D301CD" w:rsidRPr="00A7680A" w:rsidRDefault="00266D03" w:rsidP="00C33103">
                                    <w:pPr>
                                      <w:pStyle w:val="00FrontCoverTitle"/>
                                    </w:pPr>
                                    <w:r>
                                      <w:t>Resend account invitation email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" name="Rectangle 19"/>
                        <wps:cNvSpPr/>
                        <wps:spPr>
                          <a:xfrm>
                            <a:off x="0" y="3087955"/>
                            <a:ext cx="7561580" cy="35997"/>
                          </a:xfrm>
                          <a:prstGeom prst="rect">
                            <a:avLst/>
                          </a:prstGeom>
                          <a:solidFill>
                            <a:srgbClr val="00749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23900" y="2152650"/>
                            <a:ext cx="6153150" cy="6413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alias w:val="Subject"/>
                                <w:tag w:val=""/>
                                <w:id w:val="1964462402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13D15BB6" w14:textId="77777777" w:rsidR="00380583" w:rsidRPr="00BE02C8" w:rsidRDefault="00054491" w:rsidP="00A63F83">
                                  <w:pPr>
                                    <w:pStyle w:val="00FrontCoverUGTitle"/>
                                  </w:pPr>
                                  <w:r>
                                    <w:t xml:space="preserve">Portal </w:t>
                                  </w:r>
                                  <w:r w:rsidR="00380583" w:rsidRPr="00BE02C8">
                                    <w:t>User Guide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F35466" id="Group 22" o:spid="_x0000_s1026" style="position:absolute;margin-left:0;margin-top:.75pt;width:595.3pt;height:246.05pt;z-index:251772928;mso-wrap-distance-top:2.85pt;mso-wrap-distance-bottom:2.85pt;mso-position-horizontal-relative:page;mso-position-vertical-relative:page;mso-width-relative:margin;mso-height-relative:margin" coordsize="75615,3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">
                <v:group id="Group 449" o:spid="_x0000_s1027" style="position:absolute;width:75615;height:31242" coordsize="75615,3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rect id="Rectangle 451" o:spid="_x0000_s1028" style="position:absolute;width:75615;height:3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" fillcolor="#ededed" stroked="f" strokeweight="1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54" o:spid="_x0000_s1029" type="#_x0000_t202" style="position:absolute;left:7048;top:7150;width:61532;height:149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" filled="f" stroked="f" strokeweight=".5pt">
                    <v:textbox inset="0">
                      <w:txbxContent>
                        <w:sdt>
                          <w:sdtPr>
                            <w:alias w:val="Title"/>
                            <w:tag w:val=""/>
                            <w:id w:val="1644930720"/>
                            <w:lock w:val="sdtLocked"/>
                            <w:placeholder>
                              <w:docPart w:val="FDF6B27938144CA4BFAE91FA7513467D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F3CAE09" w14:textId="33D09347" w:rsidR="00D301CD" w:rsidRPr="00A7680A" w:rsidRDefault="00266D03" w:rsidP="00C33103">
                              <w:pPr>
                                <w:pStyle w:val="00FrontCoverTitle"/>
                              </w:pPr>
                              <w:r>
                                <w:t>Resend account invitation email</w:t>
                              </w:r>
                            </w:p>
                          </w:sdtContent>
                        </w:sdt>
                      </w:txbxContent>
                    </v:textbox>
                  </v:shape>
                </v:group>
                <v:rect id="Rectangle 19" o:spid="_x0000_s1030" style="position:absolute;top:30879;width:75615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" fillcolor="#007494" stroked="f" strokeweight="1pt"/>
                <v:shape id="Text Box 20" o:spid="_x0000_s1031" type="#_x0000_t202" style="position:absolute;left:7239;top:21526;width:61531;height:64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" filled="f" stroked="f" strokeweight=".5pt">
                  <v:textbox inset="0">
                    <w:txbxContent>
                      <w:sdt>
                        <w:sdtPr>
                          <w:alias w:val="Subject"/>
                          <w:tag w:val=""/>
                          <w:id w:val="19644624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13D15BB6" w14:textId="77777777" w:rsidR="00380583" w:rsidRPr="00BE02C8" w:rsidRDefault="00054491" w:rsidP="00A63F83">
                            <w:pPr>
                              <w:pStyle w:val="00FrontCoverUGTitle"/>
                            </w:pPr>
                            <w:r>
                              <w:t xml:space="preserve">Portal </w:t>
                            </w:r>
                            <w:r w:rsidR="00380583" w:rsidRPr="00BE02C8">
                              <w:t>User Guide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page"/>
                <w10:anchorlock/>
              </v:group>
            </w:pict>
          </mc:Fallback>
        </mc:AlternateContent>
      </w:r>
    </w:p>
    <w:p w14:paraId="54151511" w14:textId="77777777" w:rsidR="009D36A8" w:rsidRPr="00C532EF" w:rsidRDefault="009D36A8" w:rsidP="00C532EF"/>
    <w:p w14:paraId="47D605AA" w14:textId="77777777" w:rsidR="0088103B" w:rsidRPr="0088103B" w:rsidRDefault="0088103B" w:rsidP="00C532EF"/>
    <w:tbl>
      <w:tblPr>
        <w:tblStyle w:val="TableGrid"/>
        <w:tblW w:w="965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72"/>
        <w:gridCol w:w="8562"/>
        <w:gridCol w:w="11"/>
      </w:tblGrid>
      <w:tr w:rsidR="00B574FF" w:rsidRPr="004978D6" w14:paraId="4F1690FB" w14:textId="77777777" w:rsidTr="005C485E">
        <w:trPr>
          <w:gridAfter w:val="1"/>
          <w:wAfter w:w="11" w:type="dxa"/>
        </w:trPr>
        <w:tc>
          <w:tcPr>
            <w:tcW w:w="9644" w:type="dxa"/>
            <w:gridSpan w:val="3"/>
            <w:tcBorders>
              <w:top w:val="nil"/>
              <w:left w:val="nil"/>
              <w:bottom w:val="single" w:sz="8" w:space="0" w:color="007FA3"/>
              <w:right w:val="nil"/>
            </w:tcBorders>
            <w:shd w:val="clear" w:color="auto" w:fill="FFFFFF" w:themeFill="background1"/>
            <w:tcMar>
              <w:left w:w="0" w:type="dxa"/>
            </w:tcMar>
          </w:tcPr>
          <w:p w14:paraId="78A43873" w14:textId="77777777" w:rsidR="00B574FF" w:rsidRPr="0002740B" w:rsidRDefault="00B574FF" w:rsidP="0002740B">
            <w:pPr>
              <w:pStyle w:val="TableHeading"/>
            </w:pPr>
            <w:r w:rsidRPr="00BD48B6">
              <w:t>Purpose</w:t>
            </w:r>
          </w:p>
        </w:tc>
      </w:tr>
      <w:tr w:rsidR="00B574FF" w:rsidRPr="004978D6" w14:paraId="2E166032" w14:textId="77777777" w:rsidTr="005C485E">
        <w:trPr>
          <w:gridAfter w:val="1"/>
          <w:wAfter w:w="11" w:type="dxa"/>
        </w:trPr>
        <w:tc>
          <w:tcPr>
            <w:tcW w:w="9644" w:type="dxa"/>
            <w:gridSpan w:val="3"/>
            <w:tcBorders>
              <w:top w:val="single" w:sz="8" w:space="0" w:color="007FA3"/>
              <w:left w:val="nil"/>
              <w:bottom w:val="nil"/>
              <w:right w:val="nil"/>
            </w:tcBorders>
            <w:tcMar>
              <w:left w:w="0" w:type="dxa"/>
            </w:tcMar>
          </w:tcPr>
          <w:p w14:paraId="2FC4DB1B" w14:textId="3BC8ED52" w:rsidR="00B574FF" w:rsidRPr="0002740B" w:rsidRDefault="00B574FF" w:rsidP="0002740B">
            <w:pPr>
              <w:pStyle w:val="00FrontCoverText"/>
            </w:pPr>
            <w:r>
              <w:t xml:space="preserve">User Guide </w:t>
            </w:r>
            <w:r w:rsidRPr="0002740B">
              <w:t xml:space="preserve">shows how to:  </w:t>
            </w:r>
            <w:sdt>
              <w:sdtPr>
                <w:rPr>
                  <w:rStyle w:val="Text-BoldName"/>
                </w:rPr>
                <w:alias w:val="Title"/>
                <w:tag w:val=""/>
                <w:id w:val="-1917385318"/>
                <w:placeholder>
                  <w:docPart w:val="FC3E1A39835B4F56AD20F754C23C610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>
                <w:rPr>
                  <w:rStyle w:val="Text-BoldName"/>
                </w:rPr>
              </w:sdtEndPr>
              <w:sdtContent>
                <w:r w:rsidR="00266D03">
                  <w:rPr>
                    <w:rStyle w:val="Text-BoldName"/>
                  </w:rPr>
                  <w:t>Resend account invitation email</w:t>
                </w:r>
              </w:sdtContent>
            </w:sdt>
            <w:r w:rsidRPr="0002740B">
              <w:t xml:space="preserve"> in CMS</w:t>
            </w:r>
            <w:r w:rsidR="00266D03">
              <w:t xml:space="preserve"> Portal</w:t>
            </w:r>
          </w:p>
        </w:tc>
      </w:tr>
      <w:tr w:rsidR="005C485E" w14:paraId="696E8E23" w14:textId="77777777" w:rsidTr="005C4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</w:trPr>
        <w:tc>
          <w:tcPr>
            <w:tcW w:w="1072" w:type="dxa"/>
            <w:hideMark/>
          </w:tcPr>
          <w:p w14:paraId="4CEBD05A" w14:textId="77777777" w:rsidR="005C485E" w:rsidRPr="005C485E" w:rsidRDefault="005C485E" w:rsidP="005C485E">
            <w:r w:rsidRPr="005C485E">
              <w:rPr>
                <w:noProof/>
              </w:rPr>
              <w:drawing>
                <wp:inline distT="0" distB="0" distL="0" distR="0" wp14:anchorId="4723052B" wp14:editId="258A24C7">
                  <wp:extent cx="540000" cy="540000"/>
                  <wp:effectExtent l="0" t="0" r="0" b="0"/>
                  <wp:docPr id="5" name="Picture 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73" w:type="dxa"/>
            <w:gridSpan w:val="2"/>
            <w:hideMark/>
          </w:tcPr>
          <w:p w14:paraId="0DA4FA9E" w14:textId="77777777" w:rsidR="005C485E" w:rsidRPr="005C485E" w:rsidRDefault="005C485E" w:rsidP="005C485E">
            <w:pPr>
              <w:pStyle w:val="CalloutHeadingNote"/>
            </w:pPr>
            <w:r w:rsidRPr="004C7E2E">
              <w:t>Note:</w:t>
            </w:r>
          </w:p>
          <w:p w14:paraId="0D2F44C9" w14:textId="60C88106" w:rsidR="005C485E" w:rsidRPr="005C485E" w:rsidRDefault="005C485E" w:rsidP="005C485E">
            <w:pPr>
              <w:pStyle w:val="CalloutText"/>
            </w:pPr>
            <w:r w:rsidRPr="005C485E">
              <w:rPr>
                <w:lang w:val="en-AU"/>
              </w:rPr>
              <w:t>Account activation emails are only resent to users who have not previously activated their CMS Portal account</w:t>
            </w:r>
            <w:r w:rsidR="00AD341D">
              <w:t>.</w:t>
            </w:r>
          </w:p>
        </w:tc>
      </w:tr>
      <w:tr w:rsidR="005C485E" w14:paraId="5D7E08C3" w14:textId="77777777" w:rsidTr="005C48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0" w:type="dxa"/>
        </w:trPr>
        <w:tc>
          <w:tcPr>
            <w:tcW w:w="1072" w:type="dxa"/>
          </w:tcPr>
          <w:p w14:paraId="514FBA9E" w14:textId="77777777" w:rsidR="005C485E" w:rsidRPr="00390259" w:rsidRDefault="005C485E" w:rsidP="005C485E">
            <w:pPr>
              <w:pStyle w:val="CalloutSpace"/>
            </w:pPr>
          </w:p>
        </w:tc>
        <w:tc>
          <w:tcPr>
            <w:tcW w:w="8573" w:type="dxa"/>
            <w:gridSpan w:val="2"/>
          </w:tcPr>
          <w:p w14:paraId="7AB71A6F" w14:textId="77777777" w:rsidR="005C485E" w:rsidRPr="00390259" w:rsidRDefault="005C485E" w:rsidP="005C485E">
            <w:pPr>
              <w:pStyle w:val="CalloutSpace"/>
            </w:pPr>
          </w:p>
        </w:tc>
      </w:tr>
    </w:tbl>
    <w:p w14:paraId="2017D24E" w14:textId="77777777" w:rsidR="005C485E" w:rsidRDefault="005C485E" w:rsidP="00054491"/>
    <w:p w14:paraId="33DE12A3" w14:textId="272249BE" w:rsidR="00624B58" w:rsidRPr="00624B58" w:rsidRDefault="0090784B" w:rsidP="00D05E98">
      <w:r w:rsidRPr="009F125C">
        <w:br w:type="page"/>
      </w:r>
    </w:p>
    <w:p w14:paraId="1A3FDDF8" w14:textId="7AAAFE35" w:rsidR="00624B58" w:rsidRPr="00502559" w:rsidRDefault="00D05E98" w:rsidP="00502559">
      <w:pPr>
        <w:pStyle w:val="Text-Step"/>
        <w:rPr>
          <w:rStyle w:val="Text-BoldName"/>
          <w:b w:val="0"/>
          <w:bCs w:val="0"/>
        </w:rPr>
      </w:pPr>
      <w:r w:rsidRPr="00502559">
        <w:lastRenderedPageBreak/>
        <w:t xml:space="preserve">From </w:t>
      </w:r>
      <w:r w:rsidR="00944B17" w:rsidRPr="00502559">
        <w:rPr>
          <w:rStyle w:val="Text-BoldName"/>
        </w:rPr>
        <w:t>Home</w:t>
      </w:r>
      <w:r w:rsidR="00944B17" w:rsidRPr="00502559">
        <w:t xml:space="preserve"> page</w:t>
      </w:r>
      <w:r w:rsidRPr="00502559">
        <w:t xml:space="preserve"> screen, c</w:t>
      </w:r>
      <w:r w:rsidR="00624B58" w:rsidRPr="00502559">
        <w:t xml:space="preserve">lick:  </w:t>
      </w:r>
      <w:r w:rsidR="00624B58" w:rsidRPr="00502559">
        <w:rPr>
          <w:rStyle w:val="Text-BoldName"/>
        </w:rPr>
        <w:t>Organisation Administration</w:t>
      </w:r>
    </w:p>
    <w:p w14:paraId="1F332C1E" w14:textId="77777777" w:rsidR="00624B58" w:rsidRPr="00624B58" w:rsidRDefault="00624B58" w:rsidP="00624B58">
      <w:pPr>
        <w:pStyle w:val="Text-StepResult"/>
      </w:pPr>
      <w:r w:rsidRPr="00624B58">
        <w:rPr>
          <w:rStyle w:val="Text-BoldName"/>
        </w:rPr>
        <w:t>Organisation Administration</w:t>
      </w:r>
      <w:r w:rsidRPr="00624B58">
        <w:t xml:space="preserve"> screen displays:</w:t>
      </w:r>
    </w:p>
    <w:p w14:paraId="09303725" w14:textId="00AC486C" w:rsidR="00624B58" w:rsidRPr="00624B58" w:rsidRDefault="002631C4" w:rsidP="00624B58">
      <w:pPr>
        <w:pStyle w:val="Text-StepResultImage"/>
      </w:pPr>
      <w:r w:rsidRPr="002631C4">
        <w:rPr>
          <w:noProof/>
        </w:rPr>
        <w:drawing>
          <wp:inline distT="0" distB="0" distL="0" distR="0" wp14:anchorId="6C62F73A" wp14:editId="68FE400B">
            <wp:extent cx="5849093" cy="3016758"/>
            <wp:effectExtent l="19050" t="19050" r="18415" b="12700"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7405" b="1884"/>
                    <a:stretch/>
                  </pic:blipFill>
                  <pic:spPr bwMode="auto">
                    <a:xfrm>
                      <a:off x="0" y="0"/>
                      <a:ext cx="5850000" cy="3017226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C03B6B" w14:textId="77777777" w:rsidR="00624B58" w:rsidRPr="00624B58" w:rsidRDefault="00624B58" w:rsidP="00624B58">
      <w:pPr>
        <w:pStyle w:val="Text-Step"/>
      </w:pPr>
      <w:r w:rsidRPr="00624B58">
        <w:t xml:space="preserve">Click:  </w:t>
      </w:r>
      <w:r w:rsidRPr="00624B58">
        <w:rPr>
          <w:rStyle w:val="Text-BoldName"/>
        </w:rPr>
        <w:t>Resend Account Invitation Email</w:t>
      </w:r>
    </w:p>
    <w:p w14:paraId="7EB43B74" w14:textId="77777777" w:rsidR="00624B58" w:rsidRPr="00624B58" w:rsidRDefault="00624B58" w:rsidP="00624B58">
      <w:pPr>
        <w:pStyle w:val="Text-StepResult"/>
      </w:pPr>
      <w:r w:rsidRPr="00624B58">
        <w:rPr>
          <w:rStyle w:val="Text-BoldName"/>
        </w:rPr>
        <w:t>Resend User Activation Email</w:t>
      </w:r>
      <w:r w:rsidRPr="00624B58">
        <w:t xml:space="preserve"> screen displays:</w:t>
      </w:r>
    </w:p>
    <w:p w14:paraId="6359CB32" w14:textId="509B0AAB" w:rsidR="00D05E98" w:rsidRDefault="00CA4A6B" w:rsidP="00624B58">
      <w:pPr>
        <w:pStyle w:val="Text-StepResultImage"/>
      </w:pPr>
      <w:r w:rsidRPr="00CA4A6B">
        <w:rPr>
          <w:noProof/>
        </w:rPr>
        <w:drawing>
          <wp:inline distT="0" distB="0" distL="0" distR="0" wp14:anchorId="66F5343C" wp14:editId="39FC7F32">
            <wp:extent cx="3600000" cy="1542211"/>
            <wp:effectExtent l="19050" t="19050" r="19685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542211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513575D" w14:textId="77777777" w:rsidR="00D05E98" w:rsidRDefault="00D05E98">
      <w:pPr>
        <w:rPr>
          <w:color w:val="000000" w:themeColor="text1"/>
          <w:szCs w:val="24"/>
        </w:rPr>
      </w:pPr>
      <w:r>
        <w:br w:type="page"/>
      </w:r>
    </w:p>
    <w:p w14:paraId="4127FF79" w14:textId="77777777" w:rsidR="00277833" w:rsidRPr="00277833" w:rsidRDefault="00277833" w:rsidP="00277833">
      <w:pPr>
        <w:pStyle w:val="Text-Step"/>
      </w:pPr>
      <w:r w:rsidRPr="00277833">
        <w:t xml:space="preserve">Enter User email into </w:t>
      </w:r>
      <w:r w:rsidRPr="004F7A0D">
        <w:rPr>
          <w:rStyle w:val="Text-BoldName"/>
        </w:rPr>
        <w:t>User Email Address</w:t>
      </w:r>
      <w:r w:rsidRPr="00277833">
        <w:t xml:space="preserve"> field.</w:t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4F7A0D" w:rsidRPr="00B75E8F" w14:paraId="7B4D4F65" w14:textId="77777777" w:rsidTr="00870361">
        <w:tc>
          <w:tcPr>
            <w:tcW w:w="1069" w:type="dxa"/>
            <w:hideMark/>
          </w:tcPr>
          <w:p w14:paraId="1DEA18E8" w14:textId="77777777" w:rsidR="004F7A0D" w:rsidRPr="004F7A0D" w:rsidRDefault="004F7A0D" w:rsidP="004F7A0D">
            <w:r w:rsidRPr="004F7A0D">
              <w:rPr>
                <w:noProof/>
              </w:rPr>
              <w:drawing>
                <wp:inline distT="0" distB="0" distL="0" distR="0" wp14:anchorId="5FEBD12C" wp14:editId="74C46C02">
                  <wp:extent cx="540000" cy="54000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38CA4FD4" w14:textId="77777777" w:rsidR="004F7A0D" w:rsidRPr="004F7A0D" w:rsidRDefault="004F7A0D" w:rsidP="004F7A0D">
            <w:pPr>
              <w:pStyle w:val="CalloutHeadingNote"/>
            </w:pPr>
            <w:r w:rsidRPr="00624B58">
              <w:t>Note:</w:t>
            </w:r>
          </w:p>
          <w:p w14:paraId="44653FCC" w14:textId="511CD0DF" w:rsidR="004F7A0D" w:rsidRPr="004F7A0D" w:rsidRDefault="004F7A0D" w:rsidP="004F7A0D">
            <w:pPr>
              <w:pStyle w:val="CalloutText"/>
            </w:pPr>
            <w:r w:rsidRPr="00624B58">
              <w:t xml:space="preserve">Error message </w:t>
            </w:r>
            <w:r>
              <w:t>displays</w:t>
            </w:r>
            <w:r w:rsidRPr="004F7A0D">
              <w:t xml:space="preserve"> if </w:t>
            </w:r>
            <w:r>
              <w:t>U</w:t>
            </w:r>
            <w:r w:rsidRPr="004F7A0D">
              <w:t>ser is not from organisation or has previously activated account.</w:t>
            </w:r>
          </w:p>
        </w:tc>
      </w:tr>
    </w:tbl>
    <w:p w14:paraId="1AC37EA7" w14:textId="77777777" w:rsidR="00624B58" w:rsidRPr="00624B58" w:rsidRDefault="00624B58" w:rsidP="00624B58">
      <w:pPr>
        <w:pStyle w:val="Text-Step"/>
      </w:pPr>
      <w:r w:rsidRPr="00624B58">
        <w:t xml:space="preserve">Click:  </w:t>
      </w:r>
      <w:r w:rsidRPr="00624B58">
        <w:rPr>
          <w:rStyle w:val="Text-BoldName"/>
        </w:rPr>
        <w:t>Search</w:t>
      </w:r>
    </w:p>
    <w:p w14:paraId="58DE92BA" w14:textId="169E54C5" w:rsidR="00624B58" w:rsidRPr="00624B58" w:rsidRDefault="00624B58" w:rsidP="00624B58">
      <w:pPr>
        <w:pStyle w:val="Text-StepResult"/>
      </w:pPr>
      <w:r w:rsidRPr="00624B58">
        <w:t>Confirmation status message displays</w:t>
      </w:r>
      <w:r w:rsidR="004F7A0D">
        <w:t>:</w:t>
      </w:r>
    </w:p>
    <w:p w14:paraId="6DAFBD0A" w14:textId="77777777" w:rsidR="00624B58" w:rsidRPr="00624B58" w:rsidRDefault="00624B58" w:rsidP="00624B58">
      <w:pPr>
        <w:pStyle w:val="Text-StepResultImage"/>
      </w:pPr>
      <w:r w:rsidRPr="00624B58">
        <w:rPr>
          <w:noProof/>
        </w:rPr>
        <w:drawing>
          <wp:inline distT="0" distB="0" distL="0" distR="0" wp14:anchorId="22DCBD68" wp14:editId="095B0E0F">
            <wp:extent cx="3600000" cy="2228400"/>
            <wp:effectExtent l="19050" t="19050" r="19685" b="19685"/>
            <wp:docPr id="11" name="Picture 11" descr="Search result shows with user's name, email. inactive status, law firm name, and Send and Clear butt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earch result shows with user's name, email. inactive status, law firm name, and Send and Clear buttons. 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284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730F56AE" w14:textId="77777777" w:rsidR="00624B58" w:rsidRPr="00624B58" w:rsidRDefault="00624B58" w:rsidP="00624B58">
      <w:pPr>
        <w:pStyle w:val="Text-Step"/>
      </w:pPr>
      <w:r w:rsidRPr="00624B58">
        <w:t xml:space="preserve">Click:  </w:t>
      </w:r>
      <w:r w:rsidRPr="00624B58">
        <w:rPr>
          <w:rStyle w:val="Text-BoldName"/>
        </w:rPr>
        <w:t>Send</w:t>
      </w:r>
    </w:p>
    <w:p w14:paraId="2E7D534A" w14:textId="77777777" w:rsidR="00624B58" w:rsidRPr="00624B58" w:rsidRDefault="00624B58" w:rsidP="00624B58">
      <w:pPr>
        <w:pStyle w:val="Text-StepResult"/>
      </w:pPr>
      <w:r w:rsidRPr="00624B58">
        <w:t>Confirmation message displays:</w:t>
      </w:r>
    </w:p>
    <w:p w14:paraId="18F0FDF3" w14:textId="77777777" w:rsidR="00624B58" w:rsidRPr="00624B58" w:rsidRDefault="00624B58" w:rsidP="00624B58">
      <w:pPr>
        <w:pStyle w:val="Text-StepResultImage"/>
      </w:pPr>
      <w:r w:rsidRPr="00624B58">
        <w:rPr>
          <w:noProof/>
        </w:rPr>
        <w:drawing>
          <wp:inline distT="0" distB="0" distL="0" distR="0" wp14:anchorId="05370FAC" wp14:editId="58DE7D03">
            <wp:extent cx="3600000" cy="346191"/>
            <wp:effectExtent l="19050" t="19050" r="19685" b="15875"/>
            <wp:docPr id="27" name="Picture 27" descr="Confirmation message showing that further instructions have been s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onfirmation message showing that further instructions have been sent.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" r="-1" b="10165"/>
                    <a:stretch/>
                  </pic:blipFill>
                  <pic:spPr bwMode="auto">
                    <a:xfrm>
                      <a:off x="0" y="0"/>
                      <a:ext cx="3600000" cy="346191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8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921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9"/>
        <w:gridCol w:w="8141"/>
      </w:tblGrid>
      <w:tr w:rsidR="00624B58" w:rsidRPr="00B75E8F" w14:paraId="413594AB" w14:textId="77777777" w:rsidTr="005225F8">
        <w:tc>
          <w:tcPr>
            <w:tcW w:w="1069" w:type="dxa"/>
            <w:hideMark/>
          </w:tcPr>
          <w:p w14:paraId="704B125D" w14:textId="77777777" w:rsidR="00624B58" w:rsidRPr="00624B58" w:rsidRDefault="00624B58" w:rsidP="00624B58">
            <w:r w:rsidRPr="00624B58">
              <w:rPr>
                <w:noProof/>
              </w:rPr>
              <w:drawing>
                <wp:inline distT="0" distB="0" distL="0" distR="0" wp14:anchorId="1E35C21E" wp14:editId="0F64C27B">
                  <wp:extent cx="540000" cy="540000"/>
                  <wp:effectExtent l="0" t="0" r="0" b="0"/>
                  <wp:docPr id="13" name="Picture 1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1" w:type="dxa"/>
            <w:hideMark/>
          </w:tcPr>
          <w:p w14:paraId="0B0C77BE" w14:textId="77777777" w:rsidR="00624B58" w:rsidRPr="00624B58" w:rsidRDefault="00624B58" w:rsidP="00624B58">
            <w:pPr>
              <w:pStyle w:val="CalloutHeadingNote"/>
            </w:pPr>
            <w:r w:rsidRPr="00624B58">
              <w:t>Note:</w:t>
            </w:r>
          </w:p>
          <w:p w14:paraId="785A7489" w14:textId="65C878FD" w:rsidR="004F7A0D" w:rsidRPr="00624B58" w:rsidRDefault="004F7A0D" w:rsidP="004F7A0D">
            <w:r w:rsidRPr="004F7A0D">
              <w:t xml:space="preserve">User </w:t>
            </w:r>
            <w:r w:rsidR="00FD6839">
              <w:t xml:space="preserve">is </w:t>
            </w:r>
            <w:r w:rsidRPr="004F7A0D">
              <w:t>sent email notification with account activation link.</w:t>
            </w:r>
          </w:p>
        </w:tc>
      </w:tr>
    </w:tbl>
    <w:p w14:paraId="51B88AC6" w14:textId="5D2BC461" w:rsidR="0090784B" w:rsidRPr="009F125C" w:rsidRDefault="0090784B" w:rsidP="009F2B08"/>
    <w:sectPr w:rsidR="0090784B" w:rsidRPr="009F125C" w:rsidSect="006B5AC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20"/>
      <w:pgMar w:top="1134" w:right="1134" w:bottom="1134" w:left="1134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7095C" w14:textId="77777777" w:rsidR="008578DF" w:rsidRPr="009F125C" w:rsidRDefault="008578DF" w:rsidP="009F125C">
      <w:r>
        <w:separator/>
      </w:r>
    </w:p>
  </w:endnote>
  <w:endnote w:type="continuationSeparator" w:id="0">
    <w:p w14:paraId="1D02BA42" w14:textId="77777777" w:rsidR="008578DF" w:rsidRPr="009F125C" w:rsidRDefault="008578DF" w:rsidP="009F125C">
      <w:r>
        <w:continuationSeparator/>
      </w:r>
    </w:p>
  </w:endnote>
  <w:endnote w:type="continuationNotice" w:id="1">
    <w:p w14:paraId="5FDF3A08" w14:textId="77777777" w:rsidR="008578DF" w:rsidRDefault="008578DF" w:rsidP="00A76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9409" w14:textId="77777777" w:rsidR="00C6074C" w:rsidRDefault="00C6074C" w:rsidP="00E96C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0" w:type="dxa"/>
      </w:tblCellMar>
      <w:tblLook w:val="04A0" w:firstRow="1" w:lastRow="0" w:firstColumn="1" w:lastColumn="0" w:noHBand="0" w:noVBand="1"/>
    </w:tblPr>
    <w:tblGrid>
      <w:gridCol w:w="3297"/>
      <w:gridCol w:w="3293"/>
      <w:gridCol w:w="3042"/>
    </w:tblGrid>
    <w:tr w:rsidR="00711065" w14:paraId="7989EF88" w14:textId="77777777" w:rsidTr="000D5BAF">
      <w:trPr>
        <w:jc w:val="center"/>
      </w:trPr>
      <w:tc>
        <w:tcPr>
          <w:tcW w:w="3297" w:type="dxa"/>
          <w:shd w:val="clear" w:color="auto" w:fill="auto"/>
          <w:vAlign w:val="center"/>
        </w:tcPr>
        <w:p w14:paraId="1311D4A1" w14:textId="77777777" w:rsidR="00711065" w:rsidRPr="007260B7" w:rsidRDefault="00711065" w:rsidP="0002740B"/>
      </w:tc>
      <w:tc>
        <w:tcPr>
          <w:tcW w:w="3293" w:type="dxa"/>
          <w:shd w:val="clear" w:color="auto" w:fill="auto"/>
          <w:vAlign w:val="center"/>
        </w:tcPr>
        <w:p w14:paraId="2E16EB39" w14:textId="77777777" w:rsidR="00711065" w:rsidRPr="00B93CDE" w:rsidRDefault="00711065" w:rsidP="0002740B"/>
      </w:tc>
      <w:tc>
        <w:tcPr>
          <w:tcW w:w="3042" w:type="dxa"/>
          <w:vAlign w:val="center"/>
        </w:tcPr>
        <w:p w14:paraId="404AAF2A" w14:textId="77777777" w:rsidR="00711065" w:rsidRDefault="00711065" w:rsidP="0002740B"/>
        <w:p w14:paraId="0C2EC6B6" w14:textId="77777777" w:rsidR="00711065" w:rsidRPr="0002740B" w:rsidRDefault="00711065" w:rsidP="0002740B">
          <w:pPr>
            <w:pStyle w:val="00FooterPageNumber"/>
          </w:pPr>
          <w:r w:rsidRPr="00BE02C8">
            <w:t xml:space="preserve">| </w:t>
          </w:r>
          <w:r w:rsidRPr="0002740B">
            <w:fldChar w:fldCharType="begin"/>
          </w:r>
          <w:r w:rsidRPr="0002740B">
            <w:instrText xml:space="preserve"> PAGE   \* MERGEFORMAT </w:instrText>
          </w:r>
          <w:r w:rsidRPr="0002740B">
            <w:fldChar w:fldCharType="separate"/>
          </w:r>
          <w:r w:rsidRPr="0002740B">
            <w:t>1</w:t>
          </w:r>
          <w:r w:rsidRPr="0002740B">
            <w:fldChar w:fldCharType="end"/>
          </w:r>
        </w:p>
      </w:tc>
    </w:tr>
  </w:tbl>
  <w:p w14:paraId="3BB7362F" w14:textId="77777777" w:rsidR="00711065" w:rsidRPr="00DA55C5" w:rsidRDefault="006C41FA" w:rsidP="00DA55C5">
    <w:r w:rsidRPr="0002740B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51F1F928" wp14:editId="4AF04966">
              <wp:simplePos x="0" y="0"/>
              <wp:positionH relativeFrom="column">
                <wp:posOffset>-5715</wp:posOffset>
              </wp:positionH>
              <wp:positionV relativeFrom="paragraph">
                <wp:posOffset>-573405</wp:posOffset>
              </wp:positionV>
              <wp:extent cx="6120000" cy="495300"/>
              <wp:effectExtent l="0" t="0" r="33655" b="0"/>
              <wp:wrapNone/>
              <wp:docPr id="244" name="Group 2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495300"/>
                        <a:chOff x="0" y="0"/>
                        <a:chExt cx="6120000" cy="495300"/>
                      </a:xfrm>
                    </wpg:grpSpPr>
                    <wps:wsp>
                      <wps:cNvPr id="25" name="Straight Connector 25"/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49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3" name="Text Box 243"/>
                      <wps:cNvSpPr txBox="1"/>
                      <wps:spPr>
                        <a:xfrm>
                          <a:off x="0" y="104775"/>
                          <a:ext cx="52120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Subject"/>
                              <w:tag w:val=""/>
                              <w:id w:val="-1416927826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14:paraId="2C3F01E3" w14:textId="77777777" w:rsidR="000D5BAF" w:rsidRPr="00A7680A" w:rsidRDefault="00054491" w:rsidP="005B3C05">
                                <w:pPr>
                                  <w:pStyle w:val="00Footer"/>
                                </w:pPr>
                                <w:r>
                                  <w:t>Portal User Guide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1F1F928" id="Group 244" o:spid="_x0000_s1036" style="position:absolute;margin-left:-.45pt;margin-top:-45.15pt;width:481.9pt;height:39pt;z-index:251702272" coordsize="6120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">
              <v:line id="Straight Connector 25" o:spid="_x0000_s1037" style="position:absolute;visibility:visible;mso-wrap-style:square" from="0,0" to="61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" strokecolor="#007494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3" o:spid="_x0000_s1038" type="#_x0000_t202" style="position:absolute;top:1047;width:52120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" filled="f" stroked="f" strokeweight=".5pt">
                <v:textbox inset="0">
                  <w:txbxContent>
                    <w:sdt>
                      <w:sdtPr>
                        <w:alias w:val="Subject"/>
                        <w:tag w:val=""/>
                        <w:id w:val="-1416927826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2C3F01E3" w14:textId="77777777" w:rsidR="000D5BAF" w:rsidRPr="00A7680A" w:rsidRDefault="00054491" w:rsidP="005B3C05">
                          <w:pPr>
                            <w:pStyle w:val="00Footer"/>
                          </w:pPr>
                          <w:r>
                            <w:t>Portal User Guide</w:t>
                          </w:r>
                        </w:p>
                      </w:sdtContent>
                    </w:sdt>
                  </w:txbxContent>
                </v:textbox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708D" w14:textId="77777777" w:rsidR="00154D2B" w:rsidRDefault="00154D2B" w:rsidP="00DA55C5"/>
  <w:p w14:paraId="5B928A3E" w14:textId="77777777" w:rsidR="00154D2B" w:rsidRDefault="00154D2B" w:rsidP="00DA55C5"/>
  <w:p w14:paraId="1FCE4F22" w14:textId="77777777" w:rsidR="00154D2B" w:rsidRDefault="00154D2B" w:rsidP="00DA55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B9912" w14:textId="77777777" w:rsidR="008578DF" w:rsidRPr="009F125C" w:rsidRDefault="008578DF" w:rsidP="009F125C">
      <w:r>
        <w:separator/>
      </w:r>
    </w:p>
  </w:footnote>
  <w:footnote w:type="continuationSeparator" w:id="0">
    <w:p w14:paraId="2316C8E9" w14:textId="77777777" w:rsidR="008578DF" w:rsidRPr="009F125C" w:rsidRDefault="008578DF" w:rsidP="009F125C">
      <w:r>
        <w:continuationSeparator/>
      </w:r>
    </w:p>
  </w:footnote>
  <w:footnote w:type="continuationNotice" w:id="1">
    <w:p w14:paraId="266AC1C2" w14:textId="77777777" w:rsidR="008578DF" w:rsidRDefault="008578DF" w:rsidP="00A768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95F7A" w14:textId="77777777" w:rsidR="00C6074C" w:rsidRDefault="00C6074C" w:rsidP="00E96C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3153" w14:textId="77777777" w:rsidR="00711065" w:rsidRPr="0026035E" w:rsidRDefault="007D47C4" w:rsidP="0026035E">
    <w:r w:rsidRPr="0002740B">
      <w:rPr>
        <w:noProof/>
      </w:rPr>
      <mc:AlternateContent>
        <mc:Choice Requires="wpg">
          <w:drawing>
            <wp:anchor distT="0" distB="0" distL="114300" distR="114300" simplePos="0" relativeHeight="251698176" behindDoc="0" locked="0" layoutInCell="1" allowOverlap="1" wp14:anchorId="78B4EB23" wp14:editId="4FAD99CC">
              <wp:simplePos x="0" y="0"/>
              <wp:positionH relativeFrom="column">
                <wp:posOffset>-8890</wp:posOffset>
              </wp:positionH>
              <wp:positionV relativeFrom="paragraph">
                <wp:posOffset>-303318</wp:posOffset>
              </wp:positionV>
              <wp:extent cx="6120000" cy="993609"/>
              <wp:effectExtent l="0" t="0" r="0" b="0"/>
              <wp:wrapNone/>
              <wp:docPr id="507" name="Group 5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993609"/>
                        <a:chOff x="314325" y="-153822"/>
                        <a:chExt cx="6120000" cy="993609"/>
                      </a:xfrm>
                    </wpg:grpSpPr>
                    <wps:wsp>
                      <wps:cNvPr id="23" name="Text Box 23"/>
                      <wps:cNvSpPr txBox="1"/>
                      <wps:spPr>
                        <a:xfrm>
                          <a:off x="314325" y="-153822"/>
                          <a:ext cx="4819650" cy="883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alias w:val="Title"/>
                              <w:tag w:val=""/>
                              <w:id w:val="-1069653653"/>
                              <w:lock w:val="sdtLocked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2736FE57" w14:textId="088623FC" w:rsidR="00711065" w:rsidRPr="00A7680A" w:rsidRDefault="00266D03" w:rsidP="0026035E">
                                <w:pPr>
                                  <w:pStyle w:val="00Header"/>
                                </w:pPr>
                                <w:r>
                                  <w:t>Resend account invitation email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24" descr="Logo, icon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58765" y="72964"/>
                          <a:ext cx="1075430" cy="4301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" name="Rectangle 21"/>
                      <wps:cNvSpPr/>
                      <wps:spPr>
                        <a:xfrm>
                          <a:off x="314325" y="818187"/>
                          <a:ext cx="6120000" cy="21600"/>
                        </a:xfrm>
                        <a:prstGeom prst="rect">
                          <a:avLst/>
                        </a:prstGeom>
                        <a:solidFill>
                          <a:srgbClr val="0074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B4EB23" id="Group 507" o:spid="_x0000_s1032" style="position:absolute;margin-left:-.7pt;margin-top:-23.9pt;width:481.9pt;height:78.25pt;z-index:251698176;mso-width-relative:margin;mso-height-relative:margin" coordorigin="3143,-1538" coordsize="61200,9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3" type="#_x0000_t202" style="position:absolute;left:3143;top:-1538;width:48196;height:88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" filled="f" stroked="f" strokeweight=".5pt">
                <v:textbox inset="0">
                  <w:txbxContent>
                    <w:sdt>
                      <w:sdtPr>
                        <w:alias w:val="Title"/>
                        <w:tag w:val=""/>
                        <w:id w:val="-1069653653"/>
                        <w:lock w:val="sdtLocked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2736FE57" w14:textId="088623FC" w:rsidR="00711065" w:rsidRPr="00A7680A" w:rsidRDefault="00266D03" w:rsidP="0026035E">
                          <w:pPr>
                            <w:pStyle w:val="00Header"/>
                          </w:pPr>
                          <w:r>
                            <w:t>Resend account invitation email</w:t>
                          </w:r>
                        </w:p>
                      </w:sdtContent>
                    </w:sdt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" o:spid="_x0000_s1034" type="#_x0000_t75" alt="Logo, icon&#10;&#10;Description automatically generated" style="position:absolute;left:53587;top:729;width:10754;height:4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">
                <v:imagedata r:id="rId2" o:title="Logo, icon&#10;&#10;Description automatically generated"/>
              </v:shape>
              <v:rect id="Rectangle 21" o:spid="_x0000_s1035" style="position:absolute;left:3143;top:8181;width:61200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" fillcolor="#007494" stroked="f" strokeweight="1pt"/>
            </v:group>
          </w:pict>
        </mc:Fallback>
      </mc:AlternateContent>
    </w:r>
  </w:p>
  <w:p w14:paraId="57751903" w14:textId="77777777" w:rsidR="00711065" w:rsidRDefault="00711065" w:rsidP="00DE0676">
    <w:pPr>
      <w:pStyle w:val="00Header"/>
    </w:pPr>
  </w:p>
  <w:p w14:paraId="424D7C74" w14:textId="77777777" w:rsidR="002F0CDC" w:rsidRDefault="002F0CDC" w:rsidP="00DE0676">
    <w:pPr>
      <w:pStyle w:val="00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EB710" w14:textId="77777777" w:rsidR="00C6074C" w:rsidRDefault="00C6074C" w:rsidP="00E96C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F5E"/>
    <w:multiLevelType w:val="hybridMultilevel"/>
    <w:tmpl w:val="DF5A1D1C"/>
    <w:lvl w:ilvl="0" w:tplc="1526AE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0506A"/>
    <w:multiLevelType w:val="hybridMultilevel"/>
    <w:tmpl w:val="4A2C1294"/>
    <w:lvl w:ilvl="0" w:tplc="499C4A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B676B"/>
    <w:multiLevelType w:val="hybridMultilevel"/>
    <w:tmpl w:val="AD1ED020"/>
    <w:lvl w:ilvl="0" w:tplc="F244B9A6">
      <w:start w:val="1"/>
      <w:numFmt w:val="decimal"/>
      <w:pStyle w:val="Text-Step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33375"/>
    <w:multiLevelType w:val="hybridMultilevel"/>
    <w:tmpl w:val="7FD0BC30"/>
    <w:lvl w:ilvl="0" w:tplc="07802554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8F95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C5857"/>
    <w:multiLevelType w:val="hybridMultilevel"/>
    <w:tmpl w:val="DFC2B19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44F430">
      <w:start w:val="1"/>
      <w:numFmt w:val="bullet"/>
      <w:pStyle w:val="Bullet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139">
    <w:abstractNumId w:val="2"/>
  </w:num>
  <w:num w:numId="2" w16cid:durableId="970135403">
    <w:abstractNumId w:val="3"/>
  </w:num>
  <w:num w:numId="3" w16cid:durableId="475075076">
    <w:abstractNumId w:val="0"/>
  </w:num>
  <w:num w:numId="4" w16cid:durableId="421340590">
    <w:abstractNumId w:val="4"/>
  </w:num>
  <w:num w:numId="5" w16cid:durableId="1563834111">
    <w:abstractNumId w:val="1"/>
  </w:num>
  <w:num w:numId="6" w16cid:durableId="53967437">
    <w:abstractNumId w:val="2"/>
    <w:lvlOverride w:ilvl="0">
      <w:startOverride w:val="1"/>
    </w:lvlOverride>
  </w:num>
  <w:num w:numId="7" w16cid:durableId="1907300545">
    <w:abstractNumId w:val="2"/>
    <w:lvlOverride w:ilvl="0">
      <w:startOverride w:val="1"/>
    </w:lvlOverride>
  </w:num>
  <w:num w:numId="8" w16cid:durableId="1058168850">
    <w:abstractNumId w:val="2"/>
    <w:lvlOverride w:ilvl="0">
      <w:startOverride w:val="1"/>
    </w:lvlOverride>
  </w:num>
  <w:num w:numId="9" w16cid:durableId="5561651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17807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9852982">
    <w:abstractNumId w:val="3"/>
  </w:num>
  <w:num w:numId="12" w16cid:durableId="1229800947">
    <w:abstractNumId w:val="2"/>
  </w:num>
  <w:num w:numId="13" w16cid:durableId="513881104">
    <w:abstractNumId w:val="2"/>
    <w:lvlOverride w:ilvl="0">
      <w:startOverride w:val="4"/>
    </w:lvlOverride>
  </w:num>
  <w:num w:numId="14" w16cid:durableId="1995210199">
    <w:abstractNumId w:val="2"/>
    <w:lvlOverride w:ilvl="0">
      <w:startOverride w:val="1"/>
    </w:lvlOverride>
  </w:num>
  <w:num w:numId="15" w16cid:durableId="1541627293">
    <w:abstractNumId w:val="2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4A"/>
    <w:rsid w:val="000012E0"/>
    <w:rsid w:val="000033C6"/>
    <w:rsid w:val="00004393"/>
    <w:rsid w:val="00005B42"/>
    <w:rsid w:val="0000735B"/>
    <w:rsid w:val="000138F7"/>
    <w:rsid w:val="0001783A"/>
    <w:rsid w:val="000215FF"/>
    <w:rsid w:val="00023CE9"/>
    <w:rsid w:val="000244E0"/>
    <w:rsid w:val="0002740B"/>
    <w:rsid w:val="00030F34"/>
    <w:rsid w:val="00042FF9"/>
    <w:rsid w:val="0005188D"/>
    <w:rsid w:val="00052E1E"/>
    <w:rsid w:val="00054491"/>
    <w:rsid w:val="00070923"/>
    <w:rsid w:val="000735D5"/>
    <w:rsid w:val="0007424A"/>
    <w:rsid w:val="000764E0"/>
    <w:rsid w:val="00080ABA"/>
    <w:rsid w:val="000840CC"/>
    <w:rsid w:val="00084130"/>
    <w:rsid w:val="0009043D"/>
    <w:rsid w:val="000908AD"/>
    <w:rsid w:val="00091DC5"/>
    <w:rsid w:val="00091F45"/>
    <w:rsid w:val="00092179"/>
    <w:rsid w:val="00092BD5"/>
    <w:rsid w:val="0009665F"/>
    <w:rsid w:val="000974A1"/>
    <w:rsid w:val="000A20FB"/>
    <w:rsid w:val="000A4754"/>
    <w:rsid w:val="000B0407"/>
    <w:rsid w:val="000B24DC"/>
    <w:rsid w:val="000C1C4B"/>
    <w:rsid w:val="000D57E7"/>
    <w:rsid w:val="000D5BAF"/>
    <w:rsid w:val="000E4050"/>
    <w:rsid w:val="000E7B11"/>
    <w:rsid w:val="000F2F13"/>
    <w:rsid w:val="000F41BF"/>
    <w:rsid w:val="0010554D"/>
    <w:rsid w:val="00105C18"/>
    <w:rsid w:val="00110AD3"/>
    <w:rsid w:val="00111DC3"/>
    <w:rsid w:val="00131EA4"/>
    <w:rsid w:val="00132B92"/>
    <w:rsid w:val="00134BFC"/>
    <w:rsid w:val="00137DEB"/>
    <w:rsid w:val="00153DE6"/>
    <w:rsid w:val="00154D2B"/>
    <w:rsid w:val="00160BAE"/>
    <w:rsid w:val="00161FEC"/>
    <w:rsid w:val="0016401B"/>
    <w:rsid w:val="00167FA3"/>
    <w:rsid w:val="00170683"/>
    <w:rsid w:val="001714BA"/>
    <w:rsid w:val="00171FF8"/>
    <w:rsid w:val="001740F2"/>
    <w:rsid w:val="00177336"/>
    <w:rsid w:val="00180E43"/>
    <w:rsid w:val="00196DDB"/>
    <w:rsid w:val="001A09DD"/>
    <w:rsid w:val="001A2230"/>
    <w:rsid w:val="001A5B98"/>
    <w:rsid w:val="001B03E4"/>
    <w:rsid w:val="001B32FA"/>
    <w:rsid w:val="001B43B0"/>
    <w:rsid w:val="001B5B8F"/>
    <w:rsid w:val="001C1563"/>
    <w:rsid w:val="001C162E"/>
    <w:rsid w:val="001C16D7"/>
    <w:rsid w:val="001C2C56"/>
    <w:rsid w:val="001C3A8F"/>
    <w:rsid w:val="001C70C6"/>
    <w:rsid w:val="001D5255"/>
    <w:rsid w:val="001D5899"/>
    <w:rsid w:val="001E2E6E"/>
    <w:rsid w:val="001E3CD0"/>
    <w:rsid w:val="001F173C"/>
    <w:rsid w:val="001F1C66"/>
    <w:rsid w:val="001F2B57"/>
    <w:rsid w:val="001F7974"/>
    <w:rsid w:val="00206B7C"/>
    <w:rsid w:val="00207B42"/>
    <w:rsid w:val="002119B1"/>
    <w:rsid w:val="00222EFB"/>
    <w:rsid w:val="00224C25"/>
    <w:rsid w:val="00231979"/>
    <w:rsid w:val="002319FC"/>
    <w:rsid w:val="002330A3"/>
    <w:rsid w:val="002363C1"/>
    <w:rsid w:val="002441ED"/>
    <w:rsid w:val="0025007D"/>
    <w:rsid w:val="00250165"/>
    <w:rsid w:val="002548DE"/>
    <w:rsid w:val="0026035E"/>
    <w:rsid w:val="002609EE"/>
    <w:rsid w:val="002631C4"/>
    <w:rsid w:val="00265D0B"/>
    <w:rsid w:val="00266D03"/>
    <w:rsid w:val="00272DD9"/>
    <w:rsid w:val="002755FE"/>
    <w:rsid w:val="00277833"/>
    <w:rsid w:val="00282BCD"/>
    <w:rsid w:val="0028323F"/>
    <w:rsid w:val="00283796"/>
    <w:rsid w:val="0028507F"/>
    <w:rsid w:val="00287590"/>
    <w:rsid w:val="0029237A"/>
    <w:rsid w:val="002933A8"/>
    <w:rsid w:val="002946C3"/>
    <w:rsid w:val="00294BB2"/>
    <w:rsid w:val="00294C54"/>
    <w:rsid w:val="00297213"/>
    <w:rsid w:val="00297CEE"/>
    <w:rsid w:val="002A4E2B"/>
    <w:rsid w:val="002A5F5D"/>
    <w:rsid w:val="002A7652"/>
    <w:rsid w:val="002B20F5"/>
    <w:rsid w:val="002B275D"/>
    <w:rsid w:val="002B65EE"/>
    <w:rsid w:val="002B67E0"/>
    <w:rsid w:val="002C4B4A"/>
    <w:rsid w:val="002C4E78"/>
    <w:rsid w:val="002D1B0D"/>
    <w:rsid w:val="002D1FF4"/>
    <w:rsid w:val="002D2294"/>
    <w:rsid w:val="002D3AB1"/>
    <w:rsid w:val="002D4E13"/>
    <w:rsid w:val="002D52DF"/>
    <w:rsid w:val="002E0149"/>
    <w:rsid w:val="002E0EC6"/>
    <w:rsid w:val="002E2226"/>
    <w:rsid w:val="002E4AFE"/>
    <w:rsid w:val="002E6E73"/>
    <w:rsid w:val="002F0CDC"/>
    <w:rsid w:val="002F2B44"/>
    <w:rsid w:val="002F3D62"/>
    <w:rsid w:val="002F3E5F"/>
    <w:rsid w:val="002F6891"/>
    <w:rsid w:val="00303749"/>
    <w:rsid w:val="00303803"/>
    <w:rsid w:val="00311406"/>
    <w:rsid w:val="003138E1"/>
    <w:rsid w:val="00314D45"/>
    <w:rsid w:val="003179F6"/>
    <w:rsid w:val="003351AB"/>
    <w:rsid w:val="00335220"/>
    <w:rsid w:val="00337418"/>
    <w:rsid w:val="003505AD"/>
    <w:rsid w:val="00352B5C"/>
    <w:rsid w:val="00352DC2"/>
    <w:rsid w:val="00353B81"/>
    <w:rsid w:val="003741F0"/>
    <w:rsid w:val="00374A9B"/>
    <w:rsid w:val="003754FE"/>
    <w:rsid w:val="00375DA7"/>
    <w:rsid w:val="00380583"/>
    <w:rsid w:val="00380E3E"/>
    <w:rsid w:val="00381666"/>
    <w:rsid w:val="0038236C"/>
    <w:rsid w:val="003830C6"/>
    <w:rsid w:val="0038482B"/>
    <w:rsid w:val="00390259"/>
    <w:rsid w:val="00391EDB"/>
    <w:rsid w:val="00394DEF"/>
    <w:rsid w:val="003A1C5D"/>
    <w:rsid w:val="003A75B6"/>
    <w:rsid w:val="003B1C96"/>
    <w:rsid w:val="003B5A91"/>
    <w:rsid w:val="003B6D82"/>
    <w:rsid w:val="003C0B81"/>
    <w:rsid w:val="003C3CAB"/>
    <w:rsid w:val="003C4C0A"/>
    <w:rsid w:val="003C7068"/>
    <w:rsid w:val="003D1E84"/>
    <w:rsid w:val="003D2D37"/>
    <w:rsid w:val="003D3832"/>
    <w:rsid w:val="003D447C"/>
    <w:rsid w:val="003E174E"/>
    <w:rsid w:val="003E248F"/>
    <w:rsid w:val="003E26F8"/>
    <w:rsid w:val="003E546E"/>
    <w:rsid w:val="003E5ED0"/>
    <w:rsid w:val="003F0D77"/>
    <w:rsid w:val="00402FEC"/>
    <w:rsid w:val="0041040A"/>
    <w:rsid w:val="00417BA1"/>
    <w:rsid w:val="00436CA3"/>
    <w:rsid w:val="00440478"/>
    <w:rsid w:val="00442BD9"/>
    <w:rsid w:val="004434F8"/>
    <w:rsid w:val="004444D0"/>
    <w:rsid w:val="004468AF"/>
    <w:rsid w:val="00451CDB"/>
    <w:rsid w:val="00465A38"/>
    <w:rsid w:val="00470808"/>
    <w:rsid w:val="0048131C"/>
    <w:rsid w:val="004819DE"/>
    <w:rsid w:val="004825AF"/>
    <w:rsid w:val="00482DF1"/>
    <w:rsid w:val="00485E07"/>
    <w:rsid w:val="00493913"/>
    <w:rsid w:val="00496476"/>
    <w:rsid w:val="00496D2F"/>
    <w:rsid w:val="004978D6"/>
    <w:rsid w:val="004A35D5"/>
    <w:rsid w:val="004B26EC"/>
    <w:rsid w:val="004C63ED"/>
    <w:rsid w:val="004C64FF"/>
    <w:rsid w:val="004C7E2E"/>
    <w:rsid w:val="004D0535"/>
    <w:rsid w:val="004D0D8C"/>
    <w:rsid w:val="004D6678"/>
    <w:rsid w:val="004D7048"/>
    <w:rsid w:val="004E043D"/>
    <w:rsid w:val="004E29A8"/>
    <w:rsid w:val="004F03C5"/>
    <w:rsid w:val="004F65DA"/>
    <w:rsid w:val="004F75F2"/>
    <w:rsid w:val="004F7A0D"/>
    <w:rsid w:val="00502559"/>
    <w:rsid w:val="00503CE5"/>
    <w:rsid w:val="005076C9"/>
    <w:rsid w:val="0050773A"/>
    <w:rsid w:val="00510140"/>
    <w:rsid w:val="00512685"/>
    <w:rsid w:val="00513C72"/>
    <w:rsid w:val="005150C5"/>
    <w:rsid w:val="00515BF7"/>
    <w:rsid w:val="005256FE"/>
    <w:rsid w:val="005320D7"/>
    <w:rsid w:val="005330A3"/>
    <w:rsid w:val="005405FA"/>
    <w:rsid w:val="00542512"/>
    <w:rsid w:val="00544970"/>
    <w:rsid w:val="0055373E"/>
    <w:rsid w:val="00573D56"/>
    <w:rsid w:val="00576686"/>
    <w:rsid w:val="00577E2D"/>
    <w:rsid w:val="00580AD2"/>
    <w:rsid w:val="005839E7"/>
    <w:rsid w:val="005873B7"/>
    <w:rsid w:val="00591C62"/>
    <w:rsid w:val="00592AA6"/>
    <w:rsid w:val="00594472"/>
    <w:rsid w:val="005944A2"/>
    <w:rsid w:val="00596459"/>
    <w:rsid w:val="005A1301"/>
    <w:rsid w:val="005A1D7D"/>
    <w:rsid w:val="005A49EB"/>
    <w:rsid w:val="005B3C05"/>
    <w:rsid w:val="005B454D"/>
    <w:rsid w:val="005B74BE"/>
    <w:rsid w:val="005C485E"/>
    <w:rsid w:val="005C4FC3"/>
    <w:rsid w:val="005D0047"/>
    <w:rsid w:val="005D77F3"/>
    <w:rsid w:val="005E2B6A"/>
    <w:rsid w:val="005F106E"/>
    <w:rsid w:val="005F7E1C"/>
    <w:rsid w:val="00600AC8"/>
    <w:rsid w:val="0060104C"/>
    <w:rsid w:val="006016C8"/>
    <w:rsid w:val="0061591C"/>
    <w:rsid w:val="00617ADB"/>
    <w:rsid w:val="006218DC"/>
    <w:rsid w:val="00622F07"/>
    <w:rsid w:val="00624B58"/>
    <w:rsid w:val="0062535F"/>
    <w:rsid w:val="0062606F"/>
    <w:rsid w:val="0063345F"/>
    <w:rsid w:val="00633E87"/>
    <w:rsid w:val="00636389"/>
    <w:rsid w:val="00641455"/>
    <w:rsid w:val="00646B09"/>
    <w:rsid w:val="00650350"/>
    <w:rsid w:val="006537E7"/>
    <w:rsid w:val="006538B7"/>
    <w:rsid w:val="0065591F"/>
    <w:rsid w:val="006567AF"/>
    <w:rsid w:val="00656F73"/>
    <w:rsid w:val="00657937"/>
    <w:rsid w:val="0066520E"/>
    <w:rsid w:val="00667535"/>
    <w:rsid w:val="00667C57"/>
    <w:rsid w:val="006719DD"/>
    <w:rsid w:val="00674666"/>
    <w:rsid w:val="00675547"/>
    <w:rsid w:val="0067667B"/>
    <w:rsid w:val="00680688"/>
    <w:rsid w:val="006808E5"/>
    <w:rsid w:val="006824E4"/>
    <w:rsid w:val="00692CA2"/>
    <w:rsid w:val="006A3271"/>
    <w:rsid w:val="006A4182"/>
    <w:rsid w:val="006A72B6"/>
    <w:rsid w:val="006B5525"/>
    <w:rsid w:val="006B5AC9"/>
    <w:rsid w:val="006C0673"/>
    <w:rsid w:val="006C41FA"/>
    <w:rsid w:val="006C5105"/>
    <w:rsid w:val="006D2CD3"/>
    <w:rsid w:val="006E25DE"/>
    <w:rsid w:val="006E5DB4"/>
    <w:rsid w:val="007054F1"/>
    <w:rsid w:val="007062DA"/>
    <w:rsid w:val="0070664C"/>
    <w:rsid w:val="00711065"/>
    <w:rsid w:val="0071168C"/>
    <w:rsid w:val="00713E33"/>
    <w:rsid w:val="00716B9E"/>
    <w:rsid w:val="007260B7"/>
    <w:rsid w:val="0072749E"/>
    <w:rsid w:val="00750287"/>
    <w:rsid w:val="0075087F"/>
    <w:rsid w:val="00750E71"/>
    <w:rsid w:val="007526A5"/>
    <w:rsid w:val="00756A99"/>
    <w:rsid w:val="00764045"/>
    <w:rsid w:val="00765D00"/>
    <w:rsid w:val="00766E84"/>
    <w:rsid w:val="0077505C"/>
    <w:rsid w:val="0078156B"/>
    <w:rsid w:val="00790B26"/>
    <w:rsid w:val="007A45BF"/>
    <w:rsid w:val="007B2FBA"/>
    <w:rsid w:val="007C3334"/>
    <w:rsid w:val="007C34D1"/>
    <w:rsid w:val="007C622E"/>
    <w:rsid w:val="007D42EC"/>
    <w:rsid w:val="007D47C4"/>
    <w:rsid w:val="007E0283"/>
    <w:rsid w:val="007E7DE1"/>
    <w:rsid w:val="007F2E88"/>
    <w:rsid w:val="007F2E9D"/>
    <w:rsid w:val="00801DE8"/>
    <w:rsid w:val="00806B48"/>
    <w:rsid w:val="00806F97"/>
    <w:rsid w:val="0081495B"/>
    <w:rsid w:val="0082110A"/>
    <w:rsid w:val="0082585F"/>
    <w:rsid w:val="00826DFE"/>
    <w:rsid w:val="008279A3"/>
    <w:rsid w:val="00832C01"/>
    <w:rsid w:val="00833395"/>
    <w:rsid w:val="0083610C"/>
    <w:rsid w:val="00837EAB"/>
    <w:rsid w:val="00843A70"/>
    <w:rsid w:val="00847DF1"/>
    <w:rsid w:val="008578DF"/>
    <w:rsid w:val="00880D46"/>
    <w:rsid w:val="0088103B"/>
    <w:rsid w:val="008947AB"/>
    <w:rsid w:val="008B0168"/>
    <w:rsid w:val="008B0BC9"/>
    <w:rsid w:val="008B100F"/>
    <w:rsid w:val="008B5AD6"/>
    <w:rsid w:val="008B6D22"/>
    <w:rsid w:val="008C5525"/>
    <w:rsid w:val="008D091E"/>
    <w:rsid w:val="008D2147"/>
    <w:rsid w:val="008D2DD6"/>
    <w:rsid w:val="008D42DF"/>
    <w:rsid w:val="008D6C4F"/>
    <w:rsid w:val="008D7CAC"/>
    <w:rsid w:val="008E0570"/>
    <w:rsid w:val="008E469F"/>
    <w:rsid w:val="008F1937"/>
    <w:rsid w:val="008F3601"/>
    <w:rsid w:val="008F4304"/>
    <w:rsid w:val="008F53ED"/>
    <w:rsid w:val="0090318D"/>
    <w:rsid w:val="00903D5F"/>
    <w:rsid w:val="009052B7"/>
    <w:rsid w:val="0090784B"/>
    <w:rsid w:val="00912030"/>
    <w:rsid w:val="00914A7E"/>
    <w:rsid w:val="009179C2"/>
    <w:rsid w:val="00921A1D"/>
    <w:rsid w:val="00921CB2"/>
    <w:rsid w:val="00932A15"/>
    <w:rsid w:val="00935098"/>
    <w:rsid w:val="00942BA8"/>
    <w:rsid w:val="00944B17"/>
    <w:rsid w:val="00944E96"/>
    <w:rsid w:val="00946EC3"/>
    <w:rsid w:val="00947A12"/>
    <w:rsid w:val="009507E3"/>
    <w:rsid w:val="00950AD7"/>
    <w:rsid w:val="00951627"/>
    <w:rsid w:val="009521B2"/>
    <w:rsid w:val="00963729"/>
    <w:rsid w:val="009664D3"/>
    <w:rsid w:val="0097117D"/>
    <w:rsid w:val="00980452"/>
    <w:rsid w:val="00980992"/>
    <w:rsid w:val="00982CF4"/>
    <w:rsid w:val="0099073B"/>
    <w:rsid w:val="009953E9"/>
    <w:rsid w:val="009969A8"/>
    <w:rsid w:val="009A292A"/>
    <w:rsid w:val="009A534D"/>
    <w:rsid w:val="009A7E9F"/>
    <w:rsid w:val="009A7FA0"/>
    <w:rsid w:val="009C04E5"/>
    <w:rsid w:val="009C5987"/>
    <w:rsid w:val="009C7E8B"/>
    <w:rsid w:val="009D0097"/>
    <w:rsid w:val="009D0EF0"/>
    <w:rsid w:val="009D240F"/>
    <w:rsid w:val="009D36A8"/>
    <w:rsid w:val="009E1976"/>
    <w:rsid w:val="009E1BE1"/>
    <w:rsid w:val="009E3A4C"/>
    <w:rsid w:val="009E4653"/>
    <w:rsid w:val="009E6249"/>
    <w:rsid w:val="009F125C"/>
    <w:rsid w:val="009F14B8"/>
    <w:rsid w:val="009F2B08"/>
    <w:rsid w:val="009F3E72"/>
    <w:rsid w:val="009F7194"/>
    <w:rsid w:val="009F75E8"/>
    <w:rsid w:val="00A01150"/>
    <w:rsid w:val="00A01283"/>
    <w:rsid w:val="00A012C6"/>
    <w:rsid w:val="00A01D71"/>
    <w:rsid w:val="00A11101"/>
    <w:rsid w:val="00A159E4"/>
    <w:rsid w:val="00A23960"/>
    <w:rsid w:val="00A2760B"/>
    <w:rsid w:val="00A307D5"/>
    <w:rsid w:val="00A30C14"/>
    <w:rsid w:val="00A324EB"/>
    <w:rsid w:val="00A4138C"/>
    <w:rsid w:val="00A41F48"/>
    <w:rsid w:val="00A4313A"/>
    <w:rsid w:val="00A4380E"/>
    <w:rsid w:val="00A54FBA"/>
    <w:rsid w:val="00A56DED"/>
    <w:rsid w:val="00A60D8A"/>
    <w:rsid w:val="00A63F83"/>
    <w:rsid w:val="00A65012"/>
    <w:rsid w:val="00A72687"/>
    <w:rsid w:val="00A74F0F"/>
    <w:rsid w:val="00A75C9A"/>
    <w:rsid w:val="00A7680A"/>
    <w:rsid w:val="00A83772"/>
    <w:rsid w:val="00A93332"/>
    <w:rsid w:val="00A94C78"/>
    <w:rsid w:val="00A95F6A"/>
    <w:rsid w:val="00A965BB"/>
    <w:rsid w:val="00AA30DE"/>
    <w:rsid w:val="00AA717F"/>
    <w:rsid w:val="00AB338D"/>
    <w:rsid w:val="00AB39C5"/>
    <w:rsid w:val="00AB4B77"/>
    <w:rsid w:val="00AC3ED4"/>
    <w:rsid w:val="00AD16C8"/>
    <w:rsid w:val="00AD1B57"/>
    <w:rsid w:val="00AD341D"/>
    <w:rsid w:val="00AD6CB4"/>
    <w:rsid w:val="00AE04F5"/>
    <w:rsid w:val="00AE1D63"/>
    <w:rsid w:val="00AE67F3"/>
    <w:rsid w:val="00AF02AC"/>
    <w:rsid w:val="00B0387A"/>
    <w:rsid w:val="00B06606"/>
    <w:rsid w:val="00B07F71"/>
    <w:rsid w:val="00B1078F"/>
    <w:rsid w:val="00B10D2E"/>
    <w:rsid w:val="00B171AC"/>
    <w:rsid w:val="00B208D5"/>
    <w:rsid w:val="00B22D15"/>
    <w:rsid w:val="00B23D63"/>
    <w:rsid w:val="00B26AC0"/>
    <w:rsid w:val="00B272E0"/>
    <w:rsid w:val="00B32C64"/>
    <w:rsid w:val="00B37468"/>
    <w:rsid w:val="00B520A7"/>
    <w:rsid w:val="00B52A78"/>
    <w:rsid w:val="00B560F4"/>
    <w:rsid w:val="00B574FF"/>
    <w:rsid w:val="00B60785"/>
    <w:rsid w:val="00B64896"/>
    <w:rsid w:val="00B6525A"/>
    <w:rsid w:val="00B777EB"/>
    <w:rsid w:val="00B82F58"/>
    <w:rsid w:val="00B86DCD"/>
    <w:rsid w:val="00B87A3A"/>
    <w:rsid w:val="00B87C24"/>
    <w:rsid w:val="00B87CA6"/>
    <w:rsid w:val="00B90F80"/>
    <w:rsid w:val="00B914C1"/>
    <w:rsid w:val="00B919CA"/>
    <w:rsid w:val="00B93CDE"/>
    <w:rsid w:val="00B941B8"/>
    <w:rsid w:val="00BA2176"/>
    <w:rsid w:val="00BA5E92"/>
    <w:rsid w:val="00BB2ED4"/>
    <w:rsid w:val="00BB4FBA"/>
    <w:rsid w:val="00BB5F7C"/>
    <w:rsid w:val="00BB7FD9"/>
    <w:rsid w:val="00BC2232"/>
    <w:rsid w:val="00BC3012"/>
    <w:rsid w:val="00BC531C"/>
    <w:rsid w:val="00BC60E9"/>
    <w:rsid w:val="00BD182D"/>
    <w:rsid w:val="00BD2E78"/>
    <w:rsid w:val="00BD3C84"/>
    <w:rsid w:val="00BD48B6"/>
    <w:rsid w:val="00BD764B"/>
    <w:rsid w:val="00BE02C8"/>
    <w:rsid w:val="00BE4249"/>
    <w:rsid w:val="00BE7088"/>
    <w:rsid w:val="00BF0D0A"/>
    <w:rsid w:val="00C00DAE"/>
    <w:rsid w:val="00C1074F"/>
    <w:rsid w:val="00C20055"/>
    <w:rsid w:val="00C21868"/>
    <w:rsid w:val="00C2245F"/>
    <w:rsid w:val="00C26A90"/>
    <w:rsid w:val="00C30945"/>
    <w:rsid w:val="00C33103"/>
    <w:rsid w:val="00C37AEA"/>
    <w:rsid w:val="00C40F1C"/>
    <w:rsid w:val="00C411A2"/>
    <w:rsid w:val="00C42F5C"/>
    <w:rsid w:val="00C43E30"/>
    <w:rsid w:val="00C4575D"/>
    <w:rsid w:val="00C514B9"/>
    <w:rsid w:val="00C532EF"/>
    <w:rsid w:val="00C554B2"/>
    <w:rsid w:val="00C6074C"/>
    <w:rsid w:val="00C61375"/>
    <w:rsid w:val="00C6154E"/>
    <w:rsid w:val="00C64DCE"/>
    <w:rsid w:val="00C65C28"/>
    <w:rsid w:val="00C67BED"/>
    <w:rsid w:val="00C72D6E"/>
    <w:rsid w:val="00C73BC9"/>
    <w:rsid w:val="00C75659"/>
    <w:rsid w:val="00C938E7"/>
    <w:rsid w:val="00CA39D3"/>
    <w:rsid w:val="00CA4A6B"/>
    <w:rsid w:val="00CA66BA"/>
    <w:rsid w:val="00CB12BC"/>
    <w:rsid w:val="00CB1539"/>
    <w:rsid w:val="00CB1FAF"/>
    <w:rsid w:val="00CB2BF9"/>
    <w:rsid w:val="00CB3236"/>
    <w:rsid w:val="00CC4094"/>
    <w:rsid w:val="00CC4B6D"/>
    <w:rsid w:val="00CC7ACB"/>
    <w:rsid w:val="00CD7C08"/>
    <w:rsid w:val="00CE1C4B"/>
    <w:rsid w:val="00CF37D1"/>
    <w:rsid w:val="00CF42AA"/>
    <w:rsid w:val="00D02C29"/>
    <w:rsid w:val="00D05E98"/>
    <w:rsid w:val="00D1611C"/>
    <w:rsid w:val="00D161F1"/>
    <w:rsid w:val="00D17EE1"/>
    <w:rsid w:val="00D210E9"/>
    <w:rsid w:val="00D24F8F"/>
    <w:rsid w:val="00D301CD"/>
    <w:rsid w:val="00D378FF"/>
    <w:rsid w:val="00D4065F"/>
    <w:rsid w:val="00D414B2"/>
    <w:rsid w:val="00D509E5"/>
    <w:rsid w:val="00D50AD9"/>
    <w:rsid w:val="00D516EB"/>
    <w:rsid w:val="00D568E3"/>
    <w:rsid w:val="00D56CE0"/>
    <w:rsid w:val="00D65A8E"/>
    <w:rsid w:val="00D66461"/>
    <w:rsid w:val="00D71C3D"/>
    <w:rsid w:val="00D71D23"/>
    <w:rsid w:val="00D749E5"/>
    <w:rsid w:val="00D754C4"/>
    <w:rsid w:val="00D77E05"/>
    <w:rsid w:val="00D96F41"/>
    <w:rsid w:val="00DA1DB8"/>
    <w:rsid w:val="00DA2843"/>
    <w:rsid w:val="00DA55C5"/>
    <w:rsid w:val="00DA55C7"/>
    <w:rsid w:val="00DA5E0C"/>
    <w:rsid w:val="00DA7A5E"/>
    <w:rsid w:val="00DB2E5B"/>
    <w:rsid w:val="00DC2DD5"/>
    <w:rsid w:val="00DC463C"/>
    <w:rsid w:val="00DC5524"/>
    <w:rsid w:val="00DC5E82"/>
    <w:rsid w:val="00DD02D9"/>
    <w:rsid w:val="00DD388A"/>
    <w:rsid w:val="00DD6CEF"/>
    <w:rsid w:val="00DE0676"/>
    <w:rsid w:val="00DF115F"/>
    <w:rsid w:val="00DF3372"/>
    <w:rsid w:val="00E01313"/>
    <w:rsid w:val="00E05D51"/>
    <w:rsid w:val="00E06B74"/>
    <w:rsid w:val="00E12643"/>
    <w:rsid w:val="00E168CE"/>
    <w:rsid w:val="00E228CD"/>
    <w:rsid w:val="00E25558"/>
    <w:rsid w:val="00E25A09"/>
    <w:rsid w:val="00E31809"/>
    <w:rsid w:val="00E31D29"/>
    <w:rsid w:val="00E3256C"/>
    <w:rsid w:val="00E4050C"/>
    <w:rsid w:val="00E42C4E"/>
    <w:rsid w:val="00E43D70"/>
    <w:rsid w:val="00E50726"/>
    <w:rsid w:val="00E50D1E"/>
    <w:rsid w:val="00E52204"/>
    <w:rsid w:val="00E554CE"/>
    <w:rsid w:val="00E56103"/>
    <w:rsid w:val="00E618E0"/>
    <w:rsid w:val="00E62B05"/>
    <w:rsid w:val="00E6349B"/>
    <w:rsid w:val="00E6443C"/>
    <w:rsid w:val="00E65E1A"/>
    <w:rsid w:val="00E67711"/>
    <w:rsid w:val="00E73C98"/>
    <w:rsid w:val="00E75F9C"/>
    <w:rsid w:val="00E7693D"/>
    <w:rsid w:val="00E76CD5"/>
    <w:rsid w:val="00E81924"/>
    <w:rsid w:val="00E860B2"/>
    <w:rsid w:val="00E91879"/>
    <w:rsid w:val="00E94B83"/>
    <w:rsid w:val="00E96C5B"/>
    <w:rsid w:val="00E9727D"/>
    <w:rsid w:val="00EA0554"/>
    <w:rsid w:val="00EA5FDF"/>
    <w:rsid w:val="00EA637D"/>
    <w:rsid w:val="00EB5D64"/>
    <w:rsid w:val="00EC02ED"/>
    <w:rsid w:val="00EC168D"/>
    <w:rsid w:val="00EC383A"/>
    <w:rsid w:val="00EC38B3"/>
    <w:rsid w:val="00ED5D9D"/>
    <w:rsid w:val="00EE3EFC"/>
    <w:rsid w:val="00EE710D"/>
    <w:rsid w:val="00F034E7"/>
    <w:rsid w:val="00F04DDA"/>
    <w:rsid w:val="00F15C72"/>
    <w:rsid w:val="00F15ECC"/>
    <w:rsid w:val="00F219AD"/>
    <w:rsid w:val="00F22329"/>
    <w:rsid w:val="00F244C7"/>
    <w:rsid w:val="00F268EE"/>
    <w:rsid w:val="00F2751C"/>
    <w:rsid w:val="00F32B06"/>
    <w:rsid w:val="00F32E12"/>
    <w:rsid w:val="00F338E4"/>
    <w:rsid w:val="00F3604B"/>
    <w:rsid w:val="00F36CB9"/>
    <w:rsid w:val="00F37536"/>
    <w:rsid w:val="00F413FF"/>
    <w:rsid w:val="00F43434"/>
    <w:rsid w:val="00F4600E"/>
    <w:rsid w:val="00F470C4"/>
    <w:rsid w:val="00F503A9"/>
    <w:rsid w:val="00F5190A"/>
    <w:rsid w:val="00F52B9A"/>
    <w:rsid w:val="00F54788"/>
    <w:rsid w:val="00F57B1F"/>
    <w:rsid w:val="00F61EC0"/>
    <w:rsid w:val="00F63975"/>
    <w:rsid w:val="00F707EA"/>
    <w:rsid w:val="00F725AD"/>
    <w:rsid w:val="00F767E0"/>
    <w:rsid w:val="00F777CC"/>
    <w:rsid w:val="00F778C1"/>
    <w:rsid w:val="00F82D18"/>
    <w:rsid w:val="00F83A9A"/>
    <w:rsid w:val="00F92684"/>
    <w:rsid w:val="00F93E36"/>
    <w:rsid w:val="00F96F03"/>
    <w:rsid w:val="00FA57FE"/>
    <w:rsid w:val="00FC0609"/>
    <w:rsid w:val="00FC0795"/>
    <w:rsid w:val="00FC0D79"/>
    <w:rsid w:val="00FC12D0"/>
    <w:rsid w:val="00FC49B2"/>
    <w:rsid w:val="00FC7533"/>
    <w:rsid w:val="00FD1F81"/>
    <w:rsid w:val="00FD51DC"/>
    <w:rsid w:val="00FD6839"/>
    <w:rsid w:val="00FD6B0C"/>
    <w:rsid w:val="00FD6FCD"/>
    <w:rsid w:val="00FE3241"/>
    <w:rsid w:val="00FE3A62"/>
    <w:rsid w:val="00FE5463"/>
    <w:rsid w:val="00FF37CF"/>
    <w:rsid w:val="00FF413F"/>
    <w:rsid w:val="00FF4F31"/>
    <w:rsid w:val="00FF5BB5"/>
    <w:rsid w:val="00FF5C20"/>
    <w:rsid w:val="00FF6A85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69528A"/>
  <w15:chartTrackingRefBased/>
  <w15:docId w15:val="{F7CE139C-31A4-43E2-A001-0C3CA822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sz w:val="26"/>
        <w:szCs w:val="26"/>
        <w:lang w:val="en-A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1" w:semiHidden="1" w:unhideWhenUsed="1"/>
    <w:lsdException w:name="Smart Hyperlink" w:locked="1" w:semiHidden="1" w:unhideWhenUsed="1"/>
    <w:lsdException w:name="Hashtag" w:locked="1" w:semiHidden="1" w:unhideWhenUsed="1"/>
    <w:lsdException w:name="Unresolved Mention" w:locked="1" w:semiHidden="1" w:unhideWhenUsed="1"/>
    <w:lsdException w:name="Smart Link" w:locked="1" w:semiHidden="1" w:unhideWhenUsed="1"/>
  </w:latentStyles>
  <w:style w:type="paragraph" w:default="1" w:styleId="Normal">
    <w:name w:val="Normal"/>
    <w:qFormat/>
    <w:rsid w:val="006719DD"/>
  </w:style>
  <w:style w:type="paragraph" w:styleId="Heading1">
    <w:name w:val="heading 1"/>
    <w:basedOn w:val="Header"/>
    <w:next w:val="Text-Step"/>
    <w:link w:val="Heading1Char"/>
    <w:uiPriority w:val="9"/>
    <w:rsid w:val="00D66461"/>
    <w:pPr>
      <w:spacing w:before="360" w:after="240"/>
      <w:outlineLvl w:val="0"/>
    </w:pPr>
    <w:rPr>
      <w:color w:val="007494"/>
      <w:sz w:val="3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C24"/>
    <w:pPr>
      <w:keepNext/>
      <w:keepLines/>
      <w:spacing w:before="360"/>
      <w:outlineLvl w:val="1"/>
    </w:pPr>
    <w:rPr>
      <w:rFonts w:ascii="Arial" w:eastAsiaTheme="majorEastAsia" w:hAnsi="Arial" w:cs="Arial"/>
      <w:b/>
      <w:bCs/>
      <w:color w:val="007494"/>
      <w:szCs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D66461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D664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DA55C5"/>
    <w:pPr>
      <w:spacing w:after="360"/>
    </w:pPr>
    <w:rPr>
      <w:rFonts w:ascii="Arial" w:hAnsi="Arial" w:cs="Arial"/>
      <w:color w:val="00698C" w:themeColor="accent1"/>
      <w:sz w:val="40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DA55C5"/>
    <w:rPr>
      <w:rFonts w:ascii="Arial" w:hAnsi="Arial" w:cs="Arial"/>
      <w:color w:val="00698C" w:themeColor="accent1"/>
      <w:sz w:val="40"/>
      <w:szCs w:val="40"/>
    </w:rPr>
  </w:style>
  <w:style w:type="paragraph" w:styleId="Footer">
    <w:name w:val="footer"/>
    <w:basedOn w:val="Normal"/>
    <w:link w:val="FooterChar"/>
    <w:uiPriority w:val="99"/>
    <w:unhideWhenUsed/>
    <w:locked/>
    <w:rsid w:val="00D66461"/>
    <w:pPr>
      <w:spacing w:before="0" w:after="0"/>
    </w:pPr>
    <w:rPr>
      <w:rFonts w:ascii="Arial" w:hAnsi="Arial" w:cs="Arial"/>
      <w:color w:val="007494"/>
      <w:sz w:val="36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D66461"/>
    <w:rPr>
      <w:rFonts w:ascii="Arial" w:hAnsi="Arial" w:cs="Arial"/>
      <w:color w:val="007494"/>
      <w:sz w:val="36"/>
      <w:szCs w:val="36"/>
    </w:rPr>
  </w:style>
  <w:style w:type="table" w:styleId="TableGrid">
    <w:name w:val="Table Grid"/>
    <w:basedOn w:val="TableNormal"/>
    <w:uiPriority w:val="39"/>
    <w:rsid w:val="00E62B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locked/>
    <w:rsid w:val="000F2F13"/>
    <w:rPr>
      <w:color w:val="808080"/>
    </w:rPr>
  </w:style>
  <w:style w:type="paragraph" w:customStyle="1" w:styleId="Text-Step">
    <w:name w:val="Text - Step"/>
    <w:basedOn w:val="Normal"/>
    <w:next w:val="Text-StepResult"/>
    <w:link w:val="Text-StepChar"/>
    <w:qFormat/>
    <w:rsid w:val="00C67BED"/>
    <w:pPr>
      <w:numPr>
        <w:numId w:val="1"/>
      </w:numPr>
      <w:spacing w:before="360"/>
      <w:ind w:left="397" w:hanging="397"/>
    </w:pPr>
    <w:rPr>
      <w:szCs w:val="24"/>
    </w:rPr>
  </w:style>
  <w:style w:type="character" w:customStyle="1" w:styleId="Text-StepChar">
    <w:name w:val="Text - Step Char"/>
    <w:basedOn w:val="DefaultParagraphFont"/>
    <w:link w:val="Text-Step"/>
    <w:rsid w:val="00C67BED"/>
    <w:rPr>
      <w:szCs w:val="24"/>
    </w:rPr>
  </w:style>
  <w:style w:type="paragraph" w:customStyle="1" w:styleId="Bullet1">
    <w:name w:val="Bullet 1"/>
    <w:basedOn w:val="Normal"/>
    <w:link w:val="Bullet1Char"/>
    <w:qFormat/>
    <w:rsid w:val="006719DD"/>
    <w:pPr>
      <w:numPr>
        <w:numId w:val="2"/>
      </w:numPr>
      <w:ind w:left="357" w:hanging="357"/>
      <w:contextualSpacing/>
    </w:pPr>
    <w:rPr>
      <w:rFonts w:cstheme="minorBidi"/>
      <w:lang w:val="en-GB"/>
    </w:rPr>
  </w:style>
  <w:style w:type="paragraph" w:customStyle="1" w:styleId="Table">
    <w:name w:val="Table"/>
    <w:basedOn w:val="Text-Step"/>
    <w:link w:val="TableChar"/>
    <w:qFormat/>
    <w:locked/>
    <w:rsid w:val="00C532EF"/>
    <w:pPr>
      <w:numPr>
        <w:numId w:val="0"/>
      </w:numPr>
      <w:spacing w:before="120"/>
    </w:pPr>
  </w:style>
  <w:style w:type="character" w:customStyle="1" w:styleId="Bullet1Char">
    <w:name w:val="Bullet 1 Char"/>
    <w:basedOn w:val="DefaultParagraphFont"/>
    <w:link w:val="Bullet1"/>
    <w:rsid w:val="006719DD"/>
    <w:rPr>
      <w:rFonts w:cstheme="minorBidi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66461"/>
    <w:rPr>
      <w:rFonts w:asciiTheme="majorHAnsi" w:eastAsiaTheme="majorEastAsia" w:hAnsiTheme="majorHAnsi" w:cstheme="majorBidi"/>
      <w:b/>
      <w:color w:val="007494"/>
      <w:sz w:val="28"/>
      <w:szCs w:val="24"/>
    </w:rPr>
  </w:style>
  <w:style w:type="character" w:customStyle="1" w:styleId="TableChar">
    <w:name w:val="Table Char"/>
    <w:basedOn w:val="Text-StepChar"/>
    <w:link w:val="Table"/>
    <w:rsid w:val="00C532EF"/>
    <w:rPr>
      <w:szCs w:val="24"/>
    </w:rPr>
  </w:style>
  <w:style w:type="paragraph" w:customStyle="1" w:styleId="Text">
    <w:name w:val="Text"/>
    <w:basedOn w:val="Normal"/>
    <w:qFormat/>
    <w:rsid w:val="00E4050C"/>
  </w:style>
  <w:style w:type="paragraph" w:customStyle="1" w:styleId="CalloutText">
    <w:name w:val="Callout Text"/>
    <w:basedOn w:val="Normal"/>
    <w:qFormat/>
    <w:rsid w:val="00982CF4"/>
    <w:pPr>
      <w:spacing w:before="60" w:after="180"/>
    </w:pPr>
    <w:rPr>
      <w:lang w:val="en-GB"/>
    </w:rPr>
  </w:style>
  <w:style w:type="paragraph" w:customStyle="1" w:styleId="Bullet2">
    <w:name w:val="Bullet 2"/>
    <w:basedOn w:val="Normal"/>
    <w:rsid w:val="006719DD"/>
    <w:pPr>
      <w:numPr>
        <w:ilvl w:val="1"/>
        <w:numId w:val="4"/>
      </w:numPr>
      <w:ind w:left="714" w:hanging="357"/>
      <w:contextualSpacing/>
    </w:pPr>
    <w:rPr>
      <w:rFonts w:asciiTheme="minorHAnsi" w:hAnsiTheme="minorHAnsi" w:cstheme="minorBidi"/>
      <w:sz w:val="24"/>
      <w:lang w:val="en-GB"/>
    </w:rPr>
  </w:style>
  <w:style w:type="paragraph" w:customStyle="1" w:styleId="Text-StepResult">
    <w:name w:val="Text - Step Result"/>
    <w:basedOn w:val="Text-Step"/>
    <w:next w:val="Text-StepResultImage"/>
    <w:qFormat/>
    <w:rsid w:val="00DC5E82"/>
    <w:pPr>
      <w:numPr>
        <w:numId w:val="0"/>
      </w:numPr>
      <w:spacing w:before="120"/>
      <w:ind w:left="397"/>
    </w:pPr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C5105"/>
    <w:rPr>
      <w:sz w:val="16"/>
      <w:szCs w:val="16"/>
    </w:rPr>
  </w:style>
  <w:style w:type="paragraph" w:customStyle="1" w:styleId="Text-BoldAll">
    <w:name w:val="Text - Bold (All)"/>
    <w:basedOn w:val="Text"/>
    <w:qFormat/>
    <w:rsid w:val="001C70C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87C24"/>
    <w:rPr>
      <w:rFonts w:ascii="Arial" w:eastAsiaTheme="majorEastAsia" w:hAnsi="Arial" w:cs="Arial"/>
      <w:b/>
      <w:bCs/>
      <w:color w:val="007494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66461"/>
    <w:rPr>
      <w:rFonts w:ascii="Arial" w:hAnsi="Arial" w:cs="Arial"/>
      <w:color w:val="007494"/>
      <w:sz w:val="36"/>
      <w:szCs w:val="5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30F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0F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0F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F34"/>
    <w:rPr>
      <w:b/>
      <w:bCs/>
      <w:sz w:val="20"/>
      <w:szCs w:val="20"/>
    </w:rPr>
  </w:style>
  <w:style w:type="paragraph" w:customStyle="1" w:styleId="Text-StepResultImage">
    <w:name w:val="Text - Step Result (Image)"/>
    <w:basedOn w:val="Text-StepResult"/>
    <w:next w:val="Text-Step"/>
    <w:qFormat/>
    <w:rsid w:val="0070664C"/>
    <w:pPr>
      <w:spacing w:after="360"/>
    </w:pPr>
  </w:style>
  <w:style w:type="paragraph" w:customStyle="1" w:styleId="Bullet1Space">
    <w:name w:val="Bullet 1 (Space)"/>
    <w:basedOn w:val="Bullet1"/>
    <w:qFormat/>
    <w:rsid w:val="006719DD"/>
    <w:pPr>
      <w:contextualSpacing w:val="0"/>
    </w:pPr>
  </w:style>
  <w:style w:type="paragraph" w:customStyle="1" w:styleId="Bullet2Space">
    <w:name w:val="Bullet 2 (Space)"/>
    <w:basedOn w:val="Bullet2"/>
    <w:qFormat/>
    <w:rsid w:val="004C64FF"/>
    <w:pPr>
      <w:contextualSpacing w:val="0"/>
    </w:pPr>
  </w:style>
  <w:style w:type="paragraph" w:styleId="Revision">
    <w:name w:val="Revision"/>
    <w:hidden/>
    <w:uiPriority w:val="99"/>
    <w:semiHidden/>
    <w:rsid w:val="002E2226"/>
    <w:pPr>
      <w:spacing w:before="0" w:after="0"/>
    </w:pPr>
  </w:style>
  <w:style w:type="paragraph" w:styleId="TOCHeading">
    <w:name w:val="TOC Heading"/>
    <w:basedOn w:val="Heading1"/>
    <w:next w:val="Normal"/>
    <w:uiPriority w:val="39"/>
    <w:unhideWhenUsed/>
    <w:qFormat/>
    <w:locked/>
    <w:rsid w:val="002609EE"/>
    <w:pPr>
      <w:spacing w:line="276" w:lineRule="auto"/>
      <w:outlineLvl w:val="9"/>
    </w:pPr>
    <w:rPr>
      <w:rFonts w:asciiTheme="majorHAnsi" w:hAnsiTheme="majorHAnsi"/>
      <w:b/>
      <w:sz w:val="26"/>
      <w:szCs w:val="26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353B81"/>
    <w:pPr>
      <w:tabs>
        <w:tab w:val="right" w:leader="dot" w:pos="14562"/>
      </w:tabs>
    </w:pPr>
    <w:rPr>
      <w:rFonts w:asciiTheme="minorHAnsi" w:eastAsia="Times New Roman" w:hAnsiTheme="minorHAnsi" w:cs="Times New Roman"/>
      <w:bCs/>
      <w:iCs/>
      <w:color w:val="000000" w:themeColor="text1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6E5DB4"/>
    <w:pPr>
      <w:tabs>
        <w:tab w:val="right" w:leader="dot" w:pos="9622"/>
      </w:tabs>
      <w:ind w:left="340"/>
    </w:pPr>
    <w:rPr>
      <w:rFonts w:asciiTheme="minorHAnsi" w:eastAsia="Times New Roman" w:hAnsiTheme="minorHAnsi" w:cs="Times New Roman"/>
      <w:bCs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locked/>
    <w:rsid w:val="00806F97"/>
    <w:rPr>
      <w:color w:val="0070C0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06F97"/>
    <w:pPr>
      <w:tabs>
        <w:tab w:val="right" w:leader="dot" w:pos="9628"/>
      </w:tabs>
      <w:ind w:left="522"/>
    </w:pPr>
  </w:style>
  <w:style w:type="paragraph" w:customStyle="1" w:styleId="00FrontCoverText">
    <w:name w:val="00 Front Cover Text"/>
    <w:basedOn w:val="Text"/>
    <w:qFormat/>
    <w:rsid w:val="00944E96"/>
    <w:pPr>
      <w:spacing w:before="180" w:after="180"/>
    </w:pPr>
  </w:style>
  <w:style w:type="paragraph" w:customStyle="1" w:styleId="CalloutHeadingNote">
    <w:name w:val="Callout Heading (Note)"/>
    <w:basedOn w:val="Normal"/>
    <w:qFormat/>
    <w:rsid w:val="0041040A"/>
    <w:pPr>
      <w:spacing w:after="60"/>
    </w:pPr>
    <w:rPr>
      <w:b/>
      <w:bCs/>
      <w:color w:val="0099CC"/>
    </w:rPr>
  </w:style>
  <w:style w:type="paragraph" w:customStyle="1" w:styleId="CalloutHeadingResource">
    <w:name w:val="Callout Heading (Resource)"/>
    <w:basedOn w:val="Normal"/>
    <w:qFormat/>
    <w:rsid w:val="0041040A"/>
    <w:pPr>
      <w:spacing w:after="60"/>
    </w:pPr>
    <w:rPr>
      <w:b/>
      <w:bCs/>
      <w:color w:val="00A349"/>
    </w:rPr>
  </w:style>
  <w:style w:type="paragraph" w:customStyle="1" w:styleId="00FrontCoverTitle">
    <w:name w:val="00 Front Cover Title"/>
    <w:basedOn w:val="Text"/>
    <w:qFormat/>
    <w:rsid w:val="002D1B0D"/>
    <w:pPr>
      <w:spacing w:before="0" w:after="0"/>
    </w:pPr>
    <w:rPr>
      <w:rFonts w:ascii="Arial" w:hAnsi="Arial"/>
      <w:color w:val="007494"/>
      <w:sz w:val="64"/>
    </w:rPr>
  </w:style>
  <w:style w:type="paragraph" w:customStyle="1" w:styleId="TableHeading">
    <w:name w:val="Table Heading"/>
    <w:basedOn w:val="Normal"/>
    <w:qFormat/>
    <w:rsid w:val="003C3CAB"/>
    <w:pPr>
      <w:spacing w:before="300" w:after="180"/>
    </w:pPr>
    <w:rPr>
      <w:rFonts w:cstheme="minorBidi"/>
      <w:b/>
      <w:bCs/>
      <w:color w:val="007494"/>
      <w:szCs w:val="24"/>
      <w:lang w:val="en-GB"/>
    </w:rPr>
  </w:style>
  <w:style w:type="paragraph" w:customStyle="1" w:styleId="PanelTableSubheading">
    <w:name w:val="Panel Table Subheading"/>
    <w:basedOn w:val="Normal"/>
    <w:qFormat/>
    <w:rsid w:val="00D66461"/>
    <w:rPr>
      <w:rFonts w:cstheme="minorBidi"/>
      <w:b/>
      <w:bCs/>
      <w:color w:val="007494"/>
      <w:szCs w:val="24"/>
      <w:lang w:val="en-GB"/>
    </w:rPr>
  </w:style>
  <w:style w:type="paragraph" w:customStyle="1" w:styleId="00FooterPageNumber">
    <w:name w:val="00 Footer Page Number"/>
    <w:basedOn w:val="Normal"/>
    <w:qFormat/>
    <w:rsid w:val="00D66461"/>
    <w:pPr>
      <w:jc w:val="right"/>
    </w:pPr>
    <w:rPr>
      <w:color w:val="007494"/>
    </w:rPr>
  </w:style>
  <w:style w:type="paragraph" w:customStyle="1" w:styleId="00Footer">
    <w:name w:val="00 Footer"/>
    <w:basedOn w:val="Footer"/>
    <w:rsid w:val="005B3C05"/>
    <w:rPr>
      <w:sz w:val="26"/>
    </w:rPr>
  </w:style>
  <w:style w:type="character" w:customStyle="1" w:styleId="Text-BoldName">
    <w:name w:val="Text - Bold (Name)"/>
    <w:basedOn w:val="Strong"/>
    <w:uiPriority w:val="1"/>
    <w:qFormat/>
    <w:rsid w:val="00465A38"/>
    <w:rPr>
      <w:b/>
      <w:bCs/>
    </w:rPr>
  </w:style>
  <w:style w:type="paragraph" w:customStyle="1" w:styleId="00Header">
    <w:name w:val="00 Header"/>
    <w:basedOn w:val="Header"/>
    <w:qFormat/>
    <w:rsid w:val="00D66461"/>
    <w:pPr>
      <w:spacing w:after="120"/>
    </w:pPr>
    <w:rPr>
      <w:color w:val="007494"/>
    </w:rPr>
  </w:style>
  <w:style w:type="character" w:styleId="Strong">
    <w:name w:val="Strong"/>
    <w:basedOn w:val="DefaultParagraphFont"/>
    <w:uiPriority w:val="22"/>
    <w:locked/>
    <w:rsid w:val="00465A38"/>
    <w:rPr>
      <w:b/>
      <w:bCs/>
    </w:rPr>
  </w:style>
  <w:style w:type="paragraph" w:customStyle="1" w:styleId="00TOC1">
    <w:name w:val="00 TOC 1"/>
    <w:basedOn w:val="TOC1"/>
    <w:qFormat/>
    <w:rsid w:val="0026035E"/>
  </w:style>
  <w:style w:type="character" w:customStyle="1" w:styleId="Heading4Char">
    <w:name w:val="Heading 4 Char"/>
    <w:basedOn w:val="DefaultParagraphFont"/>
    <w:link w:val="Heading4"/>
    <w:uiPriority w:val="9"/>
    <w:semiHidden/>
    <w:rsid w:val="00D66461"/>
    <w:rPr>
      <w:rFonts w:asciiTheme="majorHAnsi" w:eastAsiaTheme="majorEastAsia" w:hAnsiTheme="majorHAnsi" w:cstheme="majorBidi"/>
      <w:i/>
      <w:iCs/>
      <w:color w:val="004E68" w:themeColor="accent1" w:themeShade="BF"/>
    </w:rPr>
  </w:style>
  <w:style w:type="paragraph" w:customStyle="1" w:styleId="PanelTableHeading">
    <w:name w:val="Panel Table Heading"/>
    <w:basedOn w:val="TableHeading"/>
    <w:qFormat/>
    <w:rsid w:val="001C162E"/>
    <w:pPr>
      <w:spacing w:before="180"/>
    </w:pPr>
  </w:style>
  <w:style w:type="paragraph" w:customStyle="1" w:styleId="00FrontCoverUGTitle">
    <w:name w:val="00 Front Cover UG Title"/>
    <w:basedOn w:val="00FrontCoverTitle"/>
    <w:qFormat/>
    <w:rsid w:val="00A63F83"/>
    <w:rPr>
      <w:sz w:val="40"/>
      <w:szCs w:val="40"/>
    </w:rPr>
  </w:style>
  <w:style w:type="paragraph" w:customStyle="1" w:styleId="CalloutSpace">
    <w:name w:val="Callout Space"/>
    <w:basedOn w:val="Normal"/>
    <w:qFormat/>
    <w:rsid w:val="00390259"/>
    <w:pPr>
      <w:spacing w:before="0" w:after="0"/>
    </w:pPr>
    <w:rPr>
      <w:noProof/>
      <w:sz w:val="12"/>
      <w:szCs w:val="12"/>
    </w:rPr>
  </w:style>
  <w:style w:type="paragraph" w:customStyle="1" w:styleId="CalloutHeadingNote2">
    <w:name w:val="Callout Heading (Note) 2"/>
    <w:basedOn w:val="CalloutHeadingNote"/>
    <w:qFormat/>
    <w:rsid w:val="0065591F"/>
    <w:pPr>
      <w:ind w:left="357"/>
    </w:pPr>
  </w:style>
  <w:style w:type="paragraph" w:customStyle="1" w:styleId="CalloutText2">
    <w:name w:val="Callout Text 2"/>
    <w:basedOn w:val="CalloutText"/>
    <w:qFormat/>
    <w:rsid w:val="0065591F"/>
    <w:pPr>
      <w:spacing w:after="240"/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d5kys\OneDrive%20-%20VicGov\Refresh%20User%20Guide%20Template%20(Port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E1A39835B4F56AD20F754C23C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017C-AF75-410F-B3EB-40BEECFDF144}"/>
      </w:docPartPr>
      <w:docPartBody>
        <w:p w:rsidR="00C16D09" w:rsidRDefault="00C16D09">
          <w:pPr>
            <w:pStyle w:val="FC3E1A39835B4F56AD20F754C23C610F"/>
          </w:pPr>
          <w:r w:rsidRPr="00553F0D">
            <w:rPr>
              <w:rStyle w:val="PlaceholderText"/>
            </w:rPr>
            <w:t>[Title]</w:t>
          </w:r>
        </w:p>
      </w:docPartBody>
    </w:docPart>
    <w:docPart>
      <w:docPartPr>
        <w:name w:val="FDF6B27938144CA4BFAE91FA75134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FFE0-7A65-4843-B6F1-0888C718D9AF}"/>
      </w:docPartPr>
      <w:docPartBody>
        <w:p w:rsidR="00C16D09" w:rsidRDefault="00C16D09">
          <w:pPr>
            <w:pStyle w:val="FDF6B27938144CA4BFAE91FA7513467D"/>
          </w:pPr>
          <w:r w:rsidRPr="0003015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ACC"/>
    <w:rsid w:val="00C16D09"/>
    <w:rsid w:val="00DB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C3E1A39835B4F56AD20F754C23C610F">
    <w:name w:val="FC3E1A39835B4F56AD20F754C23C610F"/>
  </w:style>
  <w:style w:type="paragraph" w:customStyle="1" w:styleId="FDF6B27938144CA4BFAE91FA7513467D">
    <w:name w:val="FDF6B27938144CA4BFAE91FA75134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Vapor Trail">
  <a:themeElements>
    <a:clrScheme name="CP UG Colours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00698C"/>
      </a:accent1>
      <a:accent2>
        <a:srgbClr val="FE801A"/>
      </a:accent2>
      <a:accent3>
        <a:srgbClr val="88DBDF"/>
      </a:accent3>
      <a:accent4>
        <a:srgbClr val="8CDA98"/>
      </a:accent4>
      <a:accent5>
        <a:srgbClr val="FFDC68"/>
      </a:accent5>
      <a:accent6>
        <a:srgbClr val="007FA3"/>
      </a:accent6>
      <a:hlink>
        <a:srgbClr val="0070C0"/>
      </a:hlink>
      <a:folHlink>
        <a:srgbClr val="F38B5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1C49E00836F48815943EAEDEB31FD" ma:contentTypeVersion="33" ma:contentTypeDescription="Create a new document." ma:contentTypeScope="" ma:versionID="5d1b9940a4f15921cd0a2a65c7541006">
  <xsd:schema xmlns:xsd="http://www.w3.org/2001/XMLSchema" xmlns:xs="http://www.w3.org/2001/XMLSchema" xmlns:p="http://schemas.microsoft.com/office/2006/metadata/properties" xmlns:ns2="59958b7b-9af4-4b11-b346-a714f39869d6" xmlns:ns3="598a69fa-da00-48cc-a1a8-c594806ae5ec" targetNamespace="http://schemas.microsoft.com/office/2006/metadata/properties" ma:root="true" ma:fieldsID="5bf3b629f33adb02a8664c26b1f77337" ns2:_="" ns3:_="">
    <xsd:import namespace="59958b7b-9af4-4b11-b346-a714f39869d6"/>
    <xsd:import namespace="598a69fa-da00-48cc-a1a8-c594806ae5ec"/>
    <xsd:element name="properties">
      <xsd:complexType>
        <xsd:sequence>
          <xsd:element name="documentManagement">
            <xsd:complexType>
              <xsd:all>
                <xsd:element ref="ns2:ReviewStatus" minOccurs="0"/>
                <xsd:element ref="ns2:AssignedAuthor" minOccurs="0"/>
                <xsd:element ref="ns2:SubjectMatterExpert_x0028_SME_x0029_" minOccurs="0"/>
                <xsd:element ref="ns2:HTML" minOccurs="0"/>
                <xsd:element ref="ns2:CCVChildProtectionCategories" minOccurs="0"/>
                <xsd:element ref="ns2:CCVChildProtectionAudience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CVCivilTSHCategories" minOccurs="0"/>
                <xsd:element ref="ns2:MCVCivilAudienceCategories" minOccurs="0"/>
                <xsd:element ref="ns2:MediaService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58b7b-9af4-4b11-b346-a714f39869d6" elementFormDefault="qualified">
    <xsd:import namespace="http://schemas.microsoft.com/office/2006/documentManagement/types"/>
    <xsd:import namespace="http://schemas.microsoft.com/office/infopath/2007/PartnerControls"/>
    <xsd:element name="ReviewStatus" ma:index="2" nillable="true" ma:displayName="Review Status" ma:description="This column reflects where the the training content currently sits in the development and review cycle." ma:format="Dropdown" ma:internalName="ReviewStatus" ma:readOnly="false">
      <xsd:simpleType>
        <xsd:union memberTypes="dms:Text">
          <xsd:simpleType>
            <xsd:restriction base="dms:Choice">
              <xsd:enumeration value="Backlog"/>
              <xsd:enumeration value="On Hold"/>
              <xsd:enumeration value="Cancelled"/>
              <xsd:enumeration value="Ready for Initial Draft"/>
              <xsd:enumeration value="Peer Review"/>
              <xsd:enumeration value="Ready for ID Review"/>
              <xsd:enumeration value="Ready for SME Review"/>
              <xsd:enumeration value="Actioning Feedback"/>
              <xsd:enumeration value="Ready for CBA Review"/>
              <xsd:enumeration value="Ready for Publication Approval"/>
              <xsd:enumeration value="Ready for Publication"/>
              <xsd:enumeration value="Published"/>
            </xsd:restriction>
          </xsd:simpleType>
        </xsd:union>
      </xsd:simpleType>
    </xsd:element>
    <xsd:element name="AssignedAuthor" ma:index="3" nillable="true" ma:displayName="Author" ma:description="Indicates the person who is currently assigned to author the document." ma:format="Dropdown" ma:internalName="AssignedAuthor" ma:readOnly="false">
      <xsd:simpleType>
        <xsd:restriction base="dms:Choice">
          <xsd:enumeration value="Anu Chawla"/>
          <xsd:enumeration value="Cheryl Price"/>
          <xsd:enumeration value="Chris Fitzpatrick"/>
          <xsd:enumeration value="Danielle Stevenson"/>
          <xsd:enumeration value="Dean Lucas"/>
          <xsd:enumeration value="Julian Cash"/>
          <xsd:enumeration value="Lore Calipari"/>
          <xsd:enumeration value="Melissa Migliaccio"/>
          <xsd:enumeration value="Morris Kestenberg"/>
          <xsd:enumeration value="Rebecca Dimech"/>
          <xsd:enumeration value="Shane Alexander"/>
        </xsd:restriction>
      </xsd:simpleType>
    </xsd:element>
    <xsd:element name="SubjectMatterExpert_x0028_SME_x0029_" ma:index="4" nillable="true" ma:displayName="Subject Matter Expert (SME)" ma:description="This column identifies the SME assigned to this content." ma:format="Dropdown" ma:internalName="SubjectMatterExpert_x0028_SME_x0029_" ma:readOnly="false">
      <xsd:simpleType>
        <xsd:restriction base="dms:Choice">
          <xsd:enumeration value="Danielle Stevenson"/>
          <xsd:enumeration value="Maurice Melillo"/>
          <xsd:enumeration value="Rebecca Dimech"/>
          <xsd:enumeration value="Shane Alexander"/>
        </xsd:restriction>
      </xsd:simpleType>
    </xsd:element>
    <xsd:element name="HTML" ma:index="5" nillable="true" ma:displayName="HTML" ma:default="1" ma:format="Dropdown" ma:internalName="HTML" ma:readOnly="false">
      <xsd:simpleType>
        <xsd:restriction base="dms:Boolean"/>
      </xsd:simpleType>
    </xsd:element>
    <xsd:element name="CCVChildProtectionCategories" ma:index="7" nillable="true" ma:displayName="CCV Child Protection Categories" ma:description="This column reflects what category a document applies to for Child Protection (CP )Documents on the CMS Training and Support Hub (TSH)." ma:format="Dropdown" ma:internalName="CCVChildProtectionCategories" ma:readOnly="false">
      <xsd:simpleType>
        <xsd:restriction base="dms:Choice">
          <xsd:enumeration value="General Resources"/>
          <xsd:enumeration value="Case Management"/>
          <xsd:enumeration value="CMS Portal"/>
          <xsd:enumeration value="Courtroom"/>
          <xsd:enumeration value="Document Management"/>
          <xsd:enumeration value="Enforcement"/>
          <xsd:enumeration value="Primary Application"/>
          <xsd:enumeration value="Listings"/>
          <xsd:enumeration value="Orders"/>
          <xsd:enumeration value="Registry Finance"/>
          <xsd:enumeration value="Secondary Application"/>
          <xsd:enumeration value="Work Queues"/>
          <xsd:enumeration value="WorkCover"/>
        </xsd:restriction>
      </xsd:simpleType>
    </xsd:element>
    <xsd:element name="CCVChildProtectionAudience" ma:index="8" nillable="true" ma:displayName="CCV Child Protection Audience" ma:description="This column reflects what audience a document applies to for Child Protection on the CMS Training and Support Hub (TSH)." ma:format="Dropdown" ma:internalName="CCVChildProtectionAudience" ma:readOnly="false">
      <xsd:simpleType>
        <xsd:restriction base="dms:Choice">
          <xsd:enumeration value="Judicial Officer (JO)"/>
          <xsd:enumeration value="Registrars"/>
          <xsd:enumeration value="Both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CVCivilTSHCategories" ma:index="24" nillable="true" ma:displayName="MCV Civil TSH Categories" ma:description="This column reflects what category a document applies to for Civil Documents on the CMS Training and Support Hub (TSH)." ma:format="Dropdown" ma:hidden="true" ma:internalName="MCVCivilTSHCategories" ma:readOnly="false">
      <xsd:simpleType>
        <xsd:restriction base="dms:Choice">
          <xsd:enumeration value="General Resources"/>
          <xsd:enumeration value="Case Management"/>
          <xsd:enumeration value="Enforcement"/>
          <xsd:enumeration value="CMS Portal"/>
          <xsd:enumeration value="Courtroom"/>
          <xsd:enumeration value="Document Management"/>
          <xsd:enumeration value="Initiation"/>
          <xsd:enumeration value="Listings"/>
          <xsd:enumeration value="Orders"/>
          <xsd:enumeration value="Registry Finance"/>
          <xsd:enumeration value="Subcase"/>
          <xsd:enumeration value="Subpoena"/>
          <xsd:enumeration value="Work Queues"/>
          <xsd:enumeration value="WorkCover"/>
        </xsd:restriction>
      </xsd:simpleType>
    </xsd:element>
    <xsd:element name="MCVCivilAudienceCategories" ma:index="25" nillable="true" ma:displayName="MCV Civil TSH Audience" ma:description="This column reflects what audience a document applies to for Civil Documents on the CMS Training and Support Hub (TSH)." ma:format="Dropdown" ma:hidden="true" ma:internalName="MCVCivilAudienceCategories" ma:readOnly="false">
      <xsd:simpleType>
        <xsd:restriction base="dms:Choice">
          <xsd:enumeration value="Judicial Officer (JO)"/>
          <xsd:enumeration value="Registrar"/>
          <xsd:enumeration value="Both"/>
        </xsd:restriction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69fa-da00-48cc-a1a8-c594806ae5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b35f2075-18db-4a0e-bc70-3931e7b6536b}" ma:internalName="TaxCatchAll" ma:readOnly="false" ma:showField="CatchAllData" ma:web="598a69fa-da00-48cc-a1a8-c594806ae5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ML xmlns="59958b7b-9af4-4b11-b346-a714f39869d6">true</HTML>
    <AssignedAuthor xmlns="59958b7b-9af4-4b11-b346-a714f39869d6" xsi:nil="true"/>
    <SubjectMatterExpert_x0028_SME_x0029_ xmlns="59958b7b-9af4-4b11-b346-a714f39869d6" xsi:nil="true"/>
    <ReviewStatus xmlns="59958b7b-9af4-4b11-b346-a714f39869d6" xsi:nil="true"/>
    <TaxCatchAll xmlns="598a69fa-da00-48cc-a1a8-c594806ae5ec" xsi:nil="true"/>
    <lcf76f155ced4ddcb4097134ff3c332f xmlns="59958b7b-9af4-4b11-b346-a714f39869d6">
      <Terms xmlns="http://schemas.microsoft.com/office/infopath/2007/PartnerControls"/>
    </lcf76f155ced4ddcb4097134ff3c332f>
    <CCVChildProtectionCategories xmlns="59958b7b-9af4-4b11-b346-a714f39869d6" xsi:nil="true"/>
    <CCVChildProtectionAudience xmlns="59958b7b-9af4-4b11-b346-a714f39869d6" xsi:nil="true"/>
    <MCVCivilTSHCategories xmlns="59958b7b-9af4-4b11-b346-a714f39869d6" xsi:nil="true"/>
    <MCVCivilAudienceCategories xmlns="59958b7b-9af4-4b11-b346-a714f39869d6" xsi:nil="true"/>
  </documentManagement>
</p:properties>
</file>

<file path=customXml/itemProps1.xml><?xml version="1.0" encoding="utf-8"?>
<ds:datastoreItem xmlns:ds="http://schemas.openxmlformats.org/officeDocument/2006/customXml" ds:itemID="{D3F083A7-09D6-4371-AA52-AAF8092AA6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DA891-DB7A-4E07-BA68-878A53645CD0}"/>
</file>

<file path=customXml/itemProps3.xml><?xml version="1.0" encoding="utf-8"?>
<ds:datastoreItem xmlns:ds="http://schemas.openxmlformats.org/officeDocument/2006/customXml" ds:itemID="{DBF52FD2-5B33-4C24-8A2D-3978E096BE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E4CC4B-E7A6-4D2F-89EE-E412D2648D1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98a69fa-da00-48cc-a1a8-c594806ae5ec"/>
    <ds:schemaRef ds:uri="http://purl.org/dc/elements/1.1/"/>
    <ds:schemaRef ds:uri="http://schemas.microsoft.com/office/2006/metadata/properties"/>
    <ds:schemaRef ds:uri="59958b7b-9af4-4b11-b346-a714f39869d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Refresh User Guide Template (Portal).dotx</Template>
  <TotalTime>1060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Resend account invitation email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Resend account invitation email</dc:title>
  <dc:subject>Portal User Guide</dc:subject>
  <dc:creator>Paul Spence (CSV)</dc:creator>
  <cp:keywords/>
  <dc:description/>
  <cp:lastModifiedBy>Danielle Stevenson (CSV)</cp:lastModifiedBy>
  <cp:revision>23</cp:revision>
  <cp:lastPrinted>2022-10-03T01:00:00Z</cp:lastPrinted>
  <dcterms:created xsi:type="dcterms:W3CDTF">2023-01-30T00:12:00Z</dcterms:created>
  <dcterms:modified xsi:type="dcterms:W3CDTF">2023-08-16T01:32:00Z</dcterms:modified>
  <cp:category>CMS User 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0x0101009BF1C49E00836F48815943EAEDEB31FD</vt:lpwstr>
  </property>
  <property fmtid="{D5CDD505-2E9C-101B-9397-08002B2CF9AE}" pid="3" name="MediaServiceImageTags">
    <vt:lpwstr/>
  </property>
</Properties>
</file>