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A50A" w14:textId="135156FA" w:rsidR="00D301CD" w:rsidRDefault="00C5216E" w:rsidP="00DC2DD5">
      <w:r>
        <w:rPr>
          <w:noProof/>
        </w:rPr>
        <mc:AlternateContent>
          <mc:Choice Requires="wps">
            <w:drawing>
              <wp:anchor distT="0" distB="0" distL="114300" distR="114300" simplePos="0" relativeHeight="251664386" behindDoc="0" locked="0" layoutInCell="1" allowOverlap="1" wp14:anchorId="43A5D9A9" wp14:editId="48561698">
                <wp:simplePos x="0" y="0"/>
                <wp:positionH relativeFrom="column">
                  <wp:posOffset>133985</wp:posOffset>
                </wp:positionH>
                <wp:positionV relativeFrom="paragraph">
                  <wp:posOffset>2425065</wp:posOffset>
                </wp:positionV>
                <wp:extent cx="3208020" cy="419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208020" cy="419100"/>
                        </a:xfrm>
                        <a:prstGeom prst="rect">
                          <a:avLst/>
                        </a:prstGeom>
                        <a:noFill/>
                        <a:ln w="6350">
                          <a:noFill/>
                        </a:ln>
                      </wps:spPr>
                      <wps:txbx>
                        <w:txbxContent>
                          <w:p w14:paraId="0172F8AB" w14:textId="5BC9FB53" w:rsidR="0021302D" w:rsidRPr="008528D8" w:rsidRDefault="001803F7" w:rsidP="0021302D">
                            <w:pPr>
                              <w:pStyle w:val="00FrontCoverUGTitle"/>
                              <w:rPr>
                                <w:sz w:val="34"/>
                                <w:szCs w:val="34"/>
                              </w:rPr>
                            </w:pPr>
                            <w:sdt>
                              <w:sdtPr>
                                <w:rPr>
                                  <w:sz w:val="34"/>
                                  <w:szCs w:val="34"/>
                                </w:rPr>
                                <w:alias w:val="Subject"/>
                                <w:tag w:val=""/>
                                <w:id w:val="-94832163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10E4A">
                                  <w:rPr>
                                    <w:sz w:val="34"/>
                                    <w:szCs w:val="34"/>
                                  </w:rPr>
                                  <w:t>Portal Quick Reference</w:t>
                                </w:r>
                                <w:r w:rsidR="0021302D" w:rsidRPr="008528D8">
                                  <w:rPr>
                                    <w:sz w:val="34"/>
                                    <w:szCs w:val="34"/>
                                  </w:rPr>
                                  <w:t xml:space="preserve"> Guide</w:t>
                                </w:r>
                              </w:sdtContent>
                            </w:sdt>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anchor>
            </w:drawing>
          </mc:Choice>
          <mc:Fallback>
            <w:pict>
              <v:shapetype w14:anchorId="43A5D9A9" id="_x0000_t202" coordsize="21600,21600" o:spt="202" path="m,l,21600r21600,l21600,xe">
                <v:stroke joinstyle="miter"/>
                <v:path gradientshapeok="t" o:connecttype="rect"/>
              </v:shapetype>
              <v:shape id="Text Box 30" o:spid="_x0000_s1026" type="#_x0000_t202" style="position:absolute;margin-left:10.55pt;margin-top:190.95pt;width:252.6pt;height:33pt;z-index:251664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" filled="f" stroked="f" strokeweight=".5pt">
                <v:textbox inset="0">
                  <w:txbxContent>
                    <w:p w14:paraId="0172F8AB" w14:textId="5BC9FB53" w:rsidR="0021302D" w:rsidRPr="008528D8" w:rsidRDefault="001803F7" w:rsidP="0021302D">
                      <w:pPr>
                        <w:pStyle w:val="00FrontCoverUGTitle"/>
                        <w:rPr>
                          <w:sz w:val="34"/>
                          <w:szCs w:val="34"/>
                        </w:rPr>
                      </w:pPr>
                      <w:sdt>
                        <w:sdtPr>
                          <w:rPr>
                            <w:sz w:val="34"/>
                            <w:szCs w:val="34"/>
                          </w:rPr>
                          <w:alias w:val="Subject"/>
                          <w:tag w:val=""/>
                          <w:id w:val="-94832163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10E4A">
                            <w:rPr>
                              <w:sz w:val="34"/>
                              <w:szCs w:val="34"/>
                            </w:rPr>
                            <w:t>Portal Quick Reference</w:t>
                          </w:r>
                          <w:r w:rsidR="0021302D" w:rsidRPr="008528D8">
                            <w:rPr>
                              <w:sz w:val="34"/>
                              <w:szCs w:val="34"/>
                            </w:rPr>
                            <w:t xml:space="preserve"> Guide</w:t>
                          </w:r>
                        </w:sdtContent>
                      </w:sdt>
                    </w:p>
                  </w:txbxContent>
                </v:textbox>
              </v:shape>
            </w:pict>
          </mc:Fallback>
        </mc:AlternateContent>
      </w:r>
      <w:r w:rsidR="000C4E2A" w:rsidRPr="000C4E2A">
        <w:rPr>
          <w:noProof/>
        </w:rPr>
        <mc:AlternateContent>
          <mc:Choice Requires="wps">
            <w:drawing>
              <wp:anchor distT="0" distB="0" distL="114300" distR="114300" simplePos="0" relativeHeight="251666434" behindDoc="0" locked="0" layoutInCell="1" allowOverlap="1" wp14:anchorId="44D0A8D1" wp14:editId="6FA2D1CB">
                <wp:simplePos x="0" y="0"/>
                <wp:positionH relativeFrom="margin">
                  <wp:posOffset>0</wp:posOffset>
                </wp:positionH>
                <wp:positionV relativeFrom="paragraph">
                  <wp:posOffset>1426754</wp:posOffset>
                </wp:positionV>
                <wp:extent cx="6152400" cy="640800"/>
                <wp:effectExtent l="0" t="0" r="0" b="6985"/>
                <wp:wrapNone/>
                <wp:docPr id="4" name="Text Box 20"/>
                <wp:cNvGraphicFramePr/>
                <a:graphic xmlns:a="http://schemas.openxmlformats.org/drawingml/2006/main">
                  <a:graphicData uri="http://schemas.microsoft.com/office/word/2010/wordprocessingShape">
                    <wps:wsp>
                      <wps:cNvSpPr txBox="1"/>
                      <wps:spPr>
                        <a:xfrm>
                          <a:off x="0" y="0"/>
                          <a:ext cx="6152400" cy="640800"/>
                        </a:xfrm>
                        <a:prstGeom prst="rect">
                          <a:avLst/>
                        </a:prstGeom>
                        <a:noFill/>
                        <a:ln w="6350">
                          <a:noFill/>
                        </a:ln>
                      </wps:spPr>
                      <wps:txbx>
                        <w:txbxContent>
                          <w:p w14:paraId="1F8FB72E" w14:textId="04AFE148" w:rsidR="000C4E2A" w:rsidRPr="00BF5422" w:rsidRDefault="001803F7" w:rsidP="007E0A96">
                            <w:pPr>
                              <w:pStyle w:val="00FrontCoverCourtTitle"/>
                            </w:pPr>
                            <w:sdt>
                              <w:sdtPr>
                                <w:rPr>
                                  <w:rStyle w:val="00CourtTitle"/>
                                </w:rPr>
                                <w:id w:val="1408576963"/>
                                <w:lock w:val="sdtLocked"/>
                                <w:dropDownList>
                                  <w:listItem w:value="Choose Court(s)"/>
                                  <w:listItem w:displayText="MCV" w:value="MCV"/>
                                  <w:listItem w:displayText="ChCV" w:value="ChCV"/>
                                  <w:listItem w:displayText="MCV and ChCV" w:value="MCV and ChCV"/>
                                </w:dropDownList>
                              </w:sdtPr>
                              <w:sdtEndPr>
                                <w:rPr>
                                  <w:rStyle w:val="DefaultParagraphFont"/>
                                  <w:rFonts w:cs="Calibri"/>
                                  <w:szCs w:val="26"/>
                                </w:rPr>
                              </w:sdtEndPr>
                              <w:sdtContent>
                                <w:r w:rsidR="00AB0B5D">
                                  <w:rPr>
                                    <w:rStyle w:val="00CourtTitle"/>
                                  </w:rPr>
                                  <w:t>MCV and ChCV</w:t>
                                </w:r>
                              </w:sdtContent>
                            </w:sdt>
                            <w:r w:rsidR="00BF5422">
                              <w:t xml:space="preserve">  |</w:t>
                            </w:r>
                            <w:r w:rsidR="00020FFF" w:rsidRPr="00BF5422">
                              <w:t xml:space="preserve">  </w:t>
                            </w:r>
                            <w:sdt>
                              <w:sdtPr>
                                <w:rPr>
                                  <w:rStyle w:val="00CourtTitle"/>
                                </w:rPr>
                                <w:alias w:val="Jurisdiction"/>
                                <w:tag w:val="Jurisdiction"/>
                                <w:id w:val="2127968302"/>
                                <w:lock w:val="sdtLocked"/>
                                <w:dropDownList>
                                  <w:listItem w:value="Choose an item."/>
                                  <w:listItem w:displayText="Criminal" w:value="Criminal"/>
                                  <w:listItem w:displayText="IVO" w:value="IVO"/>
                                  <w:listItem w:displayText="All Jurisdictions" w:value="All Jurisdictions"/>
                                </w:dropDownList>
                              </w:sdtPr>
                              <w:sdtEndPr>
                                <w:rPr>
                                  <w:rStyle w:val="DefaultParagraphFont"/>
                                  <w:rFonts w:cs="Calibri"/>
                                  <w:szCs w:val="26"/>
                                </w:rPr>
                              </w:sdtEndPr>
                              <w:sdtContent>
                                <w:r w:rsidR="00AB0B5D">
                                  <w:rPr>
                                    <w:rStyle w:val="00CourtTitle"/>
                                  </w:rPr>
                                  <w:t>Criminal</w:t>
                                </w:r>
                              </w:sdtContent>
                            </w:sdt>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0A8D1" id="Text Box 20" o:spid="_x0000_s1027" type="#_x0000_t202" style="position:absolute;margin-left:0;margin-top:112.35pt;width:484.45pt;height:50.45pt;z-index:2516664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" filled="f" stroked="f" strokeweight=".5pt">
                <v:textbox inset="0">
                  <w:txbxContent>
                    <w:p w14:paraId="1F8FB72E" w14:textId="04AFE148" w:rsidR="000C4E2A" w:rsidRPr="00BF5422" w:rsidRDefault="001803F7" w:rsidP="007E0A96">
                      <w:pPr>
                        <w:pStyle w:val="00FrontCoverCourtTitle"/>
                      </w:pPr>
                      <w:sdt>
                        <w:sdtPr>
                          <w:rPr>
                            <w:rStyle w:val="00CourtTitle"/>
                          </w:rPr>
                          <w:id w:val="1408576963"/>
                          <w:lock w:val="sdtLocked"/>
                          <w:dropDownList>
                            <w:listItem w:value="Choose Court(s)"/>
                            <w:listItem w:displayText="MCV" w:value="MCV"/>
                            <w:listItem w:displayText="ChCV" w:value="ChCV"/>
                            <w:listItem w:displayText="MCV and ChCV" w:value="MCV and ChCV"/>
                          </w:dropDownList>
                        </w:sdtPr>
                        <w:sdtEndPr>
                          <w:rPr>
                            <w:rStyle w:val="DefaultParagraphFont"/>
                            <w:rFonts w:cs="Calibri"/>
                            <w:szCs w:val="26"/>
                          </w:rPr>
                        </w:sdtEndPr>
                        <w:sdtContent>
                          <w:r w:rsidR="00AB0B5D">
                            <w:rPr>
                              <w:rStyle w:val="00CourtTitle"/>
                            </w:rPr>
                            <w:t>MCV and ChCV</w:t>
                          </w:r>
                        </w:sdtContent>
                      </w:sdt>
                      <w:r w:rsidR="00BF5422">
                        <w:t xml:space="preserve">  |</w:t>
                      </w:r>
                      <w:r w:rsidR="00020FFF" w:rsidRPr="00BF5422">
                        <w:t xml:space="preserve">  </w:t>
                      </w:r>
                      <w:sdt>
                        <w:sdtPr>
                          <w:rPr>
                            <w:rStyle w:val="00CourtTitle"/>
                          </w:rPr>
                          <w:alias w:val="Jurisdiction"/>
                          <w:tag w:val="Jurisdiction"/>
                          <w:id w:val="2127968302"/>
                          <w:lock w:val="sdtLocked"/>
                          <w:dropDownList>
                            <w:listItem w:value="Choose an item."/>
                            <w:listItem w:displayText="Criminal" w:value="Criminal"/>
                            <w:listItem w:displayText="IVO" w:value="IVO"/>
                            <w:listItem w:displayText="All Jurisdictions" w:value="All Jurisdictions"/>
                          </w:dropDownList>
                        </w:sdtPr>
                        <w:sdtEndPr>
                          <w:rPr>
                            <w:rStyle w:val="DefaultParagraphFont"/>
                            <w:rFonts w:cs="Calibri"/>
                            <w:szCs w:val="26"/>
                          </w:rPr>
                        </w:sdtEndPr>
                        <w:sdtContent>
                          <w:r w:rsidR="00AB0B5D">
                            <w:rPr>
                              <w:rStyle w:val="00CourtTitle"/>
                            </w:rPr>
                            <w:t>Criminal</w:t>
                          </w:r>
                        </w:sdtContent>
                      </w:sdt>
                    </w:p>
                  </w:txbxContent>
                </v:textbox>
                <w10:wrap anchorx="margin"/>
              </v:shape>
            </w:pict>
          </mc:Fallback>
        </mc:AlternateContent>
      </w:r>
      <w:r w:rsidR="00122972">
        <w:rPr>
          <w:noProof/>
        </w:rPr>
        <mc:AlternateContent>
          <mc:Choice Requires="wpg">
            <w:drawing>
              <wp:anchor distT="0" distB="0" distL="114300" distR="114300" simplePos="0" relativeHeight="251663362" behindDoc="0" locked="0" layoutInCell="1" allowOverlap="1" wp14:anchorId="2CA68650" wp14:editId="418D64D9">
                <wp:simplePos x="0" y="0"/>
                <wp:positionH relativeFrom="page">
                  <wp:posOffset>8255</wp:posOffset>
                </wp:positionH>
                <wp:positionV relativeFrom="paragraph">
                  <wp:posOffset>2128308</wp:posOffset>
                </wp:positionV>
                <wp:extent cx="7548650" cy="815614"/>
                <wp:effectExtent l="0" t="0" r="0" b="3810"/>
                <wp:wrapNone/>
                <wp:docPr id="5" name="Group 5"/>
                <wp:cNvGraphicFramePr/>
                <a:graphic xmlns:a="http://schemas.openxmlformats.org/drawingml/2006/main">
                  <a:graphicData uri="http://schemas.microsoft.com/office/word/2010/wordprocessingGroup">
                    <wpg:wgp>
                      <wpg:cNvGrpSpPr/>
                      <wpg:grpSpPr>
                        <a:xfrm>
                          <a:off x="0" y="0"/>
                          <a:ext cx="7548650" cy="815614"/>
                          <a:chOff x="0" y="0"/>
                          <a:chExt cx="7548650" cy="815614"/>
                        </a:xfrm>
                      </wpg:grpSpPr>
                      <wps:wsp>
                        <wps:cNvPr id="13" name="Rectangle 13"/>
                        <wps:cNvSpPr/>
                        <wps:spPr>
                          <a:xfrm>
                            <a:off x="0" y="0"/>
                            <a:ext cx="716416" cy="528313"/>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711200" y="228600"/>
                            <a:ext cx="3355596" cy="587014"/>
                          </a:xfrm>
                          <a:prstGeom prst="rect">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ight Triangle 27"/>
                        <wps:cNvSpPr/>
                        <wps:spPr>
                          <a:xfrm flipV="1">
                            <a:off x="4064000" y="228600"/>
                            <a:ext cx="1546351" cy="586316"/>
                          </a:xfrm>
                          <a:prstGeom prst="rtTriangle">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Rectangle 460"/>
                        <wps:cNvSpPr/>
                        <wps:spPr>
                          <a:xfrm>
                            <a:off x="711200" y="211667"/>
                            <a:ext cx="6837450" cy="50314"/>
                          </a:xfrm>
                          <a:prstGeom prst="rect">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2344F1" id="Group 5" o:spid="_x0000_s1026" style="position:absolute;margin-left:.65pt;margin-top:167.6pt;width:594.4pt;height:64.2pt;z-index:251663362;mso-position-horizontal-relative:page" coordsize="75486,8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">
                <v:rect id="Rectangle 13" o:spid="_x0000_s1027" style="position:absolute;width:716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" fillcolor="#ededed" stroked="f" strokeweight="1pt"/>
                <v:rect id="Rectangle 26" o:spid="_x0000_s1028" style="position:absolute;left:7112;top:2286;width:33555;height:5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" fillcolor="#386c99"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27" o:spid="_x0000_s1029" type="#_x0000_t6" style="position:absolute;left:40640;top:2286;width:15463;height:586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" fillcolor="#386c99" stroked="f" strokeweight="1pt"/>
                <v:rect id="Rectangle 460" o:spid="_x0000_s1030" style="position:absolute;left:7112;top:2116;width:68374;height: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" fillcolor="#386c99" stroked="f" strokeweight="1pt"/>
                <w10:wrap anchorx="page"/>
              </v:group>
            </w:pict>
          </mc:Fallback>
        </mc:AlternateContent>
      </w:r>
      <w:r w:rsidR="006016C8" w:rsidRPr="00292CB4">
        <w:rPr>
          <w:noProof/>
        </w:rPr>
        <w:drawing>
          <wp:anchor distT="0" distB="360045" distL="114300" distR="114300" simplePos="0" relativeHeight="251657218" behindDoc="0" locked="1" layoutInCell="1" allowOverlap="1" wp14:anchorId="44DE9D57" wp14:editId="53A2B36B">
            <wp:simplePos x="0" y="0"/>
            <wp:positionH relativeFrom="margin">
              <wp:posOffset>4766310</wp:posOffset>
            </wp:positionH>
            <wp:positionV relativeFrom="page">
              <wp:posOffset>3632835</wp:posOffset>
            </wp:positionV>
            <wp:extent cx="1350000" cy="540000"/>
            <wp:effectExtent l="0" t="0" r="0" b="6350"/>
            <wp:wrapSquare wrapText="bothSides"/>
            <wp:docPr id="231" name="Picture 23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Logo, 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000" cy="540000"/>
                    </a:xfrm>
                    <a:prstGeom prst="rect">
                      <a:avLst/>
                    </a:prstGeom>
                  </pic:spPr>
                </pic:pic>
              </a:graphicData>
            </a:graphic>
            <wp14:sizeRelH relativeFrom="margin">
              <wp14:pctWidth>0</wp14:pctWidth>
            </wp14:sizeRelH>
            <wp14:sizeRelV relativeFrom="margin">
              <wp14:pctHeight>0</wp14:pctHeight>
            </wp14:sizeRelV>
          </wp:anchor>
        </w:drawing>
      </w:r>
      <w:r w:rsidR="009664D3" w:rsidRPr="00292CB4">
        <w:rPr>
          <w:noProof/>
        </w:rPr>
        <mc:AlternateContent>
          <mc:Choice Requires="wpg">
            <w:drawing>
              <wp:anchor distT="36195" distB="36195" distL="114300" distR="114300" simplePos="0" relativeHeight="251652096" behindDoc="0" locked="1" layoutInCell="1" allowOverlap="1" wp14:anchorId="58DB9AC0" wp14:editId="1B4D0384">
                <wp:simplePos x="0" y="0"/>
                <wp:positionH relativeFrom="page">
                  <wp:posOffset>0</wp:posOffset>
                </wp:positionH>
                <wp:positionV relativeFrom="page">
                  <wp:posOffset>10795</wp:posOffset>
                </wp:positionV>
                <wp:extent cx="7559675" cy="3124200"/>
                <wp:effectExtent l="0" t="0" r="3175" b="0"/>
                <wp:wrapSquare wrapText="bothSides"/>
                <wp:docPr id="22" name="Group 22"/>
                <wp:cNvGraphicFramePr/>
                <a:graphic xmlns:a="http://schemas.openxmlformats.org/drawingml/2006/main">
                  <a:graphicData uri="http://schemas.microsoft.com/office/word/2010/wordprocessingGroup">
                    <wpg:wgp>
                      <wpg:cNvGrpSpPr/>
                      <wpg:grpSpPr>
                        <a:xfrm>
                          <a:off x="0" y="0"/>
                          <a:ext cx="7559675" cy="3124200"/>
                          <a:chOff x="0" y="0"/>
                          <a:chExt cx="7561580" cy="3124200"/>
                        </a:xfrm>
                      </wpg:grpSpPr>
                      <wpg:grpSp>
                        <wpg:cNvPr id="449" name="Group 449"/>
                        <wpg:cNvGrpSpPr/>
                        <wpg:grpSpPr>
                          <a:xfrm>
                            <a:off x="0" y="0"/>
                            <a:ext cx="7561580" cy="3124200"/>
                            <a:chOff x="0" y="0"/>
                            <a:chExt cx="7561580" cy="3127056"/>
                          </a:xfrm>
                        </wpg:grpSpPr>
                        <wps:wsp>
                          <wps:cNvPr id="451" name="Rectangle 451"/>
                          <wps:cNvSpPr/>
                          <wps:spPr>
                            <a:xfrm>
                              <a:off x="0" y="0"/>
                              <a:ext cx="7561580" cy="3127056"/>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Text Box 454"/>
                          <wps:cNvSpPr txBox="1"/>
                          <wps:spPr>
                            <a:xfrm>
                              <a:off x="704850" y="715028"/>
                              <a:ext cx="6153150" cy="1490501"/>
                            </a:xfrm>
                            <a:prstGeom prst="rect">
                              <a:avLst/>
                            </a:prstGeom>
                            <a:noFill/>
                            <a:ln w="6350">
                              <a:noFill/>
                            </a:ln>
                          </wps:spPr>
                          <wps:txbx>
                            <w:txbxContent>
                              <w:sdt>
                                <w:sdtPr>
                                  <w:alias w:val="Title"/>
                                  <w:tag w:val=""/>
                                  <w:id w:val="1644930720"/>
                                  <w:lock w:val="sdtLocked"/>
                                  <w:dataBinding w:prefixMappings="xmlns:ns0='http://purl.org/dc/elements/1.1/' xmlns:ns1='http://schemas.openxmlformats.org/package/2006/metadata/core-properties' " w:xpath="/ns1:coreProperties[1]/ns0:title[1]" w:storeItemID="{6C3C8BC8-F283-45AE-878A-BAB7291924A1}"/>
                                  <w:text/>
                                </w:sdtPr>
                                <w:sdtEndPr/>
                                <w:sdtContent>
                                  <w:p w14:paraId="521550FF" w14:textId="54130CFE" w:rsidR="00D301CD" w:rsidRPr="00657916" w:rsidRDefault="00AB0B5D" w:rsidP="00657916">
                                    <w:pPr>
                                      <w:pStyle w:val="00FrontCoverTitle"/>
                                    </w:pPr>
                                    <w:r>
                                      <w:t>Request case access</w:t>
                                    </w:r>
                                  </w:p>
                                </w:sdtContent>
                              </w:sdt>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wpg:grpSp>
                      <wps:wsp>
                        <wps:cNvPr id="19" name="Rectangle 19"/>
                        <wps:cNvSpPr/>
                        <wps:spPr>
                          <a:xfrm>
                            <a:off x="0" y="3087955"/>
                            <a:ext cx="7561580" cy="35997"/>
                          </a:xfrm>
                          <a:prstGeom prst="rect">
                            <a:avLst/>
                          </a:prstGeom>
                          <a:solidFill>
                            <a:srgbClr val="007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B9AC0" id="Group 22" o:spid="_x0000_s1028" style="position:absolute;margin-left:0;margin-top:.85pt;width:595.25pt;height:246pt;z-index:251652096;mso-wrap-distance-top:2.85pt;mso-wrap-distance-bottom:2.85pt;mso-position-horizontal-relative:page;mso-position-vertical-relative:page;mso-width-relative:margin;mso-height-relative:margin" coordsize="75615,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">
                <v:group id="Group 449" o:spid="_x0000_s1029" style="position:absolute;width:75615;height:31242" coordsize="75615,3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angle 451" o:spid="_x0000_s1030" style="position:absolute;width:75615;height:3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" fillcolor="#ededed" stroked="f" strokeweight="1pt"/>
                  <v:shape id="Text Box 454" o:spid="_x0000_s1031" type="#_x0000_t202" style="position:absolute;left:7048;top:7150;width:61532;height:149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" filled="f" stroked="f" strokeweight=".5pt">
                    <v:textbox inset="0">
                      <w:txbxContent>
                        <w:sdt>
                          <w:sdtPr>
                            <w:alias w:val="Title"/>
                            <w:tag w:val=""/>
                            <w:id w:val="1644930720"/>
                            <w:lock w:val="sdtLocked"/>
                            <w:dataBinding w:prefixMappings="xmlns:ns0='http://purl.org/dc/elements/1.1/' xmlns:ns1='http://schemas.openxmlformats.org/package/2006/metadata/core-properties' " w:xpath="/ns1:coreProperties[1]/ns0:title[1]" w:storeItemID="{6C3C8BC8-F283-45AE-878A-BAB7291924A1}"/>
                            <w:text/>
                          </w:sdtPr>
                          <w:sdtEndPr/>
                          <w:sdtContent>
                            <w:p w14:paraId="521550FF" w14:textId="54130CFE" w:rsidR="00D301CD" w:rsidRPr="00657916" w:rsidRDefault="00AB0B5D" w:rsidP="00657916">
                              <w:pPr>
                                <w:pStyle w:val="00FrontCoverTitle"/>
                              </w:pPr>
                              <w:r>
                                <w:t>Request case access</w:t>
                              </w:r>
                            </w:p>
                          </w:sdtContent>
                        </w:sdt>
                      </w:txbxContent>
                    </v:textbox>
                  </v:shape>
                </v:group>
                <v:rect id="Rectangle 19" o:spid="_x0000_s1032" style="position:absolute;top:30879;width:75615;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" fillcolor="#007494" stroked="f" strokeweight="1pt"/>
                <w10:wrap type="square" anchorx="page" anchory="page"/>
                <w10:anchorlock/>
              </v:group>
            </w:pict>
          </mc:Fallback>
        </mc:AlternateContent>
      </w:r>
    </w:p>
    <w:tbl>
      <w:tblPr>
        <w:tblStyle w:val="TableGrid"/>
        <w:tblW w:w="9644"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9644"/>
      </w:tblGrid>
      <w:tr w:rsidR="002E2226" w14:paraId="637FAA01" w14:textId="77777777" w:rsidTr="00296F5C">
        <w:tc>
          <w:tcPr>
            <w:tcW w:w="9644" w:type="dxa"/>
            <w:tcBorders>
              <w:top w:val="nil"/>
              <w:left w:val="nil"/>
              <w:bottom w:val="single" w:sz="8" w:space="0" w:color="386C99"/>
              <w:right w:val="nil"/>
            </w:tcBorders>
            <w:shd w:val="clear" w:color="auto" w:fill="FFFFFF" w:themeFill="background1"/>
            <w:tcMar>
              <w:left w:w="0" w:type="dxa"/>
            </w:tcMar>
          </w:tcPr>
          <w:p w14:paraId="3FCE2C20" w14:textId="14DBB7E8" w:rsidR="002E2226" w:rsidRPr="00292CB4" w:rsidRDefault="002E2226" w:rsidP="00292CB4">
            <w:pPr>
              <w:pStyle w:val="TableHeading"/>
            </w:pPr>
            <w:bookmarkStart w:id="0" w:name="_Hlk119926317"/>
            <w:r w:rsidRPr="00BD48B6">
              <w:t>Purpose</w:t>
            </w:r>
          </w:p>
        </w:tc>
      </w:tr>
      <w:tr w:rsidR="002E2226" w14:paraId="156355D9" w14:textId="77777777" w:rsidTr="00296F5C">
        <w:tc>
          <w:tcPr>
            <w:tcW w:w="9644" w:type="dxa"/>
            <w:tcBorders>
              <w:top w:val="single" w:sz="8" w:space="0" w:color="386C99"/>
              <w:left w:val="nil"/>
              <w:bottom w:val="nil"/>
              <w:right w:val="nil"/>
            </w:tcBorders>
            <w:tcMar>
              <w:left w:w="0" w:type="dxa"/>
            </w:tcMar>
          </w:tcPr>
          <w:p w14:paraId="33A9D529" w14:textId="084DE91C" w:rsidR="002E2226" w:rsidRPr="00292CB4" w:rsidRDefault="004E2812" w:rsidP="00292CB4">
            <w:pPr>
              <w:pStyle w:val="00FrontCoverText"/>
            </w:pPr>
            <w:r>
              <w:t>Quick Reference</w:t>
            </w:r>
            <w:r w:rsidR="006824E4">
              <w:t xml:space="preserve"> Guide </w:t>
            </w:r>
            <w:r w:rsidR="006824E4" w:rsidRPr="00292CB4">
              <w:t>s</w:t>
            </w:r>
            <w:r w:rsidR="002E2226" w:rsidRPr="00292CB4">
              <w:t>hows</w:t>
            </w:r>
            <w:r w:rsidR="00F04DDA" w:rsidRPr="00292CB4">
              <w:t xml:space="preserve"> </w:t>
            </w:r>
            <w:r w:rsidR="006824E4" w:rsidRPr="00292CB4">
              <w:t>how to</w:t>
            </w:r>
            <w:r w:rsidR="002E2226" w:rsidRPr="00292CB4">
              <w:t xml:space="preserve"> </w:t>
            </w:r>
            <w:sdt>
              <w:sdtPr>
                <w:rPr>
                  <w:rStyle w:val="Text-BoldName"/>
                </w:rPr>
                <w:alias w:val="Title"/>
                <w:tag w:val=""/>
                <w:id w:val="-1917385318"/>
                <w:lock w:val="sdtLocked"/>
                <w:placeholder>
                  <w:docPart w:val="9E1C5301476C4B3AA4E29DBAFD870B05"/>
                </w:placeholder>
                <w:dataBinding w:prefixMappings="xmlns:ns0='http://purl.org/dc/elements/1.1/' xmlns:ns1='http://schemas.openxmlformats.org/package/2006/metadata/core-properties' " w:xpath="/ns1:coreProperties[1]/ns0:title[1]" w:storeItemID="{6C3C8BC8-F283-45AE-878A-BAB7291924A1}"/>
                <w:text/>
              </w:sdtPr>
              <w:sdtEndPr>
                <w:rPr>
                  <w:rStyle w:val="Text-BoldName"/>
                </w:rPr>
              </w:sdtEndPr>
              <w:sdtContent>
                <w:r w:rsidR="00AB0B5D">
                  <w:rPr>
                    <w:rStyle w:val="Text-BoldName"/>
                  </w:rPr>
                  <w:t>Request case access</w:t>
                </w:r>
              </w:sdtContent>
            </w:sdt>
            <w:r w:rsidR="006824E4" w:rsidRPr="00292CB4">
              <w:t xml:space="preserve"> </w:t>
            </w:r>
            <w:r w:rsidR="0008696F">
              <w:t>in CMS Portal.</w:t>
            </w:r>
          </w:p>
        </w:tc>
      </w:tr>
      <w:tr w:rsidR="00BA5E92" w14:paraId="7B6B1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4" w:type="dxa"/>
            <w:tcBorders>
              <w:top w:val="nil"/>
              <w:left w:val="nil"/>
              <w:bottom w:val="nil"/>
              <w:right w:val="nil"/>
            </w:tcBorders>
          </w:tcPr>
          <w:p w14:paraId="693A44B7" w14:textId="5A06CA05" w:rsidR="00BA5E92" w:rsidRDefault="00BA5E92" w:rsidP="00292CB4">
            <w:pPr>
              <w:pStyle w:val="CalloutSpace"/>
            </w:pPr>
          </w:p>
        </w:tc>
      </w:tr>
      <w:tr w:rsidR="007A45BF" w14:paraId="7C4958FE" w14:textId="77777777" w:rsidTr="00296F5C">
        <w:tblPrEx>
          <w:tblCellMar>
            <w:left w:w="108" w:type="dxa"/>
            <w:right w:w="108" w:type="dxa"/>
          </w:tblCellMar>
        </w:tblPrEx>
        <w:tc>
          <w:tcPr>
            <w:tcW w:w="9644" w:type="dxa"/>
            <w:tcBorders>
              <w:top w:val="nil"/>
              <w:left w:val="nil"/>
              <w:bottom w:val="single" w:sz="8" w:space="0" w:color="386C99"/>
              <w:right w:val="nil"/>
            </w:tcBorders>
            <w:shd w:val="clear" w:color="auto" w:fill="FFFFFF" w:themeFill="background1"/>
            <w:tcMar>
              <w:left w:w="0" w:type="dxa"/>
            </w:tcMar>
          </w:tcPr>
          <w:p w14:paraId="576FEFA4" w14:textId="61AC2FD3" w:rsidR="007A45BF" w:rsidRPr="00292CB4" w:rsidRDefault="007A45BF" w:rsidP="00292CB4">
            <w:pPr>
              <w:pStyle w:val="TableHeading"/>
            </w:pPr>
            <w:r>
              <w:t>Prerequisite</w:t>
            </w:r>
          </w:p>
        </w:tc>
      </w:tr>
      <w:tr w:rsidR="007A45BF" w14:paraId="70F3CC2C" w14:textId="77777777" w:rsidTr="00296F5C">
        <w:tblPrEx>
          <w:tblCellMar>
            <w:left w:w="108" w:type="dxa"/>
            <w:right w:w="108" w:type="dxa"/>
          </w:tblCellMar>
        </w:tblPrEx>
        <w:tc>
          <w:tcPr>
            <w:tcW w:w="9644" w:type="dxa"/>
            <w:tcBorders>
              <w:top w:val="single" w:sz="8" w:space="0" w:color="386C99"/>
              <w:left w:val="nil"/>
              <w:bottom w:val="nil"/>
              <w:right w:val="nil"/>
            </w:tcBorders>
            <w:tcMar>
              <w:left w:w="0" w:type="dxa"/>
            </w:tcMar>
          </w:tcPr>
          <w:p w14:paraId="24E7F020" w14:textId="41C1CAC3" w:rsidR="007A45BF" w:rsidRPr="00292CB4" w:rsidRDefault="007A45BF" w:rsidP="00292CB4">
            <w:pPr>
              <w:pStyle w:val="00FrontCoverText"/>
            </w:pPr>
            <w:r w:rsidRPr="0016401B">
              <w:t>Before start</w:t>
            </w:r>
            <w:r w:rsidRPr="00292CB4">
              <w:t xml:space="preserve">, </w:t>
            </w:r>
            <w:r w:rsidR="00E347F9">
              <w:t xml:space="preserve">ensure </w:t>
            </w:r>
            <w:r w:rsidR="00AB0B5D">
              <w:t xml:space="preserve">name of accused or case number/record number is </w:t>
            </w:r>
            <w:r w:rsidR="00B01E4E">
              <w:t>known.</w:t>
            </w:r>
          </w:p>
        </w:tc>
      </w:tr>
      <w:bookmarkEnd w:id="0"/>
    </w:tbl>
    <w:p w14:paraId="02A6E051" w14:textId="77777777" w:rsidR="0088103B" w:rsidRPr="0088103B" w:rsidRDefault="0088103B" w:rsidP="00C532EF"/>
    <w:p w14:paraId="56F832EE" w14:textId="47D9F8B9" w:rsidR="0090784B" w:rsidRPr="009F125C" w:rsidRDefault="0090784B" w:rsidP="009F2B08">
      <w:r w:rsidRPr="009F125C">
        <w:br w:type="page"/>
      </w:r>
    </w:p>
    <w:p w14:paraId="6D64B722" w14:textId="4876E63C" w:rsidR="00AB50C6" w:rsidRPr="00AB50C6" w:rsidRDefault="00AB50C6" w:rsidP="00AB50C6">
      <w:pPr>
        <w:pStyle w:val="Text-Step"/>
        <w:rPr>
          <w:rStyle w:val="Text-BoldName"/>
          <w:b w:val="0"/>
          <w:bCs w:val="0"/>
          <w:color w:val="auto"/>
        </w:rPr>
      </w:pPr>
      <w:r w:rsidRPr="00AB50C6">
        <w:rPr>
          <w:rStyle w:val="Text-BoldName"/>
          <w:b w:val="0"/>
          <w:bCs w:val="0"/>
          <w:color w:val="auto"/>
        </w:rPr>
        <w:lastRenderedPageBreak/>
        <w:t xml:space="preserve">From CMS Portal </w:t>
      </w:r>
      <w:r w:rsidRPr="00AB50C6">
        <w:rPr>
          <w:rStyle w:val="Text-BoldName"/>
        </w:rPr>
        <w:t>Home</w:t>
      </w:r>
      <w:r w:rsidRPr="00AB50C6">
        <w:rPr>
          <w:rStyle w:val="Text-BoldName"/>
          <w:b w:val="0"/>
          <w:bCs w:val="0"/>
          <w:color w:val="auto"/>
        </w:rPr>
        <w:t xml:space="preserve"> page, select:  </w:t>
      </w:r>
      <w:r w:rsidRPr="00AB50C6">
        <w:rPr>
          <w:rStyle w:val="Text-BoldName"/>
        </w:rPr>
        <w:t>Magistrates' Court of Victoria</w:t>
      </w:r>
      <w:r w:rsidRPr="00AB50C6">
        <w:rPr>
          <w:rStyle w:val="Text-BoldName"/>
          <w:b w:val="0"/>
          <w:bCs w:val="0"/>
          <w:color w:val="auto"/>
        </w:rPr>
        <w:t xml:space="preserve"> or</w:t>
      </w:r>
      <w:r>
        <w:rPr>
          <w:rStyle w:val="Text-BoldName"/>
        </w:rPr>
        <w:t xml:space="preserve"> Children's Court of Victoria</w:t>
      </w:r>
    </w:p>
    <w:p w14:paraId="38EE321E" w14:textId="5CD4DE65" w:rsidR="00D57541" w:rsidRPr="00F2448E" w:rsidRDefault="00D57541" w:rsidP="00D57541">
      <w:pPr>
        <w:pStyle w:val="Text-StepResult"/>
      </w:pPr>
      <w:r w:rsidRPr="00F2448E">
        <w:rPr>
          <w:rStyle w:val="Text-BoldName"/>
        </w:rPr>
        <w:t xml:space="preserve">Select a Case Type </w:t>
      </w:r>
      <w:r w:rsidRPr="00F2448E">
        <w:t>screen displays:</w:t>
      </w:r>
    </w:p>
    <w:p w14:paraId="250584D6" w14:textId="573E33FD" w:rsidR="00D57541" w:rsidRPr="00F2448E" w:rsidRDefault="00A2314A" w:rsidP="00D57541">
      <w:pPr>
        <w:pStyle w:val="Text-StepResultImage"/>
      </w:pPr>
      <w:r w:rsidRPr="00A2314A">
        <w:rPr>
          <w:noProof/>
        </w:rPr>
        <w:drawing>
          <wp:inline distT="0" distB="0" distL="0" distR="0" wp14:anchorId="085D4CDA" wp14:editId="467101E2">
            <wp:extent cx="3600000" cy="1558800"/>
            <wp:effectExtent l="19050" t="19050" r="19685" b="22860"/>
            <wp:docPr id="13105663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66384" name="Picture 1" descr="A screenshot of a computer&#10;&#10;AI-generated content may be incorrect."/>
                    <pic:cNvPicPr/>
                  </pic:nvPicPr>
                  <pic:blipFill>
                    <a:blip r:embed="rId12"/>
                    <a:stretch>
                      <a:fillRect/>
                    </a:stretch>
                  </pic:blipFill>
                  <pic:spPr>
                    <a:xfrm>
                      <a:off x="0" y="0"/>
                      <a:ext cx="3600000" cy="1558800"/>
                    </a:xfrm>
                    <a:prstGeom prst="rect">
                      <a:avLst/>
                    </a:prstGeom>
                    <a:ln>
                      <a:solidFill>
                        <a:schemeClr val="bg1">
                          <a:lumMod val="85000"/>
                        </a:schemeClr>
                      </a:solidFill>
                    </a:ln>
                  </pic:spPr>
                </pic:pic>
              </a:graphicData>
            </a:graphic>
          </wp:inline>
        </w:drawing>
      </w:r>
    </w:p>
    <w:p w14:paraId="44645135" w14:textId="77777777" w:rsidR="00D57541" w:rsidRPr="00F2448E" w:rsidRDefault="00D57541" w:rsidP="00D57541">
      <w:pPr>
        <w:pStyle w:val="Text-Step"/>
      </w:pPr>
      <w:r w:rsidRPr="00F2448E">
        <w:t>Select</w:t>
      </w:r>
      <w:r>
        <w:t xml:space="preserve">: </w:t>
      </w:r>
      <w:r w:rsidRPr="00F2448E">
        <w:t xml:space="preserve"> </w:t>
      </w:r>
      <w:r>
        <w:rPr>
          <w:rStyle w:val="Text-BoldName"/>
        </w:rPr>
        <w:t>Criminal</w:t>
      </w:r>
    </w:p>
    <w:p w14:paraId="578C36F8" w14:textId="77777777" w:rsidR="00D57541" w:rsidRPr="00F2448E" w:rsidRDefault="00D57541" w:rsidP="00D57541">
      <w:pPr>
        <w:pStyle w:val="Text-StepResult"/>
      </w:pPr>
      <w:r>
        <w:rPr>
          <w:rStyle w:val="Text-BoldName"/>
        </w:rPr>
        <w:t>Criminal</w:t>
      </w:r>
      <w:r w:rsidRPr="00F2448E">
        <w:t xml:space="preserve"> screen displays:</w:t>
      </w:r>
    </w:p>
    <w:p w14:paraId="3925A455" w14:textId="4FD7116D" w:rsidR="00D57541" w:rsidRPr="00F2448E" w:rsidRDefault="00496CE4" w:rsidP="00D57541">
      <w:pPr>
        <w:pStyle w:val="Text-StepResultImage"/>
      </w:pPr>
      <w:r w:rsidRPr="00496CE4">
        <w:rPr>
          <w:noProof/>
        </w:rPr>
        <w:drawing>
          <wp:inline distT="0" distB="0" distL="0" distR="0" wp14:anchorId="08C47265" wp14:editId="68485683">
            <wp:extent cx="5850000" cy="3452400"/>
            <wp:effectExtent l="19050" t="19050" r="17780" b="15240"/>
            <wp:docPr id="184971627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16275" name="Picture 1" descr="A screenshot of a computer screen&#10;&#10;AI-generated content may be incorrect."/>
                    <pic:cNvPicPr/>
                  </pic:nvPicPr>
                  <pic:blipFill>
                    <a:blip r:embed="rId13"/>
                    <a:stretch>
                      <a:fillRect/>
                    </a:stretch>
                  </pic:blipFill>
                  <pic:spPr>
                    <a:xfrm>
                      <a:off x="0" y="0"/>
                      <a:ext cx="5850000" cy="3452400"/>
                    </a:xfrm>
                    <a:prstGeom prst="rect">
                      <a:avLst/>
                    </a:prstGeom>
                    <a:ln>
                      <a:solidFill>
                        <a:schemeClr val="bg1">
                          <a:lumMod val="85000"/>
                        </a:schemeClr>
                      </a:solidFill>
                    </a:ln>
                  </pic:spPr>
                </pic:pic>
              </a:graphicData>
            </a:graphic>
          </wp:inline>
        </w:drawing>
      </w:r>
    </w:p>
    <w:p w14:paraId="741E1B5B" w14:textId="40719547" w:rsidR="00D57541" w:rsidRDefault="00EF63C8" w:rsidP="00E70E68">
      <w:pPr>
        <w:pStyle w:val="Text-Step"/>
      </w:pPr>
      <w:r>
        <w:br w:type="page"/>
      </w:r>
      <w:r w:rsidR="00AB0B5D">
        <w:lastRenderedPageBreak/>
        <w:t xml:space="preserve">Select:  </w:t>
      </w:r>
      <w:r w:rsidR="00AB0B5D" w:rsidRPr="006601E4">
        <w:rPr>
          <w:rStyle w:val="Text-BoldName"/>
        </w:rPr>
        <w:t>Request Case Access</w:t>
      </w:r>
    </w:p>
    <w:p w14:paraId="4B0D67CB" w14:textId="0E03329F" w:rsidR="006601E4" w:rsidRDefault="006601E4" w:rsidP="006601E4">
      <w:pPr>
        <w:pStyle w:val="Text-StepResult"/>
      </w:pPr>
      <w:r w:rsidRPr="006601E4">
        <w:rPr>
          <w:rStyle w:val="Text-BoldName"/>
        </w:rPr>
        <w:t>Request Case Access</w:t>
      </w:r>
      <w:r>
        <w:t xml:space="preserve"> screen displays:</w:t>
      </w:r>
    </w:p>
    <w:p w14:paraId="0C86B1B5" w14:textId="5146E0AE" w:rsidR="006601E4" w:rsidRPr="006601E4" w:rsidRDefault="006601E4" w:rsidP="006601E4">
      <w:pPr>
        <w:pStyle w:val="Text-StepResultImage"/>
      </w:pPr>
      <w:r w:rsidRPr="006601E4">
        <w:rPr>
          <w:noProof/>
        </w:rPr>
        <w:drawing>
          <wp:inline distT="0" distB="0" distL="0" distR="0" wp14:anchorId="27265C1D" wp14:editId="1674122D">
            <wp:extent cx="5850000" cy="2797200"/>
            <wp:effectExtent l="19050" t="19050" r="17780" b="22225"/>
            <wp:docPr id="211633556" name="Picture 1" descr="A screenshot of a logi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556" name="Picture 1" descr="A screenshot of a login form&#10;&#10;Description automatically generated"/>
                    <pic:cNvPicPr/>
                  </pic:nvPicPr>
                  <pic:blipFill>
                    <a:blip r:embed="rId14"/>
                    <a:stretch>
                      <a:fillRect/>
                    </a:stretch>
                  </pic:blipFill>
                  <pic:spPr>
                    <a:xfrm>
                      <a:off x="0" y="0"/>
                      <a:ext cx="5850000" cy="2797200"/>
                    </a:xfrm>
                    <a:prstGeom prst="rect">
                      <a:avLst/>
                    </a:prstGeom>
                    <a:ln>
                      <a:solidFill>
                        <a:schemeClr val="bg1">
                          <a:lumMod val="85000"/>
                        </a:schemeClr>
                      </a:solidFill>
                    </a:ln>
                  </pic:spPr>
                </pic:pic>
              </a:graphicData>
            </a:graphic>
          </wp:inline>
        </w:drawing>
      </w:r>
    </w:p>
    <w:p w14:paraId="0346C625" w14:textId="77777777" w:rsidR="0085402E" w:rsidRDefault="0085402E">
      <w:pPr>
        <w:rPr>
          <w:szCs w:val="24"/>
        </w:rPr>
      </w:pPr>
      <w:r>
        <w:br w:type="page"/>
      </w:r>
    </w:p>
    <w:p w14:paraId="5A8431DD" w14:textId="6139D900" w:rsidR="00E70E68" w:rsidRPr="00E70E68" w:rsidRDefault="006601E4" w:rsidP="00E70E68">
      <w:pPr>
        <w:pStyle w:val="Text-Step"/>
      </w:pPr>
      <w:r>
        <w:lastRenderedPageBreak/>
        <w:t>Complete required panels and fields</w:t>
      </w:r>
      <w:r w:rsidRPr="00B6097A">
        <w:t>.</w:t>
      </w:r>
    </w:p>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2"/>
        <w:gridCol w:w="5811"/>
      </w:tblGrid>
      <w:tr w:rsidR="006601E4" w:rsidRPr="00B6097A" w14:paraId="30F3F926" w14:textId="77777777" w:rsidTr="005B3943">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05E157DA" w14:textId="23143CC0" w:rsidR="006601E4" w:rsidRPr="006601E4" w:rsidRDefault="006601E4" w:rsidP="006601E4">
            <w:pPr>
              <w:pStyle w:val="PanelTableHeading"/>
            </w:pPr>
            <w:r w:rsidRPr="00B6097A">
              <w:t xml:space="preserve">Panel:  </w:t>
            </w:r>
            <w:r w:rsidR="00BB35DF">
              <w:t>Request Case Access</w:t>
            </w:r>
          </w:p>
        </w:tc>
      </w:tr>
      <w:tr w:rsidR="006601E4" w:rsidRPr="00B6097A" w14:paraId="27AD4A8B" w14:textId="77777777" w:rsidTr="00DB0DB3">
        <w:trPr>
          <w:trHeight w:val="567"/>
          <w:tblHeader/>
        </w:trPr>
        <w:tc>
          <w:tcPr>
            <w:tcW w:w="3402"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1AA9EE10" w14:textId="77777777" w:rsidR="006601E4" w:rsidRPr="006601E4" w:rsidRDefault="006601E4" w:rsidP="006601E4">
            <w:pPr>
              <w:pStyle w:val="PanelTableSubheading"/>
            </w:pPr>
            <w:r w:rsidRPr="00B6097A">
              <w:t>Field:</w:t>
            </w:r>
          </w:p>
        </w:tc>
        <w:tc>
          <w:tcPr>
            <w:tcW w:w="5811"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041EABB1" w14:textId="77777777" w:rsidR="006601E4" w:rsidRPr="006601E4" w:rsidRDefault="006601E4" w:rsidP="006601E4">
            <w:pPr>
              <w:pStyle w:val="PanelTableSubheading"/>
            </w:pPr>
            <w:r w:rsidRPr="00B6097A">
              <w:t>Action:</w:t>
            </w:r>
          </w:p>
        </w:tc>
      </w:tr>
      <w:tr w:rsidR="006601E4" w:rsidRPr="00B6097A" w14:paraId="174CE8F7" w14:textId="77777777" w:rsidTr="00DB0DB3">
        <w:trPr>
          <w:trHeight w:val="567"/>
        </w:trPr>
        <w:tc>
          <w:tcPr>
            <w:tcW w:w="3402"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3E11748A" w14:textId="725A6FE1" w:rsidR="006601E4" w:rsidRPr="006601E4" w:rsidRDefault="006601E4" w:rsidP="006601E4">
            <w:pPr>
              <w:pStyle w:val="Text-BoldAll"/>
            </w:pPr>
            <w:r>
              <w:t>Case Number</w:t>
            </w:r>
          </w:p>
        </w:tc>
        <w:tc>
          <w:tcPr>
            <w:tcW w:w="5811"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3EB094E5" w14:textId="20EB425F" w:rsidR="006601E4" w:rsidRPr="006601E4" w:rsidRDefault="006601E4" w:rsidP="006601E4">
            <w:pPr>
              <w:pStyle w:val="Text"/>
            </w:pPr>
            <w:r>
              <w:t>Type case number.</w:t>
            </w:r>
          </w:p>
        </w:tc>
      </w:tr>
      <w:tr w:rsidR="006601E4" w:rsidRPr="00B6097A" w14:paraId="3DDEC655" w14:textId="77777777" w:rsidTr="00DB0DB3">
        <w:trPr>
          <w:trHeight w:val="567"/>
        </w:trPr>
        <w:tc>
          <w:tcPr>
            <w:tcW w:w="3402" w:type="dxa"/>
            <w:tcBorders>
              <w:left w:val="single" w:sz="4" w:space="0" w:color="BFBFBF" w:themeColor="background1" w:themeShade="BF"/>
              <w:right w:val="single" w:sz="4" w:space="0" w:color="BFBFBF" w:themeColor="background1" w:themeShade="BF"/>
            </w:tcBorders>
            <w:tcMar>
              <w:top w:w="57" w:type="dxa"/>
              <w:bottom w:w="57" w:type="dxa"/>
            </w:tcMar>
          </w:tcPr>
          <w:p w14:paraId="7C92020D" w14:textId="7625C39C" w:rsidR="006601E4" w:rsidRPr="006601E4" w:rsidRDefault="006601E4" w:rsidP="006601E4">
            <w:pPr>
              <w:pStyle w:val="Text-BoldAll"/>
            </w:pPr>
            <w:r>
              <w:t>Location</w:t>
            </w:r>
          </w:p>
        </w:tc>
        <w:tc>
          <w:tcPr>
            <w:tcW w:w="5811" w:type="dxa"/>
            <w:tcBorders>
              <w:left w:val="single" w:sz="4" w:space="0" w:color="BFBFBF" w:themeColor="background1" w:themeShade="BF"/>
              <w:right w:val="single" w:sz="4" w:space="0" w:color="BFBFBF" w:themeColor="background1" w:themeShade="BF"/>
            </w:tcBorders>
            <w:tcMar>
              <w:top w:w="57" w:type="dxa"/>
              <w:bottom w:w="57" w:type="dxa"/>
            </w:tcMar>
          </w:tcPr>
          <w:p w14:paraId="0865A104" w14:textId="7C5DFB11" w:rsidR="006601E4" w:rsidRPr="006601E4" w:rsidRDefault="006601E4" w:rsidP="006601E4">
            <w:pPr>
              <w:pStyle w:val="Text"/>
            </w:pPr>
            <w:r>
              <w:t>Select court location.</w:t>
            </w:r>
          </w:p>
        </w:tc>
      </w:tr>
      <w:tr w:rsidR="006601E4" w:rsidRPr="00B6097A" w14:paraId="12241385" w14:textId="77777777" w:rsidTr="00DB0DB3">
        <w:trPr>
          <w:trHeight w:val="567"/>
        </w:trPr>
        <w:tc>
          <w:tcPr>
            <w:tcW w:w="3402"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266B8758" w14:textId="314F7727" w:rsidR="006601E4" w:rsidRPr="006601E4" w:rsidRDefault="006601E4" w:rsidP="006601E4">
            <w:pPr>
              <w:pStyle w:val="Text-BoldAll"/>
            </w:pPr>
            <w:r>
              <w:t>MNI</w:t>
            </w:r>
          </w:p>
        </w:tc>
        <w:tc>
          <w:tcPr>
            <w:tcW w:w="5811"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0633F3FE" w14:textId="7185D356" w:rsidR="006601E4" w:rsidRPr="006601E4" w:rsidRDefault="006601E4" w:rsidP="006601E4">
            <w:pPr>
              <w:pStyle w:val="Text"/>
            </w:pPr>
            <w:r>
              <w:t>Type relevant number</w:t>
            </w:r>
            <w:r w:rsidR="005F0F66">
              <w:t xml:space="preserve"> if known</w:t>
            </w:r>
            <w:r w:rsidR="004328A9">
              <w:t>.</w:t>
            </w:r>
          </w:p>
        </w:tc>
      </w:tr>
      <w:tr w:rsidR="006601E4" w:rsidRPr="00B6097A" w14:paraId="1037DEB0" w14:textId="77777777" w:rsidTr="00DB0DB3">
        <w:trPr>
          <w:trHeight w:val="567"/>
        </w:trPr>
        <w:tc>
          <w:tcPr>
            <w:tcW w:w="3402"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1253D4A9" w14:textId="75A34D22" w:rsidR="006601E4" w:rsidRDefault="006601E4" w:rsidP="006601E4">
            <w:pPr>
              <w:pStyle w:val="Text-BoldAll"/>
            </w:pPr>
            <w:r>
              <w:t>First Name</w:t>
            </w:r>
          </w:p>
        </w:tc>
        <w:tc>
          <w:tcPr>
            <w:tcW w:w="5811"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35120ADF" w14:textId="4DBAC1A1" w:rsidR="006601E4" w:rsidRPr="00B6097A" w:rsidRDefault="006601E4" w:rsidP="006601E4">
            <w:pPr>
              <w:pStyle w:val="Text"/>
            </w:pPr>
            <w:r>
              <w:t>Type name</w:t>
            </w:r>
            <w:r w:rsidR="004328A9">
              <w:t>.</w:t>
            </w:r>
          </w:p>
        </w:tc>
      </w:tr>
      <w:tr w:rsidR="006601E4" w:rsidRPr="00B6097A" w14:paraId="19974D97" w14:textId="77777777" w:rsidTr="00DB0DB3">
        <w:trPr>
          <w:trHeight w:val="567"/>
        </w:trPr>
        <w:tc>
          <w:tcPr>
            <w:tcW w:w="3402"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14E84AB9" w14:textId="4815CA6E" w:rsidR="006601E4" w:rsidRDefault="006601E4" w:rsidP="006601E4">
            <w:pPr>
              <w:pStyle w:val="Text-BoldAll"/>
            </w:pPr>
            <w:r>
              <w:t>Surname / Single Name</w:t>
            </w:r>
          </w:p>
        </w:tc>
        <w:tc>
          <w:tcPr>
            <w:tcW w:w="5811"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2E875A13" w14:textId="71803FBD" w:rsidR="006601E4" w:rsidRPr="00B6097A" w:rsidRDefault="006601E4" w:rsidP="006601E4">
            <w:pPr>
              <w:pStyle w:val="Text"/>
            </w:pPr>
            <w:r>
              <w:t>Type name</w:t>
            </w:r>
            <w:r w:rsidR="004328A9">
              <w:t>.</w:t>
            </w:r>
            <w:r w:rsidR="00B01E4E">
              <w:t xml:space="preserve"> </w:t>
            </w:r>
          </w:p>
        </w:tc>
      </w:tr>
      <w:tr w:rsidR="006601E4" w:rsidRPr="00B6097A" w14:paraId="54519ED3" w14:textId="77777777" w:rsidTr="00DB0DB3">
        <w:trPr>
          <w:trHeight w:val="567"/>
        </w:trPr>
        <w:tc>
          <w:tcPr>
            <w:tcW w:w="3402"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690F234C" w14:textId="05AD1C98" w:rsidR="006601E4" w:rsidRDefault="006601E4" w:rsidP="006601E4">
            <w:pPr>
              <w:pStyle w:val="Text-BoldAll"/>
            </w:pPr>
            <w:r>
              <w:t>Date Of Birth</w:t>
            </w:r>
          </w:p>
        </w:tc>
        <w:tc>
          <w:tcPr>
            <w:tcW w:w="5811"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04C9FF3E" w14:textId="7E8AC53F" w:rsidR="006601E4" w:rsidRPr="00B6097A" w:rsidRDefault="004328A9" w:rsidP="006601E4">
            <w:pPr>
              <w:pStyle w:val="Text"/>
            </w:pPr>
            <w:r>
              <w:t>Type date or click calendar icon to select date.</w:t>
            </w:r>
          </w:p>
        </w:tc>
      </w:tr>
      <w:tr w:rsidR="006601E4" w:rsidRPr="00B6097A" w14:paraId="37681913" w14:textId="77777777" w:rsidTr="00DB0DB3">
        <w:trPr>
          <w:trHeight w:val="567"/>
        </w:trPr>
        <w:tc>
          <w:tcPr>
            <w:tcW w:w="3402" w:type="dxa"/>
            <w:tcBorders>
              <w:left w:val="single" w:sz="4" w:space="0" w:color="BFBFBF" w:themeColor="background1" w:themeShade="BF"/>
              <w:right w:val="single" w:sz="4" w:space="0" w:color="BFBFBF" w:themeColor="background1" w:themeShade="BF"/>
            </w:tcBorders>
            <w:tcMar>
              <w:top w:w="57" w:type="dxa"/>
              <w:bottom w:w="57" w:type="dxa"/>
            </w:tcMar>
          </w:tcPr>
          <w:p w14:paraId="0D0D8A4B" w14:textId="4C623FD5" w:rsidR="006601E4" w:rsidRPr="006601E4" w:rsidRDefault="006601E4" w:rsidP="006601E4">
            <w:pPr>
              <w:pStyle w:val="Text-BoldAll"/>
            </w:pPr>
            <w:r>
              <w:t>Organisation Name</w:t>
            </w:r>
          </w:p>
        </w:tc>
        <w:tc>
          <w:tcPr>
            <w:tcW w:w="5811" w:type="dxa"/>
            <w:tcBorders>
              <w:left w:val="single" w:sz="4" w:space="0" w:color="BFBFBF" w:themeColor="background1" w:themeShade="BF"/>
              <w:right w:val="single" w:sz="4" w:space="0" w:color="BFBFBF" w:themeColor="background1" w:themeShade="BF"/>
            </w:tcBorders>
            <w:tcMar>
              <w:top w:w="57" w:type="dxa"/>
              <w:bottom w:w="57" w:type="dxa"/>
            </w:tcMar>
          </w:tcPr>
          <w:p w14:paraId="5B7F22D4" w14:textId="756E200D" w:rsidR="006601E4" w:rsidRPr="006601E4" w:rsidRDefault="004328A9" w:rsidP="006601E4">
            <w:pPr>
              <w:pStyle w:val="Text"/>
            </w:pPr>
            <w:r>
              <w:t>Type name</w:t>
            </w:r>
            <w:r w:rsidR="00F472FD">
              <w:t xml:space="preserve">, </w:t>
            </w:r>
            <w:r>
              <w:t>if relevant</w:t>
            </w:r>
          </w:p>
        </w:tc>
      </w:tr>
      <w:tr w:rsidR="008E637A" w:rsidRPr="00B6097A" w14:paraId="1964B55D" w14:textId="77777777" w:rsidTr="00DB0DB3">
        <w:trPr>
          <w:trHeight w:val="567"/>
        </w:trPr>
        <w:tc>
          <w:tcPr>
            <w:tcW w:w="3402" w:type="dxa"/>
            <w:tcBorders>
              <w:left w:val="single" w:sz="4" w:space="0" w:color="BFBFBF" w:themeColor="background1" w:themeShade="BF"/>
              <w:right w:val="single" w:sz="4" w:space="0" w:color="BFBFBF" w:themeColor="background1" w:themeShade="BF"/>
            </w:tcBorders>
            <w:tcMar>
              <w:top w:w="57" w:type="dxa"/>
              <w:bottom w:w="57" w:type="dxa"/>
            </w:tcMar>
          </w:tcPr>
          <w:p w14:paraId="77FECDF3" w14:textId="6090A11C" w:rsidR="008E637A" w:rsidRDefault="008E637A" w:rsidP="006601E4">
            <w:pPr>
              <w:pStyle w:val="Text-BoldAll"/>
            </w:pPr>
            <w:r>
              <w:t>Solicitor Code</w:t>
            </w:r>
          </w:p>
        </w:tc>
        <w:tc>
          <w:tcPr>
            <w:tcW w:w="5811" w:type="dxa"/>
            <w:tcBorders>
              <w:left w:val="single" w:sz="4" w:space="0" w:color="BFBFBF" w:themeColor="background1" w:themeShade="BF"/>
              <w:right w:val="single" w:sz="4" w:space="0" w:color="BFBFBF" w:themeColor="background1" w:themeShade="BF"/>
            </w:tcBorders>
            <w:tcMar>
              <w:top w:w="57" w:type="dxa"/>
              <w:bottom w:w="57" w:type="dxa"/>
            </w:tcMar>
          </w:tcPr>
          <w:p w14:paraId="3B447952" w14:textId="77777777" w:rsidR="008E637A" w:rsidRDefault="00E70E68" w:rsidP="006601E4">
            <w:pPr>
              <w:pStyle w:val="Text"/>
            </w:pPr>
            <w:r>
              <w:t xml:space="preserve">Type number if known </w:t>
            </w:r>
          </w:p>
          <w:p w14:paraId="1B431098" w14:textId="77777777" w:rsidR="00996C07" w:rsidRDefault="00996C07" w:rsidP="00996C07">
            <w:pPr>
              <w:pStyle w:val="CalloutHeadingNote"/>
            </w:pPr>
            <w:r>
              <w:t>Note:</w:t>
            </w:r>
          </w:p>
          <w:p w14:paraId="052FE4AF" w14:textId="3637433E" w:rsidR="00996C07" w:rsidRDefault="00996C07" w:rsidP="00996C07">
            <w:pPr>
              <w:pStyle w:val="CalloutText"/>
            </w:pPr>
            <w:r>
              <w:t xml:space="preserve">Field only available for Lawyer/Law Firm or Victoria Legal Aid users. </w:t>
            </w:r>
          </w:p>
        </w:tc>
      </w:tr>
    </w:tbl>
    <w:p w14:paraId="1C5174DC" w14:textId="77777777" w:rsidR="00DB0DB3" w:rsidRDefault="00DB0DB3" w:rsidP="00DB0DB3">
      <w:pPr>
        <w:pStyle w:val="CalloutSpace"/>
      </w:pPr>
    </w:p>
    <w:tbl>
      <w:tblPr>
        <w:tblStyle w:val="TableGrid"/>
        <w:tblW w:w="92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
        <w:gridCol w:w="8141"/>
      </w:tblGrid>
      <w:tr w:rsidR="00DB0DB3" w14:paraId="4177E53D" w14:textId="77777777" w:rsidTr="005B3943">
        <w:tc>
          <w:tcPr>
            <w:tcW w:w="1069" w:type="dxa"/>
            <w:hideMark/>
          </w:tcPr>
          <w:p w14:paraId="6CC64E5D" w14:textId="77777777" w:rsidR="00DB0DB3" w:rsidRPr="00DB0DB3" w:rsidRDefault="00DB0DB3" w:rsidP="00DB0DB3">
            <w:r w:rsidRPr="00DB0DB3">
              <w:rPr>
                <w:noProof/>
              </w:rPr>
              <w:drawing>
                <wp:inline distT="0" distB="0" distL="0" distR="0" wp14:anchorId="1153B534" wp14:editId="179CA508">
                  <wp:extent cx="540000" cy="540000"/>
                  <wp:effectExtent l="0" t="0" r="0" b="0"/>
                  <wp:docPr id="527168631" name="Picture 5271686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141" w:type="dxa"/>
            <w:hideMark/>
          </w:tcPr>
          <w:p w14:paraId="0EB936EE" w14:textId="77777777" w:rsidR="00DB0DB3" w:rsidRPr="00DB0DB3" w:rsidRDefault="00DB0DB3" w:rsidP="00DB0DB3">
            <w:pPr>
              <w:pStyle w:val="CalloutHeadingNote"/>
            </w:pPr>
            <w:r w:rsidRPr="004C7E2E">
              <w:t>Note:</w:t>
            </w:r>
          </w:p>
          <w:p w14:paraId="727D06B9" w14:textId="513BFBC2" w:rsidR="00DB0DB3" w:rsidRPr="00DB0DB3" w:rsidRDefault="00E70E68" w:rsidP="00DB0DB3">
            <w:pPr>
              <w:pStyle w:val="CalloutText"/>
            </w:pPr>
            <w:r>
              <w:t xml:space="preserve">Data must be entered into </w:t>
            </w:r>
            <w:r w:rsidRPr="00E70E68">
              <w:t>at least one field</w:t>
            </w:r>
            <w:r w:rsidR="00DB0DB3">
              <w:t>.</w:t>
            </w:r>
          </w:p>
        </w:tc>
      </w:tr>
      <w:tr w:rsidR="00DB0DB3" w14:paraId="6EC1868D" w14:textId="77777777" w:rsidTr="005B3943">
        <w:tc>
          <w:tcPr>
            <w:tcW w:w="1069" w:type="dxa"/>
          </w:tcPr>
          <w:p w14:paraId="2FA21CB8" w14:textId="77777777" w:rsidR="00DB0DB3" w:rsidRPr="00390259" w:rsidRDefault="00DB0DB3" w:rsidP="00DB0DB3">
            <w:pPr>
              <w:pStyle w:val="CalloutSpace"/>
            </w:pPr>
          </w:p>
        </w:tc>
        <w:tc>
          <w:tcPr>
            <w:tcW w:w="8141" w:type="dxa"/>
          </w:tcPr>
          <w:p w14:paraId="79348439" w14:textId="77777777" w:rsidR="00DB0DB3" w:rsidRPr="00390259" w:rsidRDefault="00DB0DB3" w:rsidP="00DB0DB3">
            <w:pPr>
              <w:pStyle w:val="CalloutSpace"/>
            </w:pPr>
          </w:p>
        </w:tc>
      </w:tr>
    </w:tbl>
    <w:p w14:paraId="1003B5D5" w14:textId="601A34A9" w:rsidR="006601E4" w:rsidRDefault="004328A9" w:rsidP="00D57541">
      <w:pPr>
        <w:pStyle w:val="Text-Step"/>
      </w:pPr>
      <w:r>
        <w:t xml:space="preserve">Select: </w:t>
      </w:r>
      <w:r w:rsidR="00B01E4E">
        <w:t xml:space="preserve"> </w:t>
      </w:r>
      <w:r w:rsidRPr="00DB0DB3">
        <w:rPr>
          <w:rStyle w:val="Text-BoldName"/>
        </w:rPr>
        <w:t>I'm not a robot</w:t>
      </w:r>
      <w:r w:rsidR="009F107C">
        <w:t>.</w:t>
      </w:r>
    </w:p>
    <w:p w14:paraId="15EE153F" w14:textId="77777777" w:rsidR="00996C07" w:rsidRDefault="00996C07">
      <w:pPr>
        <w:rPr>
          <w:szCs w:val="24"/>
        </w:rPr>
      </w:pPr>
      <w:r>
        <w:br w:type="page"/>
      </w:r>
    </w:p>
    <w:p w14:paraId="757519D0" w14:textId="011B7898" w:rsidR="006601E4" w:rsidRDefault="009F107C" w:rsidP="00D57541">
      <w:pPr>
        <w:pStyle w:val="Text-Step"/>
      </w:pPr>
      <w:r>
        <w:lastRenderedPageBreak/>
        <w:t>Click</w:t>
      </w:r>
      <w:r w:rsidR="00DB0DB3">
        <w:t xml:space="preserve">:  </w:t>
      </w:r>
      <w:r w:rsidR="00DB0DB3" w:rsidRPr="00DB0DB3">
        <w:rPr>
          <w:rStyle w:val="Text-BoldName"/>
        </w:rPr>
        <w:t>Search</w:t>
      </w:r>
    </w:p>
    <w:p w14:paraId="5E6BF3F9" w14:textId="15B2DAA9" w:rsidR="00DB0DB3" w:rsidRDefault="00DB0DB3" w:rsidP="00DB0DB3">
      <w:pPr>
        <w:pStyle w:val="Text-StepResult"/>
      </w:pPr>
      <w:r>
        <w:t>Result matching the search criteria displays:</w:t>
      </w:r>
    </w:p>
    <w:p w14:paraId="143AE30F" w14:textId="2717D83C" w:rsidR="00DB0DB3" w:rsidRPr="00DB0DB3" w:rsidRDefault="00DB0DB3" w:rsidP="00DB0DB3">
      <w:pPr>
        <w:pStyle w:val="Text-StepResultImage"/>
      </w:pPr>
      <w:r w:rsidRPr="00DB0DB3">
        <w:rPr>
          <w:noProof/>
        </w:rPr>
        <w:drawing>
          <wp:inline distT="0" distB="0" distL="0" distR="0" wp14:anchorId="58CF321D" wp14:editId="4F4EAD74">
            <wp:extent cx="5850000" cy="925200"/>
            <wp:effectExtent l="19050" t="19050" r="17780" b="27305"/>
            <wp:docPr id="107567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7487" name=""/>
                    <pic:cNvPicPr/>
                  </pic:nvPicPr>
                  <pic:blipFill>
                    <a:blip r:embed="rId16"/>
                    <a:stretch>
                      <a:fillRect/>
                    </a:stretch>
                  </pic:blipFill>
                  <pic:spPr>
                    <a:xfrm>
                      <a:off x="0" y="0"/>
                      <a:ext cx="5850000" cy="925200"/>
                    </a:xfrm>
                    <a:prstGeom prst="rect">
                      <a:avLst/>
                    </a:prstGeom>
                    <a:ln>
                      <a:solidFill>
                        <a:schemeClr val="bg1">
                          <a:lumMod val="85000"/>
                        </a:schemeClr>
                      </a:solidFill>
                    </a:ln>
                  </pic:spPr>
                </pic:pic>
              </a:graphicData>
            </a:graphic>
          </wp:inline>
        </w:drawing>
      </w:r>
    </w:p>
    <w:p w14:paraId="5A260628" w14:textId="4DAC5D87" w:rsidR="006601E4" w:rsidRDefault="00BB35DF" w:rsidP="00D57541">
      <w:pPr>
        <w:pStyle w:val="Text-Step"/>
      </w:pPr>
      <w:r>
        <w:t xml:space="preserve">For relevant case, </w:t>
      </w:r>
      <w:r w:rsidR="00F35891">
        <w:t>from</w:t>
      </w:r>
      <w:r>
        <w:t xml:space="preserve"> </w:t>
      </w:r>
      <w:r w:rsidRPr="00EF63C8">
        <w:rPr>
          <w:rStyle w:val="Text-BoldName"/>
        </w:rPr>
        <w:t>Action</w:t>
      </w:r>
      <w:r>
        <w:t xml:space="preserve"> </w:t>
      </w:r>
      <w:r w:rsidR="00F35891">
        <w:t>column</w:t>
      </w:r>
      <w:r>
        <w:t xml:space="preserve">, select:  </w:t>
      </w:r>
      <w:r w:rsidRPr="00EF63C8">
        <w:rPr>
          <w:rStyle w:val="Text-BoldName"/>
        </w:rPr>
        <w:t>Request Access</w:t>
      </w:r>
    </w:p>
    <w:p w14:paraId="2D8672BE" w14:textId="3CDBD87B" w:rsidR="00BB35DF" w:rsidRDefault="00BB35DF" w:rsidP="00BB35DF">
      <w:pPr>
        <w:pStyle w:val="Text-StepResult"/>
      </w:pPr>
      <w:r w:rsidRPr="00EF63C8">
        <w:rPr>
          <w:rStyle w:val="Text-BoldName"/>
        </w:rPr>
        <w:t>Request Case Access</w:t>
      </w:r>
      <w:r>
        <w:t xml:space="preserve"> screen displays</w:t>
      </w:r>
      <w:r w:rsidR="00817DC6">
        <w:t>:</w:t>
      </w:r>
    </w:p>
    <w:p w14:paraId="4B60A39E" w14:textId="1DA3D61F" w:rsidR="00817DC6" w:rsidRPr="00817DC6" w:rsidRDefault="0054326E" w:rsidP="00817DC6">
      <w:pPr>
        <w:pStyle w:val="Text-StepResultImage"/>
      </w:pPr>
      <w:r w:rsidRPr="0054326E">
        <w:rPr>
          <w:noProof/>
        </w:rPr>
        <w:drawing>
          <wp:inline distT="0" distB="0" distL="0" distR="0" wp14:anchorId="315A1637" wp14:editId="2D970B14">
            <wp:extent cx="5850000" cy="2671735"/>
            <wp:effectExtent l="19050" t="19050" r="17780" b="14605"/>
            <wp:docPr id="180128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8730" name=""/>
                    <pic:cNvPicPr/>
                  </pic:nvPicPr>
                  <pic:blipFill>
                    <a:blip r:embed="rId17"/>
                    <a:stretch>
                      <a:fillRect/>
                    </a:stretch>
                  </pic:blipFill>
                  <pic:spPr>
                    <a:xfrm>
                      <a:off x="0" y="0"/>
                      <a:ext cx="5850000" cy="2671735"/>
                    </a:xfrm>
                    <a:prstGeom prst="rect">
                      <a:avLst/>
                    </a:prstGeom>
                    <a:ln>
                      <a:solidFill>
                        <a:schemeClr val="bg1">
                          <a:lumMod val="85000"/>
                        </a:schemeClr>
                      </a:solidFill>
                    </a:ln>
                  </pic:spPr>
                </pic:pic>
              </a:graphicData>
            </a:graphic>
          </wp:inline>
        </w:drawing>
      </w:r>
    </w:p>
    <w:p w14:paraId="2E2FF19F" w14:textId="77777777" w:rsidR="00817DC6" w:rsidRDefault="00817DC6">
      <w:pPr>
        <w:rPr>
          <w:szCs w:val="24"/>
        </w:rPr>
      </w:pPr>
      <w:r>
        <w:br w:type="page"/>
      </w:r>
    </w:p>
    <w:p w14:paraId="6826650A" w14:textId="3BCC784D" w:rsidR="00BB35DF" w:rsidRPr="00B6097A" w:rsidRDefault="00BB35DF" w:rsidP="00BB35DF">
      <w:pPr>
        <w:pStyle w:val="Text-Step"/>
      </w:pPr>
      <w:r>
        <w:lastRenderedPageBreak/>
        <w:t>Complete required panels and fields</w:t>
      </w:r>
      <w:r w:rsidRPr="00B6097A">
        <w:t>.</w:t>
      </w:r>
    </w:p>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77"/>
        <w:gridCol w:w="4536"/>
      </w:tblGrid>
      <w:tr w:rsidR="00BB35DF" w:rsidRPr="00B6097A" w14:paraId="10323138" w14:textId="77777777" w:rsidTr="005B3943">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23FF321C" w14:textId="77777777" w:rsidR="00BB35DF" w:rsidRPr="00BB35DF" w:rsidRDefault="00BB35DF" w:rsidP="00BB35DF">
            <w:pPr>
              <w:pStyle w:val="PanelTableHeading"/>
            </w:pPr>
            <w:r w:rsidRPr="00B6097A">
              <w:t xml:space="preserve">Panel:  </w:t>
            </w:r>
            <w:r w:rsidRPr="00BB35DF">
              <w:t>Request Case Access</w:t>
            </w:r>
          </w:p>
        </w:tc>
      </w:tr>
      <w:tr w:rsidR="00BB35DF" w:rsidRPr="00B6097A" w14:paraId="36BF94C2" w14:textId="77777777" w:rsidTr="008D436B">
        <w:trPr>
          <w:trHeight w:val="567"/>
          <w:tblHeader/>
        </w:trPr>
        <w:tc>
          <w:tcPr>
            <w:tcW w:w="4677"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7096EB09" w14:textId="77777777" w:rsidR="00BB35DF" w:rsidRPr="00BB35DF" w:rsidRDefault="00BB35DF" w:rsidP="00BB35DF">
            <w:pPr>
              <w:pStyle w:val="PanelTableSubheading"/>
            </w:pPr>
            <w:r w:rsidRPr="00B6097A">
              <w:t>Field:</w:t>
            </w:r>
          </w:p>
        </w:tc>
        <w:tc>
          <w:tcPr>
            <w:tcW w:w="4536"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68C3B33A" w14:textId="77777777" w:rsidR="00BB35DF" w:rsidRPr="00BB35DF" w:rsidRDefault="00BB35DF" w:rsidP="00BB35DF">
            <w:pPr>
              <w:pStyle w:val="PanelTableSubheading"/>
            </w:pPr>
            <w:r w:rsidRPr="00B6097A">
              <w:t>Action:</w:t>
            </w:r>
          </w:p>
        </w:tc>
      </w:tr>
      <w:tr w:rsidR="00BB35DF" w:rsidRPr="00B6097A" w14:paraId="3E4804EE" w14:textId="77777777" w:rsidTr="008D436B">
        <w:trPr>
          <w:trHeight w:val="567"/>
        </w:trPr>
        <w:tc>
          <w:tcPr>
            <w:tcW w:w="4677"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6EBAA466" w14:textId="3EC24637" w:rsidR="00BB35DF" w:rsidRPr="00BB35DF" w:rsidRDefault="00BB35DF" w:rsidP="00BB35DF">
            <w:pPr>
              <w:pStyle w:val="Text-BoldAll"/>
            </w:pPr>
            <w:r>
              <w:t>My Reference</w:t>
            </w:r>
          </w:p>
        </w:tc>
        <w:tc>
          <w:tcPr>
            <w:tcW w:w="4536"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0941D9AA" w14:textId="10AE84CC" w:rsidR="00BB35DF" w:rsidRPr="00BB35DF" w:rsidRDefault="008D436B" w:rsidP="00BB35DF">
            <w:pPr>
              <w:pStyle w:val="Text"/>
            </w:pPr>
            <w:r>
              <w:t>To identify filing, type reference.</w:t>
            </w:r>
          </w:p>
        </w:tc>
      </w:tr>
      <w:tr w:rsidR="00BB35DF" w:rsidRPr="00B6097A" w14:paraId="6D836E25" w14:textId="77777777" w:rsidTr="008D436B">
        <w:trPr>
          <w:trHeight w:val="567"/>
        </w:trPr>
        <w:tc>
          <w:tcPr>
            <w:tcW w:w="4677" w:type="dxa"/>
            <w:tcBorders>
              <w:left w:val="single" w:sz="4" w:space="0" w:color="BFBFBF" w:themeColor="background1" w:themeShade="BF"/>
              <w:right w:val="single" w:sz="4" w:space="0" w:color="BFBFBF" w:themeColor="background1" w:themeShade="BF"/>
            </w:tcBorders>
            <w:tcMar>
              <w:top w:w="57" w:type="dxa"/>
              <w:bottom w:w="57" w:type="dxa"/>
            </w:tcMar>
          </w:tcPr>
          <w:p w14:paraId="6BF204D0" w14:textId="7617C4D7" w:rsidR="00BB35DF" w:rsidRPr="00BB35DF" w:rsidRDefault="00BB35DF" w:rsidP="00BB35DF">
            <w:pPr>
              <w:pStyle w:val="Text-BoldAll"/>
            </w:pPr>
            <w:r>
              <w:t>Message</w:t>
            </w:r>
          </w:p>
        </w:tc>
        <w:tc>
          <w:tcPr>
            <w:tcW w:w="4536" w:type="dxa"/>
            <w:tcBorders>
              <w:left w:val="single" w:sz="4" w:space="0" w:color="BFBFBF" w:themeColor="background1" w:themeShade="BF"/>
              <w:right w:val="single" w:sz="4" w:space="0" w:color="BFBFBF" w:themeColor="background1" w:themeShade="BF"/>
            </w:tcBorders>
            <w:tcMar>
              <w:top w:w="57" w:type="dxa"/>
              <w:bottom w:w="57" w:type="dxa"/>
            </w:tcMar>
          </w:tcPr>
          <w:p w14:paraId="3EAF7E0C" w14:textId="060377ED" w:rsidR="00BB35DF" w:rsidRPr="00BB35DF" w:rsidRDefault="008D436B" w:rsidP="00BB35DF">
            <w:pPr>
              <w:pStyle w:val="Text"/>
            </w:pPr>
            <w:r>
              <w:t>Type relevant information to support case access request.</w:t>
            </w:r>
          </w:p>
        </w:tc>
      </w:tr>
      <w:tr w:rsidR="00E70E68" w:rsidRPr="00B6097A" w14:paraId="1B895FCA" w14:textId="77777777" w:rsidTr="008D436B">
        <w:trPr>
          <w:trHeight w:val="567"/>
        </w:trPr>
        <w:tc>
          <w:tcPr>
            <w:tcW w:w="4677"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66256ED6" w14:textId="1C89A7E6" w:rsidR="00E70E68" w:rsidRPr="00BB35DF" w:rsidRDefault="00BB197D" w:rsidP="00E70E68">
            <w:pPr>
              <w:pStyle w:val="Text-BoldAll"/>
            </w:pPr>
            <w:r w:rsidRPr="00BB197D">
              <w:t>I declare that I am eligible to use the CMS Portal and seek access to this proceeding for an "Authorised Purpose". I will comply with the CMS Terms of Use, which I have read, understood and accepted</w:t>
            </w:r>
            <w:r>
              <w:t xml:space="preserve">. </w:t>
            </w:r>
          </w:p>
        </w:tc>
        <w:tc>
          <w:tcPr>
            <w:tcW w:w="4536"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7D5E08ED" w14:textId="43A6B97D" w:rsidR="00E70E68" w:rsidRPr="00E70E68" w:rsidRDefault="00E70E68" w:rsidP="00D972EC">
            <w:pPr>
              <w:pStyle w:val="Text"/>
            </w:pPr>
            <w:r>
              <w:t>Select checkbox.</w:t>
            </w:r>
          </w:p>
        </w:tc>
      </w:tr>
      <w:tr w:rsidR="00E70E68" w:rsidRPr="00B6097A" w14:paraId="4FF2BC06" w14:textId="77777777" w:rsidTr="008D436B">
        <w:trPr>
          <w:trHeight w:val="567"/>
        </w:trPr>
        <w:tc>
          <w:tcPr>
            <w:tcW w:w="4677"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046C8D35" w14:textId="780626F5" w:rsidR="00E70E68" w:rsidRDefault="00E70E68" w:rsidP="00E70E68">
            <w:pPr>
              <w:pStyle w:val="Text-BoldAll"/>
            </w:pPr>
            <w:r>
              <w:t>Information and documents in the CMS Portal, and downloaded from the CMS Portal, remain subject to prohibitions on publication pursuant to s534 of the Children, Youth and Families Act 2005 (Vic)</w:t>
            </w:r>
          </w:p>
        </w:tc>
        <w:tc>
          <w:tcPr>
            <w:tcW w:w="4536"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5371CDD8" w14:textId="0BC1B125" w:rsidR="00E70E68" w:rsidRDefault="003B4CAC" w:rsidP="00E70E68">
            <w:pPr>
              <w:pStyle w:val="Text"/>
            </w:pPr>
            <w:r>
              <w:t>-</w:t>
            </w:r>
          </w:p>
        </w:tc>
      </w:tr>
      <w:tr w:rsidR="00E70E68" w:rsidRPr="00B6097A" w14:paraId="75272F3E" w14:textId="77777777" w:rsidTr="008D436B">
        <w:trPr>
          <w:trHeight w:val="567"/>
        </w:trPr>
        <w:tc>
          <w:tcPr>
            <w:tcW w:w="4677"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002C8D3F" w14:textId="2933C89D" w:rsidR="00E70E68" w:rsidRPr="00E70E68" w:rsidRDefault="00E70E68" w:rsidP="00E70E68">
            <w:pPr>
              <w:pStyle w:val="Text-BoldAll"/>
            </w:pPr>
            <w:r>
              <w:t>This box MUST be selected if your firm is taking over as a legal representative for a party on this case fro</w:t>
            </w:r>
            <w:r w:rsidRPr="00E70E68">
              <w:t>m another firm</w:t>
            </w:r>
          </w:p>
        </w:tc>
        <w:tc>
          <w:tcPr>
            <w:tcW w:w="4536"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4FD2073A" w14:textId="77777777" w:rsidR="00E70E68" w:rsidRPr="00E70E68" w:rsidRDefault="00E70E68" w:rsidP="00E70E68">
            <w:pPr>
              <w:pStyle w:val="Text"/>
            </w:pPr>
            <w:r>
              <w:t>Select checkbox</w:t>
            </w:r>
          </w:p>
          <w:p w14:paraId="61992BFE" w14:textId="77777777" w:rsidR="00996C07" w:rsidRDefault="00996C07" w:rsidP="00996C07">
            <w:pPr>
              <w:pStyle w:val="CalloutHeadingNote"/>
            </w:pPr>
            <w:r>
              <w:t>Note:</w:t>
            </w:r>
          </w:p>
          <w:p w14:paraId="48335A97" w14:textId="4C398F1B" w:rsidR="00E70E68" w:rsidRPr="00E70E68" w:rsidRDefault="00996C07" w:rsidP="00996C07">
            <w:pPr>
              <w:pStyle w:val="Text"/>
            </w:pPr>
            <w:r>
              <w:t xml:space="preserve">Field only available for Lawyer/Law Firm or Victoria Legal Aid users. </w:t>
            </w:r>
          </w:p>
        </w:tc>
      </w:tr>
    </w:tbl>
    <w:p w14:paraId="0FF4F590" w14:textId="77777777" w:rsidR="00817DC6" w:rsidRDefault="00817DC6" w:rsidP="00817DC6"/>
    <w:p w14:paraId="3B6EFBC0" w14:textId="77777777" w:rsidR="00817DC6" w:rsidRDefault="00817DC6">
      <w:pPr>
        <w:rPr>
          <w:szCs w:val="24"/>
        </w:rPr>
      </w:pPr>
      <w:r>
        <w:br w:type="page"/>
      </w:r>
    </w:p>
    <w:p w14:paraId="15D2A811" w14:textId="437D5D3E" w:rsidR="00817DC6" w:rsidRDefault="008D436B" w:rsidP="00D57541">
      <w:pPr>
        <w:pStyle w:val="Text-Step"/>
      </w:pPr>
      <w:r>
        <w:lastRenderedPageBreak/>
        <w:t xml:space="preserve">Click:  </w:t>
      </w:r>
      <w:r w:rsidRPr="00817DC6">
        <w:rPr>
          <w:rStyle w:val="Text-BoldName"/>
        </w:rPr>
        <w:t>Proceed</w:t>
      </w:r>
    </w:p>
    <w:p w14:paraId="4C7C7080" w14:textId="68755550" w:rsidR="00817DC6" w:rsidRDefault="00817DC6" w:rsidP="00817DC6">
      <w:pPr>
        <w:pStyle w:val="Text-StepResult"/>
      </w:pPr>
      <w:r w:rsidRPr="00817DC6">
        <w:rPr>
          <w:rStyle w:val="Text-BoldName"/>
        </w:rPr>
        <w:t>Confirmation of Filing</w:t>
      </w:r>
      <w:r>
        <w:t xml:space="preserve"> screen displays:</w:t>
      </w:r>
    </w:p>
    <w:p w14:paraId="19AB2552" w14:textId="1A512261" w:rsidR="00E70E68" w:rsidRDefault="00817DC6" w:rsidP="00E70E68">
      <w:pPr>
        <w:pStyle w:val="Text-StepResultImage"/>
      </w:pPr>
      <w:r w:rsidRPr="00817DC6">
        <w:rPr>
          <w:noProof/>
        </w:rPr>
        <w:drawing>
          <wp:inline distT="0" distB="0" distL="0" distR="0" wp14:anchorId="7BDFA9D2" wp14:editId="5D801587">
            <wp:extent cx="3600000" cy="3387600"/>
            <wp:effectExtent l="19050" t="19050" r="19685" b="22860"/>
            <wp:docPr id="1295907523" name="Picture 1" descr="A screenshot of a confi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07523" name="Picture 1" descr="A screenshot of a confirmation&#10;&#10;Description automatically generated"/>
                    <pic:cNvPicPr/>
                  </pic:nvPicPr>
                  <pic:blipFill>
                    <a:blip r:embed="rId18"/>
                    <a:stretch>
                      <a:fillRect/>
                    </a:stretch>
                  </pic:blipFill>
                  <pic:spPr>
                    <a:xfrm>
                      <a:off x="0" y="0"/>
                      <a:ext cx="3600000" cy="3387600"/>
                    </a:xfrm>
                    <a:prstGeom prst="rect">
                      <a:avLst/>
                    </a:prstGeom>
                    <a:ln>
                      <a:solidFill>
                        <a:schemeClr val="bg1">
                          <a:lumMod val="85000"/>
                        </a:schemeClr>
                      </a:solidFill>
                    </a:ln>
                  </pic:spPr>
                </pic:pic>
              </a:graphicData>
            </a:graphic>
          </wp:inline>
        </w:drawing>
      </w:r>
    </w:p>
    <w:tbl>
      <w:tblPr>
        <w:tblStyle w:val="TableGrid"/>
        <w:tblW w:w="92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
        <w:gridCol w:w="8141"/>
      </w:tblGrid>
      <w:tr w:rsidR="00E70E68" w14:paraId="076B78EB" w14:textId="77777777" w:rsidTr="00B07C0C">
        <w:tc>
          <w:tcPr>
            <w:tcW w:w="1069" w:type="dxa"/>
            <w:hideMark/>
          </w:tcPr>
          <w:p w14:paraId="412E96A5" w14:textId="77777777" w:rsidR="00E70E68" w:rsidRPr="00E70E68" w:rsidRDefault="00E70E68" w:rsidP="00E70E68">
            <w:r w:rsidRPr="00E70E68">
              <w:rPr>
                <w:noProof/>
              </w:rPr>
              <w:drawing>
                <wp:inline distT="0" distB="0" distL="0" distR="0" wp14:anchorId="3EBFE883" wp14:editId="75FA1FA3">
                  <wp:extent cx="540000" cy="540000"/>
                  <wp:effectExtent l="0" t="0" r="0" b="0"/>
                  <wp:docPr id="1373904110" name="Picture 13739041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141" w:type="dxa"/>
            <w:hideMark/>
          </w:tcPr>
          <w:p w14:paraId="33560412" w14:textId="77777777" w:rsidR="00E70E68" w:rsidRPr="00E70E68" w:rsidRDefault="00E70E68" w:rsidP="00E70E68">
            <w:pPr>
              <w:pStyle w:val="CalloutHeadingNote"/>
            </w:pPr>
            <w:r w:rsidRPr="004C7E2E">
              <w:t>Note:</w:t>
            </w:r>
          </w:p>
          <w:p w14:paraId="05E6EF00" w14:textId="244F04F0" w:rsidR="00E70E68" w:rsidRPr="00E70E68" w:rsidRDefault="00E70E68" w:rsidP="00E70E68">
            <w:pPr>
              <w:pStyle w:val="CalloutText"/>
            </w:pPr>
            <w:r>
              <w:t xml:space="preserve">Case access link sent to </w:t>
            </w:r>
            <w:r w:rsidRPr="00E70E68">
              <w:t>email associated to user's CMS Portal account.</w:t>
            </w:r>
          </w:p>
        </w:tc>
      </w:tr>
      <w:tr w:rsidR="00E70E68" w14:paraId="35EF7748" w14:textId="77777777" w:rsidTr="00B07C0C">
        <w:tc>
          <w:tcPr>
            <w:tcW w:w="1069" w:type="dxa"/>
          </w:tcPr>
          <w:p w14:paraId="410A7F67" w14:textId="77777777" w:rsidR="00E70E68" w:rsidRPr="00390259" w:rsidRDefault="00E70E68" w:rsidP="00E70E68">
            <w:pPr>
              <w:pStyle w:val="CalloutSpace"/>
            </w:pPr>
          </w:p>
        </w:tc>
        <w:tc>
          <w:tcPr>
            <w:tcW w:w="8141" w:type="dxa"/>
          </w:tcPr>
          <w:p w14:paraId="4AC65674" w14:textId="77777777" w:rsidR="00E70E68" w:rsidRPr="00390259" w:rsidRDefault="00E70E68" w:rsidP="00E70E68">
            <w:pPr>
              <w:pStyle w:val="CalloutSpace"/>
            </w:pPr>
          </w:p>
        </w:tc>
      </w:tr>
    </w:tbl>
    <w:p w14:paraId="78647824" w14:textId="77777777" w:rsidR="00996C07" w:rsidRDefault="00996C07">
      <w:pPr>
        <w:rPr>
          <w:szCs w:val="24"/>
        </w:rPr>
      </w:pPr>
      <w:r>
        <w:br w:type="page"/>
      </w:r>
    </w:p>
    <w:p w14:paraId="7B6ACB62" w14:textId="08246C89" w:rsidR="00D11A1B" w:rsidRDefault="00D11A1B" w:rsidP="00D57541">
      <w:pPr>
        <w:pStyle w:val="Text-Step"/>
      </w:pPr>
      <w:r>
        <w:lastRenderedPageBreak/>
        <w:t xml:space="preserve">In </w:t>
      </w:r>
      <w:r w:rsidRPr="009521AB">
        <w:rPr>
          <w:rStyle w:val="Text-BoldName"/>
        </w:rPr>
        <w:t>Case Access notification</w:t>
      </w:r>
      <w:r>
        <w:t xml:space="preserve"> email, click link to activate case access. </w:t>
      </w:r>
    </w:p>
    <w:p w14:paraId="6965E8CE" w14:textId="2A1772E2" w:rsidR="00D11A1B" w:rsidRDefault="00AB50C6" w:rsidP="00D11A1B">
      <w:pPr>
        <w:pStyle w:val="Text-StepResult"/>
      </w:pPr>
      <w:r>
        <w:t>Confirmation message with a case link displays in CMS</w:t>
      </w:r>
      <w:r w:rsidR="00D11A1B">
        <w:t xml:space="preserve"> Portal</w:t>
      </w:r>
      <w:r w:rsidR="009521AB">
        <w:t>.</w:t>
      </w:r>
    </w:p>
    <w:p w14:paraId="42E2A66E" w14:textId="20B5E38A" w:rsidR="00D11A1B" w:rsidRDefault="009521AB" w:rsidP="005F0F66">
      <w:pPr>
        <w:pStyle w:val="Text-StepResultImage"/>
      </w:pPr>
      <w:r w:rsidRPr="005F0F66">
        <w:rPr>
          <w:noProof/>
        </w:rPr>
        <w:drawing>
          <wp:inline distT="0" distB="0" distL="0" distR="0" wp14:anchorId="7CE6EC50" wp14:editId="177B9CCB">
            <wp:extent cx="3600000" cy="346608"/>
            <wp:effectExtent l="19050" t="19050" r="19685" b="15875"/>
            <wp:docPr id="1253694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94278" name=""/>
                    <pic:cNvPicPr/>
                  </pic:nvPicPr>
                  <pic:blipFill>
                    <a:blip r:embed="rId19"/>
                    <a:stretch>
                      <a:fillRect/>
                    </a:stretch>
                  </pic:blipFill>
                  <pic:spPr>
                    <a:xfrm>
                      <a:off x="0" y="0"/>
                      <a:ext cx="3600000" cy="346608"/>
                    </a:xfrm>
                    <a:prstGeom prst="rect">
                      <a:avLst/>
                    </a:prstGeom>
                    <a:ln>
                      <a:solidFill>
                        <a:schemeClr val="bg1">
                          <a:lumMod val="85000"/>
                        </a:schemeClr>
                      </a:solidFill>
                    </a:ln>
                  </pic:spPr>
                </pic:pic>
              </a:graphicData>
            </a:graphic>
          </wp:inline>
        </w:drawing>
      </w:r>
    </w:p>
    <w:tbl>
      <w:tblPr>
        <w:tblStyle w:val="TableGrid"/>
        <w:tblW w:w="92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
        <w:gridCol w:w="8141"/>
      </w:tblGrid>
      <w:tr w:rsidR="00996C07" w14:paraId="23E35A1C" w14:textId="77777777" w:rsidTr="00B063B5">
        <w:tc>
          <w:tcPr>
            <w:tcW w:w="1069" w:type="dxa"/>
            <w:hideMark/>
          </w:tcPr>
          <w:p w14:paraId="7B5B2A65" w14:textId="77777777" w:rsidR="00996C07" w:rsidRPr="00996C07" w:rsidRDefault="00996C07" w:rsidP="00996C07">
            <w:r w:rsidRPr="00996C07">
              <w:rPr>
                <w:noProof/>
              </w:rPr>
              <w:drawing>
                <wp:inline distT="0" distB="0" distL="0" distR="0" wp14:anchorId="14A6A85A" wp14:editId="42774E0D">
                  <wp:extent cx="540000" cy="540000"/>
                  <wp:effectExtent l="0" t="0" r="0" b="0"/>
                  <wp:docPr id="243338988" name="Picture 24333898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141" w:type="dxa"/>
            <w:hideMark/>
          </w:tcPr>
          <w:p w14:paraId="737670CE" w14:textId="77777777" w:rsidR="00996C07" w:rsidRPr="00996C07" w:rsidRDefault="00996C07" w:rsidP="00996C07">
            <w:pPr>
              <w:pStyle w:val="CalloutHeadingNote"/>
            </w:pPr>
            <w:r w:rsidRPr="004C7E2E">
              <w:t>Note:</w:t>
            </w:r>
          </w:p>
          <w:p w14:paraId="21D28274" w14:textId="24CDF614" w:rsidR="00996C07" w:rsidRPr="00996C07" w:rsidRDefault="00996C07" w:rsidP="00996C07">
            <w:pPr>
              <w:pStyle w:val="CalloutText"/>
            </w:pPr>
            <w:r w:rsidRPr="00996C07">
              <w:rPr>
                <w:lang w:val="en-AU"/>
              </w:rPr>
              <w:t xml:space="preserve">You must click link whilst logged into </w:t>
            </w:r>
            <w:r>
              <w:t>P</w:t>
            </w:r>
            <w:proofErr w:type="spellStart"/>
            <w:r w:rsidRPr="00996C07">
              <w:rPr>
                <w:lang w:val="en-AU"/>
              </w:rPr>
              <w:t>ortal</w:t>
            </w:r>
            <w:proofErr w:type="spellEnd"/>
            <w:r w:rsidRPr="00996C07">
              <w:rPr>
                <w:lang w:val="en-AU"/>
              </w:rPr>
              <w:t xml:space="preserve"> on the same device.</w:t>
            </w:r>
          </w:p>
        </w:tc>
      </w:tr>
      <w:tr w:rsidR="00996C07" w14:paraId="74C71612" w14:textId="77777777" w:rsidTr="00B063B5">
        <w:tc>
          <w:tcPr>
            <w:tcW w:w="1069" w:type="dxa"/>
          </w:tcPr>
          <w:p w14:paraId="64049FF6" w14:textId="77777777" w:rsidR="00996C07" w:rsidRPr="00390259" w:rsidRDefault="00996C07" w:rsidP="00996C07">
            <w:pPr>
              <w:pStyle w:val="CalloutSpace"/>
            </w:pPr>
          </w:p>
        </w:tc>
        <w:tc>
          <w:tcPr>
            <w:tcW w:w="8141" w:type="dxa"/>
          </w:tcPr>
          <w:p w14:paraId="20799EA0" w14:textId="77777777" w:rsidR="00996C07" w:rsidRPr="00390259" w:rsidRDefault="00996C07" w:rsidP="00996C07">
            <w:pPr>
              <w:pStyle w:val="CalloutSpace"/>
            </w:pPr>
          </w:p>
        </w:tc>
      </w:tr>
      <w:tr w:rsidR="009521AB" w14:paraId="37DF73AF" w14:textId="77777777" w:rsidTr="005B3943">
        <w:tc>
          <w:tcPr>
            <w:tcW w:w="1069" w:type="dxa"/>
            <w:hideMark/>
          </w:tcPr>
          <w:p w14:paraId="0176A4C6" w14:textId="77777777" w:rsidR="009521AB" w:rsidRPr="009521AB" w:rsidRDefault="009521AB" w:rsidP="009521AB">
            <w:r w:rsidRPr="009521AB">
              <w:rPr>
                <w:noProof/>
              </w:rPr>
              <w:drawing>
                <wp:inline distT="0" distB="0" distL="0" distR="0" wp14:anchorId="27F406B7" wp14:editId="6221B706">
                  <wp:extent cx="536400" cy="540000"/>
                  <wp:effectExtent l="0" t="0" r="0" b="0"/>
                  <wp:docPr id="1101092757" name="Picture 11010927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6400" cy="540000"/>
                          </a:xfrm>
                          <a:prstGeom prst="rect">
                            <a:avLst/>
                          </a:prstGeom>
                        </pic:spPr>
                      </pic:pic>
                    </a:graphicData>
                  </a:graphic>
                </wp:inline>
              </w:drawing>
            </w:r>
          </w:p>
        </w:tc>
        <w:tc>
          <w:tcPr>
            <w:tcW w:w="8141" w:type="dxa"/>
            <w:hideMark/>
          </w:tcPr>
          <w:p w14:paraId="3F9BF44E" w14:textId="77777777" w:rsidR="009521AB" w:rsidRPr="009521AB" w:rsidRDefault="009521AB" w:rsidP="009521AB">
            <w:pPr>
              <w:pStyle w:val="CalloutHeadingResource"/>
            </w:pPr>
            <w:r w:rsidRPr="004C7E2E">
              <w:t>Resource:</w:t>
            </w:r>
          </w:p>
          <w:p w14:paraId="5CF82CE7" w14:textId="77B23199" w:rsidR="009521AB" w:rsidRPr="009521AB" w:rsidRDefault="009521AB" w:rsidP="009521AB">
            <w:pPr>
              <w:pStyle w:val="CalloutText"/>
            </w:pPr>
            <w:r w:rsidRPr="004C7E2E">
              <w:t xml:space="preserve">See </w:t>
            </w:r>
            <w:r w:rsidRPr="009521AB">
              <w:t xml:space="preserve">Quick Reference Guide:  </w:t>
            </w:r>
            <w:r>
              <w:rPr>
                <w:rStyle w:val="Text-BoldName"/>
              </w:rPr>
              <w:t>View and action case</w:t>
            </w:r>
          </w:p>
        </w:tc>
      </w:tr>
      <w:tr w:rsidR="009521AB" w14:paraId="7D93BE2F" w14:textId="77777777" w:rsidTr="005B3943">
        <w:tc>
          <w:tcPr>
            <w:tcW w:w="1069" w:type="dxa"/>
          </w:tcPr>
          <w:p w14:paraId="1265CB48" w14:textId="77777777" w:rsidR="009521AB" w:rsidRPr="00390259" w:rsidRDefault="009521AB" w:rsidP="009521AB">
            <w:pPr>
              <w:pStyle w:val="CalloutSpace"/>
            </w:pPr>
          </w:p>
        </w:tc>
        <w:tc>
          <w:tcPr>
            <w:tcW w:w="8141" w:type="dxa"/>
          </w:tcPr>
          <w:p w14:paraId="6634404D" w14:textId="77777777" w:rsidR="009521AB" w:rsidRPr="00390259" w:rsidRDefault="009521AB" w:rsidP="009521AB">
            <w:pPr>
              <w:pStyle w:val="CalloutSpace"/>
            </w:pPr>
          </w:p>
        </w:tc>
      </w:tr>
    </w:tbl>
    <w:p w14:paraId="275A4CB6" w14:textId="0A25BC23" w:rsidR="009521AB" w:rsidRDefault="009521AB" w:rsidP="00C21C17">
      <w:pPr>
        <w:rPr>
          <w:noProof/>
          <w:sz w:val="12"/>
          <w:szCs w:val="12"/>
        </w:rPr>
      </w:pPr>
    </w:p>
    <w:sectPr w:rsidR="009521AB" w:rsidSect="006B5AC9">
      <w:headerReference w:type="even" r:id="rId21"/>
      <w:headerReference w:type="default" r:id="rId22"/>
      <w:footerReference w:type="even" r:id="rId23"/>
      <w:footerReference w:type="default" r:id="rId24"/>
      <w:headerReference w:type="first" r:id="rId25"/>
      <w:footerReference w:type="first" r:id="rId26"/>
      <w:pgSz w:w="11900" w:h="16820"/>
      <w:pgMar w:top="1134" w:right="1134" w:bottom="1134" w:left="1134"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8D74" w14:textId="77777777" w:rsidR="00D4000A" w:rsidRPr="009F125C" w:rsidRDefault="00D4000A" w:rsidP="009F125C">
      <w:r>
        <w:separator/>
      </w:r>
    </w:p>
  </w:endnote>
  <w:endnote w:type="continuationSeparator" w:id="0">
    <w:p w14:paraId="75D41DA9" w14:textId="77777777" w:rsidR="00D4000A" w:rsidRPr="009F125C" w:rsidRDefault="00D4000A" w:rsidP="009F125C">
      <w:r>
        <w:continuationSeparator/>
      </w:r>
    </w:p>
  </w:endnote>
  <w:endnote w:type="continuationNotice" w:id="1">
    <w:p w14:paraId="65B7E989" w14:textId="77777777" w:rsidR="00D4000A" w:rsidRDefault="00D4000A" w:rsidP="00A76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4EA9" w14:textId="77777777" w:rsidR="0013153B" w:rsidRDefault="0013153B">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0" w:type="dxa"/>
      </w:tblCellMar>
      <w:tblLook w:val="04A0" w:firstRow="1" w:lastRow="0" w:firstColumn="1" w:lastColumn="0" w:noHBand="0" w:noVBand="1"/>
    </w:tblPr>
    <w:tblGrid>
      <w:gridCol w:w="3297"/>
      <w:gridCol w:w="3293"/>
      <w:gridCol w:w="3042"/>
    </w:tblGrid>
    <w:tr w:rsidR="00711065" w14:paraId="3C7F0B83" w14:textId="77777777" w:rsidTr="000D5BAF">
      <w:trPr>
        <w:jc w:val="center"/>
      </w:trPr>
      <w:tc>
        <w:tcPr>
          <w:tcW w:w="3297" w:type="dxa"/>
          <w:vAlign w:val="center"/>
        </w:tcPr>
        <w:p w14:paraId="59062118" w14:textId="77777777" w:rsidR="00711065" w:rsidRPr="007260B7" w:rsidRDefault="00711065" w:rsidP="00292CB4"/>
      </w:tc>
      <w:tc>
        <w:tcPr>
          <w:tcW w:w="3293" w:type="dxa"/>
          <w:vAlign w:val="center"/>
        </w:tcPr>
        <w:p w14:paraId="5B306D62" w14:textId="77777777" w:rsidR="00711065" w:rsidRPr="00B93CDE" w:rsidRDefault="00711065" w:rsidP="00292CB4"/>
      </w:tc>
      <w:tc>
        <w:tcPr>
          <w:tcW w:w="3042" w:type="dxa"/>
          <w:vAlign w:val="center"/>
        </w:tcPr>
        <w:p w14:paraId="6BE1365F" w14:textId="77777777" w:rsidR="00711065" w:rsidRDefault="00711065" w:rsidP="00292CB4"/>
        <w:p w14:paraId="39EFB853" w14:textId="77777777" w:rsidR="00711065" w:rsidRPr="00292CB4" w:rsidRDefault="00711065" w:rsidP="00292CB4">
          <w:pPr>
            <w:pStyle w:val="00FooterPageNumber"/>
          </w:pPr>
          <w:r w:rsidRPr="00BE02C8">
            <w:t xml:space="preserve">| </w:t>
          </w:r>
          <w:r w:rsidRPr="00292CB4">
            <w:fldChar w:fldCharType="begin"/>
          </w:r>
          <w:r w:rsidRPr="00292CB4">
            <w:instrText xml:space="preserve"> PAGE   \* MERGEFORMAT </w:instrText>
          </w:r>
          <w:r w:rsidRPr="00292CB4">
            <w:fldChar w:fldCharType="separate"/>
          </w:r>
          <w:r w:rsidRPr="00292CB4">
            <w:t>1</w:t>
          </w:r>
          <w:r w:rsidRPr="00292CB4">
            <w:fldChar w:fldCharType="end"/>
          </w:r>
        </w:p>
      </w:tc>
    </w:tr>
  </w:tbl>
  <w:p w14:paraId="70E985BE" w14:textId="70BC6967" w:rsidR="00711065" w:rsidRPr="00DA55C5" w:rsidRDefault="006C41FA" w:rsidP="00DA55C5">
    <w:r w:rsidRPr="00292CB4">
      <w:rPr>
        <w:noProof/>
      </w:rPr>
      <mc:AlternateContent>
        <mc:Choice Requires="wpg">
          <w:drawing>
            <wp:anchor distT="0" distB="0" distL="114300" distR="114300" simplePos="0" relativeHeight="251658241" behindDoc="0" locked="0" layoutInCell="1" allowOverlap="1" wp14:anchorId="1E72BF96" wp14:editId="050F7E4B">
              <wp:simplePos x="0" y="0"/>
              <wp:positionH relativeFrom="column">
                <wp:posOffset>-5715</wp:posOffset>
              </wp:positionH>
              <wp:positionV relativeFrom="paragraph">
                <wp:posOffset>-573405</wp:posOffset>
              </wp:positionV>
              <wp:extent cx="6120000" cy="495300"/>
              <wp:effectExtent l="0" t="0" r="33655" b="0"/>
              <wp:wrapNone/>
              <wp:docPr id="244" name="Group 244"/>
              <wp:cNvGraphicFramePr/>
              <a:graphic xmlns:a="http://schemas.openxmlformats.org/drawingml/2006/main">
                <a:graphicData uri="http://schemas.microsoft.com/office/word/2010/wordprocessingGroup">
                  <wpg:wgp>
                    <wpg:cNvGrpSpPr/>
                    <wpg:grpSpPr>
                      <a:xfrm>
                        <a:off x="0" y="0"/>
                        <a:ext cx="6120000" cy="495300"/>
                        <a:chOff x="0" y="0"/>
                        <a:chExt cx="6120000" cy="495300"/>
                      </a:xfrm>
                    </wpg:grpSpPr>
                    <wps:wsp>
                      <wps:cNvPr id="25" name="Straight Connector 25"/>
                      <wps:cNvCnPr/>
                      <wps:spPr>
                        <a:xfrm>
                          <a:off x="0" y="0"/>
                          <a:ext cx="6120000" cy="0"/>
                        </a:xfrm>
                        <a:prstGeom prst="line">
                          <a:avLst/>
                        </a:prstGeom>
                        <a:ln w="12700">
                          <a:solidFill>
                            <a:srgbClr val="386C99"/>
                          </a:solidFill>
                        </a:ln>
                      </wps:spPr>
                      <wps:style>
                        <a:lnRef idx="1">
                          <a:schemeClr val="accent1"/>
                        </a:lnRef>
                        <a:fillRef idx="0">
                          <a:schemeClr val="accent1"/>
                        </a:fillRef>
                        <a:effectRef idx="0">
                          <a:schemeClr val="accent1"/>
                        </a:effectRef>
                        <a:fontRef idx="minor">
                          <a:schemeClr val="tx1"/>
                        </a:fontRef>
                      </wps:style>
                      <wps:bodyPr/>
                    </wps:wsp>
                    <wps:wsp>
                      <wps:cNvPr id="243" name="Text Box 243"/>
                      <wps:cNvSpPr txBox="1"/>
                      <wps:spPr>
                        <a:xfrm>
                          <a:off x="0" y="104775"/>
                          <a:ext cx="5212080" cy="390525"/>
                        </a:xfrm>
                        <a:prstGeom prst="rect">
                          <a:avLst/>
                        </a:prstGeom>
                        <a:noFill/>
                        <a:ln w="6350">
                          <a:noFill/>
                        </a:ln>
                      </wps:spPr>
                      <wps:txbx>
                        <w:txbxContent>
                          <w:sdt>
                            <w:sdtPr>
                              <w:alias w:val="Subject"/>
                              <w:tag w:val=""/>
                              <w:id w:val="-1416927826"/>
                              <w:dataBinding w:prefixMappings="xmlns:ns0='http://purl.org/dc/elements/1.1/' xmlns:ns1='http://schemas.openxmlformats.org/package/2006/metadata/core-properties' " w:xpath="/ns1:coreProperties[1]/ns0:subject[1]" w:storeItemID="{6C3C8BC8-F283-45AE-878A-BAB7291924A1}"/>
                              <w:text/>
                            </w:sdtPr>
                            <w:sdtEndPr/>
                            <w:sdtContent>
                              <w:p w14:paraId="5F51B7F3" w14:textId="299ED421" w:rsidR="000D5BAF" w:rsidRPr="00A7680A" w:rsidRDefault="00410E4A" w:rsidP="005B3C05">
                                <w:pPr>
                                  <w:pStyle w:val="00Footer"/>
                                </w:pPr>
                                <w:r>
                                  <w:t>Portal Quick Reference Guide</w:t>
                                </w:r>
                              </w:p>
                            </w:sdtContent>
                          </w:sdt>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72BF96" id="Group 244" o:spid="_x0000_s1037" style="position:absolute;margin-left:-.45pt;margin-top:-45.15pt;width:481.9pt;height:39pt;z-index:251658241" coordsize="61200,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">
              <v:line id="Straight Connector 25" o:spid="_x0000_s103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" strokecolor="#386c99" strokeweight="1pt"/>
              <v:shapetype id="_x0000_t202" coordsize="21600,21600" o:spt="202" path="m,l,21600r21600,l21600,xe">
                <v:stroke joinstyle="miter"/>
                <v:path gradientshapeok="t" o:connecttype="rect"/>
              </v:shapetype>
              <v:shape id="Text Box 243" o:spid="_x0000_s1039" type="#_x0000_t202" style="position:absolute;top:1047;width:52120;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" filled="f" stroked="f" strokeweight=".5pt">
                <v:textbox inset="0">
                  <w:txbxContent>
                    <w:sdt>
                      <w:sdtPr>
                        <w:alias w:val="Subject"/>
                        <w:tag w:val=""/>
                        <w:id w:val="-1416927826"/>
                        <w:dataBinding w:prefixMappings="xmlns:ns0='http://purl.org/dc/elements/1.1/' xmlns:ns1='http://schemas.openxmlformats.org/package/2006/metadata/core-properties' " w:xpath="/ns1:coreProperties[1]/ns0:subject[1]" w:storeItemID="{6C3C8BC8-F283-45AE-878A-BAB7291924A1}"/>
                        <w:text/>
                      </w:sdtPr>
                      <w:sdtEndPr/>
                      <w:sdtContent>
                        <w:p w14:paraId="5F51B7F3" w14:textId="299ED421" w:rsidR="000D5BAF" w:rsidRPr="00A7680A" w:rsidRDefault="00410E4A" w:rsidP="005B3C05">
                          <w:pPr>
                            <w:pStyle w:val="00Footer"/>
                          </w:pPr>
                          <w:r>
                            <w:t>Portal Quick Reference Guide</w:t>
                          </w:r>
                        </w:p>
                      </w:sdtContent>
                    </w:sdt>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F71C" w14:textId="77777777" w:rsidR="00154D2B" w:rsidRDefault="00154D2B" w:rsidP="00DA55C5"/>
  <w:p w14:paraId="37CCDBFE" w14:textId="77777777" w:rsidR="00154D2B" w:rsidRDefault="00154D2B" w:rsidP="00DA55C5"/>
  <w:p w14:paraId="49206BA0" w14:textId="77777777" w:rsidR="00154D2B" w:rsidRDefault="00154D2B" w:rsidP="00DA55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F86A" w14:textId="77777777" w:rsidR="00D4000A" w:rsidRPr="009F125C" w:rsidRDefault="00D4000A" w:rsidP="009F125C">
      <w:r>
        <w:separator/>
      </w:r>
    </w:p>
  </w:footnote>
  <w:footnote w:type="continuationSeparator" w:id="0">
    <w:p w14:paraId="2B0021CA" w14:textId="77777777" w:rsidR="00D4000A" w:rsidRPr="009F125C" w:rsidRDefault="00D4000A" w:rsidP="009F125C">
      <w:r>
        <w:continuationSeparator/>
      </w:r>
    </w:p>
  </w:footnote>
  <w:footnote w:type="continuationNotice" w:id="1">
    <w:p w14:paraId="59BF74AA" w14:textId="77777777" w:rsidR="00D4000A" w:rsidRDefault="00D4000A" w:rsidP="00A76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C706" w14:textId="77777777" w:rsidR="0013153B" w:rsidRDefault="0013153B">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C55D" w14:textId="77777777" w:rsidR="00711065" w:rsidRPr="0026035E" w:rsidRDefault="007D47C4" w:rsidP="0026035E">
    <w:r w:rsidRPr="00292CB4">
      <w:rPr>
        <w:noProof/>
      </w:rPr>
      <mc:AlternateContent>
        <mc:Choice Requires="wpg">
          <w:drawing>
            <wp:anchor distT="0" distB="0" distL="114300" distR="114300" simplePos="0" relativeHeight="251658240" behindDoc="0" locked="0" layoutInCell="1" allowOverlap="1" wp14:anchorId="7FACDCBD" wp14:editId="06299A42">
              <wp:simplePos x="0" y="0"/>
              <wp:positionH relativeFrom="column">
                <wp:posOffset>-8890</wp:posOffset>
              </wp:positionH>
              <wp:positionV relativeFrom="paragraph">
                <wp:posOffset>-303318</wp:posOffset>
              </wp:positionV>
              <wp:extent cx="6120000" cy="993609"/>
              <wp:effectExtent l="0" t="0" r="0" b="0"/>
              <wp:wrapNone/>
              <wp:docPr id="507" name="Group 507"/>
              <wp:cNvGraphicFramePr/>
              <a:graphic xmlns:a="http://schemas.openxmlformats.org/drawingml/2006/main">
                <a:graphicData uri="http://schemas.microsoft.com/office/word/2010/wordprocessingGroup">
                  <wpg:wgp>
                    <wpg:cNvGrpSpPr/>
                    <wpg:grpSpPr>
                      <a:xfrm>
                        <a:off x="0" y="0"/>
                        <a:ext cx="6120000" cy="993609"/>
                        <a:chOff x="314325" y="-153822"/>
                        <a:chExt cx="6120000" cy="993609"/>
                      </a:xfrm>
                    </wpg:grpSpPr>
                    <wps:wsp>
                      <wps:cNvPr id="23" name="Text Box 23"/>
                      <wps:cNvSpPr txBox="1"/>
                      <wps:spPr>
                        <a:xfrm>
                          <a:off x="314325" y="-153822"/>
                          <a:ext cx="4819650" cy="883484"/>
                        </a:xfrm>
                        <a:prstGeom prst="rect">
                          <a:avLst/>
                        </a:prstGeom>
                        <a:noFill/>
                        <a:ln w="6350">
                          <a:noFill/>
                        </a:ln>
                      </wps:spPr>
                      <wps:txbx>
                        <w:txbxContent>
                          <w:sdt>
                            <w:sdtPr>
                              <w:alias w:val="Title"/>
                              <w:tag w:val=""/>
                              <w:id w:val="-1069653653"/>
                              <w:lock w:val="sdtLocked"/>
                              <w:dataBinding w:prefixMappings="xmlns:ns0='http://purl.org/dc/elements/1.1/' xmlns:ns1='http://schemas.openxmlformats.org/package/2006/metadata/core-properties' " w:xpath="/ns1:coreProperties[1]/ns0:title[1]" w:storeItemID="{6C3C8BC8-F283-45AE-878A-BAB7291924A1}"/>
                              <w:text/>
                            </w:sdtPr>
                            <w:sdtEndPr/>
                            <w:sdtContent>
                              <w:p w14:paraId="579BD02D" w14:textId="13308BCB" w:rsidR="00711065" w:rsidRPr="00A7680A" w:rsidRDefault="00AB0B5D" w:rsidP="00657916">
                                <w:pPr>
                                  <w:pStyle w:val="00Header"/>
                                </w:pPr>
                                <w:r>
                                  <w:t>Request case access</w:t>
                                </w:r>
                              </w:p>
                            </w:sdtContent>
                          </w:sdt>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24" descr="Logo, 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58765" y="72964"/>
                          <a:ext cx="1075430" cy="430170"/>
                        </a:xfrm>
                        <a:prstGeom prst="rect">
                          <a:avLst/>
                        </a:prstGeom>
                      </pic:spPr>
                    </pic:pic>
                    <wps:wsp>
                      <wps:cNvPr id="21" name="Rectangle 21"/>
                      <wps:cNvSpPr/>
                      <wps:spPr>
                        <a:xfrm>
                          <a:off x="314325" y="818187"/>
                          <a:ext cx="6120000" cy="21600"/>
                        </a:xfrm>
                        <a:prstGeom prst="rect">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ACDCBD" id="Group 507" o:spid="_x0000_s1033" style="position:absolute;margin-left:-.7pt;margin-top:-23.9pt;width:481.9pt;height:78.25pt;z-index:251658240;mso-width-relative:margin;mso-height-relative:margin" coordorigin="3143,-1538" coordsize="61200,9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">
              <v:shapetype id="_x0000_t202" coordsize="21600,21600" o:spt="202" path="m,l,21600r21600,l21600,xe">
                <v:stroke joinstyle="miter"/>
                <v:path gradientshapeok="t" o:connecttype="rect"/>
              </v:shapetype>
              <v:shape id="Text Box 23" o:spid="_x0000_s1034" type="#_x0000_t202" style="position:absolute;left:3143;top:-1538;width:48196;height:8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" filled="f" stroked="f" strokeweight=".5pt">
                <v:textbox inset="0">
                  <w:txbxContent>
                    <w:sdt>
                      <w:sdtPr>
                        <w:alias w:val="Title"/>
                        <w:tag w:val=""/>
                        <w:id w:val="-1069653653"/>
                        <w:lock w:val="sdtLocked"/>
                        <w:dataBinding w:prefixMappings="xmlns:ns0='http://purl.org/dc/elements/1.1/' xmlns:ns1='http://schemas.openxmlformats.org/package/2006/metadata/core-properties' " w:xpath="/ns1:coreProperties[1]/ns0:title[1]" w:storeItemID="{6C3C8BC8-F283-45AE-878A-BAB7291924A1}"/>
                        <w:text/>
                      </w:sdtPr>
                      <w:sdtEndPr/>
                      <w:sdtContent>
                        <w:p w14:paraId="579BD02D" w14:textId="13308BCB" w:rsidR="00711065" w:rsidRPr="00A7680A" w:rsidRDefault="00AB0B5D" w:rsidP="00657916">
                          <w:pPr>
                            <w:pStyle w:val="00Header"/>
                          </w:pPr>
                          <w:r>
                            <w:t>Request case access</w:t>
                          </w:r>
                        </w:p>
                      </w:sdtContent>
                    </w:sdt>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5" type="#_x0000_t75" alt="Logo, icon&#10;&#10;Description automatically generated" style="position:absolute;left:53587;top:729;width:10754;height:4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">
                <v:imagedata r:id="rId2" o:title="Logo, icon&#10;&#10;Description automatically generated"/>
              </v:shape>
              <v:rect id="Rectangle 21" o:spid="_x0000_s1036" style="position:absolute;left:3143;top:8181;width:61200;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" fillcolor="#386c99" stroked="f" strokeweight="1pt"/>
            </v:group>
          </w:pict>
        </mc:Fallback>
      </mc:AlternateContent>
    </w:r>
  </w:p>
  <w:p w14:paraId="2C167766" w14:textId="77777777" w:rsidR="00711065" w:rsidRDefault="00711065" w:rsidP="00DE0676">
    <w:pPr>
      <w:pStyle w:val="00Header"/>
    </w:pPr>
  </w:p>
  <w:p w14:paraId="74EF4C22" w14:textId="77777777" w:rsidR="002F0CDC" w:rsidRDefault="002F0CDC" w:rsidP="00DE0676">
    <w:pPr>
      <w:pStyle w:val="00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58CE" w14:textId="77777777" w:rsidR="0013153B" w:rsidRDefault="0013153B">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F5E"/>
    <w:multiLevelType w:val="hybridMultilevel"/>
    <w:tmpl w:val="DF5A1D1C"/>
    <w:lvl w:ilvl="0" w:tplc="1526AE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90506A"/>
    <w:multiLevelType w:val="hybridMultilevel"/>
    <w:tmpl w:val="4A2C1294"/>
    <w:lvl w:ilvl="0" w:tplc="499C4AB4">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6B676B"/>
    <w:multiLevelType w:val="hybridMultilevel"/>
    <w:tmpl w:val="10F61612"/>
    <w:lvl w:ilvl="0" w:tplc="3704E9DA">
      <w:start w:val="1"/>
      <w:numFmt w:val="decimal"/>
      <w:pStyle w:val="Text-Step"/>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3D33375"/>
    <w:multiLevelType w:val="hybridMultilevel"/>
    <w:tmpl w:val="7FD0BC30"/>
    <w:lvl w:ilvl="0" w:tplc="07802554">
      <w:start w:val="1"/>
      <w:numFmt w:val="bullet"/>
      <w:pStyle w:val="Bullet1"/>
      <w:lvlText w:val=""/>
      <w:lvlJc w:val="left"/>
      <w:pPr>
        <w:ind w:left="720" w:hanging="360"/>
      </w:pPr>
      <w:rPr>
        <w:rFonts w:ascii="Symbol" w:hAnsi="Symbol" w:hint="default"/>
      </w:rPr>
    </w:lvl>
    <w:lvl w:ilvl="1" w:tplc="A268F95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C5857"/>
    <w:multiLevelType w:val="hybridMultilevel"/>
    <w:tmpl w:val="DFC2B194"/>
    <w:lvl w:ilvl="0" w:tplc="FFFFFFFF">
      <w:start w:val="1"/>
      <w:numFmt w:val="bullet"/>
      <w:lvlText w:val=""/>
      <w:lvlJc w:val="left"/>
      <w:pPr>
        <w:ind w:left="720" w:hanging="360"/>
      </w:pPr>
      <w:rPr>
        <w:rFonts w:ascii="Symbol" w:hAnsi="Symbol" w:hint="default"/>
      </w:rPr>
    </w:lvl>
    <w:lvl w:ilvl="1" w:tplc="F044F430">
      <w:start w:val="1"/>
      <w:numFmt w:val="bullet"/>
      <w:pStyle w:val="Bullet2"/>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8550123">
    <w:abstractNumId w:val="2"/>
  </w:num>
  <w:num w:numId="2" w16cid:durableId="462240195">
    <w:abstractNumId w:val="3"/>
  </w:num>
  <w:num w:numId="3" w16cid:durableId="650133974">
    <w:abstractNumId w:val="0"/>
  </w:num>
  <w:num w:numId="4" w16cid:durableId="1378629397">
    <w:abstractNumId w:val="4"/>
  </w:num>
  <w:num w:numId="5" w16cid:durableId="1402752405">
    <w:abstractNumId w:val="1"/>
  </w:num>
  <w:num w:numId="6" w16cid:durableId="1612665563">
    <w:abstractNumId w:val="2"/>
    <w:lvlOverride w:ilvl="0">
      <w:startOverride w:val="1"/>
    </w:lvlOverride>
  </w:num>
  <w:num w:numId="7" w16cid:durableId="1276867803">
    <w:abstractNumId w:val="2"/>
    <w:lvlOverride w:ilvl="0">
      <w:startOverride w:val="1"/>
    </w:lvlOverride>
  </w:num>
  <w:num w:numId="8" w16cid:durableId="1894776847">
    <w:abstractNumId w:val="2"/>
    <w:lvlOverride w:ilvl="0">
      <w:startOverride w:val="1"/>
    </w:lvlOverride>
  </w:num>
  <w:num w:numId="9" w16cid:durableId="439881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08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592826">
    <w:abstractNumId w:val="3"/>
  </w:num>
  <w:num w:numId="12" w16cid:durableId="1349020733">
    <w:abstractNumId w:val="2"/>
  </w:num>
  <w:num w:numId="13" w16cid:durableId="1329794789">
    <w:abstractNumId w:val="2"/>
    <w:lvlOverride w:ilvl="0">
      <w:startOverride w:val="4"/>
    </w:lvlOverride>
  </w:num>
  <w:num w:numId="14" w16cid:durableId="629168973">
    <w:abstractNumId w:val="2"/>
    <w:lvlOverride w:ilvl="0">
      <w:startOverride w:val="1"/>
    </w:lvlOverride>
  </w:num>
  <w:num w:numId="15" w16cid:durableId="1634020212">
    <w:abstractNumId w:val="2"/>
    <w:lvlOverride w:ilvl="0">
      <w:startOverride w:val="1"/>
    </w:lvlOverride>
  </w:num>
  <w:num w:numId="16" w16cid:durableId="685254328">
    <w:abstractNumId w:val="2"/>
    <w:lvlOverride w:ilvl="0">
      <w:startOverride w:val="1"/>
    </w:lvlOverride>
  </w:num>
  <w:num w:numId="17" w16cid:durableId="1594780689">
    <w:abstractNumId w:val="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3"/>
    <w:rsid w:val="000012E0"/>
    <w:rsid w:val="0000160E"/>
    <w:rsid w:val="00002E52"/>
    <w:rsid w:val="000032DF"/>
    <w:rsid w:val="000033C6"/>
    <w:rsid w:val="00004393"/>
    <w:rsid w:val="0000596C"/>
    <w:rsid w:val="00005B42"/>
    <w:rsid w:val="00005C5C"/>
    <w:rsid w:val="00005DB0"/>
    <w:rsid w:val="0000735B"/>
    <w:rsid w:val="000138F7"/>
    <w:rsid w:val="00014025"/>
    <w:rsid w:val="0001783A"/>
    <w:rsid w:val="000206BB"/>
    <w:rsid w:val="00020FFF"/>
    <w:rsid w:val="000215FF"/>
    <w:rsid w:val="000233AE"/>
    <w:rsid w:val="00023578"/>
    <w:rsid w:val="000239EC"/>
    <w:rsid w:val="00023CE9"/>
    <w:rsid w:val="000244E0"/>
    <w:rsid w:val="000257A0"/>
    <w:rsid w:val="00025872"/>
    <w:rsid w:val="0002647B"/>
    <w:rsid w:val="0002658A"/>
    <w:rsid w:val="00030F34"/>
    <w:rsid w:val="00033AF3"/>
    <w:rsid w:val="0003499B"/>
    <w:rsid w:val="0003601B"/>
    <w:rsid w:val="0003612C"/>
    <w:rsid w:val="00042854"/>
    <w:rsid w:val="00042FF9"/>
    <w:rsid w:val="00043110"/>
    <w:rsid w:val="000441CF"/>
    <w:rsid w:val="000465F9"/>
    <w:rsid w:val="00047711"/>
    <w:rsid w:val="00047C2B"/>
    <w:rsid w:val="00051363"/>
    <w:rsid w:val="000513C0"/>
    <w:rsid w:val="0005188D"/>
    <w:rsid w:val="000519EF"/>
    <w:rsid w:val="00052203"/>
    <w:rsid w:val="00052853"/>
    <w:rsid w:val="00052E1E"/>
    <w:rsid w:val="00052E29"/>
    <w:rsid w:val="00055CD0"/>
    <w:rsid w:val="0005636D"/>
    <w:rsid w:val="000611B8"/>
    <w:rsid w:val="000626B4"/>
    <w:rsid w:val="00070923"/>
    <w:rsid w:val="00074764"/>
    <w:rsid w:val="000764E0"/>
    <w:rsid w:val="0008067F"/>
    <w:rsid w:val="00080ABA"/>
    <w:rsid w:val="00080E88"/>
    <w:rsid w:val="00080EE8"/>
    <w:rsid w:val="000840CC"/>
    <w:rsid w:val="00084130"/>
    <w:rsid w:val="00085BD7"/>
    <w:rsid w:val="0008642D"/>
    <w:rsid w:val="0008696F"/>
    <w:rsid w:val="000875F7"/>
    <w:rsid w:val="0009043D"/>
    <w:rsid w:val="000908AD"/>
    <w:rsid w:val="000915D3"/>
    <w:rsid w:val="00091DC5"/>
    <w:rsid w:val="00091F45"/>
    <w:rsid w:val="00092179"/>
    <w:rsid w:val="00092BD5"/>
    <w:rsid w:val="00094BF3"/>
    <w:rsid w:val="0009665F"/>
    <w:rsid w:val="000974A1"/>
    <w:rsid w:val="000A148A"/>
    <w:rsid w:val="000A19A2"/>
    <w:rsid w:val="000A2009"/>
    <w:rsid w:val="000A20FB"/>
    <w:rsid w:val="000A4754"/>
    <w:rsid w:val="000A5F7F"/>
    <w:rsid w:val="000B0407"/>
    <w:rsid w:val="000B2254"/>
    <w:rsid w:val="000B24DC"/>
    <w:rsid w:val="000B2DC5"/>
    <w:rsid w:val="000B4CA3"/>
    <w:rsid w:val="000B7205"/>
    <w:rsid w:val="000C1C4B"/>
    <w:rsid w:val="000C2F0A"/>
    <w:rsid w:val="000C4667"/>
    <w:rsid w:val="000C4E2A"/>
    <w:rsid w:val="000C4EF0"/>
    <w:rsid w:val="000C6360"/>
    <w:rsid w:val="000D1F05"/>
    <w:rsid w:val="000D3A45"/>
    <w:rsid w:val="000D5150"/>
    <w:rsid w:val="000D51C8"/>
    <w:rsid w:val="000D57E7"/>
    <w:rsid w:val="000D5BAF"/>
    <w:rsid w:val="000D7EED"/>
    <w:rsid w:val="000D7EFB"/>
    <w:rsid w:val="000E4050"/>
    <w:rsid w:val="000E69B6"/>
    <w:rsid w:val="000E7B11"/>
    <w:rsid w:val="000F028B"/>
    <w:rsid w:val="000F251F"/>
    <w:rsid w:val="000F2F13"/>
    <w:rsid w:val="000F3CE4"/>
    <w:rsid w:val="000F41BF"/>
    <w:rsid w:val="000F4409"/>
    <w:rsid w:val="000F57BA"/>
    <w:rsid w:val="001017CD"/>
    <w:rsid w:val="00101AD4"/>
    <w:rsid w:val="0010498B"/>
    <w:rsid w:val="0010554D"/>
    <w:rsid w:val="00105C18"/>
    <w:rsid w:val="00107D69"/>
    <w:rsid w:val="00110AD3"/>
    <w:rsid w:val="00111616"/>
    <w:rsid w:val="00111DC3"/>
    <w:rsid w:val="00114B6B"/>
    <w:rsid w:val="0011542F"/>
    <w:rsid w:val="001210C9"/>
    <w:rsid w:val="00121787"/>
    <w:rsid w:val="00121DBC"/>
    <w:rsid w:val="00122972"/>
    <w:rsid w:val="0012449C"/>
    <w:rsid w:val="0012484B"/>
    <w:rsid w:val="00125D76"/>
    <w:rsid w:val="0013153B"/>
    <w:rsid w:val="00131EA4"/>
    <w:rsid w:val="00132866"/>
    <w:rsid w:val="00132B92"/>
    <w:rsid w:val="00133AAE"/>
    <w:rsid w:val="0013491D"/>
    <w:rsid w:val="00134BFC"/>
    <w:rsid w:val="001350D7"/>
    <w:rsid w:val="00135513"/>
    <w:rsid w:val="00137DEB"/>
    <w:rsid w:val="00141871"/>
    <w:rsid w:val="00143B27"/>
    <w:rsid w:val="001441A8"/>
    <w:rsid w:val="00145299"/>
    <w:rsid w:val="00145632"/>
    <w:rsid w:val="00145AE2"/>
    <w:rsid w:val="00153DE6"/>
    <w:rsid w:val="00154CC5"/>
    <w:rsid w:val="00154D2B"/>
    <w:rsid w:val="001560FB"/>
    <w:rsid w:val="001605CD"/>
    <w:rsid w:val="00160BAE"/>
    <w:rsid w:val="00161FEC"/>
    <w:rsid w:val="001624D2"/>
    <w:rsid w:val="0016401B"/>
    <w:rsid w:val="00167BF5"/>
    <w:rsid w:val="0017041F"/>
    <w:rsid w:val="00170683"/>
    <w:rsid w:val="001714BA"/>
    <w:rsid w:val="00171FF8"/>
    <w:rsid w:val="001733B6"/>
    <w:rsid w:val="00173644"/>
    <w:rsid w:val="001740F2"/>
    <w:rsid w:val="00174E47"/>
    <w:rsid w:val="0017534D"/>
    <w:rsid w:val="001764B4"/>
    <w:rsid w:val="00176D39"/>
    <w:rsid w:val="00177336"/>
    <w:rsid w:val="00177627"/>
    <w:rsid w:val="001803F7"/>
    <w:rsid w:val="00181447"/>
    <w:rsid w:val="00181761"/>
    <w:rsid w:val="00186482"/>
    <w:rsid w:val="00186609"/>
    <w:rsid w:val="00190041"/>
    <w:rsid w:val="00190222"/>
    <w:rsid w:val="00193370"/>
    <w:rsid w:val="00193F9A"/>
    <w:rsid w:val="00196488"/>
    <w:rsid w:val="00196731"/>
    <w:rsid w:val="00196DDB"/>
    <w:rsid w:val="00197F2E"/>
    <w:rsid w:val="001A09DD"/>
    <w:rsid w:val="001A12F5"/>
    <w:rsid w:val="001A18A9"/>
    <w:rsid w:val="001A2230"/>
    <w:rsid w:val="001A2F71"/>
    <w:rsid w:val="001A5291"/>
    <w:rsid w:val="001A5B98"/>
    <w:rsid w:val="001A769C"/>
    <w:rsid w:val="001B03E4"/>
    <w:rsid w:val="001B0788"/>
    <w:rsid w:val="001B2AE7"/>
    <w:rsid w:val="001B32FA"/>
    <w:rsid w:val="001B3839"/>
    <w:rsid w:val="001B420B"/>
    <w:rsid w:val="001B43B0"/>
    <w:rsid w:val="001B5B8F"/>
    <w:rsid w:val="001B6906"/>
    <w:rsid w:val="001B7A6C"/>
    <w:rsid w:val="001C0D91"/>
    <w:rsid w:val="001C1022"/>
    <w:rsid w:val="001C1563"/>
    <w:rsid w:val="001C162E"/>
    <w:rsid w:val="001C16D7"/>
    <w:rsid w:val="001C2C56"/>
    <w:rsid w:val="001C2F4F"/>
    <w:rsid w:val="001C346A"/>
    <w:rsid w:val="001C3A8F"/>
    <w:rsid w:val="001C3B13"/>
    <w:rsid w:val="001C469F"/>
    <w:rsid w:val="001C4AD9"/>
    <w:rsid w:val="001C70C6"/>
    <w:rsid w:val="001D5255"/>
    <w:rsid w:val="001D538A"/>
    <w:rsid w:val="001D54FC"/>
    <w:rsid w:val="001D5899"/>
    <w:rsid w:val="001E0136"/>
    <w:rsid w:val="001E155C"/>
    <w:rsid w:val="001E1885"/>
    <w:rsid w:val="001E2E6E"/>
    <w:rsid w:val="001E327A"/>
    <w:rsid w:val="001E3CD0"/>
    <w:rsid w:val="001E5B9F"/>
    <w:rsid w:val="001E6104"/>
    <w:rsid w:val="001F0E66"/>
    <w:rsid w:val="001F173C"/>
    <w:rsid w:val="001F1C66"/>
    <w:rsid w:val="001F2B57"/>
    <w:rsid w:val="001F6448"/>
    <w:rsid w:val="001F7974"/>
    <w:rsid w:val="00201780"/>
    <w:rsid w:val="00203B40"/>
    <w:rsid w:val="00204E9C"/>
    <w:rsid w:val="0020565C"/>
    <w:rsid w:val="00206B7C"/>
    <w:rsid w:val="002075C4"/>
    <w:rsid w:val="00207B42"/>
    <w:rsid w:val="002119B1"/>
    <w:rsid w:val="00212B09"/>
    <w:rsid w:val="0021302D"/>
    <w:rsid w:val="00214F5E"/>
    <w:rsid w:val="002151F1"/>
    <w:rsid w:val="00216D15"/>
    <w:rsid w:val="00217A11"/>
    <w:rsid w:val="00217BE3"/>
    <w:rsid w:val="002203D5"/>
    <w:rsid w:val="00220D53"/>
    <w:rsid w:val="00222EFB"/>
    <w:rsid w:val="00223947"/>
    <w:rsid w:val="00224C25"/>
    <w:rsid w:val="00224D6C"/>
    <w:rsid w:val="002272FB"/>
    <w:rsid w:val="002301E0"/>
    <w:rsid w:val="0023029F"/>
    <w:rsid w:val="00231979"/>
    <w:rsid w:val="002319FC"/>
    <w:rsid w:val="002330A3"/>
    <w:rsid w:val="0023332D"/>
    <w:rsid w:val="00233BC0"/>
    <w:rsid w:val="00235473"/>
    <w:rsid w:val="002363C1"/>
    <w:rsid w:val="00236CFA"/>
    <w:rsid w:val="00240E68"/>
    <w:rsid w:val="00241278"/>
    <w:rsid w:val="002441ED"/>
    <w:rsid w:val="002449DF"/>
    <w:rsid w:val="0025007D"/>
    <w:rsid w:val="00250165"/>
    <w:rsid w:val="002508BF"/>
    <w:rsid w:val="00251B41"/>
    <w:rsid w:val="00254150"/>
    <w:rsid w:val="002548DE"/>
    <w:rsid w:val="00255330"/>
    <w:rsid w:val="0025585C"/>
    <w:rsid w:val="00256176"/>
    <w:rsid w:val="0026035E"/>
    <w:rsid w:val="002609EE"/>
    <w:rsid w:val="002639D7"/>
    <w:rsid w:val="00265D0B"/>
    <w:rsid w:val="002670F6"/>
    <w:rsid w:val="00270276"/>
    <w:rsid w:val="00270D6C"/>
    <w:rsid w:val="00272DD9"/>
    <w:rsid w:val="00273930"/>
    <w:rsid w:val="002755FE"/>
    <w:rsid w:val="00277C3F"/>
    <w:rsid w:val="002821A3"/>
    <w:rsid w:val="00282BCD"/>
    <w:rsid w:val="00283796"/>
    <w:rsid w:val="002847FC"/>
    <w:rsid w:val="00284B6C"/>
    <w:rsid w:val="0028634B"/>
    <w:rsid w:val="00287590"/>
    <w:rsid w:val="00290AA4"/>
    <w:rsid w:val="0029237A"/>
    <w:rsid w:val="00292CB4"/>
    <w:rsid w:val="002933A8"/>
    <w:rsid w:val="00293B0C"/>
    <w:rsid w:val="002946C3"/>
    <w:rsid w:val="00294BB2"/>
    <w:rsid w:val="00294C54"/>
    <w:rsid w:val="00295FC8"/>
    <w:rsid w:val="00296F5C"/>
    <w:rsid w:val="00297213"/>
    <w:rsid w:val="00297CEE"/>
    <w:rsid w:val="002A06B4"/>
    <w:rsid w:val="002A2139"/>
    <w:rsid w:val="002A217C"/>
    <w:rsid w:val="002A4E2B"/>
    <w:rsid w:val="002A5F5D"/>
    <w:rsid w:val="002A6A60"/>
    <w:rsid w:val="002A7652"/>
    <w:rsid w:val="002A7A64"/>
    <w:rsid w:val="002B0443"/>
    <w:rsid w:val="002B0974"/>
    <w:rsid w:val="002B20F5"/>
    <w:rsid w:val="002B275D"/>
    <w:rsid w:val="002B46BA"/>
    <w:rsid w:val="002B65EE"/>
    <w:rsid w:val="002B67E0"/>
    <w:rsid w:val="002B7414"/>
    <w:rsid w:val="002B7FB8"/>
    <w:rsid w:val="002C06E0"/>
    <w:rsid w:val="002C16EF"/>
    <w:rsid w:val="002C1B7F"/>
    <w:rsid w:val="002C344D"/>
    <w:rsid w:val="002C36F9"/>
    <w:rsid w:val="002C4B4A"/>
    <w:rsid w:val="002C4E78"/>
    <w:rsid w:val="002D1B0D"/>
    <w:rsid w:val="002D1FF4"/>
    <w:rsid w:val="002D2294"/>
    <w:rsid w:val="002D3AB1"/>
    <w:rsid w:val="002D4E13"/>
    <w:rsid w:val="002D52DF"/>
    <w:rsid w:val="002D6DC4"/>
    <w:rsid w:val="002E0149"/>
    <w:rsid w:val="002E0DE4"/>
    <w:rsid w:val="002E0EC6"/>
    <w:rsid w:val="002E0EE7"/>
    <w:rsid w:val="002E2226"/>
    <w:rsid w:val="002E3060"/>
    <w:rsid w:val="002E3B83"/>
    <w:rsid w:val="002E3F5D"/>
    <w:rsid w:val="002E4AFE"/>
    <w:rsid w:val="002E4B8A"/>
    <w:rsid w:val="002E5055"/>
    <w:rsid w:val="002E6A67"/>
    <w:rsid w:val="002E6E73"/>
    <w:rsid w:val="002E6F2A"/>
    <w:rsid w:val="002F0C38"/>
    <w:rsid w:val="002F0CDC"/>
    <w:rsid w:val="002F2B44"/>
    <w:rsid w:val="002F2E85"/>
    <w:rsid w:val="002F3D62"/>
    <w:rsid w:val="002F3E5F"/>
    <w:rsid w:val="002F6891"/>
    <w:rsid w:val="00300D03"/>
    <w:rsid w:val="00300DD2"/>
    <w:rsid w:val="003014E8"/>
    <w:rsid w:val="00303749"/>
    <w:rsid w:val="00303803"/>
    <w:rsid w:val="00306A4B"/>
    <w:rsid w:val="0031119D"/>
    <w:rsid w:val="00311406"/>
    <w:rsid w:val="003127C8"/>
    <w:rsid w:val="003138E1"/>
    <w:rsid w:val="00314BC4"/>
    <w:rsid w:val="00314D45"/>
    <w:rsid w:val="00315657"/>
    <w:rsid w:val="00315E3C"/>
    <w:rsid w:val="003177E8"/>
    <w:rsid w:val="003179F6"/>
    <w:rsid w:val="0032040E"/>
    <w:rsid w:val="003208B6"/>
    <w:rsid w:val="0032092B"/>
    <w:rsid w:val="00321626"/>
    <w:rsid w:val="00327E0B"/>
    <w:rsid w:val="00330290"/>
    <w:rsid w:val="003305C6"/>
    <w:rsid w:val="003351AB"/>
    <w:rsid w:val="00335220"/>
    <w:rsid w:val="00336DA9"/>
    <w:rsid w:val="00337418"/>
    <w:rsid w:val="0034089A"/>
    <w:rsid w:val="00343ED4"/>
    <w:rsid w:val="0034503C"/>
    <w:rsid w:val="003505AD"/>
    <w:rsid w:val="00352B5C"/>
    <w:rsid w:val="00352DC2"/>
    <w:rsid w:val="003532D2"/>
    <w:rsid w:val="00353B81"/>
    <w:rsid w:val="003556D5"/>
    <w:rsid w:val="00357797"/>
    <w:rsid w:val="00357876"/>
    <w:rsid w:val="00357ABE"/>
    <w:rsid w:val="003625AC"/>
    <w:rsid w:val="003631AB"/>
    <w:rsid w:val="00365C6F"/>
    <w:rsid w:val="00366150"/>
    <w:rsid w:val="0036695B"/>
    <w:rsid w:val="00370334"/>
    <w:rsid w:val="003741F0"/>
    <w:rsid w:val="003746D8"/>
    <w:rsid w:val="00374A9B"/>
    <w:rsid w:val="003754FE"/>
    <w:rsid w:val="003756D0"/>
    <w:rsid w:val="00375D51"/>
    <w:rsid w:val="00375DA7"/>
    <w:rsid w:val="00377B0F"/>
    <w:rsid w:val="00377C22"/>
    <w:rsid w:val="00380583"/>
    <w:rsid w:val="00380E3E"/>
    <w:rsid w:val="00381666"/>
    <w:rsid w:val="003830C6"/>
    <w:rsid w:val="0038482B"/>
    <w:rsid w:val="003851E3"/>
    <w:rsid w:val="0038543C"/>
    <w:rsid w:val="00386B91"/>
    <w:rsid w:val="00390259"/>
    <w:rsid w:val="0039126E"/>
    <w:rsid w:val="0039158F"/>
    <w:rsid w:val="00391C8D"/>
    <w:rsid w:val="00391EDB"/>
    <w:rsid w:val="003924CA"/>
    <w:rsid w:val="00393F41"/>
    <w:rsid w:val="00394A68"/>
    <w:rsid w:val="00394DEF"/>
    <w:rsid w:val="003A1C5D"/>
    <w:rsid w:val="003A1EE0"/>
    <w:rsid w:val="003B1C96"/>
    <w:rsid w:val="003B2DD8"/>
    <w:rsid w:val="003B4CAC"/>
    <w:rsid w:val="003B5A91"/>
    <w:rsid w:val="003B5EA1"/>
    <w:rsid w:val="003B6D82"/>
    <w:rsid w:val="003B788B"/>
    <w:rsid w:val="003C0273"/>
    <w:rsid w:val="003C0B81"/>
    <w:rsid w:val="003C3CAB"/>
    <w:rsid w:val="003C4106"/>
    <w:rsid w:val="003C44CD"/>
    <w:rsid w:val="003C4C0A"/>
    <w:rsid w:val="003C516E"/>
    <w:rsid w:val="003C7068"/>
    <w:rsid w:val="003D1E84"/>
    <w:rsid w:val="003D2D19"/>
    <w:rsid w:val="003D3832"/>
    <w:rsid w:val="003D447C"/>
    <w:rsid w:val="003D5ED7"/>
    <w:rsid w:val="003E174E"/>
    <w:rsid w:val="003E248F"/>
    <w:rsid w:val="003E26F8"/>
    <w:rsid w:val="003E3FE4"/>
    <w:rsid w:val="003E4205"/>
    <w:rsid w:val="003E535F"/>
    <w:rsid w:val="003E546E"/>
    <w:rsid w:val="003E5ED0"/>
    <w:rsid w:val="003F0D77"/>
    <w:rsid w:val="003F1494"/>
    <w:rsid w:val="003F1D71"/>
    <w:rsid w:val="003F2889"/>
    <w:rsid w:val="003F3FAC"/>
    <w:rsid w:val="003F48FA"/>
    <w:rsid w:val="003F4EED"/>
    <w:rsid w:val="0040055A"/>
    <w:rsid w:val="004015DA"/>
    <w:rsid w:val="00402FEC"/>
    <w:rsid w:val="00403798"/>
    <w:rsid w:val="004037DF"/>
    <w:rsid w:val="00404AFC"/>
    <w:rsid w:val="00406724"/>
    <w:rsid w:val="004067C6"/>
    <w:rsid w:val="00406C4A"/>
    <w:rsid w:val="00407D1D"/>
    <w:rsid w:val="0041040A"/>
    <w:rsid w:val="00410D51"/>
    <w:rsid w:val="00410E4A"/>
    <w:rsid w:val="00412700"/>
    <w:rsid w:val="00413127"/>
    <w:rsid w:val="004143C7"/>
    <w:rsid w:val="00415480"/>
    <w:rsid w:val="00416EA4"/>
    <w:rsid w:val="004171C0"/>
    <w:rsid w:val="0041738A"/>
    <w:rsid w:val="00417BA1"/>
    <w:rsid w:val="00422512"/>
    <w:rsid w:val="00423484"/>
    <w:rsid w:val="004249C3"/>
    <w:rsid w:val="00425B1A"/>
    <w:rsid w:val="00425C62"/>
    <w:rsid w:val="00425D98"/>
    <w:rsid w:val="00430354"/>
    <w:rsid w:val="004327A9"/>
    <w:rsid w:val="004328A9"/>
    <w:rsid w:val="00435BF5"/>
    <w:rsid w:val="00435CC0"/>
    <w:rsid w:val="00436CA3"/>
    <w:rsid w:val="0043710D"/>
    <w:rsid w:val="004377DC"/>
    <w:rsid w:val="00440478"/>
    <w:rsid w:val="00441475"/>
    <w:rsid w:val="004419F1"/>
    <w:rsid w:val="00442BD9"/>
    <w:rsid w:val="00443720"/>
    <w:rsid w:val="00443DF1"/>
    <w:rsid w:val="004444D0"/>
    <w:rsid w:val="0044618A"/>
    <w:rsid w:val="00446466"/>
    <w:rsid w:val="004468AF"/>
    <w:rsid w:val="00447366"/>
    <w:rsid w:val="004510CA"/>
    <w:rsid w:val="00451CDB"/>
    <w:rsid w:val="00451F39"/>
    <w:rsid w:val="00452FC2"/>
    <w:rsid w:val="00455716"/>
    <w:rsid w:val="004563D8"/>
    <w:rsid w:val="0045679F"/>
    <w:rsid w:val="00456DCC"/>
    <w:rsid w:val="00464D97"/>
    <w:rsid w:val="004657BC"/>
    <w:rsid w:val="00465A38"/>
    <w:rsid w:val="00470808"/>
    <w:rsid w:val="00471F07"/>
    <w:rsid w:val="00472C97"/>
    <w:rsid w:val="00473809"/>
    <w:rsid w:val="00474247"/>
    <w:rsid w:val="004743C0"/>
    <w:rsid w:val="00477988"/>
    <w:rsid w:val="0048131C"/>
    <w:rsid w:val="004814CB"/>
    <w:rsid w:val="004819DE"/>
    <w:rsid w:val="004825AF"/>
    <w:rsid w:val="00482DF1"/>
    <w:rsid w:val="004846A0"/>
    <w:rsid w:val="00485E07"/>
    <w:rsid w:val="00485FEE"/>
    <w:rsid w:val="00490698"/>
    <w:rsid w:val="004912E8"/>
    <w:rsid w:val="004939C1"/>
    <w:rsid w:val="00494BE4"/>
    <w:rsid w:val="00495590"/>
    <w:rsid w:val="00496476"/>
    <w:rsid w:val="00496AE4"/>
    <w:rsid w:val="00496CE4"/>
    <w:rsid w:val="00496D2F"/>
    <w:rsid w:val="004978D6"/>
    <w:rsid w:val="00497F61"/>
    <w:rsid w:val="004A03CF"/>
    <w:rsid w:val="004A35D5"/>
    <w:rsid w:val="004A3BCF"/>
    <w:rsid w:val="004A4C7D"/>
    <w:rsid w:val="004A7614"/>
    <w:rsid w:val="004B2061"/>
    <w:rsid w:val="004B26EC"/>
    <w:rsid w:val="004C049F"/>
    <w:rsid w:val="004C1B27"/>
    <w:rsid w:val="004C2C9A"/>
    <w:rsid w:val="004C3092"/>
    <w:rsid w:val="004C50A4"/>
    <w:rsid w:val="004C63ED"/>
    <w:rsid w:val="004C64FF"/>
    <w:rsid w:val="004C69F2"/>
    <w:rsid w:val="004C6A70"/>
    <w:rsid w:val="004C7E2E"/>
    <w:rsid w:val="004D0535"/>
    <w:rsid w:val="004D0D8C"/>
    <w:rsid w:val="004D1001"/>
    <w:rsid w:val="004D18E5"/>
    <w:rsid w:val="004D27C9"/>
    <w:rsid w:val="004D6678"/>
    <w:rsid w:val="004D7048"/>
    <w:rsid w:val="004D769A"/>
    <w:rsid w:val="004D7C89"/>
    <w:rsid w:val="004E043D"/>
    <w:rsid w:val="004E1860"/>
    <w:rsid w:val="004E2812"/>
    <w:rsid w:val="004E2977"/>
    <w:rsid w:val="004E29A8"/>
    <w:rsid w:val="004E334F"/>
    <w:rsid w:val="004E3C2F"/>
    <w:rsid w:val="004E4B77"/>
    <w:rsid w:val="004E67E3"/>
    <w:rsid w:val="004F03C5"/>
    <w:rsid w:val="004F0416"/>
    <w:rsid w:val="004F0F08"/>
    <w:rsid w:val="004F349A"/>
    <w:rsid w:val="004F3DA8"/>
    <w:rsid w:val="004F65DA"/>
    <w:rsid w:val="004F6628"/>
    <w:rsid w:val="004F6D22"/>
    <w:rsid w:val="004F75F2"/>
    <w:rsid w:val="00503CE5"/>
    <w:rsid w:val="00504AF5"/>
    <w:rsid w:val="00505B5D"/>
    <w:rsid w:val="005076C9"/>
    <w:rsid w:val="0050773A"/>
    <w:rsid w:val="00510140"/>
    <w:rsid w:val="00510A79"/>
    <w:rsid w:val="00511AF7"/>
    <w:rsid w:val="00512685"/>
    <w:rsid w:val="00512FC6"/>
    <w:rsid w:val="00513C72"/>
    <w:rsid w:val="00514AB1"/>
    <w:rsid w:val="005150C5"/>
    <w:rsid w:val="00515BF7"/>
    <w:rsid w:val="00515F7A"/>
    <w:rsid w:val="00522883"/>
    <w:rsid w:val="00522FFE"/>
    <w:rsid w:val="00523031"/>
    <w:rsid w:val="005238E9"/>
    <w:rsid w:val="00523C52"/>
    <w:rsid w:val="00524837"/>
    <w:rsid w:val="00524EC4"/>
    <w:rsid w:val="0052547D"/>
    <w:rsid w:val="005256FE"/>
    <w:rsid w:val="00525B48"/>
    <w:rsid w:val="005267C7"/>
    <w:rsid w:val="00526D20"/>
    <w:rsid w:val="00531215"/>
    <w:rsid w:val="005320D7"/>
    <w:rsid w:val="00532B47"/>
    <w:rsid w:val="00532F11"/>
    <w:rsid w:val="005330A3"/>
    <w:rsid w:val="005346F7"/>
    <w:rsid w:val="005359F3"/>
    <w:rsid w:val="00537188"/>
    <w:rsid w:val="005372DA"/>
    <w:rsid w:val="0053790E"/>
    <w:rsid w:val="00537B9A"/>
    <w:rsid w:val="005405FA"/>
    <w:rsid w:val="0054082A"/>
    <w:rsid w:val="005408D7"/>
    <w:rsid w:val="00542512"/>
    <w:rsid w:val="0054326E"/>
    <w:rsid w:val="00544970"/>
    <w:rsid w:val="00545068"/>
    <w:rsid w:val="00546436"/>
    <w:rsid w:val="00551078"/>
    <w:rsid w:val="0055373E"/>
    <w:rsid w:val="00554A29"/>
    <w:rsid w:val="005553F3"/>
    <w:rsid w:val="00561A7A"/>
    <w:rsid w:val="00562634"/>
    <w:rsid w:val="00562BE4"/>
    <w:rsid w:val="00564301"/>
    <w:rsid w:val="00571BD9"/>
    <w:rsid w:val="00573D56"/>
    <w:rsid w:val="00575452"/>
    <w:rsid w:val="00576686"/>
    <w:rsid w:val="00576BCB"/>
    <w:rsid w:val="00576CC1"/>
    <w:rsid w:val="00577E2D"/>
    <w:rsid w:val="00580116"/>
    <w:rsid w:val="00580AD2"/>
    <w:rsid w:val="00580F01"/>
    <w:rsid w:val="005817A5"/>
    <w:rsid w:val="00582260"/>
    <w:rsid w:val="005839E7"/>
    <w:rsid w:val="0058710E"/>
    <w:rsid w:val="005873B7"/>
    <w:rsid w:val="005914D1"/>
    <w:rsid w:val="00591C62"/>
    <w:rsid w:val="0059200B"/>
    <w:rsid w:val="00592AA6"/>
    <w:rsid w:val="00592B17"/>
    <w:rsid w:val="00593299"/>
    <w:rsid w:val="00593776"/>
    <w:rsid w:val="00594472"/>
    <w:rsid w:val="005944A2"/>
    <w:rsid w:val="00594F4D"/>
    <w:rsid w:val="0059616F"/>
    <w:rsid w:val="00596459"/>
    <w:rsid w:val="00596A28"/>
    <w:rsid w:val="0059774A"/>
    <w:rsid w:val="00597B19"/>
    <w:rsid w:val="005A01A9"/>
    <w:rsid w:val="005A0448"/>
    <w:rsid w:val="005A0FF2"/>
    <w:rsid w:val="005A1301"/>
    <w:rsid w:val="005A1D7D"/>
    <w:rsid w:val="005A49EB"/>
    <w:rsid w:val="005A5A3B"/>
    <w:rsid w:val="005A7B4E"/>
    <w:rsid w:val="005A7E91"/>
    <w:rsid w:val="005B0CDA"/>
    <w:rsid w:val="005B1CF6"/>
    <w:rsid w:val="005B39C4"/>
    <w:rsid w:val="005B3C05"/>
    <w:rsid w:val="005B454D"/>
    <w:rsid w:val="005B4704"/>
    <w:rsid w:val="005B6647"/>
    <w:rsid w:val="005B74BE"/>
    <w:rsid w:val="005C1A3E"/>
    <w:rsid w:val="005C26C4"/>
    <w:rsid w:val="005C2A7B"/>
    <w:rsid w:val="005C4FC3"/>
    <w:rsid w:val="005C649F"/>
    <w:rsid w:val="005C73E5"/>
    <w:rsid w:val="005D0047"/>
    <w:rsid w:val="005D06D1"/>
    <w:rsid w:val="005D13EE"/>
    <w:rsid w:val="005D2925"/>
    <w:rsid w:val="005D2A1D"/>
    <w:rsid w:val="005D66D3"/>
    <w:rsid w:val="005D77F3"/>
    <w:rsid w:val="005E103C"/>
    <w:rsid w:val="005E2B6A"/>
    <w:rsid w:val="005E3330"/>
    <w:rsid w:val="005E5674"/>
    <w:rsid w:val="005F0C08"/>
    <w:rsid w:val="005F0F66"/>
    <w:rsid w:val="005F0FFD"/>
    <w:rsid w:val="005F106E"/>
    <w:rsid w:val="005F735F"/>
    <w:rsid w:val="005F7E1C"/>
    <w:rsid w:val="00600AC8"/>
    <w:rsid w:val="00600D1A"/>
    <w:rsid w:val="0060104C"/>
    <w:rsid w:val="006016C8"/>
    <w:rsid w:val="00601B2A"/>
    <w:rsid w:val="00602F4F"/>
    <w:rsid w:val="0060402F"/>
    <w:rsid w:val="00613CB5"/>
    <w:rsid w:val="0061591C"/>
    <w:rsid w:val="0061598E"/>
    <w:rsid w:val="00617160"/>
    <w:rsid w:val="00617ADB"/>
    <w:rsid w:val="00620776"/>
    <w:rsid w:val="006218DC"/>
    <w:rsid w:val="00623F89"/>
    <w:rsid w:val="0062535F"/>
    <w:rsid w:val="0062606F"/>
    <w:rsid w:val="006306FE"/>
    <w:rsid w:val="00631C7C"/>
    <w:rsid w:val="0063345F"/>
    <w:rsid w:val="006339F9"/>
    <w:rsid w:val="00633E87"/>
    <w:rsid w:val="00636389"/>
    <w:rsid w:val="0063731B"/>
    <w:rsid w:val="00641455"/>
    <w:rsid w:val="006428BA"/>
    <w:rsid w:val="006438BC"/>
    <w:rsid w:val="0064509C"/>
    <w:rsid w:val="006457F9"/>
    <w:rsid w:val="00645E38"/>
    <w:rsid w:val="00646A49"/>
    <w:rsid w:val="00646B09"/>
    <w:rsid w:val="00647E8D"/>
    <w:rsid w:val="006501CD"/>
    <w:rsid w:val="00650350"/>
    <w:rsid w:val="006537E7"/>
    <w:rsid w:val="006538B7"/>
    <w:rsid w:val="00653B39"/>
    <w:rsid w:val="0065508E"/>
    <w:rsid w:val="00655776"/>
    <w:rsid w:val="006567AF"/>
    <w:rsid w:val="00656F73"/>
    <w:rsid w:val="0065715A"/>
    <w:rsid w:val="006573B2"/>
    <w:rsid w:val="00657916"/>
    <w:rsid w:val="00657937"/>
    <w:rsid w:val="006601E4"/>
    <w:rsid w:val="006611EF"/>
    <w:rsid w:val="00662B13"/>
    <w:rsid w:val="006644D5"/>
    <w:rsid w:val="0066520E"/>
    <w:rsid w:val="00667535"/>
    <w:rsid w:val="00667C57"/>
    <w:rsid w:val="006719DD"/>
    <w:rsid w:val="006722A7"/>
    <w:rsid w:val="006727D2"/>
    <w:rsid w:val="00672F3E"/>
    <w:rsid w:val="00674666"/>
    <w:rsid w:val="00675547"/>
    <w:rsid w:val="0067625B"/>
    <w:rsid w:val="006765A5"/>
    <w:rsid w:val="0067667B"/>
    <w:rsid w:val="00676D11"/>
    <w:rsid w:val="00677A55"/>
    <w:rsid w:val="00677F4B"/>
    <w:rsid w:val="006806FE"/>
    <w:rsid w:val="006808E5"/>
    <w:rsid w:val="00681FE5"/>
    <w:rsid w:val="006824E4"/>
    <w:rsid w:val="00692CA2"/>
    <w:rsid w:val="00695423"/>
    <w:rsid w:val="006975E0"/>
    <w:rsid w:val="00697A13"/>
    <w:rsid w:val="00697AE6"/>
    <w:rsid w:val="006A113A"/>
    <w:rsid w:val="006A2F29"/>
    <w:rsid w:val="006A3271"/>
    <w:rsid w:val="006A3CAF"/>
    <w:rsid w:val="006A3F2C"/>
    <w:rsid w:val="006A4182"/>
    <w:rsid w:val="006A6AE5"/>
    <w:rsid w:val="006A6F3F"/>
    <w:rsid w:val="006A72B6"/>
    <w:rsid w:val="006A76C9"/>
    <w:rsid w:val="006B0D6C"/>
    <w:rsid w:val="006B3274"/>
    <w:rsid w:val="006B528C"/>
    <w:rsid w:val="006B5525"/>
    <w:rsid w:val="006B5AC9"/>
    <w:rsid w:val="006B6732"/>
    <w:rsid w:val="006B7E11"/>
    <w:rsid w:val="006C02BF"/>
    <w:rsid w:val="006C41FA"/>
    <w:rsid w:val="006C5105"/>
    <w:rsid w:val="006C6333"/>
    <w:rsid w:val="006D1002"/>
    <w:rsid w:val="006D156A"/>
    <w:rsid w:val="006D2CD3"/>
    <w:rsid w:val="006D4401"/>
    <w:rsid w:val="006D53B0"/>
    <w:rsid w:val="006D6551"/>
    <w:rsid w:val="006D6D47"/>
    <w:rsid w:val="006E0942"/>
    <w:rsid w:val="006E25DE"/>
    <w:rsid w:val="006E5562"/>
    <w:rsid w:val="006E5A58"/>
    <w:rsid w:val="006F0261"/>
    <w:rsid w:val="006F1A43"/>
    <w:rsid w:val="006F3149"/>
    <w:rsid w:val="006F4E76"/>
    <w:rsid w:val="006F52D8"/>
    <w:rsid w:val="006F6298"/>
    <w:rsid w:val="006F683E"/>
    <w:rsid w:val="00701D17"/>
    <w:rsid w:val="00701D1D"/>
    <w:rsid w:val="0070214D"/>
    <w:rsid w:val="007054F1"/>
    <w:rsid w:val="007062DA"/>
    <w:rsid w:val="0070664C"/>
    <w:rsid w:val="007077F4"/>
    <w:rsid w:val="00711065"/>
    <w:rsid w:val="007110B3"/>
    <w:rsid w:val="0071168C"/>
    <w:rsid w:val="00713E33"/>
    <w:rsid w:val="007157B4"/>
    <w:rsid w:val="00716B9E"/>
    <w:rsid w:val="00717656"/>
    <w:rsid w:val="00721C88"/>
    <w:rsid w:val="0072334F"/>
    <w:rsid w:val="00723E07"/>
    <w:rsid w:val="0072609B"/>
    <w:rsid w:val="007260B7"/>
    <w:rsid w:val="00726628"/>
    <w:rsid w:val="0072749E"/>
    <w:rsid w:val="007275EC"/>
    <w:rsid w:val="00727ECD"/>
    <w:rsid w:val="00731103"/>
    <w:rsid w:val="00731621"/>
    <w:rsid w:val="0073247C"/>
    <w:rsid w:val="007330BB"/>
    <w:rsid w:val="00733557"/>
    <w:rsid w:val="0073465B"/>
    <w:rsid w:val="0073606A"/>
    <w:rsid w:val="0073619E"/>
    <w:rsid w:val="0073678F"/>
    <w:rsid w:val="007367CB"/>
    <w:rsid w:val="0073726F"/>
    <w:rsid w:val="00741AF2"/>
    <w:rsid w:val="007420D6"/>
    <w:rsid w:val="007431ED"/>
    <w:rsid w:val="007432A6"/>
    <w:rsid w:val="007437C5"/>
    <w:rsid w:val="00743B11"/>
    <w:rsid w:val="00746F60"/>
    <w:rsid w:val="00750287"/>
    <w:rsid w:val="0075087F"/>
    <w:rsid w:val="00750E71"/>
    <w:rsid w:val="007526A5"/>
    <w:rsid w:val="007534AE"/>
    <w:rsid w:val="00754672"/>
    <w:rsid w:val="007558A2"/>
    <w:rsid w:val="00756A99"/>
    <w:rsid w:val="00760DE8"/>
    <w:rsid w:val="007610BC"/>
    <w:rsid w:val="00762D6D"/>
    <w:rsid w:val="00764045"/>
    <w:rsid w:val="00766E84"/>
    <w:rsid w:val="00770F1A"/>
    <w:rsid w:val="007729D4"/>
    <w:rsid w:val="00773A7C"/>
    <w:rsid w:val="0077505C"/>
    <w:rsid w:val="007762CE"/>
    <w:rsid w:val="007773DE"/>
    <w:rsid w:val="00777A31"/>
    <w:rsid w:val="0078156B"/>
    <w:rsid w:val="00782333"/>
    <w:rsid w:val="0078486F"/>
    <w:rsid w:val="00790682"/>
    <w:rsid w:val="00790B26"/>
    <w:rsid w:val="00790E2F"/>
    <w:rsid w:val="00791278"/>
    <w:rsid w:val="00791D17"/>
    <w:rsid w:val="00792904"/>
    <w:rsid w:val="00792F7C"/>
    <w:rsid w:val="0079474C"/>
    <w:rsid w:val="007953A6"/>
    <w:rsid w:val="007A41FF"/>
    <w:rsid w:val="007A45BF"/>
    <w:rsid w:val="007A6D91"/>
    <w:rsid w:val="007B2FBA"/>
    <w:rsid w:val="007B3BB4"/>
    <w:rsid w:val="007B47E8"/>
    <w:rsid w:val="007B566A"/>
    <w:rsid w:val="007B5849"/>
    <w:rsid w:val="007B634D"/>
    <w:rsid w:val="007B7361"/>
    <w:rsid w:val="007C3334"/>
    <w:rsid w:val="007C34D1"/>
    <w:rsid w:val="007C3758"/>
    <w:rsid w:val="007C622E"/>
    <w:rsid w:val="007D04C7"/>
    <w:rsid w:val="007D1228"/>
    <w:rsid w:val="007D42EC"/>
    <w:rsid w:val="007D47C4"/>
    <w:rsid w:val="007D5224"/>
    <w:rsid w:val="007D5F45"/>
    <w:rsid w:val="007D6415"/>
    <w:rsid w:val="007D7B4B"/>
    <w:rsid w:val="007E0283"/>
    <w:rsid w:val="007E06DA"/>
    <w:rsid w:val="007E0A96"/>
    <w:rsid w:val="007E134F"/>
    <w:rsid w:val="007E3CC7"/>
    <w:rsid w:val="007E4D9D"/>
    <w:rsid w:val="007E50A3"/>
    <w:rsid w:val="007E7DE1"/>
    <w:rsid w:val="007E7E92"/>
    <w:rsid w:val="007F1F49"/>
    <w:rsid w:val="007F20A1"/>
    <w:rsid w:val="007F24B8"/>
    <w:rsid w:val="007F2E88"/>
    <w:rsid w:val="007F2E9D"/>
    <w:rsid w:val="007F348E"/>
    <w:rsid w:val="007F40A5"/>
    <w:rsid w:val="007F5366"/>
    <w:rsid w:val="00801DE8"/>
    <w:rsid w:val="00803410"/>
    <w:rsid w:val="00803E3F"/>
    <w:rsid w:val="00806B48"/>
    <w:rsid w:val="00806DE4"/>
    <w:rsid w:val="00806F97"/>
    <w:rsid w:val="00807C70"/>
    <w:rsid w:val="00810EC8"/>
    <w:rsid w:val="008126E4"/>
    <w:rsid w:val="00813233"/>
    <w:rsid w:val="00814355"/>
    <w:rsid w:val="0081495B"/>
    <w:rsid w:val="0081593F"/>
    <w:rsid w:val="00817DC6"/>
    <w:rsid w:val="0082008F"/>
    <w:rsid w:val="0082110A"/>
    <w:rsid w:val="00822E63"/>
    <w:rsid w:val="00824387"/>
    <w:rsid w:val="0082585F"/>
    <w:rsid w:val="00826DFE"/>
    <w:rsid w:val="0082709B"/>
    <w:rsid w:val="008279A3"/>
    <w:rsid w:val="0083040C"/>
    <w:rsid w:val="00830BF3"/>
    <w:rsid w:val="0083160D"/>
    <w:rsid w:val="00832C01"/>
    <w:rsid w:val="00833395"/>
    <w:rsid w:val="00835CF6"/>
    <w:rsid w:val="0083610C"/>
    <w:rsid w:val="00837EAB"/>
    <w:rsid w:val="00841F98"/>
    <w:rsid w:val="00842BF2"/>
    <w:rsid w:val="00843A70"/>
    <w:rsid w:val="00846B8B"/>
    <w:rsid w:val="00847DF1"/>
    <w:rsid w:val="008528D8"/>
    <w:rsid w:val="0085402E"/>
    <w:rsid w:val="008543DE"/>
    <w:rsid w:val="00855619"/>
    <w:rsid w:val="0085584F"/>
    <w:rsid w:val="0085670C"/>
    <w:rsid w:val="00860327"/>
    <w:rsid w:val="00864101"/>
    <w:rsid w:val="00864193"/>
    <w:rsid w:val="008652B1"/>
    <w:rsid w:val="008667AA"/>
    <w:rsid w:val="00867515"/>
    <w:rsid w:val="00870CBE"/>
    <w:rsid w:val="00872D66"/>
    <w:rsid w:val="00874A31"/>
    <w:rsid w:val="00875B02"/>
    <w:rsid w:val="00877AC2"/>
    <w:rsid w:val="00877C04"/>
    <w:rsid w:val="0088082E"/>
    <w:rsid w:val="00880D46"/>
    <w:rsid w:val="0088103B"/>
    <w:rsid w:val="0088142E"/>
    <w:rsid w:val="00881761"/>
    <w:rsid w:val="008820FD"/>
    <w:rsid w:val="00883C7B"/>
    <w:rsid w:val="008844BE"/>
    <w:rsid w:val="00884C8E"/>
    <w:rsid w:val="008879DE"/>
    <w:rsid w:val="00887E3A"/>
    <w:rsid w:val="00891194"/>
    <w:rsid w:val="00892170"/>
    <w:rsid w:val="008923B4"/>
    <w:rsid w:val="00892FEC"/>
    <w:rsid w:val="008947AB"/>
    <w:rsid w:val="008A24B8"/>
    <w:rsid w:val="008A2BD1"/>
    <w:rsid w:val="008A2F59"/>
    <w:rsid w:val="008A3871"/>
    <w:rsid w:val="008A3B3E"/>
    <w:rsid w:val="008A486E"/>
    <w:rsid w:val="008A4F97"/>
    <w:rsid w:val="008A533E"/>
    <w:rsid w:val="008A6D27"/>
    <w:rsid w:val="008A6DB4"/>
    <w:rsid w:val="008B0168"/>
    <w:rsid w:val="008B0766"/>
    <w:rsid w:val="008B0BC9"/>
    <w:rsid w:val="008B100F"/>
    <w:rsid w:val="008B18CE"/>
    <w:rsid w:val="008B2647"/>
    <w:rsid w:val="008B27A2"/>
    <w:rsid w:val="008B5AD6"/>
    <w:rsid w:val="008B691A"/>
    <w:rsid w:val="008B6D22"/>
    <w:rsid w:val="008C34E6"/>
    <w:rsid w:val="008C4B63"/>
    <w:rsid w:val="008C5525"/>
    <w:rsid w:val="008C5B7E"/>
    <w:rsid w:val="008D091E"/>
    <w:rsid w:val="008D1427"/>
    <w:rsid w:val="008D1520"/>
    <w:rsid w:val="008D2147"/>
    <w:rsid w:val="008D2796"/>
    <w:rsid w:val="008D2DD6"/>
    <w:rsid w:val="008D37EE"/>
    <w:rsid w:val="008D42DF"/>
    <w:rsid w:val="008D436B"/>
    <w:rsid w:val="008D4FBB"/>
    <w:rsid w:val="008D6C4F"/>
    <w:rsid w:val="008D6FC3"/>
    <w:rsid w:val="008D7CAC"/>
    <w:rsid w:val="008E006B"/>
    <w:rsid w:val="008E0570"/>
    <w:rsid w:val="008E469F"/>
    <w:rsid w:val="008E637A"/>
    <w:rsid w:val="008E7F6E"/>
    <w:rsid w:val="008F1937"/>
    <w:rsid w:val="008F2138"/>
    <w:rsid w:val="008F2142"/>
    <w:rsid w:val="008F29E4"/>
    <w:rsid w:val="008F3601"/>
    <w:rsid w:val="008F3AAD"/>
    <w:rsid w:val="008F45A0"/>
    <w:rsid w:val="008F538C"/>
    <w:rsid w:val="008F53ED"/>
    <w:rsid w:val="008F585B"/>
    <w:rsid w:val="0090318D"/>
    <w:rsid w:val="00903AFA"/>
    <w:rsid w:val="00903D5F"/>
    <w:rsid w:val="009052B7"/>
    <w:rsid w:val="0090783C"/>
    <w:rsid w:val="0090784B"/>
    <w:rsid w:val="009078B1"/>
    <w:rsid w:val="00907DD6"/>
    <w:rsid w:val="0091032A"/>
    <w:rsid w:val="00910A96"/>
    <w:rsid w:val="00912030"/>
    <w:rsid w:val="00912134"/>
    <w:rsid w:val="009147E3"/>
    <w:rsid w:val="00914A7E"/>
    <w:rsid w:val="009168F9"/>
    <w:rsid w:val="009179C2"/>
    <w:rsid w:val="00917DEB"/>
    <w:rsid w:val="00917E5A"/>
    <w:rsid w:val="00921A1D"/>
    <w:rsid w:val="0092250C"/>
    <w:rsid w:val="00923B5A"/>
    <w:rsid w:val="00924065"/>
    <w:rsid w:val="00925BEE"/>
    <w:rsid w:val="0092732D"/>
    <w:rsid w:val="009310CD"/>
    <w:rsid w:val="00932A15"/>
    <w:rsid w:val="00935098"/>
    <w:rsid w:val="00937924"/>
    <w:rsid w:val="00937AD3"/>
    <w:rsid w:val="00937E03"/>
    <w:rsid w:val="00941E00"/>
    <w:rsid w:val="00942BA8"/>
    <w:rsid w:val="00944E96"/>
    <w:rsid w:val="00946E36"/>
    <w:rsid w:val="00946EC3"/>
    <w:rsid w:val="00947A12"/>
    <w:rsid w:val="009501F2"/>
    <w:rsid w:val="009507E3"/>
    <w:rsid w:val="00950AD7"/>
    <w:rsid w:val="00951627"/>
    <w:rsid w:val="00951E7F"/>
    <w:rsid w:val="009521AB"/>
    <w:rsid w:val="009521B2"/>
    <w:rsid w:val="0095226F"/>
    <w:rsid w:val="00952CC2"/>
    <w:rsid w:val="009534AA"/>
    <w:rsid w:val="00957FBB"/>
    <w:rsid w:val="00961342"/>
    <w:rsid w:val="00963729"/>
    <w:rsid w:val="00965301"/>
    <w:rsid w:val="009664D3"/>
    <w:rsid w:val="00970050"/>
    <w:rsid w:val="0097117D"/>
    <w:rsid w:val="0097414F"/>
    <w:rsid w:val="0097625B"/>
    <w:rsid w:val="009802FE"/>
    <w:rsid w:val="00980452"/>
    <w:rsid w:val="00980992"/>
    <w:rsid w:val="00984B59"/>
    <w:rsid w:val="00985023"/>
    <w:rsid w:val="00987487"/>
    <w:rsid w:val="009874AB"/>
    <w:rsid w:val="00992451"/>
    <w:rsid w:val="00992C82"/>
    <w:rsid w:val="009939C3"/>
    <w:rsid w:val="009953E9"/>
    <w:rsid w:val="009969A8"/>
    <w:rsid w:val="00996C07"/>
    <w:rsid w:val="009A16B8"/>
    <w:rsid w:val="009A1BF7"/>
    <w:rsid w:val="009A292A"/>
    <w:rsid w:val="009A2AB3"/>
    <w:rsid w:val="009A2BF4"/>
    <w:rsid w:val="009A534D"/>
    <w:rsid w:val="009A642E"/>
    <w:rsid w:val="009A7E9F"/>
    <w:rsid w:val="009A7FA0"/>
    <w:rsid w:val="009B0B5F"/>
    <w:rsid w:val="009B281C"/>
    <w:rsid w:val="009B2821"/>
    <w:rsid w:val="009B3053"/>
    <w:rsid w:val="009B6FDB"/>
    <w:rsid w:val="009C04E5"/>
    <w:rsid w:val="009C0598"/>
    <w:rsid w:val="009C27BB"/>
    <w:rsid w:val="009C3320"/>
    <w:rsid w:val="009C4227"/>
    <w:rsid w:val="009C4E89"/>
    <w:rsid w:val="009C5987"/>
    <w:rsid w:val="009C73CC"/>
    <w:rsid w:val="009C7E8B"/>
    <w:rsid w:val="009D0097"/>
    <w:rsid w:val="009D04EF"/>
    <w:rsid w:val="009D0EF0"/>
    <w:rsid w:val="009D1AD4"/>
    <w:rsid w:val="009D1D9A"/>
    <w:rsid w:val="009D1DAA"/>
    <w:rsid w:val="009D239F"/>
    <w:rsid w:val="009D240F"/>
    <w:rsid w:val="009D3630"/>
    <w:rsid w:val="009D36A8"/>
    <w:rsid w:val="009D4C0A"/>
    <w:rsid w:val="009D4C9E"/>
    <w:rsid w:val="009D4FDF"/>
    <w:rsid w:val="009D696B"/>
    <w:rsid w:val="009E1BE1"/>
    <w:rsid w:val="009E3A4C"/>
    <w:rsid w:val="009E4653"/>
    <w:rsid w:val="009E4EF1"/>
    <w:rsid w:val="009F107C"/>
    <w:rsid w:val="009F125C"/>
    <w:rsid w:val="009F14B8"/>
    <w:rsid w:val="009F2B08"/>
    <w:rsid w:val="009F3E72"/>
    <w:rsid w:val="009F69DC"/>
    <w:rsid w:val="009F7194"/>
    <w:rsid w:val="009F75E8"/>
    <w:rsid w:val="009F7737"/>
    <w:rsid w:val="00A006C0"/>
    <w:rsid w:val="00A01150"/>
    <w:rsid w:val="00A01283"/>
    <w:rsid w:val="00A012C6"/>
    <w:rsid w:val="00A01D71"/>
    <w:rsid w:val="00A036A3"/>
    <w:rsid w:val="00A04688"/>
    <w:rsid w:val="00A11101"/>
    <w:rsid w:val="00A13C46"/>
    <w:rsid w:val="00A1503F"/>
    <w:rsid w:val="00A159E4"/>
    <w:rsid w:val="00A15C10"/>
    <w:rsid w:val="00A2050F"/>
    <w:rsid w:val="00A21C3F"/>
    <w:rsid w:val="00A21D73"/>
    <w:rsid w:val="00A2314A"/>
    <w:rsid w:val="00A23960"/>
    <w:rsid w:val="00A24224"/>
    <w:rsid w:val="00A25038"/>
    <w:rsid w:val="00A26D48"/>
    <w:rsid w:val="00A2760B"/>
    <w:rsid w:val="00A307D5"/>
    <w:rsid w:val="00A309EA"/>
    <w:rsid w:val="00A30C14"/>
    <w:rsid w:val="00A324EB"/>
    <w:rsid w:val="00A34A41"/>
    <w:rsid w:val="00A35284"/>
    <w:rsid w:val="00A37C38"/>
    <w:rsid w:val="00A4065D"/>
    <w:rsid w:val="00A4138C"/>
    <w:rsid w:val="00A41C47"/>
    <w:rsid w:val="00A41F48"/>
    <w:rsid w:val="00A427EE"/>
    <w:rsid w:val="00A4313A"/>
    <w:rsid w:val="00A4380E"/>
    <w:rsid w:val="00A43B5B"/>
    <w:rsid w:val="00A43E29"/>
    <w:rsid w:val="00A446CD"/>
    <w:rsid w:val="00A44B1E"/>
    <w:rsid w:val="00A4563A"/>
    <w:rsid w:val="00A46828"/>
    <w:rsid w:val="00A501DF"/>
    <w:rsid w:val="00A52C21"/>
    <w:rsid w:val="00A54FBA"/>
    <w:rsid w:val="00A56C9D"/>
    <w:rsid w:val="00A56DED"/>
    <w:rsid w:val="00A60D8A"/>
    <w:rsid w:val="00A61A84"/>
    <w:rsid w:val="00A63842"/>
    <w:rsid w:val="00A63F83"/>
    <w:rsid w:val="00A64684"/>
    <w:rsid w:val="00A65012"/>
    <w:rsid w:val="00A70A4B"/>
    <w:rsid w:val="00A70B62"/>
    <w:rsid w:val="00A71395"/>
    <w:rsid w:val="00A71750"/>
    <w:rsid w:val="00A71FD3"/>
    <w:rsid w:val="00A72687"/>
    <w:rsid w:val="00A74F0F"/>
    <w:rsid w:val="00A75306"/>
    <w:rsid w:val="00A75C9A"/>
    <w:rsid w:val="00A7680A"/>
    <w:rsid w:val="00A81FE2"/>
    <w:rsid w:val="00A823A2"/>
    <w:rsid w:val="00A83772"/>
    <w:rsid w:val="00A868CC"/>
    <w:rsid w:val="00A873FF"/>
    <w:rsid w:val="00A9037F"/>
    <w:rsid w:val="00A92734"/>
    <w:rsid w:val="00A93332"/>
    <w:rsid w:val="00A94C78"/>
    <w:rsid w:val="00A94CAA"/>
    <w:rsid w:val="00A95F6A"/>
    <w:rsid w:val="00A96507"/>
    <w:rsid w:val="00A965BB"/>
    <w:rsid w:val="00AA0E60"/>
    <w:rsid w:val="00AA2D3B"/>
    <w:rsid w:val="00AA30DE"/>
    <w:rsid w:val="00AA717F"/>
    <w:rsid w:val="00AA78E2"/>
    <w:rsid w:val="00AA7942"/>
    <w:rsid w:val="00AB0B5D"/>
    <w:rsid w:val="00AB2009"/>
    <w:rsid w:val="00AB2181"/>
    <w:rsid w:val="00AB27E9"/>
    <w:rsid w:val="00AB2B30"/>
    <w:rsid w:val="00AB325B"/>
    <w:rsid w:val="00AB338D"/>
    <w:rsid w:val="00AB39C5"/>
    <w:rsid w:val="00AB4B77"/>
    <w:rsid w:val="00AB50C6"/>
    <w:rsid w:val="00AB610A"/>
    <w:rsid w:val="00AB64EF"/>
    <w:rsid w:val="00AC02AF"/>
    <w:rsid w:val="00AC05B9"/>
    <w:rsid w:val="00AC3ED4"/>
    <w:rsid w:val="00AC4946"/>
    <w:rsid w:val="00AC6852"/>
    <w:rsid w:val="00AC72DF"/>
    <w:rsid w:val="00AD0A86"/>
    <w:rsid w:val="00AD16C8"/>
    <w:rsid w:val="00AD1BA2"/>
    <w:rsid w:val="00AD2A53"/>
    <w:rsid w:val="00AD4B12"/>
    <w:rsid w:val="00AD53B2"/>
    <w:rsid w:val="00AD618A"/>
    <w:rsid w:val="00AD675E"/>
    <w:rsid w:val="00AD6CB4"/>
    <w:rsid w:val="00AE04F5"/>
    <w:rsid w:val="00AE12B6"/>
    <w:rsid w:val="00AE1EAB"/>
    <w:rsid w:val="00AE3F1F"/>
    <w:rsid w:val="00AE67F3"/>
    <w:rsid w:val="00AF02AC"/>
    <w:rsid w:val="00AF0DFB"/>
    <w:rsid w:val="00AF64F8"/>
    <w:rsid w:val="00B01E4E"/>
    <w:rsid w:val="00B02B45"/>
    <w:rsid w:val="00B0387A"/>
    <w:rsid w:val="00B03E4F"/>
    <w:rsid w:val="00B06606"/>
    <w:rsid w:val="00B07F71"/>
    <w:rsid w:val="00B1078F"/>
    <w:rsid w:val="00B10D2E"/>
    <w:rsid w:val="00B11FB4"/>
    <w:rsid w:val="00B126EA"/>
    <w:rsid w:val="00B13212"/>
    <w:rsid w:val="00B146F6"/>
    <w:rsid w:val="00B15D6F"/>
    <w:rsid w:val="00B161E1"/>
    <w:rsid w:val="00B171AC"/>
    <w:rsid w:val="00B208D5"/>
    <w:rsid w:val="00B22D15"/>
    <w:rsid w:val="00B23D63"/>
    <w:rsid w:val="00B25402"/>
    <w:rsid w:val="00B26907"/>
    <w:rsid w:val="00B26AC0"/>
    <w:rsid w:val="00B272E0"/>
    <w:rsid w:val="00B301E1"/>
    <w:rsid w:val="00B30651"/>
    <w:rsid w:val="00B32C64"/>
    <w:rsid w:val="00B334FF"/>
    <w:rsid w:val="00B355B5"/>
    <w:rsid w:val="00B35B08"/>
    <w:rsid w:val="00B367C5"/>
    <w:rsid w:val="00B36BBC"/>
    <w:rsid w:val="00B3740F"/>
    <w:rsid w:val="00B37468"/>
    <w:rsid w:val="00B40217"/>
    <w:rsid w:val="00B51618"/>
    <w:rsid w:val="00B520A7"/>
    <w:rsid w:val="00B52A78"/>
    <w:rsid w:val="00B560F4"/>
    <w:rsid w:val="00B5747B"/>
    <w:rsid w:val="00B57DF6"/>
    <w:rsid w:val="00B64896"/>
    <w:rsid w:val="00B6525A"/>
    <w:rsid w:val="00B66667"/>
    <w:rsid w:val="00B66834"/>
    <w:rsid w:val="00B701CE"/>
    <w:rsid w:val="00B738B4"/>
    <w:rsid w:val="00B760F5"/>
    <w:rsid w:val="00B77182"/>
    <w:rsid w:val="00B777EB"/>
    <w:rsid w:val="00B8031B"/>
    <w:rsid w:val="00B80899"/>
    <w:rsid w:val="00B811BD"/>
    <w:rsid w:val="00B82F58"/>
    <w:rsid w:val="00B83BDE"/>
    <w:rsid w:val="00B83FF7"/>
    <w:rsid w:val="00B86DCD"/>
    <w:rsid w:val="00B87A3A"/>
    <w:rsid w:val="00B87C24"/>
    <w:rsid w:val="00B87CA6"/>
    <w:rsid w:val="00B90F80"/>
    <w:rsid w:val="00B914C1"/>
    <w:rsid w:val="00B919CA"/>
    <w:rsid w:val="00B93A89"/>
    <w:rsid w:val="00B93CDE"/>
    <w:rsid w:val="00B941B8"/>
    <w:rsid w:val="00B95D6C"/>
    <w:rsid w:val="00B9659F"/>
    <w:rsid w:val="00BA0213"/>
    <w:rsid w:val="00BA12CB"/>
    <w:rsid w:val="00BA1302"/>
    <w:rsid w:val="00BA1773"/>
    <w:rsid w:val="00BA2176"/>
    <w:rsid w:val="00BA5E92"/>
    <w:rsid w:val="00BA6F26"/>
    <w:rsid w:val="00BA7BC1"/>
    <w:rsid w:val="00BB1067"/>
    <w:rsid w:val="00BB197D"/>
    <w:rsid w:val="00BB2273"/>
    <w:rsid w:val="00BB2ED4"/>
    <w:rsid w:val="00BB35DF"/>
    <w:rsid w:val="00BB4FBA"/>
    <w:rsid w:val="00BB5F7C"/>
    <w:rsid w:val="00BB7FD9"/>
    <w:rsid w:val="00BC2232"/>
    <w:rsid w:val="00BC3012"/>
    <w:rsid w:val="00BC4211"/>
    <w:rsid w:val="00BC4AB1"/>
    <w:rsid w:val="00BC4D8F"/>
    <w:rsid w:val="00BC531C"/>
    <w:rsid w:val="00BC559D"/>
    <w:rsid w:val="00BC55F7"/>
    <w:rsid w:val="00BC60E9"/>
    <w:rsid w:val="00BC62CB"/>
    <w:rsid w:val="00BC6C8F"/>
    <w:rsid w:val="00BC77CC"/>
    <w:rsid w:val="00BD1550"/>
    <w:rsid w:val="00BD182D"/>
    <w:rsid w:val="00BD1EA4"/>
    <w:rsid w:val="00BD2E78"/>
    <w:rsid w:val="00BD3BB2"/>
    <w:rsid w:val="00BD3C84"/>
    <w:rsid w:val="00BD48B6"/>
    <w:rsid w:val="00BD70F4"/>
    <w:rsid w:val="00BD764B"/>
    <w:rsid w:val="00BE02C8"/>
    <w:rsid w:val="00BE4249"/>
    <w:rsid w:val="00BE6975"/>
    <w:rsid w:val="00BE7088"/>
    <w:rsid w:val="00BE75F6"/>
    <w:rsid w:val="00BF0D0A"/>
    <w:rsid w:val="00BF1CD2"/>
    <w:rsid w:val="00BF1E09"/>
    <w:rsid w:val="00BF396B"/>
    <w:rsid w:val="00BF474B"/>
    <w:rsid w:val="00BF5422"/>
    <w:rsid w:val="00BF5972"/>
    <w:rsid w:val="00BF6292"/>
    <w:rsid w:val="00BF72F2"/>
    <w:rsid w:val="00C00A2F"/>
    <w:rsid w:val="00C00BA7"/>
    <w:rsid w:val="00C00DAE"/>
    <w:rsid w:val="00C02CCD"/>
    <w:rsid w:val="00C03131"/>
    <w:rsid w:val="00C04E8E"/>
    <w:rsid w:val="00C04E90"/>
    <w:rsid w:val="00C0540B"/>
    <w:rsid w:val="00C1074F"/>
    <w:rsid w:val="00C11F48"/>
    <w:rsid w:val="00C12BA0"/>
    <w:rsid w:val="00C132B1"/>
    <w:rsid w:val="00C13737"/>
    <w:rsid w:val="00C1545E"/>
    <w:rsid w:val="00C163FF"/>
    <w:rsid w:val="00C17524"/>
    <w:rsid w:val="00C20055"/>
    <w:rsid w:val="00C21253"/>
    <w:rsid w:val="00C21868"/>
    <w:rsid w:val="00C21C17"/>
    <w:rsid w:val="00C2245F"/>
    <w:rsid w:val="00C26A90"/>
    <w:rsid w:val="00C27E8F"/>
    <w:rsid w:val="00C300E7"/>
    <w:rsid w:val="00C30945"/>
    <w:rsid w:val="00C31D22"/>
    <w:rsid w:val="00C33103"/>
    <w:rsid w:val="00C3363A"/>
    <w:rsid w:val="00C368F5"/>
    <w:rsid w:val="00C37AEA"/>
    <w:rsid w:val="00C40F1C"/>
    <w:rsid w:val="00C411A2"/>
    <w:rsid w:val="00C424C1"/>
    <w:rsid w:val="00C42F5C"/>
    <w:rsid w:val="00C43E30"/>
    <w:rsid w:val="00C4575D"/>
    <w:rsid w:val="00C45819"/>
    <w:rsid w:val="00C474D7"/>
    <w:rsid w:val="00C477E2"/>
    <w:rsid w:val="00C50CD6"/>
    <w:rsid w:val="00C514B9"/>
    <w:rsid w:val="00C5216E"/>
    <w:rsid w:val="00C52E91"/>
    <w:rsid w:val="00C532EF"/>
    <w:rsid w:val="00C536DF"/>
    <w:rsid w:val="00C54662"/>
    <w:rsid w:val="00C54A9C"/>
    <w:rsid w:val="00C554B2"/>
    <w:rsid w:val="00C55746"/>
    <w:rsid w:val="00C6074C"/>
    <w:rsid w:val="00C6154E"/>
    <w:rsid w:val="00C61C48"/>
    <w:rsid w:val="00C61F4A"/>
    <w:rsid w:val="00C61F4B"/>
    <w:rsid w:val="00C6448B"/>
    <w:rsid w:val="00C649AA"/>
    <w:rsid w:val="00C64DCE"/>
    <w:rsid w:val="00C662A5"/>
    <w:rsid w:val="00C66AB7"/>
    <w:rsid w:val="00C67BED"/>
    <w:rsid w:val="00C72D6E"/>
    <w:rsid w:val="00C73BC9"/>
    <w:rsid w:val="00C75659"/>
    <w:rsid w:val="00C77316"/>
    <w:rsid w:val="00C7749F"/>
    <w:rsid w:val="00C80CD8"/>
    <w:rsid w:val="00C818AC"/>
    <w:rsid w:val="00C91463"/>
    <w:rsid w:val="00C9153A"/>
    <w:rsid w:val="00C91594"/>
    <w:rsid w:val="00C930D5"/>
    <w:rsid w:val="00C938E7"/>
    <w:rsid w:val="00CA160E"/>
    <w:rsid w:val="00CA1BF7"/>
    <w:rsid w:val="00CA24A1"/>
    <w:rsid w:val="00CA3417"/>
    <w:rsid w:val="00CA3CD8"/>
    <w:rsid w:val="00CA444E"/>
    <w:rsid w:val="00CA5886"/>
    <w:rsid w:val="00CA5DA5"/>
    <w:rsid w:val="00CA66BA"/>
    <w:rsid w:val="00CA6E8A"/>
    <w:rsid w:val="00CA77B1"/>
    <w:rsid w:val="00CB026A"/>
    <w:rsid w:val="00CB0C85"/>
    <w:rsid w:val="00CB1539"/>
    <w:rsid w:val="00CB1FAF"/>
    <w:rsid w:val="00CB2BF9"/>
    <w:rsid w:val="00CB3A3E"/>
    <w:rsid w:val="00CB47CD"/>
    <w:rsid w:val="00CB55F2"/>
    <w:rsid w:val="00CC06C0"/>
    <w:rsid w:val="00CC13D9"/>
    <w:rsid w:val="00CC152C"/>
    <w:rsid w:val="00CC1D56"/>
    <w:rsid w:val="00CC2D85"/>
    <w:rsid w:val="00CC2EB8"/>
    <w:rsid w:val="00CC3B7D"/>
    <w:rsid w:val="00CC4B6D"/>
    <w:rsid w:val="00CC6BC1"/>
    <w:rsid w:val="00CC7ACB"/>
    <w:rsid w:val="00CC7CE1"/>
    <w:rsid w:val="00CD1AFB"/>
    <w:rsid w:val="00CD2DA8"/>
    <w:rsid w:val="00CD40DB"/>
    <w:rsid w:val="00CD5B2C"/>
    <w:rsid w:val="00CD7C08"/>
    <w:rsid w:val="00CE1A23"/>
    <w:rsid w:val="00CE1C4B"/>
    <w:rsid w:val="00CE417F"/>
    <w:rsid w:val="00CE43A1"/>
    <w:rsid w:val="00CE623B"/>
    <w:rsid w:val="00CF0889"/>
    <w:rsid w:val="00CF0B03"/>
    <w:rsid w:val="00CF0E7B"/>
    <w:rsid w:val="00CF18BE"/>
    <w:rsid w:val="00CF35C1"/>
    <w:rsid w:val="00CF37D1"/>
    <w:rsid w:val="00CF42AA"/>
    <w:rsid w:val="00CF61F2"/>
    <w:rsid w:val="00D02C29"/>
    <w:rsid w:val="00D03DDC"/>
    <w:rsid w:val="00D045B5"/>
    <w:rsid w:val="00D04754"/>
    <w:rsid w:val="00D066DA"/>
    <w:rsid w:val="00D10C4F"/>
    <w:rsid w:val="00D11A1B"/>
    <w:rsid w:val="00D11CAA"/>
    <w:rsid w:val="00D1355E"/>
    <w:rsid w:val="00D153CF"/>
    <w:rsid w:val="00D15455"/>
    <w:rsid w:val="00D1611C"/>
    <w:rsid w:val="00D161F1"/>
    <w:rsid w:val="00D17EE1"/>
    <w:rsid w:val="00D210E9"/>
    <w:rsid w:val="00D21A8C"/>
    <w:rsid w:val="00D221A1"/>
    <w:rsid w:val="00D23E80"/>
    <w:rsid w:val="00D24F8F"/>
    <w:rsid w:val="00D2501A"/>
    <w:rsid w:val="00D301CD"/>
    <w:rsid w:val="00D302F2"/>
    <w:rsid w:val="00D3269C"/>
    <w:rsid w:val="00D3431D"/>
    <w:rsid w:val="00D35225"/>
    <w:rsid w:val="00D3661A"/>
    <w:rsid w:val="00D378FF"/>
    <w:rsid w:val="00D4000A"/>
    <w:rsid w:val="00D4065F"/>
    <w:rsid w:val="00D40687"/>
    <w:rsid w:val="00D414B2"/>
    <w:rsid w:val="00D416D8"/>
    <w:rsid w:val="00D42786"/>
    <w:rsid w:val="00D43E38"/>
    <w:rsid w:val="00D4689B"/>
    <w:rsid w:val="00D509E5"/>
    <w:rsid w:val="00D50ABE"/>
    <w:rsid w:val="00D50AD9"/>
    <w:rsid w:val="00D516EB"/>
    <w:rsid w:val="00D568E3"/>
    <w:rsid w:val="00D56CE0"/>
    <w:rsid w:val="00D573DD"/>
    <w:rsid w:val="00D57541"/>
    <w:rsid w:val="00D60FD5"/>
    <w:rsid w:val="00D65A8E"/>
    <w:rsid w:val="00D66461"/>
    <w:rsid w:val="00D71C3D"/>
    <w:rsid w:val="00D71D23"/>
    <w:rsid w:val="00D73FFC"/>
    <w:rsid w:val="00D749E5"/>
    <w:rsid w:val="00D74F4D"/>
    <w:rsid w:val="00D754C4"/>
    <w:rsid w:val="00D77E05"/>
    <w:rsid w:val="00D80A31"/>
    <w:rsid w:val="00D80B8D"/>
    <w:rsid w:val="00D82174"/>
    <w:rsid w:val="00D82A91"/>
    <w:rsid w:val="00D84B40"/>
    <w:rsid w:val="00D85437"/>
    <w:rsid w:val="00D86FCC"/>
    <w:rsid w:val="00D87C00"/>
    <w:rsid w:val="00D87DE5"/>
    <w:rsid w:val="00D90CE1"/>
    <w:rsid w:val="00D91B2B"/>
    <w:rsid w:val="00D9288A"/>
    <w:rsid w:val="00D93231"/>
    <w:rsid w:val="00D937B7"/>
    <w:rsid w:val="00D94602"/>
    <w:rsid w:val="00D960DA"/>
    <w:rsid w:val="00D96F41"/>
    <w:rsid w:val="00D972EC"/>
    <w:rsid w:val="00D97D41"/>
    <w:rsid w:val="00DA1DB8"/>
    <w:rsid w:val="00DA2843"/>
    <w:rsid w:val="00DA55C5"/>
    <w:rsid w:val="00DA55C7"/>
    <w:rsid w:val="00DA5E0C"/>
    <w:rsid w:val="00DA6F51"/>
    <w:rsid w:val="00DA7A5E"/>
    <w:rsid w:val="00DB0DB3"/>
    <w:rsid w:val="00DB2928"/>
    <w:rsid w:val="00DB2A66"/>
    <w:rsid w:val="00DB2E5B"/>
    <w:rsid w:val="00DB4D41"/>
    <w:rsid w:val="00DB6049"/>
    <w:rsid w:val="00DB6975"/>
    <w:rsid w:val="00DB6A68"/>
    <w:rsid w:val="00DB6CC4"/>
    <w:rsid w:val="00DC216C"/>
    <w:rsid w:val="00DC2DD5"/>
    <w:rsid w:val="00DC3408"/>
    <w:rsid w:val="00DC3E6D"/>
    <w:rsid w:val="00DC463C"/>
    <w:rsid w:val="00DC5524"/>
    <w:rsid w:val="00DC5C30"/>
    <w:rsid w:val="00DC5E82"/>
    <w:rsid w:val="00DD02D9"/>
    <w:rsid w:val="00DD2D3B"/>
    <w:rsid w:val="00DD388A"/>
    <w:rsid w:val="00DD4470"/>
    <w:rsid w:val="00DD502E"/>
    <w:rsid w:val="00DD5A31"/>
    <w:rsid w:val="00DD6854"/>
    <w:rsid w:val="00DD6C71"/>
    <w:rsid w:val="00DD6CEF"/>
    <w:rsid w:val="00DD7ED6"/>
    <w:rsid w:val="00DE01DB"/>
    <w:rsid w:val="00DE0676"/>
    <w:rsid w:val="00DE112E"/>
    <w:rsid w:val="00DE1C29"/>
    <w:rsid w:val="00DE3C6B"/>
    <w:rsid w:val="00DE697F"/>
    <w:rsid w:val="00DE76D8"/>
    <w:rsid w:val="00DF08A9"/>
    <w:rsid w:val="00DF115F"/>
    <w:rsid w:val="00DF1FEE"/>
    <w:rsid w:val="00DF328D"/>
    <w:rsid w:val="00DF3372"/>
    <w:rsid w:val="00DF642D"/>
    <w:rsid w:val="00DF6D7D"/>
    <w:rsid w:val="00DF769A"/>
    <w:rsid w:val="00E01313"/>
    <w:rsid w:val="00E01D32"/>
    <w:rsid w:val="00E05D51"/>
    <w:rsid w:val="00E06888"/>
    <w:rsid w:val="00E06B74"/>
    <w:rsid w:val="00E0788D"/>
    <w:rsid w:val="00E10061"/>
    <w:rsid w:val="00E12E71"/>
    <w:rsid w:val="00E168CE"/>
    <w:rsid w:val="00E17A61"/>
    <w:rsid w:val="00E21301"/>
    <w:rsid w:val="00E228CD"/>
    <w:rsid w:val="00E22B95"/>
    <w:rsid w:val="00E25558"/>
    <w:rsid w:val="00E25A09"/>
    <w:rsid w:val="00E260C5"/>
    <w:rsid w:val="00E306E4"/>
    <w:rsid w:val="00E30C43"/>
    <w:rsid w:val="00E30CE1"/>
    <w:rsid w:val="00E314FE"/>
    <w:rsid w:val="00E31809"/>
    <w:rsid w:val="00E31D29"/>
    <w:rsid w:val="00E32462"/>
    <w:rsid w:val="00E3256C"/>
    <w:rsid w:val="00E33F26"/>
    <w:rsid w:val="00E347F9"/>
    <w:rsid w:val="00E3480E"/>
    <w:rsid w:val="00E37407"/>
    <w:rsid w:val="00E4050C"/>
    <w:rsid w:val="00E42C4E"/>
    <w:rsid w:val="00E4329A"/>
    <w:rsid w:val="00E43D70"/>
    <w:rsid w:val="00E4478A"/>
    <w:rsid w:val="00E45A3B"/>
    <w:rsid w:val="00E45AE1"/>
    <w:rsid w:val="00E50333"/>
    <w:rsid w:val="00E50D1E"/>
    <w:rsid w:val="00E51307"/>
    <w:rsid w:val="00E514A0"/>
    <w:rsid w:val="00E52204"/>
    <w:rsid w:val="00E52976"/>
    <w:rsid w:val="00E53DF3"/>
    <w:rsid w:val="00E549CF"/>
    <w:rsid w:val="00E554CE"/>
    <w:rsid w:val="00E559FF"/>
    <w:rsid w:val="00E55B2C"/>
    <w:rsid w:val="00E55BA4"/>
    <w:rsid w:val="00E56103"/>
    <w:rsid w:val="00E578CB"/>
    <w:rsid w:val="00E618E0"/>
    <w:rsid w:val="00E62B05"/>
    <w:rsid w:val="00E632E6"/>
    <w:rsid w:val="00E6349B"/>
    <w:rsid w:val="00E64FA6"/>
    <w:rsid w:val="00E65E1A"/>
    <w:rsid w:val="00E6602D"/>
    <w:rsid w:val="00E66A67"/>
    <w:rsid w:val="00E66DA5"/>
    <w:rsid w:val="00E67467"/>
    <w:rsid w:val="00E67711"/>
    <w:rsid w:val="00E70E68"/>
    <w:rsid w:val="00E73228"/>
    <w:rsid w:val="00E73C98"/>
    <w:rsid w:val="00E75F86"/>
    <w:rsid w:val="00E75F9C"/>
    <w:rsid w:val="00E7693D"/>
    <w:rsid w:val="00E76CD5"/>
    <w:rsid w:val="00E81924"/>
    <w:rsid w:val="00E81BCF"/>
    <w:rsid w:val="00E85DBE"/>
    <w:rsid w:val="00E860B2"/>
    <w:rsid w:val="00E87C44"/>
    <w:rsid w:val="00E87E83"/>
    <w:rsid w:val="00E91879"/>
    <w:rsid w:val="00E91A45"/>
    <w:rsid w:val="00E93271"/>
    <w:rsid w:val="00E94B83"/>
    <w:rsid w:val="00E95A30"/>
    <w:rsid w:val="00E96664"/>
    <w:rsid w:val="00E96C5B"/>
    <w:rsid w:val="00E9727D"/>
    <w:rsid w:val="00EA0554"/>
    <w:rsid w:val="00EA148A"/>
    <w:rsid w:val="00EA1F14"/>
    <w:rsid w:val="00EA3C24"/>
    <w:rsid w:val="00EA5FDF"/>
    <w:rsid w:val="00EA637D"/>
    <w:rsid w:val="00EA653E"/>
    <w:rsid w:val="00EA6ABA"/>
    <w:rsid w:val="00EA6D12"/>
    <w:rsid w:val="00EA78BD"/>
    <w:rsid w:val="00EB3467"/>
    <w:rsid w:val="00EB35B9"/>
    <w:rsid w:val="00EB421C"/>
    <w:rsid w:val="00EB5D64"/>
    <w:rsid w:val="00EB6840"/>
    <w:rsid w:val="00EB6DDF"/>
    <w:rsid w:val="00EC02ED"/>
    <w:rsid w:val="00EC1677"/>
    <w:rsid w:val="00EC168D"/>
    <w:rsid w:val="00EC1947"/>
    <w:rsid w:val="00EC383A"/>
    <w:rsid w:val="00EC38B3"/>
    <w:rsid w:val="00EC658B"/>
    <w:rsid w:val="00ED25EC"/>
    <w:rsid w:val="00ED53CA"/>
    <w:rsid w:val="00ED5D9D"/>
    <w:rsid w:val="00ED7BEB"/>
    <w:rsid w:val="00EE200B"/>
    <w:rsid w:val="00EE3340"/>
    <w:rsid w:val="00EE3EFC"/>
    <w:rsid w:val="00EE710D"/>
    <w:rsid w:val="00EE7768"/>
    <w:rsid w:val="00EF0903"/>
    <w:rsid w:val="00EF37B2"/>
    <w:rsid w:val="00EF4B1B"/>
    <w:rsid w:val="00EF5D57"/>
    <w:rsid w:val="00EF63C8"/>
    <w:rsid w:val="00EF7A08"/>
    <w:rsid w:val="00F00B8E"/>
    <w:rsid w:val="00F010B2"/>
    <w:rsid w:val="00F027AB"/>
    <w:rsid w:val="00F034E7"/>
    <w:rsid w:val="00F03F98"/>
    <w:rsid w:val="00F04DDA"/>
    <w:rsid w:val="00F06142"/>
    <w:rsid w:val="00F0640C"/>
    <w:rsid w:val="00F07C92"/>
    <w:rsid w:val="00F123EB"/>
    <w:rsid w:val="00F1324F"/>
    <w:rsid w:val="00F15800"/>
    <w:rsid w:val="00F15986"/>
    <w:rsid w:val="00F15C72"/>
    <w:rsid w:val="00F15ECC"/>
    <w:rsid w:val="00F1736F"/>
    <w:rsid w:val="00F17CD2"/>
    <w:rsid w:val="00F219AD"/>
    <w:rsid w:val="00F244C7"/>
    <w:rsid w:val="00F268EE"/>
    <w:rsid w:val="00F2751C"/>
    <w:rsid w:val="00F32B06"/>
    <w:rsid w:val="00F32E12"/>
    <w:rsid w:val="00F33705"/>
    <w:rsid w:val="00F338E4"/>
    <w:rsid w:val="00F34413"/>
    <w:rsid w:val="00F34E8E"/>
    <w:rsid w:val="00F35891"/>
    <w:rsid w:val="00F3604B"/>
    <w:rsid w:val="00F3605F"/>
    <w:rsid w:val="00F36CB9"/>
    <w:rsid w:val="00F37536"/>
    <w:rsid w:val="00F408EA"/>
    <w:rsid w:val="00F413FF"/>
    <w:rsid w:val="00F43434"/>
    <w:rsid w:val="00F44003"/>
    <w:rsid w:val="00F446AD"/>
    <w:rsid w:val="00F45932"/>
    <w:rsid w:val="00F4600E"/>
    <w:rsid w:val="00F470C4"/>
    <w:rsid w:val="00F472FD"/>
    <w:rsid w:val="00F503A9"/>
    <w:rsid w:val="00F52B9A"/>
    <w:rsid w:val="00F531CA"/>
    <w:rsid w:val="00F54788"/>
    <w:rsid w:val="00F5500C"/>
    <w:rsid w:val="00F56F2B"/>
    <w:rsid w:val="00F57B1F"/>
    <w:rsid w:val="00F605A0"/>
    <w:rsid w:val="00F60E61"/>
    <w:rsid w:val="00F614FC"/>
    <w:rsid w:val="00F61CF3"/>
    <w:rsid w:val="00F61EC0"/>
    <w:rsid w:val="00F62F04"/>
    <w:rsid w:val="00F63975"/>
    <w:rsid w:val="00F67981"/>
    <w:rsid w:val="00F67CCF"/>
    <w:rsid w:val="00F707EA"/>
    <w:rsid w:val="00F71DA7"/>
    <w:rsid w:val="00F725AD"/>
    <w:rsid w:val="00F73E42"/>
    <w:rsid w:val="00F73F49"/>
    <w:rsid w:val="00F764F0"/>
    <w:rsid w:val="00F767E0"/>
    <w:rsid w:val="00F76AD1"/>
    <w:rsid w:val="00F77578"/>
    <w:rsid w:val="00F777CC"/>
    <w:rsid w:val="00F778C1"/>
    <w:rsid w:val="00F81DAE"/>
    <w:rsid w:val="00F82D18"/>
    <w:rsid w:val="00F83A9A"/>
    <w:rsid w:val="00F84711"/>
    <w:rsid w:val="00F86B89"/>
    <w:rsid w:val="00F87F25"/>
    <w:rsid w:val="00F92684"/>
    <w:rsid w:val="00F933E1"/>
    <w:rsid w:val="00F93E36"/>
    <w:rsid w:val="00F96F03"/>
    <w:rsid w:val="00F97352"/>
    <w:rsid w:val="00F97B06"/>
    <w:rsid w:val="00FA0463"/>
    <w:rsid w:val="00FA0A79"/>
    <w:rsid w:val="00FA3534"/>
    <w:rsid w:val="00FA4C80"/>
    <w:rsid w:val="00FA4E32"/>
    <w:rsid w:val="00FA57FE"/>
    <w:rsid w:val="00FA5BCB"/>
    <w:rsid w:val="00FA684B"/>
    <w:rsid w:val="00FB16A3"/>
    <w:rsid w:val="00FB52A6"/>
    <w:rsid w:val="00FB6E21"/>
    <w:rsid w:val="00FB6EE7"/>
    <w:rsid w:val="00FB71E1"/>
    <w:rsid w:val="00FC0609"/>
    <w:rsid w:val="00FC0795"/>
    <w:rsid w:val="00FC0D79"/>
    <w:rsid w:val="00FC12D0"/>
    <w:rsid w:val="00FC3E72"/>
    <w:rsid w:val="00FC49B2"/>
    <w:rsid w:val="00FC5E6D"/>
    <w:rsid w:val="00FC7533"/>
    <w:rsid w:val="00FC7E29"/>
    <w:rsid w:val="00FD0F2E"/>
    <w:rsid w:val="00FD1751"/>
    <w:rsid w:val="00FD1F81"/>
    <w:rsid w:val="00FD2A95"/>
    <w:rsid w:val="00FD51DC"/>
    <w:rsid w:val="00FD53BF"/>
    <w:rsid w:val="00FD5BE5"/>
    <w:rsid w:val="00FD6B0C"/>
    <w:rsid w:val="00FD6FCD"/>
    <w:rsid w:val="00FE1879"/>
    <w:rsid w:val="00FE3241"/>
    <w:rsid w:val="00FE3267"/>
    <w:rsid w:val="00FE3A36"/>
    <w:rsid w:val="00FE3A62"/>
    <w:rsid w:val="00FE4135"/>
    <w:rsid w:val="00FE5463"/>
    <w:rsid w:val="00FE608D"/>
    <w:rsid w:val="00FF27E8"/>
    <w:rsid w:val="00FF37CF"/>
    <w:rsid w:val="00FF413F"/>
    <w:rsid w:val="00FF4933"/>
    <w:rsid w:val="00FF4F31"/>
    <w:rsid w:val="00FF5BB5"/>
    <w:rsid w:val="00FF5C20"/>
    <w:rsid w:val="00FF7D81"/>
    <w:rsid w:val="16D970A6"/>
    <w:rsid w:val="17918AF6"/>
    <w:rsid w:val="3FE631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5E339"/>
  <w15:chartTrackingRefBased/>
  <w15:docId w15:val="{4DBD4E60-EFB9-4D56-82B1-930FAEF2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6"/>
        <w:szCs w:val="26"/>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lsdException w:name="Intense Reference" w:locked="1" w:uiPriority="32" w:qFormat="1"/>
    <w:lsdException w:name="Book Title" w:locked="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1" w:semiHidden="1" w:unhideWhenUsed="1"/>
    <w:lsdException w:name="Smart Hyperlink" w:locked="1" w:semiHidden="1" w:unhideWhenUsed="1"/>
    <w:lsdException w:name="Hashtag" w:locked="1" w:semiHidden="1" w:unhideWhenUsed="1"/>
    <w:lsdException w:name="Unresolved Mention" w:locked="1" w:semiHidden="1" w:unhideWhenUsed="1"/>
    <w:lsdException w:name="Smart Link" w:locked="1" w:semiHidden="1" w:unhideWhenUsed="1"/>
  </w:latentStyles>
  <w:style w:type="paragraph" w:default="1" w:styleId="Normal">
    <w:name w:val="Normal"/>
    <w:qFormat/>
    <w:rsid w:val="009521AB"/>
  </w:style>
  <w:style w:type="paragraph" w:styleId="Heading1">
    <w:name w:val="heading 1"/>
    <w:basedOn w:val="Header"/>
    <w:next w:val="Text-Step"/>
    <w:link w:val="Heading1Char"/>
    <w:uiPriority w:val="9"/>
    <w:rsid w:val="00DB2928"/>
    <w:pPr>
      <w:spacing w:before="360" w:after="240"/>
      <w:outlineLvl w:val="0"/>
    </w:pPr>
    <w:rPr>
      <w:color w:val="386C99"/>
      <w:sz w:val="36"/>
      <w:szCs w:val="56"/>
    </w:rPr>
  </w:style>
  <w:style w:type="paragraph" w:styleId="Heading2">
    <w:name w:val="heading 2"/>
    <w:basedOn w:val="Normal"/>
    <w:next w:val="Normal"/>
    <w:link w:val="Heading2Char"/>
    <w:uiPriority w:val="9"/>
    <w:unhideWhenUsed/>
    <w:qFormat/>
    <w:rsid w:val="00DB2928"/>
    <w:pPr>
      <w:keepNext/>
      <w:keepLines/>
      <w:spacing w:before="360"/>
      <w:outlineLvl w:val="1"/>
    </w:pPr>
    <w:rPr>
      <w:rFonts w:ascii="Arial" w:eastAsiaTheme="majorEastAsia" w:hAnsi="Arial" w:cs="Arial"/>
      <w:b/>
      <w:bCs/>
      <w:color w:val="386C99"/>
      <w:szCs w:val="28"/>
      <w:lang w:val="en-GB"/>
    </w:rPr>
  </w:style>
  <w:style w:type="paragraph" w:styleId="Heading3">
    <w:name w:val="heading 3"/>
    <w:basedOn w:val="Normal"/>
    <w:next w:val="Normal"/>
    <w:link w:val="Heading3Char"/>
    <w:uiPriority w:val="9"/>
    <w:unhideWhenUsed/>
    <w:qFormat/>
    <w:locked/>
    <w:rsid w:val="00DB2928"/>
    <w:pPr>
      <w:keepNext/>
      <w:keepLines/>
      <w:spacing w:before="360"/>
      <w:outlineLvl w:val="2"/>
    </w:pPr>
    <w:rPr>
      <w:rFonts w:asciiTheme="majorHAnsi" w:eastAsiaTheme="majorEastAsia" w:hAnsiTheme="majorHAnsi" w:cstheme="majorBidi"/>
      <w:b/>
      <w:color w:val="386C99"/>
      <w:sz w:val="28"/>
      <w:szCs w:val="24"/>
    </w:rPr>
  </w:style>
  <w:style w:type="paragraph" w:styleId="Heading4">
    <w:name w:val="heading 4"/>
    <w:basedOn w:val="Normal"/>
    <w:next w:val="Normal"/>
    <w:link w:val="Heading4Char"/>
    <w:uiPriority w:val="9"/>
    <w:semiHidden/>
    <w:unhideWhenUsed/>
    <w:qFormat/>
    <w:locked/>
    <w:rsid w:val="00DB2928"/>
    <w:pPr>
      <w:keepNext/>
      <w:keepLines/>
      <w:spacing w:before="40" w:after="0"/>
      <w:outlineLvl w:val="3"/>
    </w:pPr>
    <w:rPr>
      <w:rFonts w:asciiTheme="majorHAnsi" w:eastAsiaTheme="majorEastAsia" w:hAnsiTheme="majorHAnsi" w:cstheme="majorBidi"/>
      <w:i/>
      <w:iCs/>
      <w:color w:val="386C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DA55C5"/>
    <w:pPr>
      <w:spacing w:after="360"/>
    </w:pPr>
    <w:rPr>
      <w:rFonts w:ascii="Arial" w:hAnsi="Arial" w:cs="Arial"/>
      <w:color w:val="00698C" w:themeColor="accent1"/>
      <w:sz w:val="40"/>
      <w:szCs w:val="40"/>
    </w:rPr>
  </w:style>
  <w:style w:type="character" w:customStyle="1" w:styleId="HeaderChar">
    <w:name w:val="Header Char"/>
    <w:basedOn w:val="DefaultParagraphFont"/>
    <w:link w:val="Header"/>
    <w:uiPriority w:val="99"/>
    <w:rsid w:val="00DA55C5"/>
    <w:rPr>
      <w:rFonts w:ascii="Arial" w:hAnsi="Arial" w:cs="Arial"/>
      <w:color w:val="00698C" w:themeColor="accent1"/>
      <w:sz w:val="40"/>
      <w:szCs w:val="40"/>
    </w:rPr>
  </w:style>
  <w:style w:type="paragraph" w:styleId="Footer">
    <w:name w:val="footer"/>
    <w:basedOn w:val="Normal"/>
    <w:link w:val="FooterChar"/>
    <w:uiPriority w:val="99"/>
    <w:unhideWhenUsed/>
    <w:locked/>
    <w:rsid w:val="00D66461"/>
    <w:pPr>
      <w:spacing w:before="0" w:after="0"/>
    </w:pPr>
    <w:rPr>
      <w:rFonts w:ascii="Arial" w:hAnsi="Arial" w:cs="Arial"/>
      <w:color w:val="007494"/>
      <w:sz w:val="36"/>
      <w:szCs w:val="36"/>
    </w:rPr>
  </w:style>
  <w:style w:type="character" w:customStyle="1" w:styleId="FooterChar">
    <w:name w:val="Footer Char"/>
    <w:basedOn w:val="DefaultParagraphFont"/>
    <w:link w:val="Footer"/>
    <w:uiPriority w:val="99"/>
    <w:rsid w:val="00D66461"/>
    <w:rPr>
      <w:rFonts w:ascii="Arial" w:hAnsi="Arial" w:cs="Arial"/>
      <w:color w:val="007494"/>
      <w:sz w:val="36"/>
      <w:szCs w:val="36"/>
    </w:rPr>
  </w:style>
  <w:style w:type="table" w:styleId="TableGrid">
    <w:name w:val="Table Grid"/>
    <w:basedOn w:val="TableNormal"/>
    <w:uiPriority w:val="39"/>
    <w:rsid w:val="0082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0F2F13"/>
    <w:rPr>
      <w:color w:val="808080"/>
    </w:rPr>
  </w:style>
  <w:style w:type="paragraph" w:customStyle="1" w:styleId="Text-Step">
    <w:name w:val="Text - Step"/>
    <w:basedOn w:val="Normal"/>
    <w:next w:val="Text-StepResult"/>
    <w:link w:val="Text-StepChar"/>
    <w:qFormat/>
    <w:rsid w:val="00C67BED"/>
    <w:pPr>
      <w:numPr>
        <w:numId w:val="1"/>
      </w:numPr>
      <w:spacing w:before="360"/>
      <w:ind w:left="397" w:hanging="397"/>
    </w:pPr>
    <w:rPr>
      <w:szCs w:val="24"/>
    </w:rPr>
  </w:style>
  <w:style w:type="character" w:customStyle="1" w:styleId="Text-StepChar">
    <w:name w:val="Text - Step Char"/>
    <w:basedOn w:val="DefaultParagraphFont"/>
    <w:link w:val="Text-Step"/>
    <w:rsid w:val="00C67BED"/>
    <w:rPr>
      <w:szCs w:val="24"/>
    </w:rPr>
  </w:style>
  <w:style w:type="paragraph" w:customStyle="1" w:styleId="Bullet1">
    <w:name w:val="Bullet 1"/>
    <w:basedOn w:val="Normal"/>
    <w:link w:val="Bullet1Char"/>
    <w:qFormat/>
    <w:rsid w:val="006719DD"/>
    <w:pPr>
      <w:numPr>
        <w:numId w:val="2"/>
      </w:numPr>
      <w:ind w:left="357" w:hanging="357"/>
      <w:contextualSpacing/>
    </w:pPr>
    <w:rPr>
      <w:rFonts w:cstheme="minorBidi"/>
      <w:lang w:val="en-GB"/>
    </w:rPr>
  </w:style>
  <w:style w:type="paragraph" w:customStyle="1" w:styleId="Table">
    <w:name w:val="Table"/>
    <w:basedOn w:val="Text-Step"/>
    <w:link w:val="TableChar"/>
    <w:qFormat/>
    <w:locked/>
    <w:rsid w:val="00C532EF"/>
    <w:pPr>
      <w:numPr>
        <w:numId w:val="0"/>
      </w:numPr>
      <w:spacing w:before="120"/>
    </w:pPr>
  </w:style>
  <w:style w:type="character" w:customStyle="1" w:styleId="Bullet1Char">
    <w:name w:val="Bullet 1 Char"/>
    <w:basedOn w:val="DefaultParagraphFont"/>
    <w:link w:val="Bullet1"/>
    <w:rsid w:val="006719DD"/>
    <w:rPr>
      <w:rFonts w:cstheme="minorBidi"/>
      <w:lang w:val="en-GB"/>
    </w:rPr>
  </w:style>
  <w:style w:type="character" w:customStyle="1" w:styleId="Heading3Char">
    <w:name w:val="Heading 3 Char"/>
    <w:basedOn w:val="DefaultParagraphFont"/>
    <w:link w:val="Heading3"/>
    <w:uiPriority w:val="9"/>
    <w:rsid w:val="00DB2928"/>
    <w:rPr>
      <w:rFonts w:asciiTheme="majorHAnsi" w:eastAsiaTheme="majorEastAsia" w:hAnsiTheme="majorHAnsi" w:cstheme="majorBidi"/>
      <w:b/>
      <w:color w:val="386C99"/>
      <w:sz w:val="28"/>
      <w:szCs w:val="24"/>
    </w:rPr>
  </w:style>
  <w:style w:type="character" w:customStyle="1" w:styleId="TableChar">
    <w:name w:val="Table Char"/>
    <w:basedOn w:val="Text-StepChar"/>
    <w:link w:val="Table"/>
    <w:rsid w:val="00C532EF"/>
    <w:rPr>
      <w:szCs w:val="24"/>
    </w:rPr>
  </w:style>
  <w:style w:type="paragraph" w:customStyle="1" w:styleId="Text">
    <w:name w:val="Text"/>
    <w:basedOn w:val="Normal"/>
    <w:qFormat/>
    <w:rsid w:val="00E4050C"/>
  </w:style>
  <w:style w:type="paragraph" w:customStyle="1" w:styleId="CalloutText">
    <w:name w:val="Callout Text"/>
    <w:basedOn w:val="Normal"/>
    <w:qFormat/>
    <w:rsid w:val="00B25402"/>
    <w:pPr>
      <w:spacing w:before="60" w:after="180"/>
    </w:pPr>
    <w:rPr>
      <w:lang w:val="en-GB"/>
    </w:rPr>
  </w:style>
  <w:style w:type="paragraph" w:customStyle="1" w:styleId="Bullet2">
    <w:name w:val="Bullet 2"/>
    <w:basedOn w:val="Normal"/>
    <w:rsid w:val="0032040E"/>
    <w:pPr>
      <w:numPr>
        <w:ilvl w:val="1"/>
        <w:numId w:val="4"/>
      </w:numPr>
      <w:ind w:left="714" w:hanging="357"/>
      <w:contextualSpacing/>
    </w:pPr>
    <w:rPr>
      <w:rFonts w:asciiTheme="minorHAnsi" w:hAnsiTheme="minorHAnsi" w:cstheme="minorBidi"/>
      <w:lang w:val="en-GB"/>
    </w:rPr>
  </w:style>
  <w:style w:type="paragraph" w:customStyle="1" w:styleId="Text-StepResult">
    <w:name w:val="Text - Step Result"/>
    <w:basedOn w:val="Text-Step"/>
    <w:next w:val="Text-StepResultImage"/>
    <w:qFormat/>
    <w:rsid w:val="00DC5E82"/>
    <w:pPr>
      <w:numPr>
        <w:numId w:val="0"/>
      </w:numPr>
      <w:spacing w:before="120"/>
      <w:ind w:left="397"/>
    </w:pPr>
    <w:rPr>
      <w:color w:val="000000" w:themeColor="text1"/>
    </w:rPr>
  </w:style>
  <w:style w:type="character" w:styleId="CommentReference">
    <w:name w:val="annotation reference"/>
    <w:basedOn w:val="DefaultParagraphFont"/>
    <w:uiPriority w:val="99"/>
    <w:semiHidden/>
    <w:unhideWhenUsed/>
    <w:locked/>
    <w:rsid w:val="006C5105"/>
    <w:rPr>
      <w:sz w:val="16"/>
      <w:szCs w:val="16"/>
    </w:rPr>
  </w:style>
  <w:style w:type="paragraph" w:customStyle="1" w:styleId="Text-BoldAll">
    <w:name w:val="Text - Bold (All)"/>
    <w:basedOn w:val="Text"/>
    <w:qFormat/>
    <w:rsid w:val="001C70C6"/>
    <w:rPr>
      <w:b/>
      <w:bCs/>
    </w:rPr>
  </w:style>
  <w:style w:type="character" w:customStyle="1" w:styleId="Heading2Char">
    <w:name w:val="Heading 2 Char"/>
    <w:basedOn w:val="DefaultParagraphFont"/>
    <w:link w:val="Heading2"/>
    <w:uiPriority w:val="9"/>
    <w:rsid w:val="00DB2928"/>
    <w:rPr>
      <w:rFonts w:ascii="Arial" w:eastAsiaTheme="majorEastAsia" w:hAnsi="Arial" w:cs="Arial"/>
      <w:b/>
      <w:bCs/>
      <w:color w:val="386C99"/>
      <w:szCs w:val="28"/>
      <w:lang w:val="en-GB"/>
    </w:rPr>
  </w:style>
  <w:style w:type="character" w:customStyle="1" w:styleId="Heading1Char">
    <w:name w:val="Heading 1 Char"/>
    <w:basedOn w:val="DefaultParagraphFont"/>
    <w:link w:val="Heading1"/>
    <w:uiPriority w:val="9"/>
    <w:rsid w:val="00DB2928"/>
    <w:rPr>
      <w:rFonts w:ascii="Arial" w:hAnsi="Arial" w:cs="Arial"/>
      <w:color w:val="386C99"/>
      <w:sz w:val="36"/>
      <w:szCs w:val="56"/>
    </w:rPr>
  </w:style>
  <w:style w:type="paragraph" w:styleId="CommentText">
    <w:name w:val="annotation text"/>
    <w:basedOn w:val="Normal"/>
    <w:link w:val="CommentTextChar"/>
    <w:uiPriority w:val="99"/>
    <w:unhideWhenUsed/>
    <w:locked/>
    <w:rsid w:val="00030F34"/>
    <w:rPr>
      <w:sz w:val="20"/>
      <w:szCs w:val="20"/>
    </w:rPr>
  </w:style>
  <w:style w:type="character" w:customStyle="1" w:styleId="CommentTextChar">
    <w:name w:val="Comment Text Char"/>
    <w:basedOn w:val="DefaultParagraphFont"/>
    <w:link w:val="CommentText"/>
    <w:uiPriority w:val="99"/>
    <w:rsid w:val="00030F34"/>
    <w:rPr>
      <w:sz w:val="20"/>
      <w:szCs w:val="20"/>
    </w:rPr>
  </w:style>
  <w:style w:type="paragraph" w:styleId="CommentSubject">
    <w:name w:val="annotation subject"/>
    <w:basedOn w:val="CommentText"/>
    <w:next w:val="CommentText"/>
    <w:link w:val="CommentSubjectChar"/>
    <w:uiPriority w:val="99"/>
    <w:semiHidden/>
    <w:unhideWhenUsed/>
    <w:locked/>
    <w:rsid w:val="00030F34"/>
    <w:rPr>
      <w:b/>
      <w:bCs/>
    </w:rPr>
  </w:style>
  <w:style w:type="character" w:customStyle="1" w:styleId="CommentSubjectChar">
    <w:name w:val="Comment Subject Char"/>
    <w:basedOn w:val="CommentTextChar"/>
    <w:link w:val="CommentSubject"/>
    <w:uiPriority w:val="99"/>
    <w:semiHidden/>
    <w:rsid w:val="00030F34"/>
    <w:rPr>
      <w:b/>
      <w:bCs/>
      <w:sz w:val="20"/>
      <w:szCs w:val="20"/>
    </w:rPr>
  </w:style>
  <w:style w:type="paragraph" w:customStyle="1" w:styleId="Text-StepResultImage">
    <w:name w:val="Text - Step Result (Image)"/>
    <w:basedOn w:val="Text-StepResult"/>
    <w:next w:val="Text-Step"/>
    <w:qFormat/>
    <w:rsid w:val="0070664C"/>
    <w:pPr>
      <w:spacing w:after="360"/>
    </w:pPr>
  </w:style>
  <w:style w:type="paragraph" w:customStyle="1" w:styleId="Bullet1Space">
    <w:name w:val="Bullet 1 (Space)"/>
    <w:basedOn w:val="Bullet1"/>
    <w:qFormat/>
    <w:rsid w:val="006719DD"/>
    <w:pPr>
      <w:contextualSpacing w:val="0"/>
    </w:pPr>
  </w:style>
  <w:style w:type="paragraph" w:customStyle="1" w:styleId="Bullet2Space">
    <w:name w:val="Bullet 2 (Space)"/>
    <w:basedOn w:val="Bullet2"/>
    <w:qFormat/>
    <w:rsid w:val="004C64FF"/>
    <w:pPr>
      <w:contextualSpacing w:val="0"/>
    </w:pPr>
  </w:style>
  <w:style w:type="paragraph" w:styleId="Revision">
    <w:name w:val="Revision"/>
    <w:hidden/>
    <w:uiPriority w:val="99"/>
    <w:semiHidden/>
    <w:rsid w:val="002E2226"/>
    <w:pPr>
      <w:spacing w:before="0" w:after="0"/>
    </w:pPr>
  </w:style>
  <w:style w:type="paragraph" w:styleId="TOCHeading">
    <w:name w:val="TOC Heading"/>
    <w:basedOn w:val="Heading1"/>
    <w:next w:val="Normal"/>
    <w:uiPriority w:val="39"/>
    <w:unhideWhenUsed/>
    <w:qFormat/>
    <w:locked/>
    <w:rsid w:val="002609EE"/>
    <w:pPr>
      <w:spacing w:line="276" w:lineRule="auto"/>
      <w:outlineLvl w:val="9"/>
    </w:pPr>
    <w:rPr>
      <w:rFonts w:asciiTheme="majorHAnsi" w:hAnsiTheme="majorHAnsi"/>
      <w:b/>
      <w:sz w:val="26"/>
      <w:szCs w:val="26"/>
      <w:lang w:val="en-US" w:eastAsia="en-GB"/>
    </w:rPr>
  </w:style>
  <w:style w:type="paragraph" w:styleId="TOC1">
    <w:name w:val="toc 1"/>
    <w:basedOn w:val="Normal"/>
    <w:next w:val="Normal"/>
    <w:autoRedefine/>
    <w:uiPriority w:val="39"/>
    <w:unhideWhenUsed/>
    <w:locked/>
    <w:rsid w:val="00D3661A"/>
    <w:pPr>
      <w:tabs>
        <w:tab w:val="right" w:leader="dot" w:pos="14562"/>
      </w:tabs>
    </w:pPr>
    <w:rPr>
      <w:rFonts w:asciiTheme="minorHAnsi" w:eastAsia="Times New Roman" w:hAnsiTheme="minorHAnsi" w:cs="Times New Roman"/>
      <w:bCs/>
      <w:iCs/>
      <w:color w:val="000000" w:themeColor="text1"/>
      <w:szCs w:val="24"/>
      <w:lang w:eastAsia="en-GB"/>
    </w:rPr>
  </w:style>
  <w:style w:type="paragraph" w:styleId="TOC2">
    <w:name w:val="toc 2"/>
    <w:basedOn w:val="Normal"/>
    <w:next w:val="Normal"/>
    <w:autoRedefine/>
    <w:uiPriority w:val="39"/>
    <w:unhideWhenUsed/>
    <w:rsid w:val="00B66834"/>
    <w:pPr>
      <w:tabs>
        <w:tab w:val="right" w:leader="dot" w:pos="9622"/>
      </w:tabs>
      <w:ind w:left="340"/>
    </w:pPr>
    <w:rPr>
      <w:rFonts w:asciiTheme="minorHAnsi" w:eastAsia="Times New Roman" w:hAnsiTheme="minorHAnsi" w:cs="Times New Roman"/>
      <w:bCs/>
      <w:szCs w:val="22"/>
      <w:lang w:eastAsia="en-GB"/>
    </w:rPr>
  </w:style>
  <w:style w:type="character" w:styleId="Hyperlink">
    <w:name w:val="Hyperlink"/>
    <w:basedOn w:val="DefaultParagraphFont"/>
    <w:uiPriority w:val="99"/>
    <w:unhideWhenUsed/>
    <w:locked/>
    <w:rsid w:val="00806F97"/>
    <w:rPr>
      <w:color w:val="0070C0" w:themeColor="hyperlink"/>
      <w:u w:val="single"/>
    </w:rPr>
  </w:style>
  <w:style w:type="paragraph" w:styleId="TOC3">
    <w:name w:val="toc 3"/>
    <w:basedOn w:val="Normal"/>
    <w:next w:val="Normal"/>
    <w:autoRedefine/>
    <w:uiPriority w:val="39"/>
    <w:unhideWhenUsed/>
    <w:locked/>
    <w:rsid w:val="00806F97"/>
    <w:pPr>
      <w:tabs>
        <w:tab w:val="right" w:leader="dot" w:pos="9628"/>
      </w:tabs>
      <w:ind w:left="522"/>
    </w:pPr>
  </w:style>
  <w:style w:type="paragraph" w:customStyle="1" w:styleId="00FrontCoverText">
    <w:name w:val="00 Front Cover Text"/>
    <w:basedOn w:val="Text"/>
    <w:qFormat/>
    <w:rsid w:val="00944E96"/>
    <w:pPr>
      <w:spacing w:before="180" w:after="180"/>
    </w:pPr>
  </w:style>
  <w:style w:type="paragraph" w:customStyle="1" w:styleId="CalloutHeadingNote">
    <w:name w:val="Callout Heading (Note)"/>
    <w:basedOn w:val="Normal"/>
    <w:qFormat/>
    <w:rsid w:val="0041040A"/>
    <w:pPr>
      <w:spacing w:after="60"/>
    </w:pPr>
    <w:rPr>
      <w:b/>
      <w:bCs/>
      <w:color w:val="0099CC"/>
    </w:rPr>
  </w:style>
  <w:style w:type="paragraph" w:customStyle="1" w:styleId="CalloutHeadingResource">
    <w:name w:val="Callout Heading (Resource)"/>
    <w:basedOn w:val="Normal"/>
    <w:qFormat/>
    <w:rsid w:val="0041040A"/>
    <w:pPr>
      <w:spacing w:after="60"/>
    </w:pPr>
    <w:rPr>
      <w:b/>
      <w:bCs/>
      <w:color w:val="00A349"/>
    </w:rPr>
  </w:style>
  <w:style w:type="paragraph" w:customStyle="1" w:styleId="00FrontCoverTitle">
    <w:name w:val="00 Front Cover Title"/>
    <w:basedOn w:val="Text"/>
    <w:qFormat/>
    <w:rsid w:val="00DB2928"/>
    <w:pPr>
      <w:spacing w:before="0" w:after="0"/>
    </w:pPr>
    <w:rPr>
      <w:rFonts w:ascii="Arial" w:hAnsi="Arial"/>
      <w:color w:val="386C99"/>
      <w:sz w:val="64"/>
    </w:rPr>
  </w:style>
  <w:style w:type="paragraph" w:customStyle="1" w:styleId="TableHeading">
    <w:name w:val="Table Heading"/>
    <w:basedOn w:val="Normal"/>
    <w:qFormat/>
    <w:rsid w:val="00DB2928"/>
    <w:pPr>
      <w:spacing w:before="300" w:after="180"/>
    </w:pPr>
    <w:rPr>
      <w:rFonts w:cstheme="minorBidi"/>
      <w:b/>
      <w:bCs/>
      <w:color w:val="386C99"/>
      <w:szCs w:val="24"/>
      <w:lang w:val="en-GB"/>
    </w:rPr>
  </w:style>
  <w:style w:type="paragraph" w:customStyle="1" w:styleId="PanelTableSubheading">
    <w:name w:val="Panel Table Subheading"/>
    <w:basedOn w:val="Normal"/>
    <w:qFormat/>
    <w:rsid w:val="00DB2928"/>
    <w:rPr>
      <w:rFonts w:cstheme="minorBidi"/>
      <w:b/>
      <w:bCs/>
      <w:color w:val="386C99"/>
      <w:szCs w:val="24"/>
      <w:lang w:val="en-GB"/>
    </w:rPr>
  </w:style>
  <w:style w:type="paragraph" w:customStyle="1" w:styleId="00FooterPageNumber">
    <w:name w:val="00 Footer Page Number"/>
    <w:basedOn w:val="Normal"/>
    <w:qFormat/>
    <w:rsid w:val="00DB2928"/>
    <w:pPr>
      <w:jc w:val="right"/>
    </w:pPr>
    <w:rPr>
      <w:color w:val="386C99"/>
    </w:rPr>
  </w:style>
  <w:style w:type="paragraph" w:customStyle="1" w:styleId="00Footer">
    <w:name w:val="00 Footer"/>
    <w:basedOn w:val="Footer"/>
    <w:rsid w:val="00DB2928"/>
    <w:rPr>
      <w:color w:val="386C99"/>
      <w:sz w:val="26"/>
    </w:rPr>
  </w:style>
  <w:style w:type="character" w:customStyle="1" w:styleId="Text-BoldName">
    <w:name w:val="Text - Bold (Name)"/>
    <w:basedOn w:val="Strong"/>
    <w:uiPriority w:val="1"/>
    <w:qFormat/>
    <w:rsid w:val="008B691A"/>
    <w:rPr>
      <w:rFonts w:ascii="Calibri" w:hAnsi="Calibri"/>
      <w:b/>
      <w:bCs/>
      <w:color w:val="000000" w:themeColor="text1"/>
      <w:sz w:val="26"/>
    </w:rPr>
  </w:style>
  <w:style w:type="paragraph" w:customStyle="1" w:styleId="00Header">
    <w:name w:val="00 Header"/>
    <w:basedOn w:val="Header"/>
    <w:qFormat/>
    <w:rsid w:val="00DB2928"/>
    <w:pPr>
      <w:spacing w:after="120"/>
    </w:pPr>
    <w:rPr>
      <w:color w:val="386C99"/>
    </w:rPr>
  </w:style>
  <w:style w:type="character" w:styleId="Strong">
    <w:name w:val="Strong"/>
    <w:basedOn w:val="DefaultParagraphFont"/>
    <w:uiPriority w:val="22"/>
    <w:locked/>
    <w:rsid w:val="00465A38"/>
    <w:rPr>
      <w:b/>
      <w:bCs/>
    </w:rPr>
  </w:style>
  <w:style w:type="paragraph" w:customStyle="1" w:styleId="00TOC1">
    <w:name w:val="00 TOC 1"/>
    <w:basedOn w:val="TOC1"/>
    <w:qFormat/>
    <w:rsid w:val="0026035E"/>
  </w:style>
  <w:style w:type="character" w:customStyle="1" w:styleId="Heading4Char">
    <w:name w:val="Heading 4 Char"/>
    <w:basedOn w:val="DefaultParagraphFont"/>
    <w:link w:val="Heading4"/>
    <w:uiPriority w:val="9"/>
    <w:semiHidden/>
    <w:rsid w:val="00DB2928"/>
    <w:rPr>
      <w:rFonts w:asciiTheme="majorHAnsi" w:eastAsiaTheme="majorEastAsia" w:hAnsiTheme="majorHAnsi" w:cstheme="majorBidi"/>
      <w:i/>
      <w:iCs/>
      <w:color w:val="386C99"/>
    </w:rPr>
  </w:style>
  <w:style w:type="paragraph" w:customStyle="1" w:styleId="PanelTableHeading">
    <w:name w:val="Panel Table Heading"/>
    <w:basedOn w:val="TableHeading"/>
    <w:qFormat/>
    <w:rsid w:val="00DB2928"/>
    <w:pPr>
      <w:spacing w:before="180"/>
    </w:pPr>
  </w:style>
  <w:style w:type="paragraph" w:customStyle="1" w:styleId="00FrontCoverUGTitle">
    <w:name w:val="00 Front Cover UG Title"/>
    <w:basedOn w:val="00FrontCoverTitle"/>
    <w:qFormat/>
    <w:rsid w:val="00C9153A"/>
    <w:rPr>
      <w:color w:val="D9D9D9" w:themeColor="background1" w:themeShade="D9"/>
      <w:sz w:val="40"/>
      <w:szCs w:val="40"/>
    </w:rPr>
  </w:style>
  <w:style w:type="paragraph" w:customStyle="1" w:styleId="CalloutSpace">
    <w:name w:val="Callout Space"/>
    <w:basedOn w:val="Normal"/>
    <w:qFormat/>
    <w:rsid w:val="00390259"/>
    <w:pPr>
      <w:spacing w:before="0" w:after="0"/>
    </w:pPr>
    <w:rPr>
      <w:noProof/>
      <w:sz w:val="12"/>
      <w:szCs w:val="12"/>
    </w:rPr>
  </w:style>
  <w:style w:type="paragraph" w:customStyle="1" w:styleId="CalloutHeadingNote2">
    <w:name w:val="Callout Heading (Note) 2"/>
    <w:basedOn w:val="CalloutHeadingNote"/>
    <w:qFormat/>
    <w:rsid w:val="0034503C"/>
    <w:pPr>
      <w:ind w:left="357"/>
    </w:pPr>
  </w:style>
  <w:style w:type="paragraph" w:customStyle="1" w:styleId="CalloutText2">
    <w:name w:val="Callout Text 2"/>
    <w:basedOn w:val="CalloutText"/>
    <w:qFormat/>
    <w:rsid w:val="0034503C"/>
    <w:pPr>
      <w:spacing w:after="240"/>
      <w:ind w:left="357"/>
    </w:pPr>
  </w:style>
  <w:style w:type="paragraph" w:customStyle="1" w:styleId="Text-Highlight">
    <w:name w:val="Text - Highlight"/>
    <w:basedOn w:val="Text"/>
    <w:locked/>
    <w:rsid w:val="008F2138"/>
  </w:style>
  <w:style w:type="paragraph" w:customStyle="1" w:styleId="00HeaderSmaller">
    <w:name w:val="00 Header (Smaller)"/>
    <w:basedOn w:val="00Header"/>
    <w:qFormat/>
    <w:rsid w:val="00657916"/>
    <w:rPr>
      <w:sz w:val="32"/>
      <w:szCs w:val="28"/>
    </w:rPr>
  </w:style>
  <w:style w:type="paragraph" w:customStyle="1" w:styleId="00FrontCoverTitleSmaller">
    <w:name w:val="00 Front Cover Title (Smaller)"/>
    <w:basedOn w:val="00FrontCoverTitle"/>
    <w:qFormat/>
    <w:rsid w:val="00657916"/>
    <w:rPr>
      <w:sz w:val="56"/>
      <w:szCs w:val="44"/>
    </w:rPr>
  </w:style>
  <w:style w:type="paragraph" w:styleId="NoSpacing">
    <w:name w:val="No Spacing"/>
    <w:uiPriority w:val="1"/>
    <w:qFormat/>
    <w:locked/>
    <w:rsid w:val="00777A31"/>
    <w:pPr>
      <w:spacing w:before="0" w:after="0"/>
    </w:pPr>
  </w:style>
  <w:style w:type="paragraph" w:customStyle="1" w:styleId="00FrontCoverCourtTitle">
    <w:name w:val="00 Front Cover Court Title"/>
    <w:basedOn w:val="00FrontCoverTitle"/>
    <w:qFormat/>
    <w:rsid w:val="00DB2928"/>
    <w:rPr>
      <w:sz w:val="40"/>
    </w:rPr>
  </w:style>
  <w:style w:type="character" w:customStyle="1" w:styleId="00CourtTitle">
    <w:name w:val="00 Court Title"/>
    <w:basedOn w:val="Heading1Char"/>
    <w:uiPriority w:val="1"/>
    <w:rsid w:val="00DB2928"/>
    <w:rPr>
      <w:rFonts w:ascii="Arial" w:hAnsi="Arial" w:cs="Arial"/>
      <w:color w:val="386C99"/>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8652">
      <w:bodyDiv w:val="1"/>
      <w:marLeft w:val="0"/>
      <w:marRight w:val="0"/>
      <w:marTop w:val="0"/>
      <w:marBottom w:val="0"/>
      <w:divBdr>
        <w:top w:val="none" w:sz="0" w:space="0" w:color="auto"/>
        <w:left w:val="none" w:sz="0" w:space="0" w:color="auto"/>
        <w:bottom w:val="none" w:sz="0" w:space="0" w:color="auto"/>
        <w:right w:val="none" w:sz="0" w:space="0" w:color="auto"/>
      </w:divBdr>
    </w:div>
    <w:div w:id="548806619">
      <w:bodyDiv w:val="1"/>
      <w:marLeft w:val="0"/>
      <w:marRight w:val="0"/>
      <w:marTop w:val="0"/>
      <w:marBottom w:val="0"/>
      <w:divBdr>
        <w:top w:val="none" w:sz="0" w:space="0" w:color="auto"/>
        <w:left w:val="none" w:sz="0" w:space="0" w:color="auto"/>
        <w:bottom w:val="none" w:sz="0" w:space="0" w:color="auto"/>
        <w:right w:val="none" w:sz="0" w:space="0" w:color="auto"/>
      </w:divBdr>
    </w:div>
    <w:div w:id="768240733">
      <w:bodyDiv w:val="1"/>
      <w:marLeft w:val="0"/>
      <w:marRight w:val="0"/>
      <w:marTop w:val="0"/>
      <w:marBottom w:val="0"/>
      <w:divBdr>
        <w:top w:val="none" w:sz="0" w:space="0" w:color="auto"/>
        <w:left w:val="none" w:sz="0" w:space="0" w:color="auto"/>
        <w:bottom w:val="none" w:sz="0" w:space="0" w:color="auto"/>
        <w:right w:val="none" w:sz="0" w:space="0" w:color="auto"/>
      </w:divBdr>
    </w:div>
    <w:div w:id="784233487">
      <w:bodyDiv w:val="1"/>
      <w:marLeft w:val="0"/>
      <w:marRight w:val="0"/>
      <w:marTop w:val="0"/>
      <w:marBottom w:val="0"/>
      <w:divBdr>
        <w:top w:val="none" w:sz="0" w:space="0" w:color="auto"/>
        <w:left w:val="none" w:sz="0" w:space="0" w:color="auto"/>
        <w:bottom w:val="none" w:sz="0" w:space="0" w:color="auto"/>
        <w:right w:val="none" w:sz="0" w:space="0" w:color="auto"/>
      </w:divBdr>
    </w:div>
    <w:div w:id="993875395">
      <w:bodyDiv w:val="1"/>
      <w:marLeft w:val="0"/>
      <w:marRight w:val="0"/>
      <w:marTop w:val="0"/>
      <w:marBottom w:val="0"/>
      <w:divBdr>
        <w:top w:val="none" w:sz="0" w:space="0" w:color="auto"/>
        <w:left w:val="none" w:sz="0" w:space="0" w:color="auto"/>
        <w:bottom w:val="none" w:sz="0" w:space="0" w:color="auto"/>
        <w:right w:val="none" w:sz="0" w:space="0" w:color="auto"/>
      </w:divBdr>
    </w:div>
    <w:div w:id="15185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C5301476C4B3AA4E29DBAFD870B05"/>
        <w:category>
          <w:name w:val="General"/>
          <w:gallery w:val="placeholder"/>
        </w:category>
        <w:types>
          <w:type w:val="bbPlcHdr"/>
        </w:types>
        <w:behaviors>
          <w:behavior w:val="content"/>
        </w:behaviors>
        <w:guid w:val="{820B5121-C0B5-4C9E-9E7A-54963D39E046}"/>
      </w:docPartPr>
      <w:docPartBody>
        <w:p w:rsidR="009B6D2C" w:rsidRDefault="00AC59C0">
          <w:pPr>
            <w:pStyle w:val="9E1C5301476C4B3AA4E29DBAFD870B05"/>
          </w:pPr>
          <w:r w:rsidRPr="00553F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2C"/>
    <w:rsid w:val="0000160E"/>
    <w:rsid w:val="000032DF"/>
    <w:rsid w:val="0001482C"/>
    <w:rsid w:val="00070BE5"/>
    <w:rsid w:val="00145AE2"/>
    <w:rsid w:val="001A12F5"/>
    <w:rsid w:val="00212B09"/>
    <w:rsid w:val="00281DD7"/>
    <w:rsid w:val="003208B6"/>
    <w:rsid w:val="003D2D19"/>
    <w:rsid w:val="004912E8"/>
    <w:rsid w:val="004B4ED3"/>
    <w:rsid w:val="004C69F2"/>
    <w:rsid w:val="004F2F66"/>
    <w:rsid w:val="0058485C"/>
    <w:rsid w:val="005B1D42"/>
    <w:rsid w:val="00723E07"/>
    <w:rsid w:val="0078486F"/>
    <w:rsid w:val="00835CF6"/>
    <w:rsid w:val="00883C7B"/>
    <w:rsid w:val="008A6DB4"/>
    <w:rsid w:val="008F585B"/>
    <w:rsid w:val="009B6D2C"/>
    <w:rsid w:val="009C73CC"/>
    <w:rsid w:val="00A84861"/>
    <w:rsid w:val="00A96507"/>
    <w:rsid w:val="00AC59C0"/>
    <w:rsid w:val="00AE7B3C"/>
    <w:rsid w:val="00B35B4B"/>
    <w:rsid w:val="00BC4AB1"/>
    <w:rsid w:val="00C407F8"/>
    <w:rsid w:val="00C52E91"/>
    <w:rsid w:val="00CD5B2C"/>
    <w:rsid w:val="00D9288A"/>
    <w:rsid w:val="00DC7B6E"/>
    <w:rsid w:val="00F159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34D69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B6E"/>
    <w:rPr>
      <w:color w:val="808080"/>
    </w:rPr>
  </w:style>
  <w:style w:type="paragraph" w:customStyle="1" w:styleId="9E1C5301476C4B3AA4E29DBAFD870B05">
    <w:name w:val="9E1C5301476C4B3AA4E29DBAFD870B05"/>
  </w:style>
  <w:style w:type="character" w:styleId="Strong">
    <w:name w:val="Strong"/>
    <w:basedOn w:val="DefaultParagraphFont"/>
    <w:uiPriority w:val="22"/>
    <w:qFormat/>
    <w:rsid w:val="009B6D2C"/>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apor Trail">
  <a:themeElements>
    <a:clrScheme name="CP UG Colours">
      <a:dk1>
        <a:sysClr val="windowText" lastClr="000000"/>
      </a:dk1>
      <a:lt1>
        <a:sysClr val="window" lastClr="FFFFFF"/>
      </a:lt1>
      <a:dk2>
        <a:srgbClr val="454545"/>
      </a:dk2>
      <a:lt2>
        <a:srgbClr val="DADADA"/>
      </a:lt2>
      <a:accent1>
        <a:srgbClr val="00698C"/>
      </a:accent1>
      <a:accent2>
        <a:srgbClr val="FE801A"/>
      </a:accent2>
      <a:accent3>
        <a:srgbClr val="88DBDF"/>
      </a:accent3>
      <a:accent4>
        <a:srgbClr val="8CDA98"/>
      </a:accent4>
      <a:accent5>
        <a:srgbClr val="FFDC68"/>
      </a:accent5>
      <a:accent6>
        <a:srgbClr val="007FA3"/>
      </a:accent6>
      <a:hlink>
        <a:srgbClr val="0070C0"/>
      </a:hlink>
      <a:folHlink>
        <a:srgbClr val="F38B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ML xmlns="59958b7b-9af4-4b11-b346-a714f39869d6">true</HTML>
    <CCVChildProtectionCategories xmlns="59958b7b-9af4-4b11-b346-a714f39869d6" xsi:nil="true"/>
    <CCVChildProtectionAudience xmlns="59958b7b-9af4-4b11-b346-a714f39869d6" xsi:nil="true"/>
    <AssignedAuthor xmlns="59958b7b-9af4-4b11-b346-a714f39869d6" xsi:nil="true"/>
    <MCVCivilTSHCategories xmlns="59958b7b-9af4-4b11-b346-a714f39869d6" xsi:nil="true"/>
    <TaxCatchAll xmlns="598a69fa-da00-48cc-a1a8-c594806ae5ec" xsi:nil="true"/>
    <lcf76f155ced4ddcb4097134ff3c332f xmlns="59958b7b-9af4-4b11-b346-a714f39869d6">
      <Terms xmlns="http://schemas.microsoft.com/office/infopath/2007/PartnerControls"/>
    </lcf76f155ced4ddcb4097134ff3c332f>
    <SubjectMatterExpert_x0028_SME_x0029_ xmlns="59958b7b-9af4-4b11-b346-a714f39869d6" xsi:nil="true"/>
    <MCVCivilAudienceCategories xmlns="59958b7b-9af4-4b11-b346-a714f39869d6" xsi:nil="true"/>
    <ReviewStatus xmlns="59958b7b-9af4-4b11-b346-a714f39869d6" xsi:nil="true"/>
    <Precedent xmlns="59958b7b-9af4-4b11-b346-a714f39869d6">true</Precedent>
    <Precedent0 xmlns="59958b7b-9af4-4b11-b346-a714f39869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F1C49E00836F48815943EAEDEB31FD" ma:contentTypeVersion="37" ma:contentTypeDescription="Create a new document." ma:contentTypeScope="" ma:versionID="b28d2b5673b2a2ff6abb30dd963917a7">
  <xsd:schema xmlns:xsd="http://www.w3.org/2001/XMLSchema" xmlns:xs="http://www.w3.org/2001/XMLSchema" xmlns:p="http://schemas.microsoft.com/office/2006/metadata/properties" xmlns:ns2="59958b7b-9af4-4b11-b346-a714f39869d6" xmlns:ns3="598a69fa-da00-48cc-a1a8-c594806ae5ec" targetNamespace="http://schemas.microsoft.com/office/2006/metadata/properties" ma:root="true" ma:fieldsID="40e98b7161efd383be9d2d53f07f2c88" ns2:_="" ns3:_="">
    <xsd:import namespace="59958b7b-9af4-4b11-b346-a714f39869d6"/>
    <xsd:import namespace="598a69fa-da00-48cc-a1a8-c594806ae5ec"/>
    <xsd:element name="properties">
      <xsd:complexType>
        <xsd:sequence>
          <xsd:element name="documentManagement">
            <xsd:complexType>
              <xsd:all>
                <xsd:element ref="ns2:ReviewStatus" minOccurs="0"/>
                <xsd:element ref="ns2:AssignedAuthor" minOccurs="0"/>
                <xsd:element ref="ns2:SubjectMatterExpert_x0028_SME_x0029_" minOccurs="0"/>
                <xsd:element ref="ns2:HTML" minOccurs="0"/>
                <xsd:element ref="ns2:CCVChildProtectionCategories" minOccurs="0"/>
                <xsd:element ref="ns2:CCVChildProtectionAudience"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CVCivilTSHCategories" minOccurs="0"/>
                <xsd:element ref="ns2:MCVCivilAudienceCategories" minOccurs="0"/>
                <xsd:element ref="ns2:MediaServiceMetadata" minOccurs="0"/>
                <xsd:element ref="ns2:MediaServiceDateTaken" minOccurs="0"/>
                <xsd:element ref="ns2:MediaLengthInSeconds" minOccurs="0"/>
                <xsd:element ref="ns2:MediaServiceObjectDetectorVersions" minOccurs="0"/>
                <xsd:element ref="ns2:Precedent" minOccurs="0"/>
                <xsd:element ref="ns2:Precedent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8b7b-9af4-4b11-b346-a714f39869d6" elementFormDefault="qualified">
    <xsd:import namespace="http://schemas.microsoft.com/office/2006/documentManagement/types"/>
    <xsd:import namespace="http://schemas.microsoft.com/office/infopath/2007/PartnerControls"/>
    <xsd:element name="ReviewStatus" ma:index="2" nillable="true" ma:displayName="Review Status" ma:description="This column reflects where the the training content currently sits in the development and review cycle." ma:format="Dropdown" ma:internalName="ReviewStatus" ma:readOnly="false">
      <xsd:simpleType>
        <xsd:union memberTypes="dms:Text">
          <xsd:simpleType>
            <xsd:restriction base="dms:Choice">
              <xsd:enumeration value="Backlog"/>
              <xsd:enumeration value="On Hold"/>
              <xsd:enumeration value="Cancelled"/>
              <xsd:enumeration value="Ready for Initial Draft"/>
              <xsd:enumeration value="Peer Review"/>
              <xsd:enumeration value="Ready for ID Review"/>
              <xsd:enumeration value="Ready for SME Review"/>
              <xsd:enumeration value="Actioning Feedback"/>
              <xsd:enumeration value="Ready for CBA Review"/>
              <xsd:enumeration value="Ready for Publication Approval"/>
              <xsd:enumeration value="Ready for Publication"/>
              <xsd:enumeration value="Published"/>
            </xsd:restriction>
          </xsd:simpleType>
        </xsd:union>
      </xsd:simpleType>
    </xsd:element>
    <xsd:element name="AssignedAuthor" ma:index="3" nillable="true" ma:displayName="Author" ma:description="Indicates the person who is currently assigned to author the document." ma:format="Dropdown" ma:internalName="AssignedAuthor" ma:readOnly="false">
      <xsd:simpleType>
        <xsd:restriction base="dms:Choice">
          <xsd:enumeration value="Anu Chawla"/>
          <xsd:enumeration value="Cheryl Price"/>
          <xsd:enumeration value="Chris Fitzpatrick"/>
          <xsd:enumeration value="Danielle Stevenson"/>
          <xsd:enumeration value="Dean Lucas"/>
          <xsd:enumeration value="Julian Cash"/>
          <xsd:enumeration value="Lore Calipari"/>
          <xsd:enumeration value="Melissa Migliaccio"/>
          <xsd:enumeration value="Morris Kestenberg"/>
          <xsd:enumeration value="Rebecca Dimech"/>
          <xsd:enumeration value="Shane Alexander"/>
        </xsd:restriction>
      </xsd:simpleType>
    </xsd:element>
    <xsd:element name="SubjectMatterExpert_x0028_SME_x0029_" ma:index="4" nillable="true" ma:displayName="Subject Matter Expert (SME)" ma:description="This column identifies the SME assigned to this content." ma:format="Dropdown" ma:internalName="SubjectMatterExpert_x0028_SME_x0029_" ma:readOnly="false">
      <xsd:simpleType>
        <xsd:restriction base="dms:Choice">
          <xsd:enumeration value="Danielle Stevenson"/>
          <xsd:enumeration value="Maurice Melillo"/>
          <xsd:enumeration value="Rebecca Dimech"/>
          <xsd:enumeration value="Shane Alexander"/>
        </xsd:restriction>
      </xsd:simpleType>
    </xsd:element>
    <xsd:element name="HTML" ma:index="5" nillable="true" ma:displayName="HTML" ma:default="1" ma:format="Dropdown" ma:internalName="HTML" ma:readOnly="false">
      <xsd:simpleType>
        <xsd:restriction base="dms:Boolean"/>
      </xsd:simpleType>
    </xsd:element>
    <xsd:element name="CCVChildProtectionCategories" ma:index="7" nillable="true" ma:displayName="CCV Child Protection Categories" ma:description="This column reflects what category a document applies to for Child Protection (CP )Documents on the CMS Training and Support Hub (TSH)." ma:format="Dropdown" ma:internalName="CCVChildProtectionCategories" ma:readOnly="false">
      <xsd:simpleType>
        <xsd:restriction base="dms:Choice">
          <xsd:enumeration value="General Resources"/>
          <xsd:enumeration value="Case Management"/>
          <xsd:enumeration value="CMS Portal"/>
          <xsd:enumeration value="Courtroom"/>
          <xsd:enumeration value="Document Management"/>
          <xsd:enumeration value="Enforcement"/>
          <xsd:enumeration value="Primary Application"/>
          <xsd:enumeration value="Listings"/>
          <xsd:enumeration value="Orders"/>
          <xsd:enumeration value="Registry Finance"/>
          <xsd:enumeration value="Secondary Application"/>
          <xsd:enumeration value="Work Queues"/>
          <xsd:enumeration value="WorkCover"/>
        </xsd:restriction>
      </xsd:simpleType>
    </xsd:element>
    <xsd:element name="CCVChildProtectionAudience" ma:index="8" nillable="true" ma:displayName="CCV Child Protection Audience" ma:description="This column reflects what audience a document applies to for Child Protection on the CMS Training and Support Hub (TSH)." ma:format="Dropdown" ma:internalName="CCVChildProtectionAudience" ma:readOnly="false">
      <xsd:simpleType>
        <xsd:restriction base="dms:Choice">
          <xsd:enumeration value="Judicial Officer (JO)"/>
          <xsd:enumeration value="Registrars"/>
          <xsd:enumeration value="Both"/>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CVCivilTSHCategories" ma:index="24" nillable="true" ma:displayName="MCV Civil TSH Categories" ma:description="This column reflects what category a document applies to for Civil Documents on the CMS Training and Support Hub (TSH)." ma:format="Dropdown" ma:hidden="true" ma:internalName="MCVCivilTSHCategories">
      <xsd:simpleType>
        <xsd:restriction base="dms:Choice">
          <xsd:enumeration value="General Resources"/>
          <xsd:enumeration value="Case Management"/>
          <xsd:enumeration value="Enforcement"/>
          <xsd:enumeration value="CMS Portal"/>
          <xsd:enumeration value="Courtroom"/>
          <xsd:enumeration value="Document Management"/>
          <xsd:enumeration value="Initiation"/>
          <xsd:enumeration value="Listings"/>
          <xsd:enumeration value="Orders"/>
          <xsd:enumeration value="Registry Finance"/>
          <xsd:enumeration value="Subcase"/>
          <xsd:enumeration value="Subpoena"/>
          <xsd:enumeration value="Work Queues"/>
          <xsd:enumeration value="WorkCover"/>
        </xsd:restriction>
      </xsd:simpleType>
    </xsd:element>
    <xsd:element name="MCVCivilAudienceCategories" ma:index="25" nillable="true" ma:displayName="MCV Civil TSH Audience" ma:description="This column reflects what audience a document applies to for Civil Documents on the CMS Training and Support Hub (TSH)." ma:format="Dropdown" ma:hidden="true" ma:internalName="MCVCivilAudienceCategories">
      <xsd:simpleType>
        <xsd:restriction base="dms:Choice">
          <xsd:enumeration value="Judicial Officer (JO)"/>
          <xsd:enumeration value="Registrar"/>
          <xsd:enumeration value="JO and Registrar"/>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Precedent" ma:index="31" nillable="true" ma:displayName="Precedent " ma:default="1" ma:description="Document has been validated and is a precedent for UG creation" ma:format="Dropdown" ma:internalName="Precedent">
      <xsd:simpleType>
        <xsd:restriction base="dms:Boolean"/>
      </xsd:simpleType>
    </xsd:element>
    <xsd:element name="Precedent0" ma:index="32" nillable="true" ma:displayName="Precedent" ma:description="Document has been validated and is a precedent for UG creation." ma:format="Dropdown" ma:internalName="Precedent0">
      <xsd:simpleType>
        <xsd:restriction base="dms:Choice">
          <xsd:enumeration value="Yes"/>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a69fa-da00-48cc-a1a8-c594806ae5e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35f2075-18db-4a0e-bc70-3931e7b6536b}" ma:internalName="TaxCatchAll" ma:readOnly="false" ma:showField="CatchAllData" ma:web="598a69fa-da00-48cc-a1a8-c594806ae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83A7-09D6-4371-AA52-AAF8092AA699}">
  <ds:schemaRefs>
    <ds:schemaRef ds:uri="http://schemas.microsoft.com/sharepoint/v3/contenttype/forms"/>
  </ds:schemaRefs>
</ds:datastoreItem>
</file>

<file path=customXml/itemProps2.xml><?xml version="1.0" encoding="utf-8"?>
<ds:datastoreItem xmlns:ds="http://schemas.openxmlformats.org/officeDocument/2006/customXml" ds:itemID="{DBF52FD2-5B33-4C24-8A2D-3978E096BE1B}">
  <ds:schemaRefs>
    <ds:schemaRef ds:uri="http://schemas.openxmlformats.org/officeDocument/2006/bibliography"/>
  </ds:schemaRefs>
</ds:datastoreItem>
</file>

<file path=customXml/itemProps3.xml><?xml version="1.0" encoding="utf-8"?>
<ds:datastoreItem xmlns:ds="http://schemas.openxmlformats.org/officeDocument/2006/customXml" ds:itemID="{9DE4CC4B-E7A6-4D2F-89EE-E412D2648D13}">
  <ds:schemaRefs>
    <ds:schemaRef ds:uri="http://purl.org/dc/dcmitype/"/>
    <ds:schemaRef ds:uri="http://schemas.microsoft.com/office/infopath/2007/PartnerControls"/>
    <ds:schemaRef ds:uri="598a69fa-da00-48cc-a1a8-c594806ae5ec"/>
    <ds:schemaRef ds:uri="http://purl.org/dc/elements/1.1/"/>
    <ds:schemaRef ds:uri="http://schemas.microsoft.com/office/2006/metadata/properties"/>
    <ds:schemaRef ds:uri="59958b7b-9af4-4b11-b346-a714f39869d6"/>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699FCE7-ECFE-453F-A826-84F84D3D3973}"/>
</file>

<file path=docProps/app.xml><?xml version="1.0" encoding="utf-8"?>
<Properties xmlns="http://schemas.openxmlformats.org/officeDocument/2006/extended-properties" xmlns:vt="http://schemas.openxmlformats.org/officeDocument/2006/docPropsVTypes">
  <Template>Normal.dotm</Template>
  <TotalTime>320</TotalTime>
  <Pages>8</Pages>
  <Words>379</Words>
  <Characters>1963</Characters>
  <Application>Microsoft Office Word</Application>
  <DocSecurity>0</DocSecurity>
  <Lines>112</Lines>
  <Paragraphs>65</Paragraphs>
  <ScaleCrop>false</ScaleCrop>
  <HeadingPairs>
    <vt:vector size="2" baseType="variant">
      <vt:variant>
        <vt:lpstr>Title</vt:lpstr>
      </vt:variant>
      <vt:variant>
        <vt:i4>1</vt:i4>
      </vt:variant>
    </vt:vector>
  </HeadingPairs>
  <TitlesOfParts>
    <vt:vector size="1" baseType="lpstr">
      <vt:lpstr>Request case access</vt:lpstr>
    </vt:vector>
  </TitlesOfParts>
  <Company/>
  <LinksUpToDate>false</LinksUpToDate>
  <CharactersWithSpaces>2293</CharactersWithSpaces>
  <SharedDoc>false</SharedDoc>
  <HLinks>
    <vt:vector size="144" baseType="variant">
      <vt:variant>
        <vt:i4>1048626</vt:i4>
      </vt:variant>
      <vt:variant>
        <vt:i4>140</vt:i4>
      </vt:variant>
      <vt:variant>
        <vt:i4>0</vt:i4>
      </vt:variant>
      <vt:variant>
        <vt:i4>5</vt:i4>
      </vt:variant>
      <vt:variant>
        <vt:lpwstr/>
      </vt:variant>
      <vt:variant>
        <vt:lpwstr>_Toc149036955</vt:lpwstr>
      </vt:variant>
      <vt:variant>
        <vt:i4>1048626</vt:i4>
      </vt:variant>
      <vt:variant>
        <vt:i4>134</vt:i4>
      </vt:variant>
      <vt:variant>
        <vt:i4>0</vt:i4>
      </vt:variant>
      <vt:variant>
        <vt:i4>5</vt:i4>
      </vt:variant>
      <vt:variant>
        <vt:lpwstr/>
      </vt:variant>
      <vt:variant>
        <vt:lpwstr>_Toc149036954</vt:lpwstr>
      </vt:variant>
      <vt:variant>
        <vt:i4>1048626</vt:i4>
      </vt:variant>
      <vt:variant>
        <vt:i4>128</vt:i4>
      </vt:variant>
      <vt:variant>
        <vt:i4>0</vt:i4>
      </vt:variant>
      <vt:variant>
        <vt:i4>5</vt:i4>
      </vt:variant>
      <vt:variant>
        <vt:lpwstr/>
      </vt:variant>
      <vt:variant>
        <vt:lpwstr>_Toc149036953</vt:lpwstr>
      </vt:variant>
      <vt:variant>
        <vt:i4>1048626</vt:i4>
      </vt:variant>
      <vt:variant>
        <vt:i4>122</vt:i4>
      </vt:variant>
      <vt:variant>
        <vt:i4>0</vt:i4>
      </vt:variant>
      <vt:variant>
        <vt:i4>5</vt:i4>
      </vt:variant>
      <vt:variant>
        <vt:lpwstr/>
      </vt:variant>
      <vt:variant>
        <vt:lpwstr>_Toc149036952</vt:lpwstr>
      </vt:variant>
      <vt:variant>
        <vt:i4>1048626</vt:i4>
      </vt:variant>
      <vt:variant>
        <vt:i4>116</vt:i4>
      </vt:variant>
      <vt:variant>
        <vt:i4>0</vt:i4>
      </vt:variant>
      <vt:variant>
        <vt:i4>5</vt:i4>
      </vt:variant>
      <vt:variant>
        <vt:lpwstr/>
      </vt:variant>
      <vt:variant>
        <vt:lpwstr>_Toc149036951</vt:lpwstr>
      </vt:variant>
      <vt:variant>
        <vt:i4>1048626</vt:i4>
      </vt:variant>
      <vt:variant>
        <vt:i4>110</vt:i4>
      </vt:variant>
      <vt:variant>
        <vt:i4>0</vt:i4>
      </vt:variant>
      <vt:variant>
        <vt:i4>5</vt:i4>
      </vt:variant>
      <vt:variant>
        <vt:lpwstr/>
      </vt:variant>
      <vt:variant>
        <vt:lpwstr>_Toc149036950</vt:lpwstr>
      </vt:variant>
      <vt:variant>
        <vt:i4>1114162</vt:i4>
      </vt:variant>
      <vt:variant>
        <vt:i4>104</vt:i4>
      </vt:variant>
      <vt:variant>
        <vt:i4>0</vt:i4>
      </vt:variant>
      <vt:variant>
        <vt:i4>5</vt:i4>
      </vt:variant>
      <vt:variant>
        <vt:lpwstr/>
      </vt:variant>
      <vt:variant>
        <vt:lpwstr>_Toc149036949</vt:lpwstr>
      </vt:variant>
      <vt:variant>
        <vt:i4>1114162</vt:i4>
      </vt:variant>
      <vt:variant>
        <vt:i4>98</vt:i4>
      </vt:variant>
      <vt:variant>
        <vt:i4>0</vt:i4>
      </vt:variant>
      <vt:variant>
        <vt:i4>5</vt:i4>
      </vt:variant>
      <vt:variant>
        <vt:lpwstr/>
      </vt:variant>
      <vt:variant>
        <vt:lpwstr>_Toc149036948</vt:lpwstr>
      </vt:variant>
      <vt:variant>
        <vt:i4>1114162</vt:i4>
      </vt:variant>
      <vt:variant>
        <vt:i4>92</vt:i4>
      </vt:variant>
      <vt:variant>
        <vt:i4>0</vt:i4>
      </vt:variant>
      <vt:variant>
        <vt:i4>5</vt:i4>
      </vt:variant>
      <vt:variant>
        <vt:lpwstr/>
      </vt:variant>
      <vt:variant>
        <vt:lpwstr>_Toc149036947</vt:lpwstr>
      </vt:variant>
      <vt:variant>
        <vt:i4>1114162</vt:i4>
      </vt:variant>
      <vt:variant>
        <vt:i4>86</vt:i4>
      </vt:variant>
      <vt:variant>
        <vt:i4>0</vt:i4>
      </vt:variant>
      <vt:variant>
        <vt:i4>5</vt:i4>
      </vt:variant>
      <vt:variant>
        <vt:lpwstr/>
      </vt:variant>
      <vt:variant>
        <vt:lpwstr>_Toc149036946</vt:lpwstr>
      </vt:variant>
      <vt:variant>
        <vt:i4>1114162</vt:i4>
      </vt:variant>
      <vt:variant>
        <vt:i4>80</vt:i4>
      </vt:variant>
      <vt:variant>
        <vt:i4>0</vt:i4>
      </vt:variant>
      <vt:variant>
        <vt:i4>5</vt:i4>
      </vt:variant>
      <vt:variant>
        <vt:lpwstr/>
      </vt:variant>
      <vt:variant>
        <vt:lpwstr>_Toc149036945</vt:lpwstr>
      </vt:variant>
      <vt:variant>
        <vt:i4>1114162</vt:i4>
      </vt:variant>
      <vt:variant>
        <vt:i4>74</vt:i4>
      </vt:variant>
      <vt:variant>
        <vt:i4>0</vt:i4>
      </vt:variant>
      <vt:variant>
        <vt:i4>5</vt:i4>
      </vt:variant>
      <vt:variant>
        <vt:lpwstr/>
      </vt:variant>
      <vt:variant>
        <vt:lpwstr>_Toc149036944</vt:lpwstr>
      </vt:variant>
      <vt:variant>
        <vt:i4>1114162</vt:i4>
      </vt:variant>
      <vt:variant>
        <vt:i4>68</vt:i4>
      </vt:variant>
      <vt:variant>
        <vt:i4>0</vt:i4>
      </vt:variant>
      <vt:variant>
        <vt:i4>5</vt:i4>
      </vt:variant>
      <vt:variant>
        <vt:lpwstr/>
      </vt:variant>
      <vt:variant>
        <vt:lpwstr>_Toc149036943</vt:lpwstr>
      </vt:variant>
      <vt:variant>
        <vt:i4>1114162</vt:i4>
      </vt:variant>
      <vt:variant>
        <vt:i4>62</vt:i4>
      </vt:variant>
      <vt:variant>
        <vt:i4>0</vt:i4>
      </vt:variant>
      <vt:variant>
        <vt:i4>5</vt:i4>
      </vt:variant>
      <vt:variant>
        <vt:lpwstr/>
      </vt:variant>
      <vt:variant>
        <vt:lpwstr>_Toc149036942</vt:lpwstr>
      </vt:variant>
      <vt:variant>
        <vt:i4>1114162</vt:i4>
      </vt:variant>
      <vt:variant>
        <vt:i4>56</vt:i4>
      </vt:variant>
      <vt:variant>
        <vt:i4>0</vt:i4>
      </vt:variant>
      <vt:variant>
        <vt:i4>5</vt:i4>
      </vt:variant>
      <vt:variant>
        <vt:lpwstr/>
      </vt:variant>
      <vt:variant>
        <vt:lpwstr>_Toc149036941</vt:lpwstr>
      </vt:variant>
      <vt:variant>
        <vt:i4>1114162</vt:i4>
      </vt:variant>
      <vt:variant>
        <vt:i4>50</vt:i4>
      </vt:variant>
      <vt:variant>
        <vt:i4>0</vt:i4>
      </vt:variant>
      <vt:variant>
        <vt:i4>5</vt:i4>
      </vt:variant>
      <vt:variant>
        <vt:lpwstr/>
      </vt:variant>
      <vt:variant>
        <vt:lpwstr>_Toc149036940</vt:lpwstr>
      </vt:variant>
      <vt:variant>
        <vt:i4>1441842</vt:i4>
      </vt:variant>
      <vt:variant>
        <vt:i4>44</vt:i4>
      </vt:variant>
      <vt:variant>
        <vt:i4>0</vt:i4>
      </vt:variant>
      <vt:variant>
        <vt:i4>5</vt:i4>
      </vt:variant>
      <vt:variant>
        <vt:lpwstr/>
      </vt:variant>
      <vt:variant>
        <vt:lpwstr>_Toc149036939</vt:lpwstr>
      </vt:variant>
      <vt:variant>
        <vt:i4>1441842</vt:i4>
      </vt:variant>
      <vt:variant>
        <vt:i4>38</vt:i4>
      </vt:variant>
      <vt:variant>
        <vt:i4>0</vt:i4>
      </vt:variant>
      <vt:variant>
        <vt:i4>5</vt:i4>
      </vt:variant>
      <vt:variant>
        <vt:lpwstr/>
      </vt:variant>
      <vt:variant>
        <vt:lpwstr>_Toc149036938</vt:lpwstr>
      </vt:variant>
      <vt:variant>
        <vt:i4>1441842</vt:i4>
      </vt:variant>
      <vt:variant>
        <vt:i4>32</vt:i4>
      </vt:variant>
      <vt:variant>
        <vt:i4>0</vt:i4>
      </vt:variant>
      <vt:variant>
        <vt:i4>5</vt:i4>
      </vt:variant>
      <vt:variant>
        <vt:lpwstr/>
      </vt:variant>
      <vt:variant>
        <vt:lpwstr>_Toc149036937</vt:lpwstr>
      </vt:variant>
      <vt:variant>
        <vt:i4>1441842</vt:i4>
      </vt:variant>
      <vt:variant>
        <vt:i4>26</vt:i4>
      </vt:variant>
      <vt:variant>
        <vt:i4>0</vt:i4>
      </vt:variant>
      <vt:variant>
        <vt:i4>5</vt:i4>
      </vt:variant>
      <vt:variant>
        <vt:lpwstr/>
      </vt:variant>
      <vt:variant>
        <vt:lpwstr>_Toc149036936</vt:lpwstr>
      </vt:variant>
      <vt:variant>
        <vt:i4>1441842</vt:i4>
      </vt:variant>
      <vt:variant>
        <vt:i4>20</vt:i4>
      </vt:variant>
      <vt:variant>
        <vt:i4>0</vt:i4>
      </vt:variant>
      <vt:variant>
        <vt:i4>5</vt:i4>
      </vt:variant>
      <vt:variant>
        <vt:lpwstr/>
      </vt:variant>
      <vt:variant>
        <vt:lpwstr>_Toc149036935</vt:lpwstr>
      </vt:variant>
      <vt:variant>
        <vt:i4>1441842</vt:i4>
      </vt:variant>
      <vt:variant>
        <vt:i4>14</vt:i4>
      </vt:variant>
      <vt:variant>
        <vt:i4>0</vt:i4>
      </vt:variant>
      <vt:variant>
        <vt:i4>5</vt:i4>
      </vt:variant>
      <vt:variant>
        <vt:lpwstr/>
      </vt:variant>
      <vt:variant>
        <vt:lpwstr>_Toc149036934</vt:lpwstr>
      </vt:variant>
      <vt:variant>
        <vt:i4>1441842</vt:i4>
      </vt:variant>
      <vt:variant>
        <vt:i4>8</vt:i4>
      </vt:variant>
      <vt:variant>
        <vt:i4>0</vt:i4>
      </vt:variant>
      <vt:variant>
        <vt:i4>5</vt:i4>
      </vt:variant>
      <vt:variant>
        <vt:lpwstr/>
      </vt:variant>
      <vt:variant>
        <vt:lpwstr>_Toc149036933</vt:lpwstr>
      </vt:variant>
      <vt:variant>
        <vt:i4>1441842</vt:i4>
      </vt:variant>
      <vt:variant>
        <vt:i4>2</vt:i4>
      </vt:variant>
      <vt:variant>
        <vt:i4>0</vt:i4>
      </vt:variant>
      <vt:variant>
        <vt:i4>5</vt:i4>
      </vt:variant>
      <vt:variant>
        <vt:lpwstr/>
      </vt:variant>
      <vt:variant>
        <vt:lpwstr>_Toc149036932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case access</dc:title>
  <dc:subject>Portal Quick Reference Guide</dc:subject>
  <dc:creator>Danielle Stevenson (CSV)</dc:creator>
  <cp:keywords/>
  <dc:description/>
  <cp:lastModifiedBy>Ben Abbott (CSV)</cp:lastModifiedBy>
  <cp:revision>30</cp:revision>
  <cp:lastPrinted>2022-10-03T01:00:00Z</cp:lastPrinted>
  <dcterms:created xsi:type="dcterms:W3CDTF">2024-07-29T05:03:00Z</dcterms:created>
  <dcterms:modified xsi:type="dcterms:W3CDTF">2025-11-18T04:11:00Z</dcterms:modified>
  <cp:category>CMS User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0x0101009BF1C49E00836F48815943EAEDEB31FD</vt:lpwstr>
  </property>
  <property fmtid="{D5CDD505-2E9C-101B-9397-08002B2CF9AE}" pid="3" name="MediaServiceImageTags">
    <vt:lpwstr/>
  </property>
</Properties>
</file>