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5BE1DFBD" w:rsidR="00D301CD" w:rsidRDefault="00CB406F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A5D9A9" wp14:editId="43388A65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A03159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38244832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D878BE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38244832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41F77AF1" w:rsidR="000C4E2A" w:rsidRPr="00BF5422" w:rsidRDefault="00A03159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FC2079">
                                  <w:rPr>
                                    <w:rStyle w:val="00CourtTitle"/>
                                  </w:rPr>
                                  <w:t>MCV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3A4510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4" o:spid="_x0000_s1027" type="#_x0000_t202" style="position:absolute;margin-left:0;margin-top:112.35pt;width:484.45pt;height:50.4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41F77AF1" w:rsidR="000C4E2A" w:rsidRPr="00BF5422" w:rsidRDefault="00D878BE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FC2079">
                            <w:rPr>
                              <w:rStyle w:val="00CourtTitle"/>
                            </w:rPr>
                            <w:t>MCV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3A4510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CA68650" wp14:editId="2453B230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1587C0" id="Group 5" o:spid="_x0000_s1026" style="position:absolute;margin-left:.65pt;margin-top:167.6pt;width:594.4pt;height:64.2pt;z-index:25165824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8241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8240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1EF0B394" w:rsidR="00D301CD" w:rsidRPr="00657916" w:rsidRDefault="00FC2079" w:rsidP="00657916">
                                    <w:pPr>
                                      <w:pStyle w:val="00FrontCoverTitle"/>
                                    </w:pPr>
                                    <w:r>
                                      <w:t>Manage Case Access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8240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1EF0B394" w:rsidR="00D301CD" w:rsidRPr="00657916" w:rsidRDefault="00FC2079" w:rsidP="00657916">
                              <w:pPr>
                                <w:pStyle w:val="00FrontCoverTitle"/>
                              </w:pPr>
                              <w:r>
                                <w:t>Manage Case Access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710925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710925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3000A78F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FC2079">
                  <w:rPr>
                    <w:rStyle w:val="Text-BoldName"/>
                  </w:rPr>
                  <w:t>Manage Case Access</w:t>
                </w:r>
              </w:sdtContent>
            </w:sdt>
            <w:r w:rsidR="006824E4" w:rsidRPr="00292CB4">
              <w:t xml:space="preserve"> in CMS</w:t>
            </w:r>
            <w:r w:rsidR="00002E52">
              <w:t>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tr w:rsidR="007A45BF" w14:paraId="368DB804" w14:textId="77777777" w:rsidTr="00710925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53EC97F0" w14:textId="3E5E4AAA" w:rsidR="007A45BF" w:rsidRPr="00292CB4" w:rsidRDefault="007A45BF" w:rsidP="00292CB4">
            <w:pPr>
              <w:pStyle w:val="TableHeading"/>
            </w:pPr>
            <w:r>
              <w:t>Prerequisite</w:t>
            </w:r>
          </w:p>
        </w:tc>
      </w:tr>
      <w:tr w:rsidR="007A45BF" w14:paraId="4ACB9668" w14:textId="77777777" w:rsidTr="00710925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B1E0C52" w14:textId="120559A9" w:rsidR="007A45BF" w:rsidRPr="00292CB4" w:rsidRDefault="007A45BF" w:rsidP="00E51C3B">
            <w:pPr>
              <w:pStyle w:val="00FrontCoverText"/>
            </w:pPr>
            <w:r>
              <w:t>Before start</w:t>
            </w:r>
            <w:r w:rsidR="0043563D">
              <w:t xml:space="preserve">, </w:t>
            </w:r>
            <w:r w:rsidR="001C19F5">
              <w:t>log in</w:t>
            </w:r>
            <w:r w:rsidR="00FC2079">
              <w:t xml:space="preserve"> as </w:t>
            </w:r>
            <w:r w:rsidR="00D365F0">
              <w:t>C</w:t>
            </w:r>
            <w:r w:rsidR="00FC2079">
              <w:t>V Admin user</w:t>
            </w:r>
            <w:r w:rsidR="00E51C3B">
              <w:t xml:space="preserve">. </w:t>
            </w:r>
          </w:p>
        </w:tc>
      </w:tr>
    </w:tbl>
    <w:bookmarkEnd w:id="0" w:displacedByCustomXml="next"/>
    <w:sdt>
      <w:sdtPr>
        <w:rPr>
          <w:rFonts w:cs="Calibri"/>
          <w:b w:val="0"/>
          <w:bCs w:val="0"/>
          <w:color w:val="auto"/>
          <w:szCs w:val="26"/>
          <w:lang w:val="en-AU"/>
        </w:rPr>
        <w:id w:val="-869452171"/>
        <w:docPartObj>
          <w:docPartGallery w:val="Table of Contents"/>
          <w:docPartUnique/>
        </w:docPartObj>
      </w:sdtPr>
      <w:sdtEndPr/>
      <w:sdtContent>
        <w:p w14:paraId="0342C472" w14:textId="77777777" w:rsidR="0008743B" w:rsidRPr="00515BF7" w:rsidRDefault="0008743B" w:rsidP="0008743B">
          <w:pPr>
            <w:pStyle w:val="TableHeading"/>
          </w:pPr>
          <w:r w:rsidRPr="00515BF7">
            <w:t>Contents</w:t>
          </w:r>
          <w:r w:rsidRPr="00515BF7">
            <w:softHyphen/>
          </w:r>
          <w:r w:rsidRPr="00515BF7">
            <w:softHyphen/>
          </w:r>
          <w:r w:rsidRPr="00515BF7">
            <w:softHyphen/>
          </w:r>
        </w:p>
        <w:p w14:paraId="378D69D8" w14:textId="607F9339" w:rsidR="00821BB8" w:rsidRDefault="0008743B">
          <w:pPr>
            <w:pStyle w:val="TOC1"/>
            <w:tabs>
              <w:tab w:val="right" w:leader="dot" w:pos="9622"/>
            </w:tabs>
            <w:rPr>
              <w:rFonts w:eastAsiaTheme="minorEastAsia" w:cstheme="minorBidi"/>
              <w:bCs w:val="0"/>
              <w:iCs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r w:rsidRPr="00292CB4">
            <w:fldChar w:fldCharType="begin"/>
          </w:r>
          <w:r w:rsidRPr="0008743B">
            <w:instrText xml:space="preserve"> TOC \o "1-3" \h \z \u </w:instrText>
          </w:r>
          <w:r w:rsidRPr="00292CB4">
            <w:fldChar w:fldCharType="separate"/>
          </w:r>
          <w:hyperlink w:anchor="_Toc203460014" w:history="1">
            <w:r w:rsidR="00821BB8" w:rsidRPr="005B5A69">
              <w:rPr>
                <w:rStyle w:val="Hyperlink"/>
                <w:noProof/>
              </w:rPr>
              <w:t>Case Access Search</w:t>
            </w:r>
            <w:r w:rsidR="00821BB8">
              <w:rPr>
                <w:noProof/>
                <w:webHidden/>
              </w:rPr>
              <w:tab/>
            </w:r>
            <w:r w:rsidR="00821BB8">
              <w:rPr>
                <w:noProof/>
                <w:webHidden/>
              </w:rPr>
              <w:fldChar w:fldCharType="begin"/>
            </w:r>
            <w:r w:rsidR="00821BB8">
              <w:rPr>
                <w:noProof/>
                <w:webHidden/>
              </w:rPr>
              <w:instrText xml:space="preserve"> PAGEREF _Toc203460014 \h </w:instrText>
            </w:r>
            <w:r w:rsidR="00821BB8">
              <w:rPr>
                <w:noProof/>
                <w:webHidden/>
              </w:rPr>
            </w:r>
            <w:r w:rsidR="00821BB8">
              <w:rPr>
                <w:noProof/>
                <w:webHidden/>
              </w:rPr>
              <w:fldChar w:fldCharType="separate"/>
            </w:r>
            <w:r w:rsidR="00821BB8">
              <w:rPr>
                <w:noProof/>
                <w:webHidden/>
              </w:rPr>
              <w:t>2</w:t>
            </w:r>
            <w:r w:rsidR="00821BB8">
              <w:rPr>
                <w:noProof/>
                <w:webHidden/>
              </w:rPr>
              <w:fldChar w:fldCharType="end"/>
            </w:r>
          </w:hyperlink>
        </w:p>
        <w:p w14:paraId="472246C1" w14:textId="081EE5E9" w:rsidR="00821BB8" w:rsidRDefault="00821BB8">
          <w:pPr>
            <w:pStyle w:val="TOC1"/>
            <w:tabs>
              <w:tab w:val="right" w:leader="dot" w:pos="9622"/>
            </w:tabs>
            <w:rPr>
              <w:rFonts w:eastAsiaTheme="minorEastAsia" w:cstheme="minorBidi"/>
              <w:bCs w:val="0"/>
              <w:iCs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03460015" w:history="1">
            <w:r w:rsidRPr="005B5A69">
              <w:rPr>
                <w:rStyle w:val="Hyperlink"/>
                <w:noProof/>
              </w:rPr>
              <w:t>User Access 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_Toc203460015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347302" w14:textId="0901384D" w:rsidR="0008743B" w:rsidRDefault="0008743B" w:rsidP="0008743B">
          <w:r w:rsidRPr="00292CB4">
            <w:fldChar w:fldCharType="end"/>
          </w:r>
        </w:p>
      </w:sdtContent>
    </w:sdt>
    <w:p w14:paraId="56F832EE" w14:textId="47D9F8B9" w:rsidR="0090784B" w:rsidRPr="009F125C" w:rsidRDefault="0090784B" w:rsidP="009F2B08">
      <w:r w:rsidRPr="009F125C">
        <w:br w:type="page"/>
      </w:r>
    </w:p>
    <w:p w14:paraId="795BE575" w14:textId="610F0081" w:rsidR="000A7A03" w:rsidRDefault="004F3775" w:rsidP="004F3775">
      <w:pPr>
        <w:pStyle w:val="Heading1"/>
      </w:pPr>
      <w:bookmarkStart w:id="1" w:name="_Toc203460014"/>
      <w:r>
        <w:lastRenderedPageBreak/>
        <w:t>Case Access Search</w:t>
      </w:r>
      <w:bookmarkEnd w:id="1"/>
    </w:p>
    <w:tbl>
      <w:tblPr>
        <w:tblStyle w:val="TableGrid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8573"/>
      </w:tblGrid>
      <w:tr w:rsidR="001B49A3" w14:paraId="4485DFF8" w14:textId="77777777" w:rsidTr="00C7739E">
        <w:tc>
          <w:tcPr>
            <w:tcW w:w="1072" w:type="dxa"/>
            <w:hideMark/>
          </w:tcPr>
          <w:p w14:paraId="6C0642C8" w14:textId="77777777" w:rsidR="001B49A3" w:rsidRPr="001B49A3" w:rsidRDefault="001B49A3" w:rsidP="001B49A3">
            <w:bookmarkStart w:id="2" w:name="_Hlk115356635"/>
            <w:bookmarkStart w:id="3" w:name="_Hlk115767938"/>
            <w:r w:rsidRPr="001B49A3">
              <w:rPr>
                <w:noProof/>
              </w:rPr>
              <w:drawing>
                <wp:inline distT="0" distB="0" distL="0" distR="0" wp14:anchorId="38A3A01D" wp14:editId="3356CA9E">
                  <wp:extent cx="540000" cy="540000"/>
                  <wp:effectExtent l="0" t="0" r="0" b="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3" w:type="dxa"/>
            <w:hideMark/>
          </w:tcPr>
          <w:p w14:paraId="473CE213" w14:textId="77777777" w:rsidR="001B49A3" w:rsidRPr="001B49A3" w:rsidRDefault="001B49A3" w:rsidP="001B49A3">
            <w:pPr>
              <w:pStyle w:val="CalloutHeadingNote"/>
            </w:pPr>
            <w:r w:rsidRPr="004C7E2E">
              <w:t>Note:</w:t>
            </w:r>
          </w:p>
          <w:p w14:paraId="05B9D0A4" w14:textId="21ACB2AC" w:rsidR="001B49A3" w:rsidRPr="001B49A3" w:rsidRDefault="001B49A3" w:rsidP="001B49A3">
            <w:pPr>
              <w:pStyle w:val="CalloutText"/>
            </w:pPr>
            <w:r>
              <w:t xml:space="preserve">Process used to </w:t>
            </w:r>
            <w:r w:rsidR="00C4596A">
              <w:t xml:space="preserve">see list of users with access to case. </w:t>
            </w:r>
          </w:p>
        </w:tc>
      </w:tr>
      <w:tr w:rsidR="001B49A3" w14:paraId="2DD0A701" w14:textId="77777777" w:rsidTr="00C7739E">
        <w:tc>
          <w:tcPr>
            <w:tcW w:w="1072" w:type="dxa"/>
          </w:tcPr>
          <w:p w14:paraId="5EEE165E" w14:textId="77777777" w:rsidR="001B49A3" w:rsidRPr="00390259" w:rsidRDefault="001B49A3" w:rsidP="001B49A3">
            <w:pPr>
              <w:pStyle w:val="CalloutSpace"/>
            </w:pPr>
          </w:p>
        </w:tc>
        <w:tc>
          <w:tcPr>
            <w:tcW w:w="8573" w:type="dxa"/>
          </w:tcPr>
          <w:p w14:paraId="6EDCF5DA" w14:textId="77777777" w:rsidR="001B49A3" w:rsidRPr="00390259" w:rsidRDefault="001B49A3" w:rsidP="001B49A3">
            <w:pPr>
              <w:pStyle w:val="CalloutSpace"/>
            </w:pPr>
          </w:p>
        </w:tc>
        <w:bookmarkEnd w:id="2"/>
      </w:tr>
    </w:tbl>
    <w:bookmarkEnd w:id="3"/>
    <w:p w14:paraId="5E1E747A" w14:textId="792D719B" w:rsidR="006C7B20" w:rsidRDefault="00D57541" w:rsidP="003462F0">
      <w:pPr>
        <w:pStyle w:val="Text-Step"/>
        <w:rPr>
          <w:rStyle w:val="Text-BoldName"/>
          <w:b w:val="0"/>
          <w:bCs w:val="0"/>
          <w:color w:val="auto"/>
        </w:rPr>
      </w:pPr>
      <w:r w:rsidRPr="00F2448E">
        <w:t xml:space="preserve">From </w:t>
      </w:r>
      <w:r w:rsidRPr="006C7B20">
        <w:rPr>
          <w:rStyle w:val="Text-BoldName"/>
          <w:b w:val="0"/>
          <w:bCs w:val="0"/>
          <w:color w:val="auto"/>
        </w:rPr>
        <w:t>CMS Portal</w:t>
      </w:r>
      <w:r>
        <w:rPr>
          <w:rStyle w:val="Text-BoldName"/>
        </w:rPr>
        <w:t xml:space="preserve"> Home </w:t>
      </w:r>
      <w:r w:rsidRPr="006C7B20">
        <w:rPr>
          <w:rStyle w:val="Text-BoldName"/>
          <w:b w:val="0"/>
          <w:bCs w:val="0"/>
          <w:color w:val="auto"/>
        </w:rPr>
        <w:t>page</w:t>
      </w:r>
      <w:r w:rsidRPr="00F2448E">
        <w:t>, select</w:t>
      </w:r>
      <w:r>
        <w:t xml:space="preserve">: </w:t>
      </w:r>
      <w:r w:rsidRPr="00F2448E">
        <w:t xml:space="preserve"> </w:t>
      </w:r>
      <w:r w:rsidR="00B97131">
        <w:rPr>
          <w:rStyle w:val="Text-BoldName"/>
        </w:rPr>
        <w:t>Organisation Administration</w:t>
      </w:r>
      <w:r w:rsidRPr="00904CE1">
        <w:rPr>
          <w:rStyle w:val="Text-BoldName"/>
        </w:rPr>
        <w:t xml:space="preserve"> </w:t>
      </w:r>
    </w:p>
    <w:p w14:paraId="38EE321E" w14:textId="0E77CEAE" w:rsidR="00D57541" w:rsidRPr="009177D0" w:rsidRDefault="00B97131" w:rsidP="00B97131">
      <w:pPr>
        <w:pStyle w:val="Text-StepResult"/>
      </w:pPr>
      <w:r>
        <w:rPr>
          <w:rStyle w:val="Text-BoldName"/>
        </w:rPr>
        <w:t xml:space="preserve">Organisation Administration </w:t>
      </w:r>
      <w:r w:rsidRPr="00B97131">
        <w:rPr>
          <w:rStyle w:val="Text-BoldName"/>
          <w:b w:val="0"/>
          <w:bCs w:val="0"/>
        </w:rPr>
        <w:t>screen displays</w:t>
      </w:r>
      <w:r w:rsidR="00D57541" w:rsidRPr="00B97131">
        <w:t>:</w:t>
      </w:r>
    </w:p>
    <w:p w14:paraId="250584D6" w14:textId="324DB375" w:rsidR="00D57541" w:rsidRPr="00F2448E" w:rsidRDefault="004A67A0" w:rsidP="00D57541">
      <w:pPr>
        <w:pStyle w:val="Text-StepResultImage"/>
      </w:pPr>
      <w:r w:rsidRPr="004A67A0">
        <w:rPr>
          <w:noProof/>
        </w:rPr>
        <w:drawing>
          <wp:inline distT="0" distB="0" distL="0" distR="0" wp14:anchorId="69EA6E5C" wp14:editId="16B76849">
            <wp:extent cx="5850000" cy="2929859"/>
            <wp:effectExtent l="19050" t="19050" r="17780" b="23495"/>
            <wp:docPr id="13158958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95887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92985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835634F" w14:textId="77777777" w:rsidR="002D7054" w:rsidRDefault="002D7054">
      <w:pPr>
        <w:rPr>
          <w:szCs w:val="24"/>
        </w:rPr>
      </w:pPr>
      <w:r>
        <w:br w:type="page"/>
      </w:r>
    </w:p>
    <w:p w14:paraId="2C4BAC9D" w14:textId="227972CA" w:rsidR="002B0378" w:rsidRPr="00C33169" w:rsidRDefault="004A67A0" w:rsidP="002B0378">
      <w:pPr>
        <w:pStyle w:val="Text-Step"/>
      </w:pPr>
      <w:r>
        <w:t>C</w:t>
      </w:r>
      <w:r w:rsidR="002B0378" w:rsidRPr="00B82351">
        <w:t xml:space="preserve">lick:  </w:t>
      </w:r>
      <w:r>
        <w:rPr>
          <w:rStyle w:val="Text-BoldName"/>
        </w:rPr>
        <w:t>Manage Case Access</w:t>
      </w:r>
    </w:p>
    <w:p w14:paraId="6E29DCF2" w14:textId="5D1ED090" w:rsidR="002B0378" w:rsidRDefault="00AC702E" w:rsidP="002B0378">
      <w:pPr>
        <w:pStyle w:val="Text-StepResult"/>
      </w:pPr>
      <w:r>
        <w:rPr>
          <w:rStyle w:val="Text-BoldName"/>
        </w:rPr>
        <w:t>Manage Case Access</w:t>
      </w:r>
      <w:r w:rsidR="002B0378">
        <w:rPr>
          <w:rStyle w:val="Text-BoldName"/>
        </w:rPr>
        <w:t xml:space="preserve"> </w:t>
      </w:r>
      <w:r w:rsidR="002B0378">
        <w:t>screen</w:t>
      </w:r>
      <w:r w:rsidR="002B0378" w:rsidRPr="00B82351">
        <w:t xml:space="preserve"> displays:</w:t>
      </w:r>
    </w:p>
    <w:p w14:paraId="5AB2980D" w14:textId="2F7EF1AB" w:rsidR="00BE656C" w:rsidRDefault="00AC702E" w:rsidP="0000246E">
      <w:pPr>
        <w:pStyle w:val="Text-StepResultImage"/>
      </w:pPr>
      <w:r w:rsidRPr="00AC702E">
        <w:rPr>
          <w:noProof/>
        </w:rPr>
        <w:drawing>
          <wp:inline distT="0" distB="0" distL="0" distR="0" wp14:anchorId="340A0563" wp14:editId="5EE40A96">
            <wp:extent cx="3600000" cy="2191579"/>
            <wp:effectExtent l="19050" t="19050" r="19685" b="18415"/>
            <wp:docPr id="115160036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0036" name="Picture 1" descr="A screenshot of a web pag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9157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B9603A3" w14:textId="766F0F26" w:rsidR="00774767" w:rsidRDefault="00AC702E" w:rsidP="00774767">
      <w:pPr>
        <w:pStyle w:val="Text-Step"/>
      </w:pPr>
      <w:bookmarkStart w:id="4" w:name="_Hlk135899893"/>
      <w:r>
        <w:t xml:space="preserve">Click:  </w:t>
      </w:r>
      <w:bookmarkEnd w:id="4"/>
      <w:r w:rsidRPr="00A44347">
        <w:rPr>
          <w:rStyle w:val="Text-BoldName"/>
        </w:rPr>
        <w:t>Case Access Search</w:t>
      </w:r>
    </w:p>
    <w:p w14:paraId="66E564D6" w14:textId="6DAA2D17" w:rsidR="00AC702E" w:rsidRDefault="00A44347" w:rsidP="00AC702E">
      <w:pPr>
        <w:pStyle w:val="Text-StepResult"/>
      </w:pPr>
      <w:r w:rsidRPr="00A44347">
        <w:rPr>
          <w:rStyle w:val="Text-BoldName"/>
        </w:rPr>
        <w:t>Case Access Search</w:t>
      </w:r>
      <w:r>
        <w:t xml:space="preserve"> screen displays:</w:t>
      </w:r>
    </w:p>
    <w:p w14:paraId="2ED021E0" w14:textId="04C98C46" w:rsidR="00A44347" w:rsidRPr="00A44347" w:rsidRDefault="00A44347" w:rsidP="00A44347">
      <w:pPr>
        <w:pStyle w:val="Text-StepResultImage"/>
      </w:pPr>
      <w:r w:rsidRPr="00A44347">
        <w:rPr>
          <w:noProof/>
        </w:rPr>
        <w:drawing>
          <wp:inline distT="0" distB="0" distL="0" distR="0" wp14:anchorId="43170A5C" wp14:editId="56E05022">
            <wp:extent cx="3600000" cy="1625806"/>
            <wp:effectExtent l="19050" t="19050" r="19685" b="12700"/>
            <wp:docPr id="80887550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875501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62580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B555BDC" w14:textId="4D5432BC" w:rsidR="002D7054" w:rsidRDefault="00534E35" w:rsidP="000C4431">
      <w:pPr>
        <w:pStyle w:val="Text-Step"/>
      </w:pPr>
      <w:r>
        <w:t xml:space="preserve">Type case number into </w:t>
      </w:r>
      <w:r w:rsidRPr="00534E35">
        <w:rPr>
          <w:rStyle w:val="Text-BoldName"/>
        </w:rPr>
        <w:t>Case Number</w:t>
      </w:r>
      <w:r>
        <w:t xml:space="preserve"> field. </w:t>
      </w:r>
    </w:p>
    <w:p w14:paraId="2E89DFC3" w14:textId="77777777" w:rsidR="00EA482B" w:rsidRDefault="00EA482B">
      <w:pPr>
        <w:rPr>
          <w:szCs w:val="24"/>
        </w:rPr>
      </w:pPr>
      <w:r>
        <w:br w:type="page"/>
      </w:r>
    </w:p>
    <w:p w14:paraId="406C2329" w14:textId="42400EF0" w:rsidR="00534E35" w:rsidRDefault="00534E35" w:rsidP="00534E35">
      <w:pPr>
        <w:pStyle w:val="Text-Step"/>
      </w:pPr>
      <w:r>
        <w:t xml:space="preserve">Click:  </w:t>
      </w:r>
      <w:r w:rsidRPr="00534E35">
        <w:rPr>
          <w:rStyle w:val="Text-BoldName"/>
        </w:rPr>
        <w:t>Search</w:t>
      </w:r>
    </w:p>
    <w:p w14:paraId="66640C19" w14:textId="0133A592" w:rsidR="00534E35" w:rsidRDefault="00324BC0" w:rsidP="00534E35">
      <w:pPr>
        <w:pStyle w:val="Text-StepResult"/>
      </w:pPr>
      <w:r>
        <w:t>Search results display:</w:t>
      </w:r>
    </w:p>
    <w:p w14:paraId="43A765EA" w14:textId="1B5A4EE8" w:rsidR="00324BC0" w:rsidRPr="00324BC0" w:rsidRDefault="00EA482B" w:rsidP="00324BC0">
      <w:pPr>
        <w:pStyle w:val="Text-StepResultImage"/>
      </w:pPr>
      <w:r w:rsidRPr="00EA482B">
        <w:rPr>
          <w:noProof/>
        </w:rPr>
        <w:drawing>
          <wp:inline distT="0" distB="0" distL="0" distR="0" wp14:anchorId="7291DC84" wp14:editId="24C8B121">
            <wp:extent cx="5850000" cy="2190106"/>
            <wp:effectExtent l="19050" t="19050" r="17780" b="20320"/>
            <wp:docPr id="1870996172" name="Picture 1" descr="A long lin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996172" name="Picture 1" descr="A long line of a person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19010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666D6D" w14:paraId="68478E6B" w14:textId="77777777" w:rsidTr="00C7739E">
        <w:tc>
          <w:tcPr>
            <w:tcW w:w="1069" w:type="dxa"/>
            <w:hideMark/>
          </w:tcPr>
          <w:p w14:paraId="53043D8A" w14:textId="77777777" w:rsidR="00666D6D" w:rsidRPr="00666D6D" w:rsidRDefault="00666D6D" w:rsidP="00666D6D">
            <w:r w:rsidRPr="007A6FBE">
              <w:rPr>
                <w:noProof/>
              </w:rPr>
              <w:drawing>
                <wp:inline distT="0" distB="0" distL="0" distR="0" wp14:anchorId="2FECD0F7" wp14:editId="7F63D106">
                  <wp:extent cx="540000" cy="540000"/>
                  <wp:effectExtent l="0" t="0" r="0" b="0"/>
                  <wp:docPr id="1208034176" name="Picture 120803417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64B9A967" w14:textId="77777777" w:rsidR="00666D6D" w:rsidRPr="00666D6D" w:rsidRDefault="00666D6D" w:rsidP="00666D6D">
            <w:pPr>
              <w:pStyle w:val="CalloutHeadingNote"/>
            </w:pPr>
            <w:r w:rsidRPr="004C7E2E">
              <w:t>Note:</w:t>
            </w:r>
          </w:p>
          <w:p w14:paraId="41A4BF31" w14:textId="6E4EE303" w:rsidR="00666D6D" w:rsidRPr="00666D6D" w:rsidRDefault="00666D6D" w:rsidP="00666D6D">
            <w:pPr>
              <w:pStyle w:val="CalloutText"/>
            </w:pPr>
            <w:r>
              <w:t xml:space="preserve">If no results returned, </w:t>
            </w:r>
            <w:r w:rsidR="00D365F0">
              <w:t xml:space="preserve">no user within your Organisation has access to the case. </w:t>
            </w:r>
            <w:r w:rsidRPr="00666D6D">
              <w:t xml:space="preserve"> </w:t>
            </w:r>
          </w:p>
        </w:tc>
      </w:tr>
      <w:tr w:rsidR="00666D6D" w14:paraId="6D2141F9" w14:textId="77777777" w:rsidTr="00C7739E">
        <w:tc>
          <w:tcPr>
            <w:tcW w:w="1069" w:type="dxa"/>
          </w:tcPr>
          <w:p w14:paraId="1C2F93FD" w14:textId="77777777" w:rsidR="00666D6D" w:rsidRPr="00390259" w:rsidRDefault="00666D6D" w:rsidP="00666D6D">
            <w:pPr>
              <w:pStyle w:val="CalloutSpace"/>
            </w:pPr>
          </w:p>
        </w:tc>
        <w:tc>
          <w:tcPr>
            <w:tcW w:w="8141" w:type="dxa"/>
          </w:tcPr>
          <w:p w14:paraId="684D00B6" w14:textId="77777777" w:rsidR="00666D6D" w:rsidRPr="00390259" w:rsidRDefault="00666D6D" w:rsidP="00666D6D">
            <w:pPr>
              <w:pStyle w:val="CalloutSpace"/>
            </w:pPr>
          </w:p>
        </w:tc>
      </w:tr>
    </w:tbl>
    <w:p w14:paraId="175710FA" w14:textId="77777777" w:rsidR="00666D6D" w:rsidRDefault="00666D6D"/>
    <w:p w14:paraId="66D3B0A7" w14:textId="417DEF6D" w:rsidR="004F3775" w:rsidRDefault="004F3775">
      <w:pPr>
        <w:rPr>
          <w:szCs w:val="24"/>
        </w:rPr>
      </w:pPr>
      <w:r>
        <w:br w:type="page"/>
      </w:r>
    </w:p>
    <w:p w14:paraId="220E921D" w14:textId="65AB643B" w:rsidR="00C11765" w:rsidRDefault="004F3775" w:rsidP="004F3775">
      <w:pPr>
        <w:pStyle w:val="Heading1"/>
      </w:pPr>
      <w:bookmarkStart w:id="5" w:name="_Toc203460015"/>
      <w:r>
        <w:t>User Access Search</w:t>
      </w:r>
      <w:bookmarkEnd w:id="5"/>
    </w:p>
    <w:tbl>
      <w:tblPr>
        <w:tblStyle w:val="TableGrid"/>
        <w:tblW w:w="9655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8582"/>
      </w:tblGrid>
      <w:tr w:rsidR="001C57A2" w14:paraId="2BE05D5E" w14:textId="77777777" w:rsidTr="001C57A2">
        <w:tc>
          <w:tcPr>
            <w:tcW w:w="9644" w:type="dxa"/>
            <w:gridSpan w:val="2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5525F2CC" w14:textId="77777777" w:rsidR="001C57A2" w:rsidRPr="001C57A2" w:rsidRDefault="001C57A2" w:rsidP="001C57A2">
            <w:pPr>
              <w:pStyle w:val="TableHeading"/>
            </w:pPr>
            <w:r>
              <w:t>Prerequisite</w:t>
            </w:r>
          </w:p>
        </w:tc>
      </w:tr>
      <w:tr w:rsidR="001C57A2" w14:paraId="6CF462D7" w14:textId="77777777" w:rsidTr="001C57A2">
        <w:tc>
          <w:tcPr>
            <w:tcW w:w="9644" w:type="dxa"/>
            <w:gridSpan w:val="2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96AB025" w14:textId="4C67A76A" w:rsidR="001C57A2" w:rsidRPr="001C57A2" w:rsidRDefault="001C57A2" w:rsidP="001C57A2">
            <w:pPr>
              <w:pStyle w:val="00FrontCoverText"/>
            </w:pPr>
            <w:r w:rsidRPr="0016401B">
              <w:t>Before start</w:t>
            </w:r>
            <w:r w:rsidRPr="001C57A2">
              <w:t xml:space="preserve">, </w:t>
            </w:r>
            <w:r w:rsidR="00D72E81">
              <w:t xml:space="preserve">conduct </w:t>
            </w:r>
            <w:r w:rsidR="00D72E81" w:rsidRPr="00D72E81">
              <w:rPr>
                <w:rStyle w:val="Text-BoldName"/>
              </w:rPr>
              <w:t>Case Access Search</w:t>
            </w:r>
            <w:r w:rsidR="00D72E81">
              <w:t xml:space="preserve"> to ensure</w:t>
            </w:r>
            <w:r w:rsidRPr="001C57A2">
              <w:t xml:space="preserve"> </w:t>
            </w:r>
            <w:r w:rsidR="00EE36D2">
              <w:t xml:space="preserve">Organisation has access to case. </w:t>
            </w:r>
          </w:p>
        </w:tc>
      </w:tr>
      <w:tr w:rsidR="00C4596A" w14:paraId="605E99E4" w14:textId="77777777" w:rsidTr="001C5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2" w:type="dxa"/>
            <w:hideMark/>
          </w:tcPr>
          <w:p w14:paraId="3049BC23" w14:textId="77777777" w:rsidR="00C4596A" w:rsidRPr="00C4596A" w:rsidRDefault="00C4596A" w:rsidP="00C4596A">
            <w:r w:rsidRPr="001B49A3">
              <w:rPr>
                <w:noProof/>
              </w:rPr>
              <w:drawing>
                <wp:inline distT="0" distB="0" distL="0" distR="0" wp14:anchorId="5FDEA42E" wp14:editId="527F7978">
                  <wp:extent cx="540000" cy="540000"/>
                  <wp:effectExtent l="0" t="0" r="0" b="0"/>
                  <wp:docPr id="1672183574" name="Picture 167218357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3" w:type="dxa"/>
            <w:hideMark/>
          </w:tcPr>
          <w:p w14:paraId="17C359EB" w14:textId="77777777" w:rsidR="00C4596A" w:rsidRPr="00C4596A" w:rsidRDefault="00C4596A" w:rsidP="00C4596A">
            <w:pPr>
              <w:pStyle w:val="CalloutHeadingNote"/>
            </w:pPr>
            <w:r w:rsidRPr="004C7E2E">
              <w:t>Note:</w:t>
            </w:r>
          </w:p>
          <w:p w14:paraId="3C5D3F9F" w14:textId="098084F5" w:rsidR="00C4596A" w:rsidRPr="00C4596A" w:rsidRDefault="00C4596A" w:rsidP="00C4596A">
            <w:pPr>
              <w:pStyle w:val="CalloutText"/>
            </w:pPr>
            <w:r>
              <w:t xml:space="preserve">Process used to </w:t>
            </w:r>
            <w:r w:rsidR="002D7054">
              <w:t>search for a user and manage their case access</w:t>
            </w:r>
            <w:r w:rsidRPr="00C4596A">
              <w:t xml:space="preserve">. </w:t>
            </w:r>
          </w:p>
        </w:tc>
      </w:tr>
      <w:tr w:rsidR="00C4596A" w14:paraId="18E337C1" w14:textId="77777777" w:rsidTr="001C5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2" w:type="dxa"/>
          </w:tcPr>
          <w:p w14:paraId="2842A595" w14:textId="77777777" w:rsidR="00C4596A" w:rsidRPr="00390259" w:rsidRDefault="00C4596A" w:rsidP="00C4596A">
            <w:pPr>
              <w:pStyle w:val="CalloutSpace"/>
            </w:pPr>
          </w:p>
        </w:tc>
        <w:tc>
          <w:tcPr>
            <w:tcW w:w="8573" w:type="dxa"/>
          </w:tcPr>
          <w:p w14:paraId="1FD7123B" w14:textId="77777777" w:rsidR="00C4596A" w:rsidRPr="00390259" w:rsidRDefault="00C4596A" w:rsidP="00C4596A">
            <w:pPr>
              <w:pStyle w:val="CalloutSpace"/>
            </w:pPr>
          </w:p>
        </w:tc>
      </w:tr>
    </w:tbl>
    <w:p w14:paraId="6DBC50EF" w14:textId="77777777" w:rsidR="00621095" w:rsidRPr="00621095" w:rsidRDefault="00621095" w:rsidP="00621095">
      <w:pPr>
        <w:pStyle w:val="Text-Step"/>
        <w:numPr>
          <w:ilvl w:val="0"/>
          <w:numId w:val="19"/>
        </w:numPr>
        <w:rPr>
          <w:rStyle w:val="Text-BoldName"/>
          <w:b w:val="0"/>
          <w:bCs w:val="0"/>
          <w:color w:val="auto"/>
        </w:rPr>
      </w:pPr>
      <w:r w:rsidRPr="00621095">
        <w:t xml:space="preserve">From </w:t>
      </w:r>
      <w:r w:rsidRPr="00621095">
        <w:rPr>
          <w:rStyle w:val="Text-BoldName"/>
          <w:b w:val="0"/>
          <w:bCs w:val="0"/>
          <w:color w:val="auto"/>
        </w:rPr>
        <w:t xml:space="preserve">CMS Portal </w:t>
      </w:r>
      <w:r w:rsidRPr="00621095">
        <w:rPr>
          <w:rStyle w:val="Text-BoldName"/>
        </w:rPr>
        <w:t>Home</w:t>
      </w:r>
      <w:r w:rsidRPr="00621095">
        <w:rPr>
          <w:rStyle w:val="Text-BoldName"/>
          <w:b w:val="0"/>
          <w:bCs w:val="0"/>
          <w:color w:val="auto"/>
        </w:rPr>
        <w:t xml:space="preserve"> page</w:t>
      </w:r>
      <w:r w:rsidRPr="00621095">
        <w:t xml:space="preserve">, select:  </w:t>
      </w:r>
      <w:r w:rsidRPr="00621095">
        <w:rPr>
          <w:rStyle w:val="Text-BoldName"/>
        </w:rPr>
        <w:t>Organisation Administration</w:t>
      </w:r>
      <w:r w:rsidRPr="00621095">
        <w:rPr>
          <w:rStyle w:val="Text-BoldName"/>
          <w:b w:val="0"/>
          <w:bCs w:val="0"/>
          <w:color w:val="auto"/>
        </w:rPr>
        <w:t xml:space="preserve"> </w:t>
      </w:r>
    </w:p>
    <w:p w14:paraId="6C79DC61" w14:textId="77777777" w:rsidR="00621095" w:rsidRPr="009177D0" w:rsidRDefault="00621095" w:rsidP="001C19F5">
      <w:pPr>
        <w:pStyle w:val="Text-StepResult"/>
      </w:pPr>
      <w:r>
        <w:rPr>
          <w:rStyle w:val="Text-BoldName"/>
        </w:rPr>
        <w:t xml:space="preserve">Organisation Administration </w:t>
      </w:r>
      <w:r w:rsidRPr="001C19F5">
        <w:rPr>
          <w:rStyle w:val="Text-BoldName"/>
          <w:b w:val="0"/>
          <w:bCs w:val="0"/>
        </w:rPr>
        <w:t>screen displays</w:t>
      </w:r>
      <w:r w:rsidRPr="001C19F5">
        <w:t>:</w:t>
      </w:r>
    </w:p>
    <w:p w14:paraId="1A086350" w14:textId="77777777" w:rsidR="00621095" w:rsidRPr="00F2448E" w:rsidRDefault="00621095" w:rsidP="00621095">
      <w:pPr>
        <w:pStyle w:val="Text-StepResultImage"/>
      </w:pPr>
      <w:r w:rsidRPr="004A67A0">
        <w:rPr>
          <w:noProof/>
        </w:rPr>
        <w:drawing>
          <wp:inline distT="0" distB="0" distL="0" distR="0" wp14:anchorId="36FB6A57" wp14:editId="662B5FBF">
            <wp:extent cx="5850000" cy="2929859"/>
            <wp:effectExtent l="19050" t="19050" r="17780" b="23495"/>
            <wp:docPr id="10694418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95887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92985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ED6A118" w14:textId="77777777" w:rsidR="00621095" w:rsidRPr="00621095" w:rsidRDefault="00621095" w:rsidP="00621095">
      <w:r>
        <w:br w:type="page"/>
      </w:r>
    </w:p>
    <w:p w14:paraId="1AEEF5EE" w14:textId="77777777" w:rsidR="00621095" w:rsidRPr="00C33169" w:rsidRDefault="00621095" w:rsidP="00621095">
      <w:pPr>
        <w:pStyle w:val="Text-Step"/>
      </w:pPr>
      <w:r>
        <w:t>C</w:t>
      </w:r>
      <w:r w:rsidRPr="00B82351">
        <w:t xml:space="preserve">lick:  </w:t>
      </w:r>
      <w:r>
        <w:rPr>
          <w:rStyle w:val="Text-BoldName"/>
        </w:rPr>
        <w:t>Manage Case Access</w:t>
      </w:r>
    </w:p>
    <w:p w14:paraId="5C5D67A1" w14:textId="77777777" w:rsidR="00621095" w:rsidRDefault="00621095" w:rsidP="00621095">
      <w:pPr>
        <w:pStyle w:val="Text-StepResult"/>
      </w:pPr>
      <w:r>
        <w:rPr>
          <w:rStyle w:val="Text-BoldName"/>
        </w:rPr>
        <w:t xml:space="preserve">Manage Case Access </w:t>
      </w:r>
      <w:r>
        <w:t>screen</w:t>
      </w:r>
      <w:r w:rsidRPr="00B82351">
        <w:t xml:space="preserve"> displays:</w:t>
      </w:r>
    </w:p>
    <w:p w14:paraId="065D5FDD" w14:textId="77777777" w:rsidR="00621095" w:rsidRDefault="00621095" w:rsidP="00621095">
      <w:pPr>
        <w:pStyle w:val="Text-StepResultImage"/>
      </w:pPr>
      <w:r w:rsidRPr="00AC702E">
        <w:rPr>
          <w:noProof/>
        </w:rPr>
        <w:drawing>
          <wp:inline distT="0" distB="0" distL="0" distR="0" wp14:anchorId="290521EB" wp14:editId="44F2EDB1">
            <wp:extent cx="3600000" cy="2191579"/>
            <wp:effectExtent l="19050" t="19050" r="19685" b="18415"/>
            <wp:docPr id="544025637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0036" name="Picture 1" descr="A screenshot of a web pag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9157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73342A1" w14:textId="0BCC9668" w:rsidR="00621095" w:rsidRDefault="00621095" w:rsidP="00621095">
      <w:pPr>
        <w:pStyle w:val="Text-Step"/>
      </w:pPr>
      <w:r>
        <w:t xml:space="preserve">Click:  </w:t>
      </w:r>
      <w:r w:rsidR="00742F96">
        <w:rPr>
          <w:rStyle w:val="Text-BoldName"/>
        </w:rPr>
        <w:t>User</w:t>
      </w:r>
      <w:r w:rsidRPr="00A44347">
        <w:rPr>
          <w:rStyle w:val="Text-BoldName"/>
        </w:rPr>
        <w:t xml:space="preserve"> Access Search</w:t>
      </w:r>
    </w:p>
    <w:p w14:paraId="148FEDD0" w14:textId="32CB3ED8" w:rsidR="00621095" w:rsidRDefault="00B26E49" w:rsidP="00621095">
      <w:pPr>
        <w:pStyle w:val="Text-StepResult"/>
      </w:pPr>
      <w:r>
        <w:rPr>
          <w:rStyle w:val="Text-BoldName"/>
        </w:rPr>
        <w:t>Manage Case Access</w:t>
      </w:r>
      <w:r w:rsidR="00621095">
        <w:t xml:space="preserve"> screen displays:</w:t>
      </w:r>
    </w:p>
    <w:p w14:paraId="70A2F770" w14:textId="2CA4E78B" w:rsidR="00621095" w:rsidRPr="00A44347" w:rsidRDefault="007F1D06" w:rsidP="00621095">
      <w:pPr>
        <w:pStyle w:val="Text-StepResultImage"/>
      </w:pPr>
      <w:r w:rsidRPr="007F1D06">
        <w:rPr>
          <w:noProof/>
        </w:rPr>
        <w:drawing>
          <wp:inline distT="0" distB="0" distL="0" distR="0" wp14:anchorId="4D53937D" wp14:editId="0A942601">
            <wp:extent cx="3600000" cy="1824930"/>
            <wp:effectExtent l="19050" t="19050" r="19685" b="23495"/>
            <wp:docPr id="1258380801" name="Picture 1" descr="A screen shot of a login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380801" name="Picture 1" descr="A screen shot of a login form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8249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45A47B5" w14:textId="77777777" w:rsidR="001C5B5A" w:rsidRDefault="001C5B5A">
      <w:pPr>
        <w:rPr>
          <w:szCs w:val="24"/>
        </w:rPr>
      </w:pPr>
      <w:r>
        <w:br w:type="page"/>
      </w:r>
    </w:p>
    <w:p w14:paraId="24842A82" w14:textId="4D9626C6" w:rsidR="004F3775" w:rsidRDefault="00FF1B9C" w:rsidP="007F1D06">
      <w:pPr>
        <w:pStyle w:val="Text-Step"/>
      </w:pPr>
      <w:r>
        <w:t xml:space="preserve">Complete required panels and fields. </w:t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199"/>
        <w:gridCol w:w="6945"/>
      </w:tblGrid>
      <w:tr w:rsidR="00A95A0A" w:rsidRPr="00B6097A" w14:paraId="50056C91" w14:textId="77777777" w:rsidTr="00D365F0">
        <w:trPr>
          <w:trHeight w:val="567"/>
          <w:tblHeader/>
        </w:trPr>
        <w:tc>
          <w:tcPr>
            <w:tcW w:w="9213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522E29C6" w14:textId="5BEBEC40" w:rsidR="00A95A0A" w:rsidRPr="00A95A0A" w:rsidRDefault="00A95A0A" w:rsidP="00A95A0A">
            <w:pPr>
              <w:pStyle w:val="PanelTableHeading"/>
            </w:pPr>
            <w:r w:rsidRPr="00B6097A">
              <w:t xml:space="preserve">Panel:  </w:t>
            </w:r>
            <w:r>
              <w:t>Manage Case Access</w:t>
            </w:r>
          </w:p>
        </w:tc>
      </w:tr>
      <w:tr w:rsidR="00A95A0A" w:rsidRPr="00B6097A" w14:paraId="2D38BE64" w14:textId="77777777" w:rsidTr="00D365F0">
        <w:trPr>
          <w:trHeight w:val="567"/>
          <w:tblHeader/>
        </w:trPr>
        <w:tc>
          <w:tcPr>
            <w:tcW w:w="22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7B22D622" w14:textId="77777777" w:rsidR="00A95A0A" w:rsidRPr="00A95A0A" w:rsidRDefault="00A95A0A" w:rsidP="00A95A0A">
            <w:pPr>
              <w:pStyle w:val="PanelTableSubheading"/>
            </w:pPr>
            <w:r w:rsidRPr="00B6097A">
              <w:t>Field:</w:t>
            </w:r>
          </w:p>
        </w:tc>
        <w:tc>
          <w:tcPr>
            <w:tcW w:w="69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027DBFEE" w14:textId="77777777" w:rsidR="00A95A0A" w:rsidRPr="00A95A0A" w:rsidRDefault="00A95A0A" w:rsidP="00A95A0A">
            <w:pPr>
              <w:pStyle w:val="PanelTableSubheading"/>
            </w:pPr>
            <w:r w:rsidRPr="00B6097A">
              <w:t>Action:</w:t>
            </w:r>
          </w:p>
        </w:tc>
      </w:tr>
      <w:tr w:rsidR="00A95A0A" w:rsidRPr="00B6097A" w14:paraId="682451D7" w14:textId="77777777" w:rsidTr="00D365F0">
        <w:trPr>
          <w:trHeight w:val="567"/>
        </w:trPr>
        <w:tc>
          <w:tcPr>
            <w:tcW w:w="2268" w:type="dxa"/>
            <w:gridSpan w:val="2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4ECCD41" w14:textId="18B58833" w:rsidR="00A95A0A" w:rsidRPr="00A95A0A" w:rsidRDefault="001A57F9" w:rsidP="00A95A0A">
            <w:pPr>
              <w:pStyle w:val="Text-BoldAll"/>
            </w:pPr>
            <w:r>
              <w:t>First name</w:t>
            </w:r>
          </w:p>
        </w:tc>
        <w:tc>
          <w:tcPr>
            <w:tcW w:w="6945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B8B4008" w14:textId="4D576193" w:rsidR="00A95A0A" w:rsidRPr="00A95A0A" w:rsidRDefault="001A57F9" w:rsidP="00A95A0A">
            <w:pPr>
              <w:pStyle w:val="Text"/>
            </w:pPr>
            <w:r>
              <w:t xml:space="preserve">Type first name. </w:t>
            </w:r>
          </w:p>
        </w:tc>
      </w:tr>
      <w:tr w:rsidR="00A95A0A" w:rsidRPr="00B6097A" w14:paraId="508A411E" w14:textId="77777777" w:rsidTr="00D365F0">
        <w:trPr>
          <w:trHeight w:val="567"/>
        </w:trPr>
        <w:tc>
          <w:tcPr>
            <w:tcW w:w="22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4648443" w14:textId="1C8CBC48" w:rsidR="00A95A0A" w:rsidRPr="00A95A0A" w:rsidRDefault="001A57F9" w:rsidP="00A95A0A">
            <w:pPr>
              <w:pStyle w:val="Text-BoldAll"/>
            </w:pPr>
            <w:r>
              <w:t>Last name</w:t>
            </w:r>
          </w:p>
        </w:tc>
        <w:tc>
          <w:tcPr>
            <w:tcW w:w="69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F32F268" w14:textId="43676BBF" w:rsidR="00A95A0A" w:rsidRPr="00A95A0A" w:rsidRDefault="001A57F9" w:rsidP="00A95A0A">
            <w:pPr>
              <w:pStyle w:val="Text"/>
            </w:pPr>
            <w:r>
              <w:t xml:space="preserve">Type last name. </w:t>
            </w:r>
          </w:p>
        </w:tc>
      </w:tr>
      <w:tr w:rsidR="00A95A0A" w:rsidRPr="00B6097A" w14:paraId="1A77C167" w14:textId="77777777" w:rsidTr="00D365F0">
        <w:trPr>
          <w:trHeight w:val="567"/>
        </w:trPr>
        <w:tc>
          <w:tcPr>
            <w:tcW w:w="2268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2F104B9" w14:textId="64075EA7" w:rsidR="00A95A0A" w:rsidRPr="00A95A0A" w:rsidRDefault="001A57F9" w:rsidP="00A95A0A">
            <w:pPr>
              <w:pStyle w:val="Text-BoldAll"/>
            </w:pPr>
            <w:r>
              <w:t>Email</w:t>
            </w:r>
          </w:p>
        </w:tc>
        <w:tc>
          <w:tcPr>
            <w:tcW w:w="694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34F0B77" w14:textId="3056B6AC" w:rsidR="00A95A0A" w:rsidRPr="00A95A0A" w:rsidRDefault="001A57F9" w:rsidP="00A95A0A">
            <w:pPr>
              <w:pStyle w:val="Text"/>
            </w:pPr>
            <w:r>
              <w:t xml:space="preserve">Type email address. </w:t>
            </w:r>
          </w:p>
        </w:tc>
      </w:tr>
      <w:tr w:rsidR="00D365F0" w14:paraId="119ED0D3" w14:textId="77777777" w:rsidTr="00D36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9" w:type="dxa"/>
            <w:hideMark/>
          </w:tcPr>
          <w:p w14:paraId="73690FA2" w14:textId="77777777" w:rsidR="00D365F0" w:rsidRPr="00D365F0" w:rsidRDefault="00D365F0" w:rsidP="00D365F0">
            <w:r w:rsidRPr="00D365F0">
              <w:rPr>
                <w:noProof/>
              </w:rPr>
              <w:drawing>
                <wp:inline distT="0" distB="0" distL="0" distR="0" wp14:anchorId="768E2D6E" wp14:editId="701E390C">
                  <wp:extent cx="540000" cy="540000"/>
                  <wp:effectExtent l="0" t="0" r="0" b="0"/>
                  <wp:docPr id="799236219" name="Picture 79923621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gridSpan w:val="2"/>
            <w:hideMark/>
          </w:tcPr>
          <w:p w14:paraId="2089A620" w14:textId="77777777" w:rsidR="00D365F0" w:rsidRPr="00D365F0" w:rsidRDefault="00D365F0" w:rsidP="00D365F0">
            <w:pPr>
              <w:pStyle w:val="CalloutHeadingNote"/>
            </w:pPr>
            <w:r w:rsidRPr="004C7E2E">
              <w:t>Note:</w:t>
            </w:r>
          </w:p>
          <w:p w14:paraId="5BB6DF3B" w14:textId="63CA901F" w:rsidR="00D365F0" w:rsidRPr="00D365F0" w:rsidRDefault="00D365F0" w:rsidP="00D365F0">
            <w:pPr>
              <w:pStyle w:val="CalloutText"/>
            </w:pPr>
            <w:r>
              <w:t xml:space="preserve">At least one search criteria must be completed. </w:t>
            </w:r>
          </w:p>
        </w:tc>
      </w:tr>
      <w:tr w:rsidR="00D365F0" w14:paraId="7162CE38" w14:textId="77777777" w:rsidTr="00D36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9" w:type="dxa"/>
          </w:tcPr>
          <w:p w14:paraId="14BDE1D5" w14:textId="77777777" w:rsidR="00D365F0" w:rsidRPr="00390259" w:rsidRDefault="00D365F0" w:rsidP="00D365F0">
            <w:pPr>
              <w:pStyle w:val="CalloutSpace"/>
            </w:pPr>
          </w:p>
        </w:tc>
        <w:tc>
          <w:tcPr>
            <w:tcW w:w="8141" w:type="dxa"/>
            <w:gridSpan w:val="2"/>
          </w:tcPr>
          <w:p w14:paraId="538D5E2D" w14:textId="77777777" w:rsidR="00D365F0" w:rsidRPr="00390259" w:rsidRDefault="00D365F0" w:rsidP="00D365F0">
            <w:pPr>
              <w:pStyle w:val="CalloutSpace"/>
            </w:pPr>
          </w:p>
        </w:tc>
      </w:tr>
    </w:tbl>
    <w:p w14:paraId="1A51F7F2" w14:textId="7D32DCE4" w:rsidR="00FF1B9C" w:rsidRDefault="001C5B5A" w:rsidP="001C5B5A">
      <w:pPr>
        <w:pStyle w:val="Text-Step"/>
      </w:pPr>
      <w:r>
        <w:t xml:space="preserve">Click:  </w:t>
      </w:r>
      <w:r w:rsidRPr="001C5B5A">
        <w:rPr>
          <w:rStyle w:val="Text-BoldName"/>
        </w:rPr>
        <w:t>Search</w:t>
      </w:r>
    </w:p>
    <w:p w14:paraId="788BD6EB" w14:textId="0500DC13" w:rsidR="001C5B5A" w:rsidRDefault="00FB3622" w:rsidP="001C5B5A">
      <w:pPr>
        <w:pStyle w:val="Text-StepResult"/>
      </w:pPr>
      <w:r>
        <w:t xml:space="preserve">Search </w:t>
      </w:r>
      <w:r w:rsidR="0082269E">
        <w:t>result displays:</w:t>
      </w:r>
    </w:p>
    <w:p w14:paraId="73400BCB" w14:textId="0B8B9BAF" w:rsidR="0082269E" w:rsidRPr="0082269E" w:rsidRDefault="00C12298" w:rsidP="0082269E">
      <w:pPr>
        <w:pStyle w:val="Text-StepResultImage"/>
      </w:pPr>
      <w:r w:rsidRPr="00C12298">
        <w:rPr>
          <w:noProof/>
        </w:rPr>
        <w:drawing>
          <wp:inline distT="0" distB="0" distL="0" distR="0" wp14:anchorId="05E051B5" wp14:editId="02264555">
            <wp:extent cx="5850000" cy="2233835"/>
            <wp:effectExtent l="19050" t="19050" r="17780" b="14605"/>
            <wp:docPr id="144481153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811532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2338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7A6FBE" w14:paraId="3A05E6B7" w14:textId="77777777" w:rsidTr="00C7739E">
        <w:tc>
          <w:tcPr>
            <w:tcW w:w="1069" w:type="dxa"/>
            <w:hideMark/>
          </w:tcPr>
          <w:p w14:paraId="009AAA60" w14:textId="77777777" w:rsidR="007A6FBE" w:rsidRPr="007A6FBE" w:rsidRDefault="007A6FBE" w:rsidP="007A6FBE">
            <w:bookmarkStart w:id="6" w:name="_Hlk113957240"/>
            <w:bookmarkStart w:id="7" w:name="_Hlk115767997"/>
            <w:r w:rsidRPr="007A6FBE">
              <w:rPr>
                <w:noProof/>
              </w:rPr>
              <w:drawing>
                <wp:inline distT="0" distB="0" distL="0" distR="0" wp14:anchorId="0288678C" wp14:editId="761DCBBE">
                  <wp:extent cx="540000" cy="540000"/>
                  <wp:effectExtent l="0" t="0" r="0" b="0"/>
                  <wp:docPr id="18" name="Picture 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4886CC36" w14:textId="77777777" w:rsidR="007A6FBE" w:rsidRPr="007A6FBE" w:rsidRDefault="007A6FBE" w:rsidP="007A6FBE">
            <w:pPr>
              <w:pStyle w:val="CalloutHeadingNote"/>
            </w:pPr>
            <w:r w:rsidRPr="004C7E2E">
              <w:t>Note:</w:t>
            </w:r>
          </w:p>
          <w:p w14:paraId="76551B51" w14:textId="603FD657" w:rsidR="007A6FBE" w:rsidRPr="007A6FBE" w:rsidRDefault="007A6FBE" w:rsidP="007A6FBE">
            <w:pPr>
              <w:pStyle w:val="CalloutText"/>
            </w:pPr>
            <w:r>
              <w:t xml:space="preserve">If more than one result, click </w:t>
            </w:r>
            <w:r w:rsidR="00016C48" w:rsidRPr="00016C48">
              <w:rPr>
                <w:rStyle w:val="Text-BoldName"/>
              </w:rPr>
              <w:t>Edit Access</w:t>
            </w:r>
            <w:r w:rsidR="00016C48">
              <w:t xml:space="preserve"> link for relevant user. </w:t>
            </w:r>
          </w:p>
        </w:tc>
      </w:tr>
      <w:tr w:rsidR="007A6FBE" w14:paraId="1825F082" w14:textId="77777777" w:rsidTr="00C7739E">
        <w:tc>
          <w:tcPr>
            <w:tcW w:w="1069" w:type="dxa"/>
          </w:tcPr>
          <w:p w14:paraId="0F70D0BA" w14:textId="77777777" w:rsidR="007A6FBE" w:rsidRPr="00390259" w:rsidRDefault="007A6FBE" w:rsidP="007A6FBE">
            <w:pPr>
              <w:pStyle w:val="CalloutSpace"/>
            </w:pPr>
          </w:p>
        </w:tc>
        <w:tc>
          <w:tcPr>
            <w:tcW w:w="8141" w:type="dxa"/>
          </w:tcPr>
          <w:p w14:paraId="760425AA" w14:textId="77777777" w:rsidR="007A6FBE" w:rsidRPr="00390259" w:rsidRDefault="007A6FBE" w:rsidP="007A6FBE">
            <w:pPr>
              <w:pStyle w:val="CalloutSpace"/>
            </w:pPr>
          </w:p>
        </w:tc>
        <w:bookmarkEnd w:id="6"/>
      </w:tr>
    </w:tbl>
    <w:p w14:paraId="4B7036C7" w14:textId="77777777" w:rsidR="00866644" w:rsidRDefault="00866644">
      <w:pPr>
        <w:rPr>
          <w:szCs w:val="24"/>
        </w:rPr>
      </w:pPr>
      <w:bookmarkStart w:id="8" w:name="_Hlk113954575"/>
      <w:bookmarkEnd w:id="7"/>
      <w:r>
        <w:br w:type="page"/>
      </w:r>
    </w:p>
    <w:p w14:paraId="53E67F64" w14:textId="06FA4D32" w:rsidR="00BB7325" w:rsidRPr="00BB7325" w:rsidRDefault="00BB7325" w:rsidP="00BB7325">
      <w:pPr>
        <w:pStyle w:val="Text-Step"/>
      </w:pPr>
      <w:r>
        <w:t>Does case access need to be granted?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BB7325" w14:paraId="4BD6F910" w14:textId="77777777" w:rsidTr="00C7739E">
        <w:tc>
          <w:tcPr>
            <w:tcW w:w="850" w:type="dxa"/>
            <w:shd w:val="clear" w:color="auto" w:fill="EDEDED"/>
          </w:tcPr>
          <w:p w14:paraId="4CB20694" w14:textId="77777777" w:rsidR="00BB7325" w:rsidRPr="00BB7325" w:rsidRDefault="00BB7325" w:rsidP="00BB7325">
            <w:pPr>
              <w:pStyle w:val="PanelTableSubheading"/>
            </w:pPr>
            <w:r w:rsidRPr="004C7E2E">
              <w:t>I</w:t>
            </w:r>
            <w:r w:rsidRPr="00BB7325">
              <w:t>f</w:t>
            </w:r>
          </w:p>
        </w:tc>
        <w:tc>
          <w:tcPr>
            <w:tcW w:w="8351" w:type="dxa"/>
            <w:shd w:val="clear" w:color="auto" w:fill="EDEDED"/>
          </w:tcPr>
          <w:p w14:paraId="64B34124" w14:textId="77777777" w:rsidR="00BB7325" w:rsidRPr="00BB7325" w:rsidRDefault="00BB7325" w:rsidP="00BB7325">
            <w:pPr>
              <w:pStyle w:val="PanelTableSubheading"/>
            </w:pPr>
            <w:r w:rsidRPr="004C7E2E">
              <w:t>Then</w:t>
            </w:r>
          </w:p>
        </w:tc>
      </w:tr>
      <w:tr w:rsidR="00BB7325" w14:paraId="76D5FE10" w14:textId="77777777" w:rsidTr="00C7739E">
        <w:tc>
          <w:tcPr>
            <w:tcW w:w="850" w:type="dxa"/>
            <w:tcMar>
              <w:top w:w="57" w:type="dxa"/>
              <w:bottom w:w="57" w:type="dxa"/>
            </w:tcMar>
          </w:tcPr>
          <w:p w14:paraId="111DC5BD" w14:textId="77777777" w:rsidR="00BB7325" w:rsidRPr="00BB7325" w:rsidRDefault="00BB7325" w:rsidP="00BB7325">
            <w:pPr>
              <w:rPr>
                <w:rStyle w:val="Text-BoldName"/>
              </w:rPr>
            </w:pPr>
            <w:r w:rsidRPr="004C7E2E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3E379EDB" w14:textId="77777777" w:rsidR="00BB7325" w:rsidRPr="00BB7325" w:rsidRDefault="00BB7325" w:rsidP="00BB7325">
            <w:pPr>
              <w:pStyle w:val="Text"/>
            </w:pPr>
            <w:r w:rsidRPr="004C7E2E">
              <w:t>Go to next step</w:t>
            </w:r>
          </w:p>
        </w:tc>
      </w:tr>
      <w:tr w:rsidR="00BB7325" w14:paraId="321C6E48" w14:textId="77777777" w:rsidTr="00C7739E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A80A919" w14:textId="77777777" w:rsidR="00BB7325" w:rsidRPr="00BB7325" w:rsidRDefault="00BB7325" w:rsidP="00BB7325">
            <w:r w:rsidRPr="004C7E2E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4E3CC2C" w14:textId="61749DB0" w:rsidR="00BB7325" w:rsidRPr="00BB7325" w:rsidRDefault="00BB7325" w:rsidP="00BB7325">
            <w:pPr>
              <w:pStyle w:val="Text"/>
            </w:pPr>
            <w:r w:rsidRPr="004C7E2E">
              <w:t xml:space="preserve">Go </w:t>
            </w:r>
            <w:r w:rsidRPr="00BB7325">
              <w:t xml:space="preserve">to step </w:t>
            </w:r>
            <w:r w:rsidR="00C35EE9">
              <w:t>12</w:t>
            </w:r>
          </w:p>
        </w:tc>
      </w:tr>
    </w:tbl>
    <w:bookmarkEnd w:id="8"/>
    <w:p w14:paraId="63041FED" w14:textId="764C4D6B" w:rsidR="00C4596A" w:rsidRDefault="006B34D8" w:rsidP="007A6FBE">
      <w:pPr>
        <w:pStyle w:val="Text-Step"/>
      </w:pPr>
      <w:r>
        <w:t xml:space="preserve">Click:  </w:t>
      </w:r>
      <w:r w:rsidRPr="006B34D8">
        <w:rPr>
          <w:rStyle w:val="Text-BoldName"/>
        </w:rPr>
        <w:t>+ Add New Case</w:t>
      </w:r>
    </w:p>
    <w:p w14:paraId="6EA4F0B6" w14:textId="30739AC7" w:rsidR="006B34D8" w:rsidRDefault="00E9267C" w:rsidP="006B34D8">
      <w:pPr>
        <w:pStyle w:val="Text-StepResult"/>
      </w:pPr>
      <w:r w:rsidRPr="00E873F1">
        <w:rPr>
          <w:rStyle w:val="Text-BoldName"/>
        </w:rPr>
        <w:t>Add User Case Access</w:t>
      </w:r>
      <w:r>
        <w:t xml:space="preserve"> screen displays:</w:t>
      </w:r>
    </w:p>
    <w:p w14:paraId="16C74497" w14:textId="2208F784" w:rsidR="00E9267C" w:rsidRDefault="00E9267C" w:rsidP="00E9267C">
      <w:pPr>
        <w:pStyle w:val="Text-StepResultImage"/>
      </w:pPr>
      <w:r w:rsidRPr="00E9267C">
        <w:rPr>
          <w:noProof/>
        </w:rPr>
        <w:drawing>
          <wp:inline distT="0" distB="0" distL="0" distR="0" wp14:anchorId="4D0C5586" wp14:editId="23B2BEDB">
            <wp:extent cx="3600000" cy="2931958"/>
            <wp:effectExtent l="19050" t="19050" r="19685" b="20955"/>
            <wp:docPr id="9826234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2346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93195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D4C1DEE" w14:textId="77777777" w:rsidR="00866644" w:rsidRDefault="00866644">
      <w:pPr>
        <w:rPr>
          <w:szCs w:val="24"/>
        </w:rPr>
      </w:pPr>
      <w:r>
        <w:br w:type="page"/>
      </w:r>
    </w:p>
    <w:p w14:paraId="6010B4E7" w14:textId="2AF2524D" w:rsidR="00B35379" w:rsidRDefault="00B35379" w:rsidP="00B35379">
      <w:pPr>
        <w:pStyle w:val="Text-Step"/>
      </w:pPr>
      <w:r>
        <w:t xml:space="preserve">Complete required panels and fields. </w:t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45"/>
      </w:tblGrid>
      <w:tr w:rsidR="00B35379" w:rsidRPr="00B6097A" w14:paraId="18270FB7" w14:textId="77777777" w:rsidTr="00C7739E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7BF8F049" w14:textId="3BD1C19C" w:rsidR="00B35379" w:rsidRPr="00B35379" w:rsidRDefault="00B35379" w:rsidP="00B35379">
            <w:pPr>
              <w:pStyle w:val="PanelTableHeading"/>
            </w:pPr>
            <w:r w:rsidRPr="00B6097A">
              <w:t xml:space="preserve">Panel:  </w:t>
            </w:r>
            <w:r>
              <w:t>Add User Case Access</w:t>
            </w:r>
          </w:p>
        </w:tc>
      </w:tr>
      <w:tr w:rsidR="00B35379" w:rsidRPr="00B6097A" w14:paraId="18514930" w14:textId="77777777" w:rsidTr="00C7739E">
        <w:trPr>
          <w:trHeight w:val="567"/>
          <w:tblHeader/>
        </w:trPr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2D92A83D" w14:textId="77777777" w:rsidR="00B35379" w:rsidRPr="00B35379" w:rsidRDefault="00B35379" w:rsidP="00B35379">
            <w:pPr>
              <w:pStyle w:val="PanelTableSubheading"/>
            </w:pPr>
            <w:r w:rsidRPr="00B6097A">
              <w:t>Field:</w:t>
            </w:r>
          </w:p>
        </w:tc>
        <w:tc>
          <w:tcPr>
            <w:tcW w:w="69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6E4CEDF2" w14:textId="77777777" w:rsidR="00B35379" w:rsidRPr="00B35379" w:rsidRDefault="00B35379" w:rsidP="00B35379">
            <w:pPr>
              <w:pStyle w:val="PanelTableSubheading"/>
            </w:pPr>
            <w:r w:rsidRPr="00B6097A">
              <w:t>Action:</w:t>
            </w:r>
          </w:p>
        </w:tc>
      </w:tr>
      <w:tr w:rsidR="00B35379" w:rsidRPr="00B6097A" w14:paraId="09389125" w14:textId="77777777" w:rsidTr="00C7739E">
        <w:trPr>
          <w:trHeight w:val="567"/>
        </w:trPr>
        <w:tc>
          <w:tcPr>
            <w:tcW w:w="2268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1717C0D" w14:textId="11481454" w:rsidR="00B35379" w:rsidRPr="00B35379" w:rsidRDefault="009B1BFE" w:rsidP="00B35379">
            <w:pPr>
              <w:pStyle w:val="Text-BoldAll"/>
            </w:pPr>
            <w:r>
              <w:t>Case / Record Number</w:t>
            </w:r>
          </w:p>
        </w:tc>
        <w:tc>
          <w:tcPr>
            <w:tcW w:w="6945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B3AA305" w14:textId="77777777" w:rsidR="00B35379" w:rsidRDefault="009B1BFE" w:rsidP="00B35379">
            <w:pPr>
              <w:pStyle w:val="Text"/>
            </w:pPr>
            <w:r>
              <w:t xml:space="preserve">Type number. </w:t>
            </w:r>
          </w:p>
          <w:p w14:paraId="381625D2" w14:textId="77777777" w:rsidR="00D365F0" w:rsidRDefault="00D365F0" w:rsidP="00D365F0">
            <w:pPr>
              <w:pStyle w:val="CalloutHeadingNote"/>
            </w:pPr>
            <w:r>
              <w:t>Note:</w:t>
            </w:r>
          </w:p>
          <w:p w14:paraId="79B0A861" w14:textId="38B50D09" w:rsidR="00D365F0" w:rsidRPr="00B35379" w:rsidRDefault="00D365F0" w:rsidP="00D365F0">
            <w:pPr>
              <w:pStyle w:val="CalloutText"/>
            </w:pPr>
            <w:r>
              <w:t xml:space="preserve">If case commenced as a Record Number (RN), user must type this number into field. </w:t>
            </w:r>
          </w:p>
        </w:tc>
      </w:tr>
      <w:tr w:rsidR="00B35379" w:rsidRPr="00B6097A" w14:paraId="197C370D" w14:textId="77777777" w:rsidTr="00C7739E">
        <w:trPr>
          <w:trHeight w:val="567"/>
        </w:trPr>
        <w:tc>
          <w:tcPr>
            <w:tcW w:w="226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A24F9DA" w14:textId="6E12F93A" w:rsidR="00B35379" w:rsidRPr="00B35379" w:rsidRDefault="001D77EE" w:rsidP="00B35379">
            <w:pPr>
              <w:pStyle w:val="Text-BoldAll"/>
            </w:pPr>
            <w:r>
              <w:t>N/A</w:t>
            </w:r>
          </w:p>
        </w:tc>
        <w:tc>
          <w:tcPr>
            <w:tcW w:w="69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7920FFD" w14:textId="244DBC1D" w:rsidR="00B35379" w:rsidRPr="00B35379" w:rsidRDefault="00C92869" w:rsidP="00B35379">
            <w:pPr>
              <w:pStyle w:val="Text"/>
            </w:pPr>
            <w:r>
              <w:t>-</w:t>
            </w:r>
          </w:p>
        </w:tc>
      </w:tr>
      <w:tr w:rsidR="00B35379" w:rsidRPr="00B6097A" w14:paraId="0DD18E2A" w14:textId="77777777" w:rsidTr="001D77EE">
        <w:trPr>
          <w:trHeight w:val="567"/>
        </w:trPr>
        <w:tc>
          <w:tcPr>
            <w:tcW w:w="226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D58B4E7" w14:textId="25D9AE1E" w:rsidR="00B35379" w:rsidRPr="00B35379" w:rsidRDefault="001D77EE" w:rsidP="00B35379">
            <w:pPr>
              <w:pStyle w:val="Text-BoldAll"/>
            </w:pPr>
            <w:r>
              <w:t>My Reference</w:t>
            </w:r>
          </w:p>
        </w:tc>
        <w:tc>
          <w:tcPr>
            <w:tcW w:w="69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F20F12F" w14:textId="4A0DC222" w:rsidR="00B35379" w:rsidRPr="00B35379" w:rsidRDefault="00B35379" w:rsidP="00B35379">
            <w:pPr>
              <w:pStyle w:val="Text"/>
            </w:pPr>
            <w:r>
              <w:t xml:space="preserve">Type </w:t>
            </w:r>
            <w:r w:rsidR="00385853">
              <w:t xml:space="preserve">reference. </w:t>
            </w:r>
            <w:r w:rsidRPr="00B35379">
              <w:t xml:space="preserve"> </w:t>
            </w:r>
          </w:p>
        </w:tc>
      </w:tr>
      <w:tr w:rsidR="001D77EE" w:rsidRPr="00B6097A" w14:paraId="5436C0DA" w14:textId="77777777" w:rsidTr="00C7739E">
        <w:trPr>
          <w:trHeight w:val="567"/>
        </w:trPr>
        <w:tc>
          <w:tcPr>
            <w:tcW w:w="226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B54BC17" w14:textId="023E79FA" w:rsidR="001D77EE" w:rsidRDefault="001D77EE" w:rsidP="00B35379">
            <w:pPr>
              <w:pStyle w:val="Text-BoldAll"/>
            </w:pPr>
            <w:r>
              <w:t>Filed by (Email)</w:t>
            </w:r>
          </w:p>
        </w:tc>
        <w:tc>
          <w:tcPr>
            <w:tcW w:w="694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CC09C3E" w14:textId="4D31E362" w:rsidR="001D77EE" w:rsidRDefault="00385853" w:rsidP="00B35379">
            <w:pPr>
              <w:pStyle w:val="Text"/>
            </w:pPr>
            <w:r>
              <w:t xml:space="preserve">Type name. </w:t>
            </w:r>
          </w:p>
        </w:tc>
      </w:tr>
    </w:tbl>
    <w:p w14:paraId="7E6DED5B" w14:textId="5D923042" w:rsidR="00E9267C" w:rsidRDefault="00385853" w:rsidP="00E9267C">
      <w:pPr>
        <w:pStyle w:val="Text-Step"/>
      </w:pPr>
      <w:r>
        <w:t xml:space="preserve">Click:  </w:t>
      </w:r>
      <w:r w:rsidRPr="003F561A">
        <w:rPr>
          <w:rStyle w:val="Text-BoldName"/>
        </w:rPr>
        <w:t>Search</w:t>
      </w:r>
    </w:p>
    <w:p w14:paraId="70DE8C42" w14:textId="53EBFFC1" w:rsidR="003F561A" w:rsidRDefault="003F561A" w:rsidP="003F561A">
      <w:pPr>
        <w:pStyle w:val="Text-StepResult"/>
      </w:pPr>
      <w:r>
        <w:t>Search results display:</w:t>
      </w:r>
    </w:p>
    <w:p w14:paraId="0CF66CA5" w14:textId="6EFE1386" w:rsidR="003F561A" w:rsidRPr="003F561A" w:rsidRDefault="00A36E6B" w:rsidP="003F561A">
      <w:pPr>
        <w:pStyle w:val="Text-StepResultImage"/>
      </w:pPr>
      <w:r w:rsidRPr="00A36E6B">
        <w:rPr>
          <w:noProof/>
        </w:rPr>
        <w:drawing>
          <wp:inline distT="0" distB="0" distL="0" distR="0" wp14:anchorId="243FF118" wp14:editId="2EA91E88">
            <wp:extent cx="5850000" cy="1452175"/>
            <wp:effectExtent l="19050" t="19050" r="17780" b="15240"/>
            <wp:docPr id="70222212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222121" name="Picture 1" descr="A screen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14521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821BB8" w14:paraId="038059E8" w14:textId="77777777" w:rsidTr="00071D88">
        <w:tc>
          <w:tcPr>
            <w:tcW w:w="1069" w:type="dxa"/>
            <w:hideMark/>
          </w:tcPr>
          <w:p w14:paraId="08557E04" w14:textId="77777777" w:rsidR="00821BB8" w:rsidRPr="00821BB8" w:rsidRDefault="00821BB8" w:rsidP="00821BB8">
            <w:r w:rsidRPr="00821BB8">
              <w:rPr>
                <w:noProof/>
              </w:rPr>
              <w:drawing>
                <wp:inline distT="0" distB="0" distL="0" distR="0" wp14:anchorId="147AAF56" wp14:editId="189DBB0E">
                  <wp:extent cx="540000" cy="540000"/>
                  <wp:effectExtent l="0" t="0" r="0" b="0"/>
                  <wp:docPr id="687590847" name="Picture 68759084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52D019AC" w14:textId="77777777" w:rsidR="00821BB8" w:rsidRPr="00821BB8" w:rsidRDefault="00821BB8" w:rsidP="00821BB8">
            <w:pPr>
              <w:pStyle w:val="CalloutHeadingNote"/>
            </w:pPr>
            <w:r w:rsidRPr="004C7E2E">
              <w:t>Note:</w:t>
            </w:r>
          </w:p>
          <w:p w14:paraId="1475BA7F" w14:textId="442746E4" w:rsidR="00821BB8" w:rsidRPr="00821BB8" w:rsidRDefault="00D365F0" w:rsidP="00821BB8">
            <w:pPr>
              <w:pStyle w:val="CalloutText"/>
            </w:pPr>
            <w:r w:rsidRPr="00D365F0">
              <w:rPr>
                <w:lang w:val="en-AU"/>
              </w:rPr>
              <w:t>Cases will only be available if a user within your Organisation already has access to the case.</w:t>
            </w:r>
          </w:p>
        </w:tc>
      </w:tr>
      <w:tr w:rsidR="00821BB8" w14:paraId="159BC900" w14:textId="77777777" w:rsidTr="00071D88">
        <w:tc>
          <w:tcPr>
            <w:tcW w:w="1069" w:type="dxa"/>
          </w:tcPr>
          <w:p w14:paraId="6E05BC7F" w14:textId="77777777" w:rsidR="00821BB8" w:rsidRPr="00390259" w:rsidRDefault="00821BB8" w:rsidP="00821BB8">
            <w:pPr>
              <w:pStyle w:val="CalloutSpace"/>
            </w:pPr>
          </w:p>
        </w:tc>
        <w:tc>
          <w:tcPr>
            <w:tcW w:w="8141" w:type="dxa"/>
          </w:tcPr>
          <w:p w14:paraId="6D1D3C36" w14:textId="77777777" w:rsidR="00821BB8" w:rsidRPr="00390259" w:rsidRDefault="00821BB8" w:rsidP="00821BB8">
            <w:pPr>
              <w:pStyle w:val="CalloutSpace"/>
            </w:pPr>
          </w:p>
        </w:tc>
      </w:tr>
    </w:tbl>
    <w:p w14:paraId="01B3FE60" w14:textId="77777777" w:rsidR="00D365F0" w:rsidRDefault="00D365F0">
      <w:pPr>
        <w:rPr>
          <w:szCs w:val="24"/>
        </w:rPr>
      </w:pPr>
      <w:r>
        <w:br w:type="page"/>
      </w:r>
    </w:p>
    <w:p w14:paraId="42697B9F" w14:textId="2B37408C" w:rsidR="00A36E6B" w:rsidRDefault="00B7625E" w:rsidP="00821BB8">
      <w:pPr>
        <w:pStyle w:val="Text-Step"/>
      </w:pPr>
      <w:r>
        <w:t xml:space="preserve">For relevant case, select case checkbox. </w:t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3C5C75" w14:paraId="7DACF8CB" w14:textId="77777777" w:rsidTr="00C7739E">
        <w:tc>
          <w:tcPr>
            <w:tcW w:w="1069" w:type="dxa"/>
            <w:hideMark/>
          </w:tcPr>
          <w:p w14:paraId="47871E56" w14:textId="77777777" w:rsidR="003C5C75" w:rsidRPr="003C5C75" w:rsidRDefault="003C5C75" w:rsidP="003C5C75">
            <w:r w:rsidRPr="007A6FBE">
              <w:rPr>
                <w:noProof/>
              </w:rPr>
              <w:drawing>
                <wp:inline distT="0" distB="0" distL="0" distR="0" wp14:anchorId="11B7DAAB" wp14:editId="54C80612">
                  <wp:extent cx="540000" cy="540000"/>
                  <wp:effectExtent l="0" t="0" r="0" b="0"/>
                  <wp:docPr id="375573330" name="Picture 37557333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25A39DFD" w14:textId="77777777" w:rsidR="003C5C75" w:rsidRPr="003C5C75" w:rsidRDefault="003C5C75" w:rsidP="003C5C75">
            <w:pPr>
              <w:pStyle w:val="CalloutHeadingNote"/>
            </w:pPr>
            <w:r w:rsidRPr="004C7E2E">
              <w:t>Note:</w:t>
            </w:r>
          </w:p>
          <w:p w14:paraId="10F0B719" w14:textId="1278BF3B" w:rsidR="003C5C75" w:rsidRPr="003C5C75" w:rsidRDefault="003C5C75" w:rsidP="003C5C75">
            <w:pPr>
              <w:pStyle w:val="CalloutText"/>
            </w:pPr>
            <w:r>
              <w:t xml:space="preserve">To notify user </w:t>
            </w:r>
            <w:r w:rsidR="009675E2">
              <w:t xml:space="preserve">of access to case, select </w:t>
            </w:r>
            <w:r w:rsidR="009675E2" w:rsidRPr="009675E2">
              <w:rPr>
                <w:rStyle w:val="Text-BoldName"/>
              </w:rPr>
              <w:t>Notify user of new case access</w:t>
            </w:r>
            <w:r w:rsidR="009675E2">
              <w:t xml:space="preserve"> checkbox. </w:t>
            </w:r>
            <w:r w:rsidRPr="003C5C75">
              <w:t xml:space="preserve"> </w:t>
            </w:r>
          </w:p>
        </w:tc>
      </w:tr>
      <w:tr w:rsidR="00D365F0" w14:paraId="2C57AD09" w14:textId="77777777" w:rsidTr="00C7739E">
        <w:tc>
          <w:tcPr>
            <w:tcW w:w="1069" w:type="dxa"/>
          </w:tcPr>
          <w:p w14:paraId="2B9135AD" w14:textId="77777777" w:rsidR="00D365F0" w:rsidRPr="007A6FBE" w:rsidRDefault="00D365F0" w:rsidP="00D365F0">
            <w:pPr>
              <w:pStyle w:val="CalloutSpace"/>
            </w:pPr>
          </w:p>
        </w:tc>
        <w:tc>
          <w:tcPr>
            <w:tcW w:w="8141" w:type="dxa"/>
          </w:tcPr>
          <w:p w14:paraId="7CC4FE2B" w14:textId="77777777" w:rsidR="00D365F0" w:rsidRPr="004C7E2E" w:rsidRDefault="00D365F0" w:rsidP="00D365F0">
            <w:pPr>
              <w:pStyle w:val="CalloutSpace"/>
            </w:pPr>
          </w:p>
        </w:tc>
      </w:tr>
    </w:tbl>
    <w:p w14:paraId="7E52488A" w14:textId="03B235AE" w:rsidR="00B7625E" w:rsidRDefault="003C5C75" w:rsidP="003C5C75">
      <w:pPr>
        <w:pStyle w:val="Text-Step"/>
      </w:pPr>
      <w:r>
        <w:t xml:space="preserve">Click:  </w:t>
      </w:r>
      <w:r w:rsidRPr="009675E2">
        <w:rPr>
          <w:rStyle w:val="Text-BoldName"/>
        </w:rPr>
        <w:t>+ Add</w:t>
      </w:r>
    </w:p>
    <w:p w14:paraId="4CE4032E" w14:textId="06117058" w:rsidR="003C5C75" w:rsidRDefault="00016CE0" w:rsidP="003C5C75">
      <w:pPr>
        <w:pStyle w:val="Text-StepResult"/>
      </w:pPr>
      <w:r>
        <w:t>Confirmation message displays:</w:t>
      </w:r>
    </w:p>
    <w:p w14:paraId="7C2B6A04" w14:textId="3421439C" w:rsidR="00016CE0" w:rsidRPr="00016CE0" w:rsidRDefault="00016CE0" w:rsidP="00016CE0">
      <w:pPr>
        <w:pStyle w:val="Text-StepResultImage"/>
      </w:pPr>
      <w:r w:rsidRPr="00016CE0">
        <w:rPr>
          <w:noProof/>
        </w:rPr>
        <w:drawing>
          <wp:inline distT="0" distB="0" distL="0" distR="0" wp14:anchorId="7B2B7795" wp14:editId="1EE8630F">
            <wp:extent cx="3600000" cy="581013"/>
            <wp:effectExtent l="19050" t="19050" r="19685" b="10160"/>
            <wp:docPr id="1611585451" name="Picture 1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85451" name="Picture 1" descr="A close up of a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8101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868852E" w14:textId="290510FD" w:rsidR="00BB7325" w:rsidRPr="00BB7325" w:rsidRDefault="00BB7325" w:rsidP="00BB7325">
      <w:pPr>
        <w:pStyle w:val="Text-Step"/>
      </w:pPr>
      <w:r>
        <w:t>Does case access need to be removed?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BB7325" w14:paraId="7C35F673" w14:textId="77777777" w:rsidTr="00C7739E">
        <w:tc>
          <w:tcPr>
            <w:tcW w:w="850" w:type="dxa"/>
            <w:shd w:val="clear" w:color="auto" w:fill="EDEDED"/>
          </w:tcPr>
          <w:p w14:paraId="2CC9EE0F" w14:textId="77777777" w:rsidR="00BB7325" w:rsidRPr="00BB7325" w:rsidRDefault="00BB7325" w:rsidP="00BB7325">
            <w:pPr>
              <w:pStyle w:val="PanelTableSubheading"/>
            </w:pPr>
            <w:r w:rsidRPr="004C7E2E">
              <w:t>I</w:t>
            </w:r>
            <w:r w:rsidRPr="00BB7325">
              <w:t>f</w:t>
            </w:r>
          </w:p>
        </w:tc>
        <w:tc>
          <w:tcPr>
            <w:tcW w:w="8351" w:type="dxa"/>
            <w:shd w:val="clear" w:color="auto" w:fill="EDEDED"/>
          </w:tcPr>
          <w:p w14:paraId="59BE7FB4" w14:textId="77777777" w:rsidR="00BB7325" w:rsidRPr="00BB7325" w:rsidRDefault="00BB7325" w:rsidP="00BB7325">
            <w:pPr>
              <w:pStyle w:val="PanelTableSubheading"/>
            </w:pPr>
            <w:r w:rsidRPr="004C7E2E">
              <w:t>Then</w:t>
            </w:r>
          </w:p>
        </w:tc>
      </w:tr>
      <w:tr w:rsidR="00BB7325" w14:paraId="2C21F33C" w14:textId="77777777" w:rsidTr="00C7739E">
        <w:tc>
          <w:tcPr>
            <w:tcW w:w="850" w:type="dxa"/>
            <w:tcMar>
              <w:top w:w="57" w:type="dxa"/>
              <w:bottom w:w="57" w:type="dxa"/>
            </w:tcMar>
          </w:tcPr>
          <w:p w14:paraId="3D3CA6B8" w14:textId="77777777" w:rsidR="00BB7325" w:rsidRPr="00BB7325" w:rsidRDefault="00BB7325" w:rsidP="00BB7325">
            <w:pPr>
              <w:rPr>
                <w:rStyle w:val="Text-BoldName"/>
              </w:rPr>
            </w:pPr>
            <w:r w:rsidRPr="004C7E2E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5AD4ADF2" w14:textId="77777777" w:rsidR="00BB7325" w:rsidRPr="00BB7325" w:rsidRDefault="00BB7325" w:rsidP="00BB7325">
            <w:pPr>
              <w:pStyle w:val="Text"/>
            </w:pPr>
            <w:r w:rsidRPr="004C7E2E">
              <w:t>Go to next step</w:t>
            </w:r>
          </w:p>
        </w:tc>
      </w:tr>
      <w:tr w:rsidR="00BB7325" w14:paraId="0DAE1BD8" w14:textId="77777777" w:rsidTr="00C7739E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D7D01DD" w14:textId="77777777" w:rsidR="00BB7325" w:rsidRPr="00BB7325" w:rsidRDefault="00BB7325" w:rsidP="00BB7325">
            <w:r w:rsidRPr="004C7E2E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FBD568D" w14:textId="7FB3359D" w:rsidR="00BB7325" w:rsidRPr="00BB7325" w:rsidRDefault="005C4530" w:rsidP="00BB7325">
            <w:pPr>
              <w:pStyle w:val="Text"/>
            </w:pPr>
            <w:r>
              <w:t xml:space="preserve">End of process. </w:t>
            </w:r>
          </w:p>
        </w:tc>
      </w:tr>
    </w:tbl>
    <w:p w14:paraId="13B70ED2" w14:textId="77777777" w:rsidR="003A4D1F" w:rsidRDefault="003A4D1F" w:rsidP="003A4D1F">
      <w:pPr>
        <w:pStyle w:val="Text-Step"/>
      </w:pPr>
      <w:r>
        <w:t xml:space="preserve">For relevant case, select case checkbox. </w:t>
      </w:r>
    </w:p>
    <w:p w14:paraId="5A16CCE4" w14:textId="032AE7F5" w:rsidR="00BB7325" w:rsidRPr="008B1F24" w:rsidRDefault="003A4D1F" w:rsidP="008B1F24">
      <w:pPr>
        <w:pStyle w:val="Text-Step"/>
        <w:rPr>
          <w:rStyle w:val="Text-BoldName"/>
          <w:b w:val="0"/>
          <w:bCs w:val="0"/>
          <w:color w:val="auto"/>
        </w:rPr>
      </w:pPr>
      <w:r w:rsidRPr="008B1F24">
        <w:t xml:space="preserve">In </w:t>
      </w:r>
      <w:r w:rsidRPr="008B1F24">
        <w:rPr>
          <w:rStyle w:val="Text-BoldName"/>
        </w:rPr>
        <w:t>Update Associat</w:t>
      </w:r>
      <w:r w:rsidR="00555AD8" w:rsidRPr="008B1F24">
        <w:rPr>
          <w:rStyle w:val="Text-BoldName"/>
        </w:rPr>
        <w:t>ions</w:t>
      </w:r>
      <w:r w:rsidRPr="008B1F24">
        <w:t xml:space="preserve"> field, select:  </w:t>
      </w:r>
      <w:r w:rsidR="00D365F0">
        <w:rPr>
          <w:rStyle w:val="Text-BoldName"/>
        </w:rPr>
        <w:t>Inactive</w:t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8B1F24" w14:paraId="391917C9" w14:textId="77777777" w:rsidTr="00C7739E">
        <w:tc>
          <w:tcPr>
            <w:tcW w:w="1069" w:type="dxa"/>
            <w:hideMark/>
          </w:tcPr>
          <w:p w14:paraId="05157EC5" w14:textId="77777777" w:rsidR="008B1F24" w:rsidRPr="008B1F24" w:rsidRDefault="008B1F24" w:rsidP="008B1F24">
            <w:r w:rsidRPr="007A6FBE">
              <w:rPr>
                <w:noProof/>
              </w:rPr>
              <w:drawing>
                <wp:inline distT="0" distB="0" distL="0" distR="0" wp14:anchorId="58A93E07" wp14:editId="0B80519F">
                  <wp:extent cx="540000" cy="540000"/>
                  <wp:effectExtent l="0" t="0" r="0" b="0"/>
                  <wp:docPr id="865332141" name="Picture 86533214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24ACEE69" w14:textId="77777777" w:rsidR="008B1F24" w:rsidRPr="008B1F24" w:rsidRDefault="008B1F24" w:rsidP="008B1F24">
            <w:pPr>
              <w:pStyle w:val="CalloutHeadingNote"/>
            </w:pPr>
            <w:r w:rsidRPr="004C7E2E">
              <w:t>Note:</w:t>
            </w:r>
          </w:p>
          <w:p w14:paraId="6F39336C" w14:textId="00538199" w:rsidR="008B1F24" w:rsidRDefault="00D365F0" w:rsidP="00D878BE">
            <w:pPr>
              <w:pStyle w:val="Bullet1"/>
            </w:pPr>
            <w:r>
              <w:t>U</w:t>
            </w:r>
            <w:r w:rsidR="0072528C">
              <w:t xml:space="preserve">pdate </w:t>
            </w:r>
            <w:r w:rsidR="0072528C" w:rsidRPr="0072528C">
              <w:rPr>
                <w:rStyle w:val="Text-BoldName"/>
              </w:rPr>
              <w:t>Status</w:t>
            </w:r>
            <w:r w:rsidR="0072528C">
              <w:t xml:space="preserve"> to </w:t>
            </w:r>
            <w:r w:rsidR="0072528C" w:rsidRPr="0072528C">
              <w:rPr>
                <w:rStyle w:val="Text-BoldName"/>
              </w:rPr>
              <w:t>Active</w:t>
            </w:r>
            <w:r w:rsidR="0072528C">
              <w:t xml:space="preserve"> if required</w:t>
            </w:r>
          </w:p>
          <w:p w14:paraId="1942F762" w14:textId="41A90061" w:rsidR="00D365F0" w:rsidRPr="008B1F24" w:rsidRDefault="00A03159" w:rsidP="00D878BE">
            <w:pPr>
              <w:pStyle w:val="Bullet1"/>
            </w:pPr>
            <w:r>
              <w:t xml:space="preserve">Do not select </w:t>
            </w:r>
            <w:r w:rsidR="00D365F0" w:rsidRPr="00D878BE">
              <w:rPr>
                <w:rStyle w:val="Text-BoldName"/>
              </w:rPr>
              <w:t>Delete</w:t>
            </w:r>
            <w:r>
              <w:rPr>
                <w:rStyle w:val="Text-BoldName"/>
              </w:rPr>
              <w:t>.</w:t>
            </w:r>
            <w:r w:rsidR="00D365F0">
              <w:t xml:space="preserve"> </w:t>
            </w:r>
            <w:r>
              <w:t xml:space="preserve">If selected, </w:t>
            </w:r>
            <w:r w:rsidR="00D878BE">
              <w:t>no record kept that user previously had access to case</w:t>
            </w:r>
          </w:p>
        </w:tc>
      </w:tr>
      <w:tr w:rsidR="008B1F24" w14:paraId="389C20F6" w14:textId="77777777" w:rsidTr="00C7739E">
        <w:tc>
          <w:tcPr>
            <w:tcW w:w="1069" w:type="dxa"/>
          </w:tcPr>
          <w:p w14:paraId="12B241CE" w14:textId="77777777" w:rsidR="008B1F24" w:rsidRPr="00390259" w:rsidRDefault="008B1F24" w:rsidP="008B1F24">
            <w:pPr>
              <w:pStyle w:val="CalloutSpace"/>
            </w:pPr>
          </w:p>
        </w:tc>
        <w:tc>
          <w:tcPr>
            <w:tcW w:w="8141" w:type="dxa"/>
          </w:tcPr>
          <w:p w14:paraId="5B932FC3" w14:textId="77777777" w:rsidR="008B1F24" w:rsidRPr="00390259" w:rsidRDefault="008B1F24" w:rsidP="008B1F24">
            <w:pPr>
              <w:pStyle w:val="CalloutSpace"/>
            </w:pPr>
          </w:p>
        </w:tc>
      </w:tr>
    </w:tbl>
    <w:p w14:paraId="4419A7CA" w14:textId="77777777" w:rsidR="00D365F0" w:rsidRDefault="00D365F0">
      <w:pPr>
        <w:rPr>
          <w:szCs w:val="24"/>
        </w:rPr>
      </w:pPr>
      <w:r>
        <w:br w:type="page"/>
      </w:r>
    </w:p>
    <w:p w14:paraId="246D94F7" w14:textId="0ED2B295" w:rsidR="00555AD8" w:rsidRDefault="00555AD8" w:rsidP="00555AD8">
      <w:pPr>
        <w:pStyle w:val="Text-Step"/>
      </w:pPr>
      <w:r>
        <w:t xml:space="preserve">Click:  </w:t>
      </w:r>
      <w:r w:rsidRPr="00555AD8">
        <w:rPr>
          <w:rStyle w:val="Text-BoldName"/>
        </w:rPr>
        <w:t>Update</w:t>
      </w:r>
    </w:p>
    <w:p w14:paraId="46DFF49B" w14:textId="1D974902" w:rsidR="00555AD8" w:rsidRDefault="008D3A72" w:rsidP="00555AD8">
      <w:pPr>
        <w:pStyle w:val="Text-StepResult"/>
      </w:pPr>
      <w:r>
        <w:t>Confirmation</w:t>
      </w:r>
      <w:r w:rsidR="005D6EF5">
        <w:t xml:space="preserve"> screen displays:</w:t>
      </w:r>
    </w:p>
    <w:p w14:paraId="33E35EF3" w14:textId="2F8D7E95" w:rsidR="005D6EF5" w:rsidRDefault="00D365F0" w:rsidP="005D6EF5">
      <w:pPr>
        <w:pStyle w:val="Text-StepResultImage"/>
      </w:pPr>
      <w:r w:rsidRPr="00D365F0">
        <w:rPr>
          <w:noProof/>
        </w:rPr>
        <w:drawing>
          <wp:inline distT="0" distB="0" distL="0" distR="0" wp14:anchorId="623DF4DE" wp14:editId="2FD06A90">
            <wp:extent cx="3600000" cy="534124"/>
            <wp:effectExtent l="19050" t="19050" r="19685" b="18415"/>
            <wp:docPr id="799174982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174982" name="Picture 1" descr="A close up of a sign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3412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250A180" w14:textId="6994DF37" w:rsidR="00AD4E08" w:rsidRPr="00AD4E08" w:rsidRDefault="00AD4E08" w:rsidP="00AD4E08">
      <w:pPr>
        <w:pStyle w:val="Text-StepResultImage"/>
      </w:pPr>
    </w:p>
    <w:sectPr w:rsidR="00AD4E08" w:rsidRPr="00AD4E08" w:rsidSect="006B5AC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7708" w14:textId="77777777" w:rsidR="00E30A83" w:rsidRPr="009F125C" w:rsidRDefault="00E30A83" w:rsidP="009F125C">
      <w:r>
        <w:separator/>
      </w:r>
    </w:p>
  </w:endnote>
  <w:endnote w:type="continuationSeparator" w:id="0">
    <w:p w14:paraId="17955916" w14:textId="77777777" w:rsidR="00E30A83" w:rsidRPr="009F125C" w:rsidRDefault="00E30A83" w:rsidP="009F125C">
      <w:r>
        <w:continuationSeparator/>
      </w:r>
    </w:p>
  </w:endnote>
  <w:endnote w:type="continuationNotice" w:id="1">
    <w:p w14:paraId="00BA0F00" w14:textId="77777777" w:rsidR="00E30A83" w:rsidRDefault="00E30A83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593DE8CA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5874" w14:textId="77777777" w:rsidR="00E30A83" w:rsidRPr="009F125C" w:rsidRDefault="00E30A83" w:rsidP="009F125C">
      <w:r>
        <w:separator/>
      </w:r>
    </w:p>
  </w:footnote>
  <w:footnote w:type="continuationSeparator" w:id="0">
    <w:p w14:paraId="6B5C0551" w14:textId="77777777" w:rsidR="00E30A83" w:rsidRPr="009F125C" w:rsidRDefault="00E30A83" w:rsidP="009F125C">
      <w:r>
        <w:continuationSeparator/>
      </w:r>
    </w:p>
  </w:footnote>
  <w:footnote w:type="continuationNotice" w:id="1">
    <w:p w14:paraId="22C5E91E" w14:textId="77777777" w:rsidR="00E30A83" w:rsidRDefault="00E30A83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0946D9E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50B50F8A" w:rsidR="00711065" w:rsidRPr="00A7680A" w:rsidRDefault="00FC2079" w:rsidP="00657916">
                                <w:pPr>
                                  <w:pStyle w:val="00Header"/>
                                </w:pPr>
                                <w:r>
                                  <w:t>Manage Case Access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50B50F8A" w:rsidR="00711065" w:rsidRPr="00A7680A" w:rsidRDefault="00FC2079" w:rsidP="00657916">
                          <w:pPr>
                            <w:pStyle w:val="00Header"/>
                          </w:pPr>
                          <w:r>
                            <w:t>Manage Case Access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B6EAB368"/>
    <w:lvl w:ilvl="0" w:tplc="4AB463DE">
      <w:start w:val="1"/>
      <w:numFmt w:val="decimal"/>
      <w:pStyle w:val="Text-Step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 w:numId="18" w16cid:durableId="825055908">
    <w:abstractNumId w:val="2"/>
    <w:lvlOverride w:ilvl="0">
      <w:startOverride w:val="1"/>
    </w:lvlOverride>
  </w:num>
  <w:num w:numId="19" w16cid:durableId="41098162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03A7"/>
    <w:rsid w:val="000012E0"/>
    <w:rsid w:val="000017C5"/>
    <w:rsid w:val="0000246E"/>
    <w:rsid w:val="00002931"/>
    <w:rsid w:val="00002E52"/>
    <w:rsid w:val="000033C6"/>
    <w:rsid w:val="00004393"/>
    <w:rsid w:val="0000596C"/>
    <w:rsid w:val="00005B42"/>
    <w:rsid w:val="00005C5C"/>
    <w:rsid w:val="00005DB0"/>
    <w:rsid w:val="00007118"/>
    <w:rsid w:val="0000735B"/>
    <w:rsid w:val="000138F7"/>
    <w:rsid w:val="00014025"/>
    <w:rsid w:val="00014A4B"/>
    <w:rsid w:val="00016C48"/>
    <w:rsid w:val="00016CE0"/>
    <w:rsid w:val="0001783A"/>
    <w:rsid w:val="00017D9B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10"/>
    <w:rsid w:val="0002647B"/>
    <w:rsid w:val="0002658A"/>
    <w:rsid w:val="00030F34"/>
    <w:rsid w:val="00033AF3"/>
    <w:rsid w:val="0003499B"/>
    <w:rsid w:val="0003601B"/>
    <w:rsid w:val="0003612C"/>
    <w:rsid w:val="00037F07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5540"/>
    <w:rsid w:val="000764E0"/>
    <w:rsid w:val="00076F19"/>
    <w:rsid w:val="0008067F"/>
    <w:rsid w:val="00080ABA"/>
    <w:rsid w:val="00080E88"/>
    <w:rsid w:val="00080EE8"/>
    <w:rsid w:val="000840CC"/>
    <w:rsid w:val="00084130"/>
    <w:rsid w:val="00085BD7"/>
    <w:rsid w:val="0008642D"/>
    <w:rsid w:val="0008743B"/>
    <w:rsid w:val="0008754C"/>
    <w:rsid w:val="000875F7"/>
    <w:rsid w:val="0009043D"/>
    <w:rsid w:val="000908AD"/>
    <w:rsid w:val="000915D3"/>
    <w:rsid w:val="00091DC5"/>
    <w:rsid w:val="00091F45"/>
    <w:rsid w:val="00092179"/>
    <w:rsid w:val="00092BD5"/>
    <w:rsid w:val="0009665F"/>
    <w:rsid w:val="000974A1"/>
    <w:rsid w:val="000977D9"/>
    <w:rsid w:val="000A044E"/>
    <w:rsid w:val="000A0CBC"/>
    <w:rsid w:val="000A148A"/>
    <w:rsid w:val="000A19A2"/>
    <w:rsid w:val="000A2009"/>
    <w:rsid w:val="000A20FB"/>
    <w:rsid w:val="000A4754"/>
    <w:rsid w:val="000A5F7F"/>
    <w:rsid w:val="000A7A03"/>
    <w:rsid w:val="000B0407"/>
    <w:rsid w:val="000B2254"/>
    <w:rsid w:val="000B24DC"/>
    <w:rsid w:val="000B3AFB"/>
    <w:rsid w:val="000B4CA3"/>
    <w:rsid w:val="000B5D83"/>
    <w:rsid w:val="000B7205"/>
    <w:rsid w:val="000C048C"/>
    <w:rsid w:val="000C1C4B"/>
    <w:rsid w:val="000C2F0A"/>
    <w:rsid w:val="000C4431"/>
    <w:rsid w:val="000C4667"/>
    <w:rsid w:val="000C4E2A"/>
    <w:rsid w:val="000C4EF0"/>
    <w:rsid w:val="000C6360"/>
    <w:rsid w:val="000C6FB2"/>
    <w:rsid w:val="000C7524"/>
    <w:rsid w:val="000D014B"/>
    <w:rsid w:val="000D1F05"/>
    <w:rsid w:val="000D3A45"/>
    <w:rsid w:val="000D5150"/>
    <w:rsid w:val="000D51C8"/>
    <w:rsid w:val="000D57E7"/>
    <w:rsid w:val="000D5BAF"/>
    <w:rsid w:val="000D6026"/>
    <w:rsid w:val="000D7EED"/>
    <w:rsid w:val="000D7EFB"/>
    <w:rsid w:val="000E0543"/>
    <w:rsid w:val="000E4050"/>
    <w:rsid w:val="000E69B6"/>
    <w:rsid w:val="000E7B11"/>
    <w:rsid w:val="000F028B"/>
    <w:rsid w:val="000F08D4"/>
    <w:rsid w:val="000F251F"/>
    <w:rsid w:val="000F2F13"/>
    <w:rsid w:val="000F3CE4"/>
    <w:rsid w:val="000F41BF"/>
    <w:rsid w:val="000F57BA"/>
    <w:rsid w:val="001017CD"/>
    <w:rsid w:val="00101AD4"/>
    <w:rsid w:val="0010471D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175B3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2E3F"/>
    <w:rsid w:val="00133AAE"/>
    <w:rsid w:val="0013491D"/>
    <w:rsid w:val="00134BFC"/>
    <w:rsid w:val="001350D7"/>
    <w:rsid w:val="00135513"/>
    <w:rsid w:val="00137DEB"/>
    <w:rsid w:val="00141871"/>
    <w:rsid w:val="001441A8"/>
    <w:rsid w:val="001444E0"/>
    <w:rsid w:val="00145178"/>
    <w:rsid w:val="00145299"/>
    <w:rsid w:val="00145632"/>
    <w:rsid w:val="0015077D"/>
    <w:rsid w:val="001521CF"/>
    <w:rsid w:val="00153158"/>
    <w:rsid w:val="00153DE6"/>
    <w:rsid w:val="00154D2B"/>
    <w:rsid w:val="001560FB"/>
    <w:rsid w:val="0015784F"/>
    <w:rsid w:val="0015798F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77700"/>
    <w:rsid w:val="00181447"/>
    <w:rsid w:val="00181761"/>
    <w:rsid w:val="00183808"/>
    <w:rsid w:val="00186308"/>
    <w:rsid w:val="00186482"/>
    <w:rsid w:val="00186609"/>
    <w:rsid w:val="00190041"/>
    <w:rsid w:val="00190222"/>
    <w:rsid w:val="00193370"/>
    <w:rsid w:val="00193F9A"/>
    <w:rsid w:val="00194C65"/>
    <w:rsid w:val="00196488"/>
    <w:rsid w:val="00196731"/>
    <w:rsid w:val="00196DDB"/>
    <w:rsid w:val="0019715B"/>
    <w:rsid w:val="001A09DD"/>
    <w:rsid w:val="001A0F17"/>
    <w:rsid w:val="001A18A9"/>
    <w:rsid w:val="001A2230"/>
    <w:rsid w:val="001A2F15"/>
    <w:rsid w:val="001A5291"/>
    <w:rsid w:val="001A57F9"/>
    <w:rsid w:val="001A5B98"/>
    <w:rsid w:val="001A6145"/>
    <w:rsid w:val="001A769C"/>
    <w:rsid w:val="001B03E4"/>
    <w:rsid w:val="001B0788"/>
    <w:rsid w:val="001B2AE7"/>
    <w:rsid w:val="001B32FA"/>
    <w:rsid w:val="001B3839"/>
    <w:rsid w:val="001B420B"/>
    <w:rsid w:val="001B43B0"/>
    <w:rsid w:val="001B49A3"/>
    <w:rsid w:val="001B5B8F"/>
    <w:rsid w:val="001B6906"/>
    <w:rsid w:val="001B7A6C"/>
    <w:rsid w:val="001C0D91"/>
    <w:rsid w:val="001C1022"/>
    <w:rsid w:val="001C1563"/>
    <w:rsid w:val="001C162E"/>
    <w:rsid w:val="001C16D7"/>
    <w:rsid w:val="001C19F5"/>
    <w:rsid w:val="001C2C56"/>
    <w:rsid w:val="001C2F4F"/>
    <w:rsid w:val="001C346A"/>
    <w:rsid w:val="001C3A8F"/>
    <w:rsid w:val="001C3B13"/>
    <w:rsid w:val="001C469F"/>
    <w:rsid w:val="001C4AD9"/>
    <w:rsid w:val="001C57A2"/>
    <w:rsid w:val="001C5B5A"/>
    <w:rsid w:val="001C62EE"/>
    <w:rsid w:val="001C70C6"/>
    <w:rsid w:val="001D5255"/>
    <w:rsid w:val="001D538A"/>
    <w:rsid w:val="001D5899"/>
    <w:rsid w:val="001D77EE"/>
    <w:rsid w:val="001E0136"/>
    <w:rsid w:val="001E0886"/>
    <w:rsid w:val="001E155C"/>
    <w:rsid w:val="001E1885"/>
    <w:rsid w:val="001E2E6E"/>
    <w:rsid w:val="001E327A"/>
    <w:rsid w:val="001E3CD0"/>
    <w:rsid w:val="001E57A4"/>
    <w:rsid w:val="001E5B9F"/>
    <w:rsid w:val="001E6104"/>
    <w:rsid w:val="001F0E66"/>
    <w:rsid w:val="001F173C"/>
    <w:rsid w:val="001F1C66"/>
    <w:rsid w:val="001F2B57"/>
    <w:rsid w:val="001F58E3"/>
    <w:rsid w:val="001F6448"/>
    <w:rsid w:val="001F7974"/>
    <w:rsid w:val="00201780"/>
    <w:rsid w:val="00201FBF"/>
    <w:rsid w:val="0020368F"/>
    <w:rsid w:val="00203B40"/>
    <w:rsid w:val="00204BA5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54B9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424C"/>
    <w:rsid w:val="00235473"/>
    <w:rsid w:val="002363C1"/>
    <w:rsid w:val="00236CFA"/>
    <w:rsid w:val="00240E68"/>
    <w:rsid w:val="00241278"/>
    <w:rsid w:val="00242DEB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5CAD"/>
    <w:rsid w:val="00255F4A"/>
    <w:rsid w:val="00256176"/>
    <w:rsid w:val="00256AA9"/>
    <w:rsid w:val="0026035E"/>
    <w:rsid w:val="002609EE"/>
    <w:rsid w:val="00265D0B"/>
    <w:rsid w:val="002670F6"/>
    <w:rsid w:val="00270276"/>
    <w:rsid w:val="00270D6C"/>
    <w:rsid w:val="00272DD9"/>
    <w:rsid w:val="002731C6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104A"/>
    <w:rsid w:val="0029237A"/>
    <w:rsid w:val="00292CB4"/>
    <w:rsid w:val="002930DA"/>
    <w:rsid w:val="002933A8"/>
    <w:rsid w:val="00293B0C"/>
    <w:rsid w:val="002946C3"/>
    <w:rsid w:val="00294BB2"/>
    <w:rsid w:val="00294C54"/>
    <w:rsid w:val="00295FC8"/>
    <w:rsid w:val="00297213"/>
    <w:rsid w:val="00297CEE"/>
    <w:rsid w:val="002A06B4"/>
    <w:rsid w:val="002A2139"/>
    <w:rsid w:val="002A217C"/>
    <w:rsid w:val="002A4424"/>
    <w:rsid w:val="002A4E2B"/>
    <w:rsid w:val="002A5F5D"/>
    <w:rsid w:val="002A6A60"/>
    <w:rsid w:val="002A6A99"/>
    <w:rsid w:val="002A7652"/>
    <w:rsid w:val="002A7A64"/>
    <w:rsid w:val="002B0378"/>
    <w:rsid w:val="002B0443"/>
    <w:rsid w:val="002B0974"/>
    <w:rsid w:val="002B20F5"/>
    <w:rsid w:val="002B275D"/>
    <w:rsid w:val="002B41B5"/>
    <w:rsid w:val="002B46BA"/>
    <w:rsid w:val="002B65EE"/>
    <w:rsid w:val="002B67E0"/>
    <w:rsid w:val="002B7414"/>
    <w:rsid w:val="002B7FB8"/>
    <w:rsid w:val="002C03AE"/>
    <w:rsid w:val="002C06E0"/>
    <w:rsid w:val="002C0D20"/>
    <w:rsid w:val="002C16EF"/>
    <w:rsid w:val="002C1B7F"/>
    <w:rsid w:val="002C2482"/>
    <w:rsid w:val="002C344D"/>
    <w:rsid w:val="002C36F9"/>
    <w:rsid w:val="002C4B4A"/>
    <w:rsid w:val="002C4E78"/>
    <w:rsid w:val="002D154A"/>
    <w:rsid w:val="002D1B0D"/>
    <w:rsid w:val="002D1FF4"/>
    <w:rsid w:val="002D2294"/>
    <w:rsid w:val="002D2D28"/>
    <w:rsid w:val="002D3AB1"/>
    <w:rsid w:val="002D4E13"/>
    <w:rsid w:val="002D52DF"/>
    <w:rsid w:val="002D7054"/>
    <w:rsid w:val="002E0149"/>
    <w:rsid w:val="002E0DE4"/>
    <w:rsid w:val="002E0EC6"/>
    <w:rsid w:val="002E0EE7"/>
    <w:rsid w:val="002E17A4"/>
    <w:rsid w:val="002E2226"/>
    <w:rsid w:val="002E2323"/>
    <w:rsid w:val="002E3060"/>
    <w:rsid w:val="002E3B83"/>
    <w:rsid w:val="002E3CC0"/>
    <w:rsid w:val="002E3F5D"/>
    <w:rsid w:val="002E4AFE"/>
    <w:rsid w:val="002E4B8A"/>
    <w:rsid w:val="002E4ECD"/>
    <w:rsid w:val="002E6A67"/>
    <w:rsid w:val="002E6E73"/>
    <w:rsid w:val="002F0C38"/>
    <w:rsid w:val="002F0CDC"/>
    <w:rsid w:val="002F28C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50FF"/>
    <w:rsid w:val="00306A4B"/>
    <w:rsid w:val="00306C41"/>
    <w:rsid w:val="003076D1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38C6"/>
    <w:rsid w:val="00324BC0"/>
    <w:rsid w:val="00327E0B"/>
    <w:rsid w:val="00330290"/>
    <w:rsid w:val="003305C6"/>
    <w:rsid w:val="003351AB"/>
    <w:rsid w:val="00335220"/>
    <w:rsid w:val="00336DA9"/>
    <w:rsid w:val="00337418"/>
    <w:rsid w:val="0034089A"/>
    <w:rsid w:val="00342E8F"/>
    <w:rsid w:val="00343ED4"/>
    <w:rsid w:val="0034503C"/>
    <w:rsid w:val="003505AD"/>
    <w:rsid w:val="00352575"/>
    <w:rsid w:val="00352B5C"/>
    <w:rsid w:val="00352D61"/>
    <w:rsid w:val="00352DC2"/>
    <w:rsid w:val="003532D2"/>
    <w:rsid w:val="00353B81"/>
    <w:rsid w:val="00354950"/>
    <w:rsid w:val="003556D5"/>
    <w:rsid w:val="0035715A"/>
    <w:rsid w:val="00357797"/>
    <w:rsid w:val="00357876"/>
    <w:rsid w:val="00357ABE"/>
    <w:rsid w:val="0036226F"/>
    <w:rsid w:val="003625AC"/>
    <w:rsid w:val="0036305A"/>
    <w:rsid w:val="00365C6F"/>
    <w:rsid w:val="00366150"/>
    <w:rsid w:val="0036695B"/>
    <w:rsid w:val="00370334"/>
    <w:rsid w:val="00370C50"/>
    <w:rsid w:val="00371FA9"/>
    <w:rsid w:val="003741F0"/>
    <w:rsid w:val="003746D8"/>
    <w:rsid w:val="0037483C"/>
    <w:rsid w:val="00374A9B"/>
    <w:rsid w:val="003754FE"/>
    <w:rsid w:val="003756D0"/>
    <w:rsid w:val="00375A4D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5853"/>
    <w:rsid w:val="00386B91"/>
    <w:rsid w:val="00390259"/>
    <w:rsid w:val="0039126E"/>
    <w:rsid w:val="0039158F"/>
    <w:rsid w:val="00391C8D"/>
    <w:rsid w:val="00391EDB"/>
    <w:rsid w:val="003924CA"/>
    <w:rsid w:val="00393F41"/>
    <w:rsid w:val="003940D0"/>
    <w:rsid w:val="00394A68"/>
    <w:rsid w:val="00394DEF"/>
    <w:rsid w:val="003A1C5D"/>
    <w:rsid w:val="003A1EE0"/>
    <w:rsid w:val="003A4510"/>
    <w:rsid w:val="003A4D1F"/>
    <w:rsid w:val="003B08E0"/>
    <w:rsid w:val="003B1C96"/>
    <w:rsid w:val="003B24EA"/>
    <w:rsid w:val="003B2DD8"/>
    <w:rsid w:val="003B5A91"/>
    <w:rsid w:val="003B5EA1"/>
    <w:rsid w:val="003B6D82"/>
    <w:rsid w:val="003B788B"/>
    <w:rsid w:val="003C0273"/>
    <w:rsid w:val="003C0B81"/>
    <w:rsid w:val="003C1439"/>
    <w:rsid w:val="003C3CAB"/>
    <w:rsid w:val="003C4106"/>
    <w:rsid w:val="003C44CD"/>
    <w:rsid w:val="003C4C0A"/>
    <w:rsid w:val="003C516E"/>
    <w:rsid w:val="003C5C75"/>
    <w:rsid w:val="003C7068"/>
    <w:rsid w:val="003D13FA"/>
    <w:rsid w:val="003D1E84"/>
    <w:rsid w:val="003D3107"/>
    <w:rsid w:val="003D3832"/>
    <w:rsid w:val="003D447C"/>
    <w:rsid w:val="003D5ED7"/>
    <w:rsid w:val="003D7CA7"/>
    <w:rsid w:val="003E106C"/>
    <w:rsid w:val="003E174E"/>
    <w:rsid w:val="003E248F"/>
    <w:rsid w:val="003E26F8"/>
    <w:rsid w:val="003E4205"/>
    <w:rsid w:val="003E535F"/>
    <w:rsid w:val="003E546E"/>
    <w:rsid w:val="003E5ED0"/>
    <w:rsid w:val="003E68E8"/>
    <w:rsid w:val="003F0D77"/>
    <w:rsid w:val="003F1494"/>
    <w:rsid w:val="003F1D71"/>
    <w:rsid w:val="003F3443"/>
    <w:rsid w:val="003F3FAC"/>
    <w:rsid w:val="003F4EED"/>
    <w:rsid w:val="003F561A"/>
    <w:rsid w:val="0040055A"/>
    <w:rsid w:val="004015DA"/>
    <w:rsid w:val="004024A2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3E0C"/>
    <w:rsid w:val="004143C7"/>
    <w:rsid w:val="00415480"/>
    <w:rsid w:val="00415F52"/>
    <w:rsid w:val="00416EA4"/>
    <w:rsid w:val="00417124"/>
    <w:rsid w:val="004171C0"/>
    <w:rsid w:val="0041738A"/>
    <w:rsid w:val="00417BA1"/>
    <w:rsid w:val="00423484"/>
    <w:rsid w:val="00423728"/>
    <w:rsid w:val="004249C3"/>
    <w:rsid w:val="00425B1A"/>
    <w:rsid w:val="00425C62"/>
    <w:rsid w:val="00425D98"/>
    <w:rsid w:val="00430354"/>
    <w:rsid w:val="004337D9"/>
    <w:rsid w:val="0043563D"/>
    <w:rsid w:val="004357D7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22E"/>
    <w:rsid w:val="00443720"/>
    <w:rsid w:val="00443DF1"/>
    <w:rsid w:val="004444D0"/>
    <w:rsid w:val="0044618A"/>
    <w:rsid w:val="00446466"/>
    <w:rsid w:val="004468AF"/>
    <w:rsid w:val="00447366"/>
    <w:rsid w:val="004500F1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86E"/>
    <w:rsid w:val="00471F07"/>
    <w:rsid w:val="00472C97"/>
    <w:rsid w:val="00473809"/>
    <w:rsid w:val="00474247"/>
    <w:rsid w:val="004743C0"/>
    <w:rsid w:val="00476304"/>
    <w:rsid w:val="00477988"/>
    <w:rsid w:val="0048131C"/>
    <w:rsid w:val="004814CB"/>
    <w:rsid w:val="004819DE"/>
    <w:rsid w:val="004825AF"/>
    <w:rsid w:val="00482DF1"/>
    <w:rsid w:val="004846A0"/>
    <w:rsid w:val="00485549"/>
    <w:rsid w:val="00485E07"/>
    <w:rsid w:val="00485FEE"/>
    <w:rsid w:val="004870A2"/>
    <w:rsid w:val="00487A3E"/>
    <w:rsid w:val="00490698"/>
    <w:rsid w:val="004939C1"/>
    <w:rsid w:val="0049414D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67A0"/>
    <w:rsid w:val="004A7614"/>
    <w:rsid w:val="004B2061"/>
    <w:rsid w:val="004B26EC"/>
    <w:rsid w:val="004C049F"/>
    <w:rsid w:val="004C1586"/>
    <w:rsid w:val="004C1B27"/>
    <w:rsid w:val="004C1EFE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0"/>
    <w:rsid w:val="004D1001"/>
    <w:rsid w:val="004D1313"/>
    <w:rsid w:val="004D18E5"/>
    <w:rsid w:val="004D27C9"/>
    <w:rsid w:val="004D6678"/>
    <w:rsid w:val="004D7048"/>
    <w:rsid w:val="004D769A"/>
    <w:rsid w:val="004D7C89"/>
    <w:rsid w:val="004E043D"/>
    <w:rsid w:val="004E1860"/>
    <w:rsid w:val="004E265E"/>
    <w:rsid w:val="004E2812"/>
    <w:rsid w:val="004E2977"/>
    <w:rsid w:val="004E29A8"/>
    <w:rsid w:val="004E334F"/>
    <w:rsid w:val="004E3C2F"/>
    <w:rsid w:val="004E3F90"/>
    <w:rsid w:val="004E4B77"/>
    <w:rsid w:val="004E67E3"/>
    <w:rsid w:val="004E6847"/>
    <w:rsid w:val="004F03C5"/>
    <w:rsid w:val="004F0416"/>
    <w:rsid w:val="004F0F08"/>
    <w:rsid w:val="004F349A"/>
    <w:rsid w:val="004F3775"/>
    <w:rsid w:val="004F3DA8"/>
    <w:rsid w:val="004F4401"/>
    <w:rsid w:val="004F65DA"/>
    <w:rsid w:val="004F6628"/>
    <w:rsid w:val="004F6BBD"/>
    <w:rsid w:val="004F6D22"/>
    <w:rsid w:val="004F75F2"/>
    <w:rsid w:val="00503CE5"/>
    <w:rsid w:val="00504AF5"/>
    <w:rsid w:val="00505B5D"/>
    <w:rsid w:val="005076C9"/>
    <w:rsid w:val="0050773A"/>
    <w:rsid w:val="00510140"/>
    <w:rsid w:val="005108B5"/>
    <w:rsid w:val="00510A79"/>
    <w:rsid w:val="00511AF7"/>
    <w:rsid w:val="00512685"/>
    <w:rsid w:val="00513C72"/>
    <w:rsid w:val="00514AB1"/>
    <w:rsid w:val="005150C5"/>
    <w:rsid w:val="00515BF7"/>
    <w:rsid w:val="00515F7A"/>
    <w:rsid w:val="00516138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943"/>
    <w:rsid w:val="00532F11"/>
    <w:rsid w:val="005330A3"/>
    <w:rsid w:val="005346F7"/>
    <w:rsid w:val="00534E35"/>
    <w:rsid w:val="005355F6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2D05"/>
    <w:rsid w:val="00544970"/>
    <w:rsid w:val="00545068"/>
    <w:rsid w:val="00546436"/>
    <w:rsid w:val="00551078"/>
    <w:rsid w:val="00551F6E"/>
    <w:rsid w:val="005526D2"/>
    <w:rsid w:val="0055373E"/>
    <w:rsid w:val="00554A29"/>
    <w:rsid w:val="005553F3"/>
    <w:rsid w:val="00555AD8"/>
    <w:rsid w:val="0055653A"/>
    <w:rsid w:val="0056123C"/>
    <w:rsid w:val="00562634"/>
    <w:rsid w:val="00562BE4"/>
    <w:rsid w:val="00564301"/>
    <w:rsid w:val="00565A96"/>
    <w:rsid w:val="00571BD9"/>
    <w:rsid w:val="00573D56"/>
    <w:rsid w:val="00575452"/>
    <w:rsid w:val="005760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0C35"/>
    <w:rsid w:val="00591251"/>
    <w:rsid w:val="005914D1"/>
    <w:rsid w:val="00591AD8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448"/>
    <w:rsid w:val="005A0FF2"/>
    <w:rsid w:val="005A1301"/>
    <w:rsid w:val="005A1D7D"/>
    <w:rsid w:val="005A2CCB"/>
    <w:rsid w:val="005A31BC"/>
    <w:rsid w:val="005A49EB"/>
    <w:rsid w:val="005A5A3B"/>
    <w:rsid w:val="005A729C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1C46"/>
    <w:rsid w:val="005C26C4"/>
    <w:rsid w:val="005C2A7B"/>
    <w:rsid w:val="005C4530"/>
    <w:rsid w:val="005C457F"/>
    <w:rsid w:val="005C4FC3"/>
    <w:rsid w:val="005C649F"/>
    <w:rsid w:val="005C73E5"/>
    <w:rsid w:val="005D0047"/>
    <w:rsid w:val="005D06D1"/>
    <w:rsid w:val="005D2925"/>
    <w:rsid w:val="005D2A1D"/>
    <w:rsid w:val="005D508A"/>
    <w:rsid w:val="005D66D3"/>
    <w:rsid w:val="005D6EF5"/>
    <w:rsid w:val="005D77F3"/>
    <w:rsid w:val="005E103C"/>
    <w:rsid w:val="005E2047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363A"/>
    <w:rsid w:val="0060402F"/>
    <w:rsid w:val="00607412"/>
    <w:rsid w:val="00613CB5"/>
    <w:rsid w:val="0061591C"/>
    <w:rsid w:val="0061598E"/>
    <w:rsid w:val="00617160"/>
    <w:rsid w:val="00617ADB"/>
    <w:rsid w:val="00620776"/>
    <w:rsid w:val="00621095"/>
    <w:rsid w:val="006218DC"/>
    <w:rsid w:val="00623F89"/>
    <w:rsid w:val="0062535F"/>
    <w:rsid w:val="0062606F"/>
    <w:rsid w:val="006306FE"/>
    <w:rsid w:val="00631C7C"/>
    <w:rsid w:val="0063345F"/>
    <w:rsid w:val="00633655"/>
    <w:rsid w:val="006339F9"/>
    <w:rsid w:val="00633E87"/>
    <w:rsid w:val="006361CF"/>
    <w:rsid w:val="00636389"/>
    <w:rsid w:val="0063719A"/>
    <w:rsid w:val="0063731B"/>
    <w:rsid w:val="0064088A"/>
    <w:rsid w:val="00640FB2"/>
    <w:rsid w:val="00641455"/>
    <w:rsid w:val="006428BA"/>
    <w:rsid w:val="006438BC"/>
    <w:rsid w:val="0064509C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5799D"/>
    <w:rsid w:val="006611EF"/>
    <w:rsid w:val="00662B13"/>
    <w:rsid w:val="006644D5"/>
    <w:rsid w:val="0066520E"/>
    <w:rsid w:val="006667A1"/>
    <w:rsid w:val="00666D6D"/>
    <w:rsid w:val="00667535"/>
    <w:rsid w:val="00667C57"/>
    <w:rsid w:val="00670EC7"/>
    <w:rsid w:val="006719DD"/>
    <w:rsid w:val="006722A7"/>
    <w:rsid w:val="00672F3E"/>
    <w:rsid w:val="006730DF"/>
    <w:rsid w:val="00674666"/>
    <w:rsid w:val="00675547"/>
    <w:rsid w:val="00675711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DFD"/>
    <w:rsid w:val="006A3F2C"/>
    <w:rsid w:val="006A4182"/>
    <w:rsid w:val="006A6AE5"/>
    <w:rsid w:val="006A6F3F"/>
    <w:rsid w:val="006A72B6"/>
    <w:rsid w:val="006A76C9"/>
    <w:rsid w:val="006B0609"/>
    <w:rsid w:val="006B0D6C"/>
    <w:rsid w:val="006B3274"/>
    <w:rsid w:val="006B34D8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C7B20"/>
    <w:rsid w:val="006D1002"/>
    <w:rsid w:val="006D156A"/>
    <w:rsid w:val="006D2CD3"/>
    <w:rsid w:val="006D34DB"/>
    <w:rsid w:val="006D4401"/>
    <w:rsid w:val="006D53B0"/>
    <w:rsid w:val="006D6551"/>
    <w:rsid w:val="006D67FA"/>
    <w:rsid w:val="006D6D47"/>
    <w:rsid w:val="006D73B6"/>
    <w:rsid w:val="006E0942"/>
    <w:rsid w:val="006E25DE"/>
    <w:rsid w:val="006E5562"/>
    <w:rsid w:val="006E5A58"/>
    <w:rsid w:val="006F1A43"/>
    <w:rsid w:val="006F3149"/>
    <w:rsid w:val="006F4E76"/>
    <w:rsid w:val="006F52D8"/>
    <w:rsid w:val="006F683E"/>
    <w:rsid w:val="00701D17"/>
    <w:rsid w:val="00701D1D"/>
    <w:rsid w:val="0070214D"/>
    <w:rsid w:val="007054F1"/>
    <w:rsid w:val="007062DA"/>
    <w:rsid w:val="0070664C"/>
    <w:rsid w:val="007077F4"/>
    <w:rsid w:val="00710925"/>
    <w:rsid w:val="00711065"/>
    <w:rsid w:val="007110B3"/>
    <w:rsid w:val="0071168C"/>
    <w:rsid w:val="00712DF4"/>
    <w:rsid w:val="00713E33"/>
    <w:rsid w:val="007157B4"/>
    <w:rsid w:val="00716B9E"/>
    <w:rsid w:val="00721C88"/>
    <w:rsid w:val="00722581"/>
    <w:rsid w:val="0072334F"/>
    <w:rsid w:val="00724CAC"/>
    <w:rsid w:val="00725282"/>
    <w:rsid w:val="0072528C"/>
    <w:rsid w:val="007257F9"/>
    <w:rsid w:val="0072609B"/>
    <w:rsid w:val="007260B7"/>
    <w:rsid w:val="00726628"/>
    <w:rsid w:val="0072749E"/>
    <w:rsid w:val="007275EC"/>
    <w:rsid w:val="00727ECD"/>
    <w:rsid w:val="007301F5"/>
    <w:rsid w:val="00731103"/>
    <w:rsid w:val="00731621"/>
    <w:rsid w:val="0073247C"/>
    <w:rsid w:val="007330BB"/>
    <w:rsid w:val="00733557"/>
    <w:rsid w:val="0073465B"/>
    <w:rsid w:val="0073619E"/>
    <w:rsid w:val="0073678F"/>
    <w:rsid w:val="007367CB"/>
    <w:rsid w:val="0073726F"/>
    <w:rsid w:val="00741AF2"/>
    <w:rsid w:val="007420D6"/>
    <w:rsid w:val="0074222F"/>
    <w:rsid w:val="00742F96"/>
    <w:rsid w:val="007431ED"/>
    <w:rsid w:val="007432A6"/>
    <w:rsid w:val="007437C5"/>
    <w:rsid w:val="00743B11"/>
    <w:rsid w:val="0074465E"/>
    <w:rsid w:val="00746F60"/>
    <w:rsid w:val="00750287"/>
    <w:rsid w:val="0075087F"/>
    <w:rsid w:val="00750B92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2EFC"/>
    <w:rsid w:val="00764045"/>
    <w:rsid w:val="00766E84"/>
    <w:rsid w:val="00770F1A"/>
    <w:rsid w:val="007729D4"/>
    <w:rsid w:val="00772EBD"/>
    <w:rsid w:val="0077399D"/>
    <w:rsid w:val="00773A7C"/>
    <w:rsid w:val="00774767"/>
    <w:rsid w:val="0077505C"/>
    <w:rsid w:val="007762CE"/>
    <w:rsid w:val="007773DE"/>
    <w:rsid w:val="00777A31"/>
    <w:rsid w:val="0078156B"/>
    <w:rsid w:val="007817AC"/>
    <w:rsid w:val="00782190"/>
    <w:rsid w:val="00782333"/>
    <w:rsid w:val="00784E3F"/>
    <w:rsid w:val="00786C73"/>
    <w:rsid w:val="00787A01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A6FBE"/>
    <w:rsid w:val="007B2FBA"/>
    <w:rsid w:val="007B3BB4"/>
    <w:rsid w:val="007B4401"/>
    <w:rsid w:val="007B47E8"/>
    <w:rsid w:val="007B566A"/>
    <w:rsid w:val="007B5849"/>
    <w:rsid w:val="007B634D"/>
    <w:rsid w:val="007B6DBE"/>
    <w:rsid w:val="007B7361"/>
    <w:rsid w:val="007C3334"/>
    <w:rsid w:val="007C34D1"/>
    <w:rsid w:val="007C3758"/>
    <w:rsid w:val="007C3E38"/>
    <w:rsid w:val="007C622E"/>
    <w:rsid w:val="007D04C7"/>
    <w:rsid w:val="007D1228"/>
    <w:rsid w:val="007D42EC"/>
    <w:rsid w:val="007D47C4"/>
    <w:rsid w:val="007D5224"/>
    <w:rsid w:val="007D58BB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512F"/>
    <w:rsid w:val="007E7DE1"/>
    <w:rsid w:val="007E7E92"/>
    <w:rsid w:val="007F1D06"/>
    <w:rsid w:val="007F1F49"/>
    <w:rsid w:val="007F20A1"/>
    <w:rsid w:val="007F24B8"/>
    <w:rsid w:val="007F2802"/>
    <w:rsid w:val="007F2E88"/>
    <w:rsid w:val="007F2E9D"/>
    <w:rsid w:val="007F348E"/>
    <w:rsid w:val="007F40A5"/>
    <w:rsid w:val="007F5366"/>
    <w:rsid w:val="007F75C5"/>
    <w:rsid w:val="00801472"/>
    <w:rsid w:val="00801DE8"/>
    <w:rsid w:val="00803410"/>
    <w:rsid w:val="00803E3F"/>
    <w:rsid w:val="008046C1"/>
    <w:rsid w:val="00806B48"/>
    <w:rsid w:val="00806DE4"/>
    <w:rsid w:val="00806F97"/>
    <w:rsid w:val="00807C70"/>
    <w:rsid w:val="008126E4"/>
    <w:rsid w:val="00813233"/>
    <w:rsid w:val="00814355"/>
    <w:rsid w:val="0081495B"/>
    <w:rsid w:val="00814F1E"/>
    <w:rsid w:val="0081593F"/>
    <w:rsid w:val="0082008F"/>
    <w:rsid w:val="0082110A"/>
    <w:rsid w:val="00821BB8"/>
    <w:rsid w:val="0082269E"/>
    <w:rsid w:val="00822E63"/>
    <w:rsid w:val="00823172"/>
    <w:rsid w:val="00824387"/>
    <w:rsid w:val="0082585F"/>
    <w:rsid w:val="00826DFE"/>
    <w:rsid w:val="0082709B"/>
    <w:rsid w:val="008279A3"/>
    <w:rsid w:val="00830BF3"/>
    <w:rsid w:val="0083160D"/>
    <w:rsid w:val="00832C01"/>
    <w:rsid w:val="00832E05"/>
    <w:rsid w:val="00833395"/>
    <w:rsid w:val="00835DD5"/>
    <w:rsid w:val="0083610C"/>
    <w:rsid w:val="00837EAB"/>
    <w:rsid w:val="008417AC"/>
    <w:rsid w:val="0084240A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56F21"/>
    <w:rsid w:val="00860327"/>
    <w:rsid w:val="00864101"/>
    <w:rsid w:val="00864193"/>
    <w:rsid w:val="008652B1"/>
    <w:rsid w:val="00866644"/>
    <w:rsid w:val="008667AA"/>
    <w:rsid w:val="00867515"/>
    <w:rsid w:val="00870CBE"/>
    <w:rsid w:val="00871D0B"/>
    <w:rsid w:val="00874A31"/>
    <w:rsid w:val="00874C7B"/>
    <w:rsid w:val="00874D8A"/>
    <w:rsid w:val="008757A6"/>
    <w:rsid w:val="00875B02"/>
    <w:rsid w:val="00877093"/>
    <w:rsid w:val="00877AC2"/>
    <w:rsid w:val="00877C04"/>
    <w:rsid w:val="0088082E"/>
    <w:rsid w:val="00880D46"/>
    <w:rsid w:val="0088103B"/>
    <w:rsid w:val="0088142E"/>
    <w:rsid w:val="00881761"/>
    <w:rsid w:val="008831B0"/>
    <w:rsid w:val="008844BE"/>
    <w:rsid w:val="00884C8E"/>
    <w:rsid w:val="00885186"/>
    <w:rsid w:val="00887E3A"/>
    <w:rsid w:val="00891194"/>
    <w:rsid w:val="00892170"/>
    <w:rsid w:val="008923B4"/>
    <w:rsid w:val="008947AB"/>
    <w:rsid w:val="0089734D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A7C5A"/>
    <w:rsid w:val="008B0168"/>
    <w:rsid w:val="008B0766"/>
    <w:rsid w:val="008B0BC9"/>
    <w:rsid w:val="008B100F"/>
    <w:rsid w:val="008B18CE"/>
    <w:rsid w:val="008B1F24"/>
    <w:rsid w:val="008B2647"/>
    <w:rsid w:val="008B27A2"/>
    <w:rsid w:val="008B5AD6"/>
    <w:rsid w:val="008B691A"/>
    <w:rsid w:val="008B6D22"/>
    <w:rsid w:val="008C34E6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3A72"/>
    <w:rsid w:val="008D42DF"/>
    <w:rsid w:val="008D4FBB"/>
    <w:rsid w:val="008D6C4F"/>
    <w:rsid w:val="008D6FC3"/>
    <w:rsid w:val="008D7CAC"/>
    <w:rsid w:val="008E006B"/>
    <w:rsid w:val="008E0570"/>
    <w:rsid w:val="008E10E9"/>
    <w:rsid w:val="008E469F"/>
    <w:rsid w:val="008E534A"/>
    <w:rsid w:val="008E5485"/>
    <w:rsid w:val="008E7B42"/>
    <w:rsid w:val="008E7D13"/>
    <w:rsid w:val="008E7F6E"/>
    <w:rsid w:val="008F02F2"/>
    <w:rsid w:val="008F1152"/>
    <w:rsid w:val="008F1937"/>
    <w:rsid w:val="008F2138"/>
    <w:rsid w:val="008F2142"/>
    <w:rsid w:val="008F29E4"/>
    <w:rsid w:val="008F3601"/>
    <w:rsid w:val="008F3AAD"/>
    <w:rsid w:val="008F3F8B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8B5"/>
    <w:rsid w:val="00907AD5"/>
    <w:rsid w:val="00907DD6"/>
    <w:rsid w:val="00910A96"/>
    <w:rsid w:val="00912030"/>
    <w:rsid w:val="00912134"/>
    <w:rsid w:val="009147E3"/>
    <w:rsid w:val="00914A7E"/>
    <w:rsid w:val="009168F9"/>
    <w:rsid w:val="00916F26"/>
    <w:rsid w:val="009177D0"/>
    <w:rsid w:val="009179C2"/>
    <w:rsid w:val="00917DEB"/>
    <w:rsid w:val="00917E5A"/>
    <w:rsid w:val="00921A1D"/>
    <w:rsid w:val="0092250C"/>
    <w:rsid w:val="00923B5A"/>
    <w:rsid w:val="00924065"/>
    <w:rsid w:val="00925AE9"/>
    <w:rsid w:val="00925BEE"/>
    <w:rsid w:val="0092732D"/>
    <w:rsid w:val="009310CD"/>
    <w:rsid w:val="00932A15"/>
    <w:rsid w:val="00935098"/>
    <w:rsid w:val="009366A7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47C6C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5016"/>
    <w:rsid w:val="0095628D"/>
    <w:rsid w:val="00957501"/>
    <w:rsid w:val="00957E50"/>
    <w:rsid w:val="00957FBB"/>
    <w:rsid w:val="00961342"/>
    <w:rsid w:val="00961548"/>
    <w:rsid w:val="00961B79"/>
    <w:rsid w:val="00963729"/>
    <w:rsid w:val="00965301"/>
    <w:rsid w:val="009664D3"/>
    <w:rsid w:val="009675E2"/>
    <w:rsid w:val="00970050"/>
    <w:rsid w:val="0097117D"/>
    <w:rsid w:val="0097414F"/>
    <w:rsid w:val="00974902"/>
    <w:rsid w:val="009751C9"/>
    <w:rsid w:val="0097625B"/>
    <w:rsid w:val="009802FE"/>
    <w:rsid w:val="00980452"/>
    <w:rsid w:val="00980992"/>
    <w:rsid w:val="00984B59"/>
    <w:rsid w:val="00984D91"/>
    <w:rsid w:val="00985023"/>
    <w:rsid w:val="00987188"/>
    <w:rsid w:val="00987487"/>
    <w:rsid w:val="009874AB"/>
    <w:rsid w:val="00991DFC"/>
    <w:rsid w:val="00992451"/>
    <w:rsid w:val="00992C82"/>
    <w:rsid w:val="009939C3"/>
    <w:rsid w:val="009953E9"/>
    <w:rsid w:val="0099593C"/>
    <w:rsid w:val="009969A8"/>
    <w:rsid w:val="009A082F"/>
    <w:rsid w:val="009A16B8"/>
    <w:rsid w:val="009A1BF7"/>
    <w:rsid w:val="009A292A"/>
    <w:rsid w:val="009A2AB3"/>
    <w:rsid w:val="009A2BCC"/>
    <w:rsid w:val="009A2BF4"/>
    <w:rsid w:val="009A534D"/>
    <w:rsid w:val="009A642E"/>
    <w:rsid w:val="009A684F"/>
    <w:rsid w:val="009A7E9F"/>
    <w:rsid w:val="009A7FA0"/>
    <w:rsid w:val="009B0B5F"/>
    <w:rsid w:val="009B1BFE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5C93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2F9"/>
    <w:rsid w:val="009E1BE1"/>
    <w:rsid w:val="009E3A4C"/>
    <w:rsid w:val="009E4653"/>
    <w:rsid w:val="009E4EF1"/>
    <w:rsid w:val="009E5DE3"/>
    <w:rsid w:val="009E7034"/>
    <w:rsid w:val="009F0562"/>
    <w:rsid w:val="009F125C"/>
    <w:rsid w:val="009F14B8"/>
    <w:rsid w:val="009F1ED6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159"/>
    <w:rsid w:val="00A036A3"/>
    <w:rsid w:val="00A04688"/>
    <w:rsid w:val="00A06843"/>
    <w:rsid w:val="00A069B2"/>
    <w:rsid w:val="00A11101"/>
    <w:rsid w:val="00A12DFE"/>
    <w:rsid w:val="00A13C46"/>
    <w:rsid w:val="00A159E4"/>
    <w:rsid w:val="00A15C10"/>
    <w:rsid w:val="00A15E44"/>
    <w:rsid w:val="00A165E2"/>
    <w:rsid w:val="00A2050F"/>
    <w:rsid w:val="00A21C3F"/>
    <w:rsid w:val="00A21D73"/>
    <w:rsid w:val="00A22DE2"/>
    <w:rsid w:val="00A23960"/>
    <w:rsid w:val="00A24224"/>
    <w:rsid w:val="00A25038"/>
    <w:rsid w:val="00A26D48"/>
    <w:rsid w:val="00A2760B"/>
    <w:rsid w:val="00A307D5"/>
    <w:rsid w:val="00A309EA"/>
    <w:rsid w:val="00A30C14"/>
    <w:rsid w:val="00A32312"/>
    <w:rsid w:val="00A324EB"/>
    <w:rsid w:val="00A35284"/>
    <w:rsid w:val="00A36E6B"/>
    <w:rsid w:val="00A37C38"/>
    <w:rsid w:val="00A4065D"/>
    <w:rsid w:val="00A41216"/>
    <w:rsid w:val="00A4138C"/>
    <w:rsid w:val="00A41C47"/>
    <w:rsid w:val="00A41F48"/>
    <w:rsid w:val="00A427EE"/>
    <w:rsid w:val="00A42ED2"/>
    <w:rsid w:val="00A4313A"/>
    <w:rsid w:val="00A4380E"/>
    <w:rsid w:val="00A439B8"/>
    <w:rsid w:val="00A43B5B"/>
    <w:rsid w:val="00A43E29"/>
    <w:rsid w:val="00A44347"/>
    <w:rsid w:val="00A446CD"/>
    <w:rsid w:val="00A44B1E"/>
    <w:rsid w:val="00A4563A"/>
    <w:rsid w:val="00A46828"/>
    <w:rsid w:val="00A501DF"/>
    <w:rsid w:val="00A52C21"/>
    <w:rsid w:val="00A53306"/>
    <w:rsid w:val="00A53621"/>
    <w:rsid w:val="00A54FBA"/>
    <w:rsid w:val="00A56C9D"/>
    <w:rsid w:val="00A56DED"/>
    <w:rsid w:val="00A60D8A"/>
    <w:rsid w:val="00A61748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DF7"/>
    <w:rsid w:val="00A81FE2"/>
    <w:rsid w:val="00A823A2"/>
    <w:rsid w:val="00A83772"/>
    <w:rsid w:val="00A868CC"/>
    <w:rsid w:val="00A873FF"/>
    <w:rsid w:val="00A875D7"/>
    <w:rsid w:val="00A9037F"/>
    <w:rsid w:val="00A92734"/>
    <w:rsid w:val="00A93332"/>
    <w:rsid w:val="00A94C78"/>
    <w:rsid w:val="00A94CAA"/>
    <w:rsid w:val="00A95A0A"/>
    <w:rsid w:val="00A95F6A"/>
    <w:rsid w:val="00A965BB"/>
    <w:rsid w:val="00A97352"/>
    <w:rsid w:val="00AA0E60"/>
    <w:rsid w:val="00AA2D3B"/>
    <w:rsid w:val="00AA30DE"/>
    <w:rsid w:val="00AA5A1B"/>
    <w:rsid w:val="00AA717F"/>
    <w:rsid w:val="00AA78E2"/>
    <w:rsid w:val="00AA7B5D"/>
    <w:rsid w:val="00AB09CE"/>
    <w:rsid w:val="00AB2009"/>
    <w:rsid w:val="00AB2181"/>
    <w:rsid w:val="00AB27E9"/>
    <w:rsid w:val="00AB2A8B"/>
    <w:rsid w:val="00AB2B30"/>
    <w:rsid w:val="00AB325B"/>
    <w:rsid w:val="00AB338D"/>
    <w:rsid w:val="00AB39C5"/>
    <w:rsid w:val="00AB4B77"/>
    <w:rsid w:val="00AB610A"/>
    <w:rsid w:val="00AB64EF"/>
    <w:rsid w:val="00AB6F86"/>
    <w:rsid w:val="00AC02AF"/>
    <w:rsid w:val="00AC05B9"/>
    <w:rsid w:val="00AC3ED4"/>
    <w:rsid w:val="00AC4946"/>
    <w:rsid w:val="00AC5A6C"/>
    <w:rsid w:val="00AC6852"/>
    <w:rsid w:val="00AC702E"/>
    <w:rsid w:val="00AC72DF"/>
    <w:rsid w:val="00AC7C6E"/>
    <w:rsid w:val="00AD0A86"/>
    <w:rsid w:val="00AD16C8"/>
    <w:rsid w:val="00AD1BA2"/>
    <w:rsid w:val="00AD2A53"/>
    <w:rsid w:val="00AD4B12"/>
    <w:rsid w:val="00AD4E08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E68F7"/>
    <w:rsid w:val="00AF02AC"/>
    <w:rsid w:val="00AF0DFB"/>
    <w:rsid w:val="00AF47AC"/>
    <w:rsid w:val="00AF64F8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3D7F"/>
    <w:rsid w:val="00B146F6"/>
    <w:rsid w:val="00B14C25"/>
    <w:rsid w:val="00B15D6F"/>
    <w:rsid w:val="00B161E1"/>
    <w:rsid w:val="00B171AC"/>
    <w:rsid w:val="00B208D5"/>
    <w:rsid w:val="00B22D15"/>
    <w:rsid w:val="00B23D63"/>
    <w:rsid w:val="00B25402"/>
    <w:rsid w:val="00B26907"/>
    <w:rsid w:val="00B26AC0"/>
    <w:rsid w:val="00B26E49"/>
    <w:rsid w:val="00B272E0"/>
    <w:rsid w:val="00B301E1"/>
    <w:rsid w:val="00B30651"/>
    <w:rsid w:val="00B32C64"/>
    <w:rsid w:val="00B334FF"/>
    <w:rsid w:val="00B35379"/>
    <w:rsid w:val="00B355B5"/>
    <w:rsid w:val="00B35B08"/>
    <w:rsid w:val="00B367C5"/>
    <w:rsid w:val="00B36BBC"/>
    <w:rsid w:val="00B37468"/>
    <w:rsid w:val="00B40217"/>
    <w:rsid w:val="00B40729"/>
    <w:rsid w:val="00B424B2"/>
    <w:rsid w:val="00B42CD3"/>
    <w:rsid w:val="00B51618"/>
    <w:rsid w:val="00B520A7"/>
    <w:rsid w:val="00B52A78"/>
    <w:rsid w:val="00B560F4"/>
    <w:rsid w:val="00B56EA7"/>
    <w:rsid w:val="00B57DF6"/>
    <w:rsid w:val="00B62308"/>
    <w:rsid w:val="00B63748"/>
    <w:rsid w:val="00B64896"/>
    <w:rsid w:val="00B6525A"/>
    <w:rsid w:val="00B66667"/>
    <w:rsid w:val="00B66834"/>
    <w:rsid w:val="00B701CE"/>
    <w:rsid w:val="00B738B4"/>
    <w:rsid w:val="00B74E78"/>
    <w:rsid w:val="00B760F5"/>
    <w:rsid w:val="00B7625E"/>
    <w:rsid w:val="00B77182"/>
    <w:rsid w:val="00B777EB"/>
    <w:rsid w:val="00B8031B"/>
    <w:rsid w:val="00B80899"/>
    <w:rsid w:val="00B811BD"/>
    <w:rsid w:val="00B82F58"/>
    <w:rsid w:val="00B83BDE"/>
    <w:rsid w:val="00B83D1E"/>
    <w:rsid w:val="00B83FF7"/>
    <w:rsid w:val="00B84282"/>
    <w:rsid w:val="00B86DCD"/>
    <w:rsid w:val="00B87A3A"/>
    <w:rsid w:val="00B87C24"/>
    <w:rsid w:val="00B87CA6"/>
    <w:rsid w:val="00B90F80"/>
    <w:rsid w:val="00B914C1"/>
    <w:rsid w:val="00B919CA"/>
    <w:rsid w:val="00B928E7"/>
    <w:rsid w:val="00B93A89"/>
    <w:rsid w:val="00B93CDE"/>
    <w:rsid w:val="00B941B8"/>
    <w:rsid w:val="00B944B1"/>
    <w:rsid w:val="00B95D6C"/>
    <w:rsid w:val="00B9659F"/>
    <w:rsid w:val="00B97131"/>
    <w:rsid w:val="00BA0213"/>
    <w:rsid w:val="00BA12CB"/>
    <w:rsid w:val="00BA1302"/>
    <w:rsid w:val="00BA1773"/>
    <w:rsid w:val="00BA2176"/>
    <w:rsid w:val="00BA5E92"/>
    <w:rsid w:val="00BA6F26"/>
    <w:rsid w:val="00BA7BC1"/>
    <w:rsid w:val="00BB1067"/>
    <w:rsid w:val="00BB157C"/>
    <w:rsid w:val="00BB2273"/>
    <w:rsid w:val="00BB2ED4"/>
    <w:rsid w:val="00BB4347"/>
    <w:rsid w:val="00BB4FBA"/>
    <w:rsid w:val="00BB5F7C"/>
    <w:rsid w:val="00BB7325"/>
    <w:rsid w:val="00BB7FD9"/>
    <w:rsid w:val="00BC2232"/>
    <w:rsid w:val="00BC3012"/>
    <w:rsid w:val="00BC4211"/>
    <w:rsid w:val="00BC4AB1"/>
    <w:rsid w:val="00BC4D8F"/>
    <w:rsid w:val="00BC531C"/>
    <w:rsid w:val="00BC559D"/>
    <w:rsid w:val="00BC55F7"/>
    <w:rsid w:val="00BC60E9"/>
    <w:rsid w:val="00BC62CB"/>
    <w:rsid w:val="00BC6C8F"/>
    <w:rsid w:val="00BC77CC"/>
    <w:rsid w:val="00BD080F"/>
    <w:rsid w:val="00BD1550"/>
    <w:rsid w:val="00BD182D"/>
    <w:rsid w:val="00BD1EA4"/>
    <w:rsid w:val="00BD2E78"/>
    <w:rsid w:val="00BD34B9"/>
    <w:rsid w:val="00BD3BB2"/>
    <w:rsid w:val="00BD3C12"/>
    <w:rsid w:val="00BD3C84"/>
    <w:rsid w:val="00BD48B6"/>
    <w:rsid w:val="00BD70F4"/>
    <w:rsid w:val="00BD764B"/>
    <w:rsid w:val="00BE02C8"/>
    <w:rsid w:val="00BE4249"/>
    <w:rsid w:val="00BE4FD8"/>
    <w:rsid w:val="00BE656C"/>
    <w:rsid w:val="00BE6975"/>
    <w:rsid w:val="00BE7088"/>
    <w:rsid w:val="00BE75F6"/>
    <w:rsid w:val="00BF0D0A"/>
    <w:rsid w:val="00BF1CC9"/>
    <w:rsid w:val="00BF1CD2"/>
    <w:rsid w:val="00BF1E09"/>
    <w:rsid w:val="00BF32AD"/>
    <w:rsid w:val="00BF396B"/>
    <w:rsid w:val="00BF474B"/>
    <w:rsid w:val="00BF5422"/>
    <w:rsid w:val="00BF5972"/>
    <w:rsid w:val="00BF6292"/>
    <w:rsid w:val="00BF72F2"/>
    <w:rsid w:val="00BF75E1"/>
    <w:rsid w:val="00C00BA7"/>
    <w:rsid w:val="00C00DAE"/>
    <w:rsid w:val="00C02CCD"/>
    <w:rsid w:val="00C03131"/>
    <w:rsid w:val="00C033B1"/>
    <w:rsid w:val="00C04E8E"/>
    <w:rsid w:val="00C04E90"/>
    <w:rsid w:val="00C0540B"/>
    <w:rsid w:val="00C1074F"/>
    <w:rsid w:val="00C11765"/>
    <w:rsid w:val="00C11F48"/>
    <w:rsid w:val="00C12298"/>
    <w:rsid w:val="00C12BA0"/>
    <w:rsid w:val="00C132B1"/>
    <w:rsid w:val="00C13737"/>
    <w:rsid w:val="00C1496B"/>
    <w:rsid w:val="00C1544D"/>
    <w:rsid w:val="00C1545E"/>
    <w:rsid w:val="00C163FF"/>
    <w:rsid w:val="00C16897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5EE9"/>
    <w:rsid w:val="00C368F5"/>
    <w:rsid w:val="00C37AEA"/>
    <w:rsid w:val="00C40085"/>
    <w:rsid w:val="00C40F1C"/>
    <w:rsid w:val="00C411A2"/>
    <w:rsid w:val="00C424C1"/>
    <w:rsid w:val="00C42F5C"/>
    <w:rsid w:val="00C42F80"/>
    <w:rsid w:val="00C43E30"/>
    <w:rsid w:val="00C4575D"/>
    <w:rsid w:val="00C45819"/>
    <w:rsid w:val="00C4596A"/>
    <w:rsid w:val="00C474D7"/>
    <w:rsid w:val="00C477E2"/>
    <w:rsid w:val="00C50CD6"/>
    <w:rsid w:val="00C514B9"/>
    <w:rsid w:val="00C532EF"/>
    <w:rsid w:val="00C536DF"/>
    <w:rsid w:val="00C54662"/>
    <w:rsid w:val="00C54A9C"/>
    <w:rsid w:val="00C54EBA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691"/>
    <w:rsid w:val="00C678A2"/>
    <w:rsid w:val="00C67BED"/>
    <w:rsid w:val="00C72D6E"/>
    <w:rsid w:val="00C73BC9"/>
    <w:rsid w:val="00C75659"/>
    <w:rsid w:val="00C77316"/>
    <w:rsid w:val="00C7749F"/>
    <w:rsid w:val="00C80CD8"/>
    <w:rsid w:val="00C818AC"/>
    <w:rsid w:val="00C825B4"/>
    <w:rsid w:val="00C84587"/>
    <w:rsid w:val="00C86C51"/>
    <w:rsid w:val="00C87617"/>
    <w:rsid w:val="00C9153A"/>
    <w:rsid w:val="00C91594"/>
    <w:rsid w:val="00C926E9"/>
    <w:rsid w:val="00C92869"/>
    <w:rsid w:val="00C930D5"/>
    <w:rsid w:val="00C938E7"/>
    <w:rsid w:val="00C947CA"/>
    <w:rsid w:val="00C978C4"/>
    <w:rsid w:val="00C97D7C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3B11"/>
    <w:rsid w:val="00CB406F"/>
    <w:rsid w:val="00CB46D2"/>
    <w:rsid w:val="00CB47CD"/>
    <w:rsid w:val="00CB55F2"/>
    <w:rsid w:val="00CC06C0"/>
    <w:rsid w:val="00CC13D9"/>
    <w:rsid w:val="00CC152C"/>
    <w:rsid w:val="00CC1D56"/>
    <w:rsid w:val="00CC2859"/>
    <w:rsid w:val="00CC2D85"/>
    <w:rsid w:val="00CC3B7D"/>
    <w:rsid w:val="00CC4B6D"/>
    <w:rsid w:val="00CC6BC1"/>
    <w:rsid w:val="00CC7ACB"/>
    <w:rsid w:val="00CC7CE1"/>
    <w:rsid w:val="00CD1AFB"/>
    <w:rsid w:val="00CD1B33"/>
    <w:rsid w:val="00CD2263"/>
    <w:rsid w:val="00CD2DA8"/>
    <w:rsid w:val="00CD40DB"/>
    <w:rsid w:val="00CD5497"/>
    <w:rsid w:val="00CD7275"/>
    <w:rsid w:val="00CD7C08"/>
    <w:rsid w:val="00CE066A"/>
    <w:rsid w:val="00CE1A23"/>
    <w:rsid w:val="00CE1C4B"/>
    <w:rsid w:val="00CE417F"/>
    <w:rsid w:val="00CE43A1"/>
    <w:rsid w:val="00CF0889"/>
    <w:rsid w:val="00CF0B03"/>
    <w:rsid w:val="00CF0E7B"/>
    <w:rsid w:val="00CF18BE"/>
    <w:rsid w:val="00CF26BA"/>
    <w:rsid w:val="00CF2FE8"/>
    <w:rsid w:val="00CF307E"/>
    <w:rsid w:val="00CF35C1"/>
    <w:rsid w:val="00CF37D1"/>
    <w:rsid w:val="00CF42AA"/>
    <w:rsid w:val="00CF61F2"/>
    <w:rsid w:val="00D02C29"/>
    <w:rsid w:val="00D03A9F"/>
    <w:rsid w:val="00D03DDC"/>
    <w:rsid w:val="00D045B5"/>
    <w:rsid w:val="00D04754"/>
    <w:rsid w:val="00D05405"/>
    <w:rsid w:val="00D05EA2"/>
    <w:rsid w:val="00D066DA"/>
    <w:rsid w:val="00D10C4F"/>
    <w:rsid w:val="00D11CAA"/>
    <w:rsid w:val="00D1355E"/>
    <w:rsid w:val="00D153CF"/>
    <w:rsid w:val="00D15455"/>
    <w:rsid w:val="00D1611C"/>
    <w:rsid w:val="00D161F1"/>
    <w:rsid w:val="00D17AD0"/>
    <w:rsid w:val="00D17EE1"/>
    <w:rsid w:val="00D210E9"/>
    <w:rsid w:val="00D21A8C"/>
    <w:rsid w:val="00D21EF0"/>
    <w:rsid w:val="00D221A1"/>
    <w:rsid w:val="00D23E80"/>
    <w:rsid w:val="00D2414C"/>
    <w:rsid w:val="00D24F8F"/>
    <w:rsid w:val="00D2501A"/>
    <w:rsid w:val="00D301CD"/>
    <w:rsid w:val="00D302F2"/>
    <w:rsid w:val="00D3269C"/>
    <w:rsid w:val="00D3431D"/>
    <w:rsid w:val="00D35225"/>
    <w:rsid w:val="00D365F0"/>
    <w:rsid w:val="00D3661A"/>
    <w:rsid w:val="00D378FF"/>
    <w:rsid w:val="00D4000A"/>
    <w:rsid w:val="00D4065F"/>
    <w:rsid w:val="00D40687"/>
    <w:rsid w:val="00D414B2"/>
    <w:rsid w:val="00D42786"/>
    <w:rsid w:val="00D43549"/>
    <w:rsid w:val="00D43E38"/>
    <w:rsid w:val="00D4689B"/>
    <w:rsid w:val="00D50485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67DC5"/>
    <w:rsid w:val="00D70E1E"/>
    <w:rsid w:val="00D71C3D"/>
    <w:rsid w:val="00D71D23"/>
    <w:rsid w:val="00D72E81"/>
    <w:rsid w:val="00D73FFC"/>
    <w:rsid w:val="00D749E5"/>
    <w:rsid w:val="00D74F4D"/>
    <w:rsid w:val="00D754C4"/>
    <w:rsid w:val="00D75E99"/>
    <w:rsid w:val="00D77E05"/>
    <w:rsid w:val="00D80A31"/>
    <w:rsid w:val="00D82174"/>
    <w:rsid w:val="00D82A91"/>
    <w:rsid w:val="00D84B40"/>
    <w:rsid w:val="00D85437"/>
    <w:rsid w:val="00D85CC5"/>
    <w:rsid w:val="00D86FCC"/>
    <w:rsid w:val="00D878BE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1C0"/>
    <w:rsid w:val="00DC463C"/>
    <w:rsid w:val="00DC5524"/>
    <w:rsid w:val="00DC5C30"/>
    <w:rsid w:val="00DC5E82"/>
    <w:rsid w:val="00DD02D9"/>
    <w:rsid w:val="00DD1F54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1CD0"/>
    <w:rsid w:val="00DE3C6B"/>
    <w:rsid w:val="00DE697F"/>
    <w:rsid w:val="00DE76D8"/>
    <w:rsid w:val="00DF010E"/>
    <w:rsid w:val="00DF115F"/>
    <w:rsid w:val="00DF1FEE"/>
    <w:rsid w:val="00DF23C3"/>
    <w:rsid w:val="00DF328D"/>
    <w:rsid w:val="00DF3372"/>
    <w:rsid w:val="00DF4CB9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4B73"/>
    <w:rsid w:val="00E168CE"/>
    <w:rsid w:val="00E17A61"/>
    <w:rsid w:val="00E21301"/>
    <w:rsid w:val="00E228CD"/>
    <w:rsid w:val="00E22B95"/>
    <w:rsid w:val="00E22E8D"/>
    <w:rsid w:val="00E25558"/>
    <w:rsid w:val="00E25A09"/>
    <w:rsid w:val="00E260C5"/>
    <w:rsid w:val="00E306E4"/>
    <w:rsid w:val="00E30A83"/>
    <w:rsid w:val="00E30C43"/>
    <w:rsid w:val="00E30CE1"/>
    <w:rsid w:val="00E314FE"/>
    <w:rsid w:val="00E31809"/>
    <w:rsid w:val="00E31D29"/>
    <w:rsid w:val="00E32462"/>
    <w:rsid w:val="00E3256C"/>
    <w:rsid w:val="00E33F26"/>
    <w:rsid w:val="00E3480E"/>
    <w:rsid w:val="00E37407"/>
    <w:rsid w:val="00E40069"/>
    <w:rsid w:val="00E4050C"/>
    <w:rsid w:val="00E42C4E"/>
    <w:rsid w:val="00E4329A"/>
    <w:rsid w:val="00E43D70"/>
    <w:rsid w:val="00E4478A"/>
    <w:rsid w:val="00E45A3B"/>
    <w:rsid w:val="00E45AE1"/>
    <w:rsid w:val="00E476A4"/>
    <w:rsid w:val="00E47B29"/>
    <w:rsid w:val="00E50333"/>
    <w:rsid w:val="00E50D1E"/>
    <w:rsid w:val="00E51307"/>
    <w:rsid w:val="00E514A0"/>
    <w:rsid w:val="00E51C3B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0264"/>
    <w:rsid w:val="00E81924"/>
    <w:rsid w:val="00E81BCF"/>
    <w:rsid w:val="00E8577E"/>
    <w:rsid w:val="00E857E5"/>
    <w:rsid w:val="00E85DBE"/>
    <w:rsid w:val="00E85FD0"/>
    <w:rsid w:val="00E860B2"/>
    <w:rsid w:val="00E861F9"/>
    <w:rsid w:val="00E86C5A"/>
    <w:rsid w:val="00E873F1"/>
    <w:rsid w:val="00E87C44"/>
    <w:rsid w:val="00E87C68"/>
    <w:rsid w:val="00E87E83"/>
    <w:rsid w:val="00E91879"/>
    <w:rsid w:val="00E91DB6"/>
    <w:rsid w:val="00E92309"/>
    <w:rsid w:val="00E9267C"/>
    <w:rsid w:val="00E93271"/>
    <w:rsid w:val="00E94B83"/>
    <w:rsid w:val="00E95427"/>
    <w:rsid w:val="00E95A30"/>
    <w:rsid w:val="00E96664"/>
    <w:rsid w:val="00E96C5B"/>
    <w:rsid w:val="00E9727D"/>
    <w:rsid w:val="00EA0554"/>
    <w:rsid w:val="00EA148A"/>
    <w:rsid w:val="00EA1F14"/>
    <w:rsid w:val="00EA3321"/>
    <w:rsid w:val="00EA3C24"/>
    <w:rsid w:val="00EA482B"/>
    <w:rsid w:val="00EA4FB8"/>
    <w:rsid w:val="00EA5FDF"/>
    <w:rsid w:val="00EA637D"/>
    <w:rsid w:val="00EA653E"/>
    <w:rsid w:val="00EA6ABA"/>
    <w:rsid w:val="00EA6D12"/>
    <w:rsid w:val="00EB08A4"/>
    <w:rsid w:val="00EB3467"/>
    <w:rsid w:val="00EB35B9"/>
    <w:rsid w:val="00EB421C"/>
    <w:rsid w:val="00EB5D64"/>
    <w:rsid w:val="00EB6840"/>
    <w:rsid w:val="00EB6C6B"/>
    <w:rsid w:val="00EB6DDF"/>
    <w:rsid w:val="00EB74C9"/>
    <w:rsid w:val="00EC02ED"/>
    <w:rsid w:val="00EC1677"/>
    <w:rsid w:val="00EC168D"/>
    <w:rsid w:val="00EC1947"/>
    <w:rsid w:val="00EC24BA"/>
    <w:rsid w:val="00EC383A"/>
    <w:rsid w:val="00EC38B3"/>
    <w:rsid w:val="00EC4891"/>
    <w:rsid w:val="00EC658B"/>
    <w:rsid w:val="00EC6ABE"/>
    <w:rsid w:val="00ED25EC"/>
    <w:rsid w:val="00ED3B09"/>
    <w:rsid w:val="00ED53CA"/>
    <w:rsid w:val="00ED5D9D"/>
    <w:rsid w:val="00ED7BEB"/>
    <w:rsid w:val="00EE200B"/>
    <w:rsid w:val="00EE3340"/>
    <w:rsid w:val="00EE36D2"/>
    <w:rsid w:val="00EE3EFC"/>
    <w:rsid w:val="00EE710D"/>
    <w:rsid w:val="00EE7768"/>
    <w:rsid w:val="00EF0903"/>
    <w:rsid w:val="00EF4B1B"/>
    <w:rsid w:val="00EF5D57"/>
    <w:rsid w:val="00EF7A08"/>
    <w:rsid w:val="00F010B2"/>
    <w:rsid w:val="00F027AB"/>
    <w:rsid w:val="00F033E0"/>
    <w:rsid w:val="00F033F0"/>
    <w:rsid w:val="00F034E7"/>
    <w:rsid w:val="00F03F98"/>
    <w:rsid w:val="00F04DDA"/>
    <w:rsid w:val="00F06142"/>
    <w:rsid w:val="00F0640C"/>
    <w:rsid w:val="00F07C92"/>
    <w:rsid w:val="00F123EB"/>
    <w:rsid w:val="00F1324F"/>
    <w:rsid w:val="00F1474C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27B4D"/>
    <w:rsid w:val="00F32B06"/>
    <w:rsid w:val="00F32E12"/>
    <w:rsid w:val="00F33705"/>
    <w:rsid w:val="00F338E4"/>
    <w:rsid w:val="00F34413"/>
    <w:rsid w:val="00F34E8E"/>
    <w:rsid w:val="00F3604B"/>
    <w:rsid w:val="00F3605F"/>
    <w:rsid w:val="00F36C06"/>
    <w:rsid w:val="00F36CB9"/>
    <w:rsid w:val="00F37536"/>
    <w:rsid w:val="00F408EA"/>
    <w:rsid w:val="00F413FF"/>
    <w:rsid w:val="00F42A96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6E50"/>
    <w:rsid w:val="00F67981"/>
    <w:rsid w:val="00F67CCF"/>
    <w:rsid w:val="00F707EA"/>
    <w:rsid w:val="00F718D8"/>
    <w:rsid w:val="00F71DA7"/>
    <w:rsid w:val="00F725AD"/>
    <w:rsid w:val="00F73E42"/>
    <w:rsid w:val="00F764F0"/>
    <w:rsid w:val="00F767E0"/>
    <w:rsid w:val="00F76AD1"/>
    <w:rsid w:val="00F77578"/>
    <w:rsid w:val="00F777B9"/>
    <w:rsid w:val="00F777CC"/>
    <w:rsid w:val="00F778C1"/>
    <w:rsid w:val="00F77B4F"/>
    <w:rsid w:val="00F77EEA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891"/>
    <w:rsid w:val="00F96F03"/>
    <w:rsid w:val="00F97352"/>
    <w:rsid w:val="00F97B06"/>
    <w:rsid w:val="00FA0463"/>
    <w:rsid w:val="00FA0A79"/>
    <w:rsid w:val="00FA2F45"/>
    <w:rsid w:val="00FA3534"/>
    <w:rsid w:val="00FA4C80"/>
    <w:rsid w:val="00FA4E32"/>
    <w:rsid w:val="00FA56D3"/>
    <w:rsid w:val="00FA57FE"/>
    <w:rsid w:val="00FA5BCB"/>
    <w:rsid w:val="00FA684B"/>
    <w:rsid w:val="00FB16A3"/>
    <w:rsid w:val="00FB3622"/>
    <w:rsid w:val="00FB52A6"/>
    <w:rsid w:val="00FB6E21"/>
    <w:rsid w:val="00FB71E1"/>
    <w:rsid w:val="00FC0609"/>
    <w:rsid w:val="00FC0795"/>
    <w:rsid w:val="00FC0D79"/>
    <w:rsid w:val="00FC12D0"/>
    <w:rsid w:val="00FC2079"/>
    <w:rsid w:val="00FC3E72"/>
    <w:rsid w:val="00FC49B2"/>
    <w:rsid w:val="00FC5E6D"/>
    <w:rsid w:val="00FC7533"/>
    <w:rsid w:val="00FC7E29"/>
    <w:rsid w:val="00FD0F2E"/>
    <w:rsid w:val="00FD1751"/>
    <w:rsid w:val="00FD1F81"/>
    <w:rsid w:val="00FD2A95"/>
    <w:rsid w:val="00FD2FB0"/>
    <w:rsid w:val="00FD4FC5"/>
    <w:rsid w:val="00FD51DC"/>
    <w:rsid w:val="00FD53BF"/>
    <w:rsid w:val="00FD5BE5"/>
    <w:rsid w:val="00FD6B0C"/>
    <w:rsid w:val="00FD6B66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E66B5"/>
    <w:rsid w:val="00FF1B9C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688E3A02-2261-446D-B876-7180445D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D17AD0"/>
  </w:style>
  <w:style w:type="paragraph" w:styleId="Heading1">
    <w:name w:val="heading 1"/>
    <w:basedOn w:val="Header"/>
    <w:next w:val="Text-Step"/>
    <w:link w:val="Heading1Char"/>
    <w:uiPriority w:val="9"/>
    <w:rsid w:val="0018380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80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18380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1838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8380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8380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8380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18380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18380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18380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18380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18380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18380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18380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18380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183808"/>
    <w:rPr>
      <w:sz w:val="40"/>
    </w:rPr>
  </w:style>
  <w:style w:type="character" w:customStyle="1" w:styleId="00CourtTitle">
    <w:name w:val="00 Court Title"/>
    <w:basedOn w:val="Heading1Char"/>
    <w:uiPriority w:val="1"/>
    <w:rsid w:val="00183808"/>
    <w:rPr>
      <w:rFonts w:ascii="Arial" w:hAnsi="Arial" w:cs="Arial"/>
      <w:color w:val="386C99"/>
      <w:sz w:val="40"/>
      <w:szCs w:val="56"/>
    </w:rPr>
  </w:style>
  <w:style w:type="character" w:styleId="Mention">
    <w:name w:val="Mention"/>
    <w:basedOn w:val="DefaultParagraphFont"/>
    <w:uiPriority w:val="99"/>
    <w:semiHidden/>
    <w:unhideWhenUsed/>
    <w:locked/>
    <w:rsid w:val="00354950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801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076F19"/>
    <w:rsid w:val="000B5D83"/>
    <w:rsid w:val="002154B9"/>
    <w:rsid w:val="00281DD7"/>
    <w:rsid w:val="002D154A"/>
    <w:rsid w:val="002F22E1"/>
    <w:rsid w:val="0036226F"/>
    <w:rsid w:val="00370C50"/>
    <w:rsid w:val="003940D0"/>
    <w:rsid w:val="003B5B28"/>
    <w:rsid w:val="003D7CA7"/>
    <w:rsid w:val="004357D7"/>
    <w:rsid w:val="004B4ED3"/>
    <w:rsid w:val="004C69F2"/>
    <w:rsid w:val="004F2F66"/>
    <w:rsid w:val="00551F6E"/>
    <w:rsid w:val="0056123C"/>
    <w:rsid w:val="00571DA1"/>
    <w:rsid w:val="0058485C"/>
    <w:rsid w:val="005B1D42"/>
    <w:rsid w:val="006900F9"/>
    <w:rsid w:val="006D73B6"/>
    <w:rsid w:val="00724CAC"/>
    <w:rsid w:val="00877093"/>
    <w:rsid w:val="008F02F2"/>
    <w:rsid w:val="00961548"/>
    <w:rsid w:val="009A2BCC"/>
    <w:rsid w:val="009B6D2C"/>
    <w:rsid w:val="00A32312"/>
    <w:rsid w:val="00A642A6"/>
    <w:rsid w:val="00A84861"/>
    <w:rsid w:val="00AC59C0"/>
    <w:rsid w:val="00AE7B3C"/>
    <w:rsid w:val="00B14C25"/>
    <w:rsid w:val="00BC4AB1"/>
    <w:rsid w:val="00C407F8"/>
    <w:rsid w:val="00CD2263"/>
    <w:rsid w:val="00CD5BFB"/>
    <w:rsid w:val="00D55C22"/>
    <w:rsid w:val="00DC41C0"/>
    <w:rsid w:val="00DC7B6E"/>
    <w:rsid w:val="00E31AF2"/>
    <w:rsid w:val="00E3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a8a5c4f0ffba71706fdb96308e50969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c43894c3909f17e54bce8335c6acbe29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Props1.xml><?xml version="1.0" encoding="utf-8"?>
<ds:datastoreItem xmlns:ds="http://schemas.openxmlformats.org/officeDocument/2006/customXml" ds:itemID="{DF414D5D-DBD2-47A2-A5A7-4E96BE7D5589}"/>
</file>

<file path=customXml/itemProps2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E4CC4B-E7A6-4D2F-89EE-E412D2648D13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598a69fa-da00-48cc-a1a8-c594806ae5ec"/>
    <ds:schemaRef ds:uri="http://schemas.microsoft.com/office/2006/metadata/properties"/>
    <ds:schemaRef ds:uri="59958b7b-9af4-4b11-b346-a714f39869d6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11</Pages>
  <Words>460</Words>
  <Characters>2324</Characters>
  <Application>Microsoft Office Word</Application>
  <DocSecurity>0</DocSecurity>
  <Lines>166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 Case Access</vt:lpstr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 Case Access</dc:title>
  <dc:subject>Portal Quick Reference Guide</dc:subject>
  <dc:creator>Danielle Stevenson (CSV)</dc:creator>
  <cp:keywords/>
  <dc:description/>
  <cp:lastModifiedBy>Danielle Stevenson (CSV)</cp:lastModifiedBy>
  <cp:revision>70</cp:revision>
  <cp:lastPrinted>2022-10-03T01:00:00Z</cp:lastPrinted>
  <dcterms:created xsi:type="dcterms:W3CDTF">2025-07-14T05:33:00Z</dcterms:created>
  <dcterms:modified xsi:type="dcterms:W3CDTF">2025-11-06T22:21:00Z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