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E1FCABD" w:rsidR="00D301CD" w:rsidRDefault="00B26B9B" w:rsidP="00DC2D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4C0A2F73" wp14:editId="33CE47A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933825" cy="140462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60188" w14:textId="1765EBC3" w:rsidR="00B26B9B" w:rsidRPr="00B26B9B" w:rsidRDefault="00B26B9B" w:rsidP="00B26B9B">
                            <w:pPr>
                              <w:pStyle w:val="00FrontCoverCourtTitle"/>
                              <w:rPr>
                                <w:sz w:val="64"/>
                                <w:szCs w:val="64"/>
                              </w:rPr>
                            </w:pPr>
                            <w:r w:rsidRPr="00B26B9B">
                              <w:rPr>
                                <w:sz w:val="64"/>
                                <w:szCs w:val="64"/>
                              </w:rPr>
                              <w:t>Temporary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4C0A2F73" id="Text Box 2" o:spid="_x0000_s1026" style="position:absolute;margin-left:0;margin-top:0;width:309.75pt;height:110.6pt;z-index:2516602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" filled="f" strokecolor="red" strokeweight="2.25pt">
                <v:stroke joinstyle="miter"/>
                <v:textbox style="mso-fit-shape-to-text:t">
                  <w:txbxContent>
                    <w:p w14:paraId="38C60188" w14:textId="1765EBC3" w:rsidR="00B26B9B" w:rsidRPr="00B26B9B" w:rsidRDefault="00B26B9B" w:rsidP="00B26B9B">
                      <w:pPr>
                        <w:pStyle w:val="00FrontCoverCourtTitle"/>
                        <w:rPr>
                          <w:sz w:val="64"/>
                          <w:szCs w:val="64"/>
                        </w:rPr>
                      </w:pPr>
                      <w:r w:rsidRPr="00B26B9B">
                        <w:rPr>
                          <w:sz w:val="64"/>
                          <w:szCs w:val="64"/>
                        </w:rPr>
                        <w:t>Temporary Process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B406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A5D9A9" wp14:editId="43388A65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966350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38244832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margin-left:10.55pt;margin-top:190.95pt;width:252.6pt;height:33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" filled="f" stroked="f" strokeweight=".5pt">
                <v:textbox inset="0">
                  <w:txbxContent>
                    <w:p w14:paraId="0172F8AB" w14:textId="5BC9FB53" w:rsidR="0021302D" w:rsidRPr="008528D8" w:rsidRDefault="00966350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38244832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1D9FD41E" w:rsidR="000C4E2A" w:rsidRPr="00BF5422" w:rsidRDefault="00966350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0578C2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3A4510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4" o:spid="_x0000_s1028" type="#_x0000_t202" style="position:absolute;margin-left:0;margin-top:112.35pt;width:484.45pt;height:50.4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" filled="f" stroked="f" strokeweight=".5pt">
                <v:textbox inset="0">
                  <w:txbxContent>
                    <w:p w14:paraId="1F8FB72E" w14:textId="1D9FD41E" w:rsidR="000C4E2A" w:rsidRPr="00BF5422" w:rsidRDefault="00966350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0578C2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3A4510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CA68650" wp14:editId="2453B230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A6228" id="Group 5" o:spid="_x0000_s1026" style="position:absolute;margin-left:.65pt;margin-top:167.6pt;width:594.4pt;height:64.2pt;z-index:25165824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8241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8240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38056A46" w:rsidR="00D301CD" w:rsidRPr="00657916" w:rsidRDefault="001175B3" w:rsidP="00657916">
                                    <w:pPr>
                                      <w:pStyle w:val="00FrontCoverTitle"/>
                                    </w:pPr>
                                    <w:r>
                                      <w:t>File Charge and Summons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9" style="position:absolute;margin-left:0;margin-top:.85pt;width:595.25pt;height:246pt;z-index:251658240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">
                <v:group id="Group 449" o:spid="_x0000_s1030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1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2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38056A46" w:rsidR="00D301CD" w:rsidRPr="00657916" w:rsidRDefault="001175B3" w:rsidP="00657916">
                              <w:pPr>
                                <w:pStyle w:val="00FrontCoverTitle"/>
                              </w:pPr>
                              <w:r>
                                <w:t>File Charge and Summons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3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710925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25B4A4B7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710925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A34C6CA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1175B3">
                  <w:rPr>
                    <w:rStyle w:val="Text-BoldName"/>
                  </w:rPr>
                  <w:t>File Charge and Summons</w:t>
                </w:r>
              </w:sdtContent>
            </w:sdt>
            <w:r w:rsidR="006824E4" w:rsidRPr="00292CB4">
              <w:t xml:space="preserve"> in CMS</w:t>
            </w:r>
            <w:r w:rsidR="00002E52">
              <w:t>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tr w:rsidR="007A45BF" w14:paraId="368DB804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53EC97F0" w14:textId="3E5E4AAA" w:rsidR="007A45BF" w:rsidRPr="00292CB4" w:rsidRDefault="007A45BF" w:rsidP="00292CB4">
            <w:pPr>
              <w:pStyle w:val="TableHeading"/>
            </w:pPr>
            <w:r>
              <w:t>Prerequisite</w:t>
            </w:r>
          </w:p>
        </w:tc>
      </w:tr>
      <w:tr w:rsidR="007A45BF" w14:paraId="4ACB9668" w14:textId="77777777" w:rsidTr="00710925">
        <w:tblPrEx>
          <w:tblCellMar>
            <w:left w:w="108" w:type="dxa"/>
            <w:right w:w="108" w:type="dxa"/>
          </w:tblCellMar>
        </w:tblPrEx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B1E0C52" w14:textId="65C35618" w:rsidR="007A45BF" w:rsidRPr="00292CB4" w:rsidRDefault="007A45BF" w:rsidP="00E51C3B">
            <w:pPr>
              <w:pStyle w:val="00FrontCoverText"/>
            </w:pPr>
            <w:r>
              <w:t>Before start</w:t>
            </w:r>
            <w:r w:rsidR="0043563D">
              <w:t xml:space="preserve">, </w:t>
            </w:r>
            <w:r w:rsidR="00E51C3B">
              <w:t xml:space="preserve">ensure prosecuting agency is non-Victoria Police. </w:t>
            </w:r>
          </w:p>
        </w:tc>
      </w:tr>
      <w:bookmarkEnd w:id="0"/>
    </w:tbl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5E1E747A" w14:textId="0D388E97" w:rsidR="006C7B20" w:rsidRDefault="00D57541" w:rsidP="00C21AD7">
      <w:pPr>
        <w:pStyle w:val="Text-Step"/>
        <w:rPr>
          <w:rStyle w:val="Text-BoldName"/>
          <w:b w:val="0"/>
          <w:bCs w:val="0"/>
          <w:color w:val="auto"/>
        </w:rPr>
      </w:pPr>
      <w:r w:rsidRPr="00F2448E">
        <w:lastRenderedPageBreak/>
        <w:t xml:space="preserve">From </w:t>
      </w:r>
      <w:r w:rsidRPr="006C7B20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6C7B20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Magistrates' Court of Victoria</w:t>
      </w:r>
      <w:r w:rsidRPr="00904CE1">
        <w:rPr>
          <w:rStyle w:val="Text-BoldName"/>
        </w:rPr>
        <w:t xml:space="preserve"> </w:t>
      </w:r>
      <w:r w:rsidR="00C21AD7" w:rsidRPr="00C21AD7">
        <w:rPr>
          <w:rStyle w:val="Text-BoldName"/>
          <w:b w:val="0"/>
          <w:bCs w:val="0"/>
          <w:color w:val="auto"/>
        </w:rPr>
        <w:t>or</w:t>
      </w:r>
      <w:r w:rsidR="00C21AD7">
        <w:rPr>
          <w:rStyle w:val="Text-BoldName"/>
        </w:rPr>
        <w:t xml:space="preserve"> Children's Court of Victoria</w:t>
      </w:r>
    </w:p>
    <w:p w14:paraId="38EE321E" w14:textId="040F683C" w:rsidR="00D57541" w:rsidRPr="00F2448E" w:rsidRDefault="00D57541" w:rsidP="006C7B20">
      <w:pPr>
        <w:pStyle w:val="Text-StepResult"/>
      </w:pPr>
      <w:r w:rsidRPr="00F2448E">
        <w:rPr>
          <w:rStyle w:val="Text-BoldName"/>
        </w:rPr>
        <w:t xml:space="preserve">Select a Case Type </w:t>
      </w:r>
      <w:r w:rsidRPr="00F2448E">
        <w:t>screen displays:</w:t>
      </w:r>
    </w:p>
    <w:p w14:paraId="250584D6" w14:textId="2DABA33D" w:rsidR="00D57541" w:rsidRPr="00F2448E" w:rsidRDefault="000B1A24" w:rsidP="00D57541">
      <w:pPr>
        <w:pStyle w:val="Text-StepResultImage"/>
      </w:pPr>
      <w:r w:rsidRPr="000B1A24">
        <w:rPr>
          <w:noProof/>
        </w:rPr>
        <w:drawing>
          <wp:inline distT="0" distB="0" distL="0" distR="0" wp14:anchorId="2CA235C0" wp14:editId="0A09BD34">
            <wp:extent cx="3600000" cy="1591200"/>
            <wp:effectExtent l="19050" t="19050" r="19685" b="28575"/>
            <wp:docPr id="684906520" name="Picture 1" descr="A blue rectangl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06520" name="Picture 1" descr="A blue rectangles with white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91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4645135" w14:textId="77777777" w:rsidR="00D57541" w:rsidRPr="00F2448E" w:rsidRDefault="00D57541" w:rsidP="00D57541">
      <w:pPr>
        <w:pStyle w:val="Text-Step"/>
      </w:pPr>
      <w:r w:rsidRPr="00F2448E">
        <w:t>Select</w:t>
      </w:r>
      <w:r>
        <w:t xml:space="preserve">: </w:t>
      </w:r>
      <w:r w:rsidRPr="00F2448E">
        <w:t xml:space="preserve"> </w:t>
      </w:r>
      <w:r>
        <w:rPr>
          <w:rStyle w:val="Text-BoldName"/>
        </w:rPr>
        <w:t>Criminal</w:t>
      </w:r>
    </w:p>
    <w:p w14:paraId="578C36F8" w14:textId="77777777" w:rsidR="00D57541" w:rsidRPr="00F2448E" w:rsidRDefault="00D57541" w:rsidP="00D57541">
      <w:pPr>
        <w:pStyle w:val="Text-StepResult"/>
      </w:pPr>
      <w:r>
        <w:rPr>
          <w:rStyle w:val="Text-BoldName"/>
        </w:rPr>
        <w:t>Criminal</w:t>
      </w:r>
      <w:r w:rsidRPr="00F2448E">
        <w:t xml:space="preserve"> screen displays:</w:t>
      </w:r>
    </w:p>
    <w:p w14:paraId="646B2897" w14:textId="77777777" w:rsidR="00D2487B" w:rsidRDefault="00D2487B" w:rsidP="003F3443">
      <w:pPr>
        <w:pStyle w:val="Text-StepResultImage"/>
      </w:pPr>
      <w:r w:rsidRPr="00D2487B">
        <w:rPr>
          <w:noProof/>
        </w:rPr>
        <w:drawing>
          <wp:inline distT="0" distB="0" distL="0" distR="0" wp14:anchorId="28AA428F" wp14:editId="318A8E56">
            <wp:extent cx="5850000" cy="3488400"/>
            <wp:effectExtent l="19050" t="19050" r="17780" b="17145"/>
            <wp:docPr id="5297682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6827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488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B9AA915" w14:textId="2B833A95" w:rsidR="0074465E" w:rsidRDefault="0074465E" w:rsidP="003F3443">
      <w:pPr>
        <w:pStyle w:val="Text-StepResultImage"/>
      </w:pPr>
      <w:r>
        <w:br w:type="page"/>
      </w:r>
    </w:p>
    <w:p w14:paraId="741E1B5B" w14:textId="02EDE5EF" w:rsidR="00D57541" w:rsidRDefault="001175B3" w:rsidP="001175B3">
      <w:pPr>
        <w:pStyle w:val="Text-Step"/>
      </w:pPr>
      <w:r>
        <w:lastRenderedPageBreak/>
        <w:t xml:space="preserve">Select:  </w:t>
      </w:r>
      <w:r w:rsidRPr="001E0886">
        <w:rPr>
          <w:rStyle w:val="Text-BoldName"/>
        </w:rPr>
        <w:t>File Charges</w:t>
      </w:r>
    </w:p>
    <w:p w14:paraId="0B8365D4" w14:textId="77777777" w:rsidR="0074465E" w:rsidRPr="0074465E" w:rsidRDefault="0074465E" w:rsidP="0074465E">
      <w:pPr>
        <w:pStyle w:val="Text-StepResult"/>
      </w:pPr>
      <w:r w:rsidRPr="0074465E">
        <w:rPr>
          <w:rStyle w:val="Text-BoldName"/>
        </w:rPr>
        <w:t xml:space="preserve">Criminal Initiation Portal </w:t>
      </w:r>
      <w:r w:rsidRPr="0074465E">
        <w:t>screen displays:</w:t>
      </w:r>
    </w:p>
    <w:p w14:paraId="4AE6200D" w14:textId="6B05242E" w:rsidR="0074465E" w:rsidRPr="0074465E" w:rsidRDefault="00037559" w:rsidP="00D50485">
      <w:pPr>
        <w:pStyle w:val="Text-StepResultImage"/>
      </w:pPr>
      <w:r w:rsidRPr="00037559">
        <w:rPr>
          <w:noProof/>
        </w:rPr>
        <w:drawing>
          <wp:inline distT="0" distB="0" distL="0" distR="0" wp14:anchorId="3F49F937" wp14:editId="58FCA524">
            <wp:extent cx="5850000" cy="3906000"/>
            <wp:effectExtent l="19050" t="19050" r="17780" b="18415"/>
            <wp:docPr id="18817076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707606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90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CAA65F1" w14:textId="77777777" w:rsidR="00ED3B09" w:rsidRDefault="00ED3B09" w:rsidP="00ED3B09">
      <w:pPr>
        <w:pStyle w:val="Text-Step"/>
      </w:pPr>
      <w:bookmarkStart w:id="1" w:name="_Hlk135899893"/>
      <w:r>
        <w:t xml:space="preserve">To identify filing, type reference in </w:t>
      </w:r>
      <w:r w:rsidRPr="001E1DC5">
        <w:rPr>
          <w:rStyle w:val="Text-BoldName"/>
        </w:rPr>
        <w:t>My Reference</w:t>
      </w:r>
      <w:r>
        <w:t xml:space="preserve"> field.</w:t>
      </w:r>
    </w:p>
    <w:bookmarkEnd w:id="1"/>
    <w:p w14:paraId="2B1656A1" w14:textId="77777777" w:rsidR="001A6145" w:rsidRDefault="001A6145">
      <w:pPr>
        <w:rPr>
          <w:szCs w:val="24"/>
        </w:rPr>
      </w:pPr>
      <w:r>
        <w:br w:type="page"/>
      </w:r>
    </w:p>
    <w:p w14:paraId="3C62E017" w14:textId="3CABEFAB" w:rsidR="001175B3" w:rsidRDefault="00B56EA7" w:rsidP="00D50485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5525"/>
      </w:tblGrid>
      <w:tr w:rsidR="001A6145" w14:paraId="30DF5E0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514FA9F" w14:textId="77777777" w:rsidR="001A6145" w:rsidRPr="001A6145" w:rsidRDefault="001A6145" w:rsidP="001A6145">
            <w:pPr>
              <w:pStyle w:val="PanelTableHeading"/>
            </w:pPr>
            <w:r w:rsidRPr="004C1B27">
              <w:t xml:space="preserve">Panel:  </w:t>
            </w:r>
            <w:r w:rsidRPr="001A6145">
              <w:t>Case Details</w:t>
            </w:r>
          </w:p>
        </w:tc>
      </w:tr>
      <w:tr w:rsidR="001A6145" w14:paraId="049CAEC6" w14:textId="77777777" w:rsidTr="00712DF4">
        <w:trPr>
          <w:trHeight w:val="567"/>
          <w:tblHeader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27428F" w14:textId="77777777" w:rsidR="001A6145" w:rsidRPr="001A6145" w:rsidRDefault="001A6145" w:rsidP="001A614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1311FC5" w14:textId="77777777" w:rsidR="001A6145" w:rsidRPr="001A6145" w:rsidRDefault="001A6145" w:rsidP="001A6145">
            <w:pPr>
              <w:pStyle w:val="PanelTableSubheading"/>
            </w:pPr>
            <w:r w:rsidRPr="004C1B27">
              <w:t>Action:</w:t>
            </w:r>
          </w:p>
        </w:tc>
      </w:tr>
      <w:tr w:rsidR="001A6145" w14:paraId="28055917" w14:textId="77777777" w:rsidTr="00712DF4">
        <w:trPr>
          <w:trHeight w:val="28"/>
        </w:trPr>
        <w:tc>
          <w:tcPr>
            <w:tcW w:w="368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98C1E" w14:textId="77777777" w:rsidR="001A6145" w:rsidRPr="001A6145" w:rsidRDefault="001A6145" w:rsidP="001A6145">
            <w:pPr>
              <w:pStyle w:val="Text-BoldAll"/>
            </w:pPr>
            <w:r>
              <w:t>Jurisdiction</w:t>
            </w:r>
          </w:p>
        </w:tc>
        <w:tc>
          <w:tcPr>
            <w:tcW w:w="5525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B1187D" w14:textId="77777777" w:rsidR="001A6145" w:rsidRPr="001A6145" w:rsidRDefault="001A6145" w:rsidP="001A6145">
            <w:pPr>
              <w:pStyle w:val="Text"/>
            </w:pPr>
            <w:r>
              <w:t>-</w:t>
            </w:r>
          </w:p>
        </w:tc>
      </w:tr>
      <w:tr w:rsidR="001A6145" w14:paraId="777B3DF6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78D7C" w14:textId="77777777" w:rsidR="001A6145" w:rsidRPr="001A6145" w:rsidRDefault="001A6145" w:rsidP="001A6145">
            <w:pPr>
              <w:pStyle w:val="Text-BoldAll"/>
            </w:pPr>
            <w:r>
              <w:t>Initiating Type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BCEDA" w14:textId="77777777" w:rsidR="001A6145" w:rsidRPr="001A6145" w:rsidRDefault="001A6145" w:rsidP="001A6145">
            <w:pPr>
              <w:pStyle w:val="Text"/>
            </w:pPr>
            <w:r>
              <w:t xml:space="preserve">Select:  </w:t>
            </w:r>
            <w:r w:rsidRPr="001A6145">
              <w:rPr>
                <w:rStyle w:val="Text-BoldName"/>
              </w:rPr>
              <w:t>Charge and Summons</w:t>
            </w:r>
          </w:p>
        </w:tc>
      </w:tr>
      <w:tr w:rsidR="001A6145" w14:paraId="0623111F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04EC1F" w14:textId="77777777" w:rsidR="001A6145" w:rsidRPr="001A6145" w:rsidRDefault="001A6145" w:rsidP="001A6145">
            <w:pPr>
              <w:pStyle w:val="Text-BoldAll"/>
            </w:pPr>
            <w:r>
              <w:t>Is the accused a person or an organisation?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7B161B" w14:textId="77777777" w:rsidR="00C21AD7" w:rsidRDefault="001A6145" w:rsidP="001A6145">
            <w:pPr>
              <w:pStyle w:val="Text"/>
            </w:pPr>
            <w:r>
              <w:t>Select relevant option.</w:t>
            </w:r>
          </w:p>
          <w:p w14:paraId="260E8C55" w14:textId="77777777" w:rsidR="00C21AD7" w:rsidRDefault="00C21AD7" w:rsidP="00C21AD7">
            <w:pPr>
              <w:pStyle w:val="CalloutHeadingNote"/>
            </w:pPr>
            <w:r>
              <w:t>Note:</w:t>
            </w:r>
          </w:p>
          <w:p w14:paraId="5C10A8A8" w14:textId="55F53AA7" w:rsidR="001A6145" w:rsidRPr="001A6145" w:rsidRDefault="00C21AD7" w:rsidP="00C21AD7">
            <w:pPr>
              <w:pStyle w:val="CalloutText"/>
            </w:pPr>
            <w:r>
              <w:t xml:space="preserve">Field only displays for Magistrates' Court of Victoria cases. </w:t>
            </w:r>
          </w:p>
        </w:tc>
      </w:tr>
      <w:tr w:rsidR="001A6145" w14:paraId="71392409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548ECF" w14:textId="77777777" w:rsidR="001A6145" w:rsidRPr="001A6145" w:rsidRDefault="001A6145" w:rsidP="001A6145">
            <w:pPr>
              <w:pStyle w:val="Text-BoldAll"/>
            </w:pPr>
            <w:r>
              <w:t>What would you like to do?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F745AE" w14:textId="0FCF18A2" w:rsidR="001A6145" w:rsidRPr="001A6145" w:rsidRDefault="001A6145" w:rsidP="001A6145">
            <w:pPr>
              <w:pStyle w:val="Text"/>
            </w:pPr>
            <w:r>
              <w:t>Select</w:t>
            </w:r>
            <w:r w:rsidR="0065799D">
              <w:t xml:space="preserve"> relevant option. </w:t>
            </w:r>
          </w:p>
        </w:tc>
      </w:tr>
      <w:tr w:rsidR="001A6145" w14:paraId="1BA11088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2868D4" w14:textId="77777777" w:rsidR="001A6145" w:rsidRPr="001A6145" w:rsidRDefault="001A6145" w:rsidP="001A6145">
            <w:pPr>
              <w:pStyle w:val="Text-BoldAll"/>
            </w:pPr>
            <w:r>
              <w:t>Filing Date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4A54BA" w14:textId="77777777" w:rsidR="001A6145" w:rsidRPr="001A6145" w:rsidRDefault="001A6145" w:rsidP="001A6145">
            <w:pPr>
              <w:pStyle w:val="Text"/>
            </w:pPr>
            <w:r>
              <w:t xml:space="preserve">Change if required. </w:t>
            </w:r>
          </w:p>
        </w:tc>
      </w:tr>
      <w:tr w:rsidR="001A6145" w14:paraId="2C020958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3E44A" w14:textId="77777777" w:rsidR="001A6145" w:rsidRPr="001A6145" w:rsidRDefault="001A6145" w:rsidP="001A6145">
            <w:pPr>
              <w:pStyle w:val="Text-BoldAll"/>
            </w:pPr>
            <w:r w:rsidRPr="004C1B27">
              <w:t>Court Location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9904F" w14:textId="77777777" w:rsidR="001A6145" w:rsidRPr="001A6145" w:rsidRDefault="001A6145" w:rsidP="001A6145">
            <w:pPr>
              <w:pStyle w:val="Text"/>
            </w:pPr>
            <w:r>
              <w:t xml:space="preserve">Select location. </w:t>
            </w:r>
          </w:p>
        </w:tc>
      </w:tr>
      <w:tr w:rsidR="001A6145" w14:paraId="270B1311" w14:textId="77777777">
        <w:trPr>
          <w:trHeight w:val="568"/>
        </w:trPr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2D40A5" w14:textId="77777777" w:rsidR="001A6145" w:rsidRPr="001A6145" w:rsidRDefault="001A6145" w:rsidP="001A6145">
            <w:pPr>
              <w:pStyle w:val="Text-BoldAll"/>
            </w:pPr>
            <w:r>
              <w:t>Brief/Reference ID</w:t>
            </w:r>
          </w:p>
        </w:tc>
        <w:tc>
          <w:tcPr>
            <w:tcW w:w="5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5E551" w14:textId="77777777" w:rsidR="001A6145" w:rsidRPr="001A6145" w:rsidRDefault="001A6145" w:rsidP="001A6145">
            <w:pPr>
              <w:pStyle w:val="Text"/>
            </w:pPr>
            <w:r>
              <w:t xml:space="preserve">Type number if provided. </w:t>
            </w:r>
          </w:p>
        </w:tc>
      </w:tr>
    </w:tbl>
    <w:p w14:paraId="31439F4F" w14:textId="77777777" w:rsidR="00B56EA7" w:rsidRDefault="00B56EA7" w:rsidP="00874C7B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7368"/>
      </w:tblGrid>
      <w:tr w:rsidR="00476304" w14:paraId="5611D16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D8D0550" w14:textId="77777777" w:rsidR="00476304" w:rsidRPr="00476304" w:rsidRDefault="00476304" w:rsidP="00476304">
            <w:pPr>
              <w:pStyle w:val="PanelTableHeading"/>
            </w:pPr>
            <w:r w:rsidRPr="004C1B27">
              <w:t xml:space="preserve">Panel:  </w:t>
            </w:r>
            <w:r w:rsidRPr="00476304">
              <w:t>Case Alerts</w:t>
            </w:r>
          </w:p>
        </w:tc>
      </w:tr>
      <w:tr w:rsidR="00476304" w14:paraId="1882F556" w14:textId="77777777" w:rsidTr="00712DF4">
        <w:trPr>
          <w:trHeight w:val="567"/>
          <w:tblHeader/>
        </w:trPr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49B9306" w14:textId="77777777" w:rsidR="00476304" w:rsidRPr="00476304" w:rsidRDefault="00476304" w:rsidP="00476304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73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F63F38B" w14:textId="77777777" w:rsidR="00476304" w:rsidRPr="00476304" w:rsidRDefault="00476304" w:rsidP="00476304">
            <w:pPr>
              <w:pStyle w:val="PanelTableSubheading"/>
            </w:pPr>
            <w:r w:rsidRPr="004C1B27">
              <w:t>Action:</w:t>
            </w:r>
          </w:p>
        </w:tc>
      </w:tr>
      <w:tr w:rsidR="00476304" w14:paraId="5E49365A" w14:textId="77777777" w:rsidTr="00712DF4">
        <w:trPr>
          <w:trHeight w:val="28"/>
        </w:trPr>
        <w:tc>
          <w:tcPr>
            <w:tcW w:w="184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AB5E9" w14:textId="77777777" w:rsidR="00476304" w:rsidRPr="00476304" w:rsidRDefault="00476304" w:rsidP="00476304">
            <w:pPr>
              <w:pStyle w:val="Text-BoldAll"/>
            </w:pPr>
            <w:r>
              <w:t>Alert Type</w:t>
            </w:r>
          </w:p>
        </w:tc>
        <w:tc>
          <w:tcPr>
            <w:tcW w:w="736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1AB65" w14:textId="77777777" w:rsidR="00476304" w:rsidRPr="00476304" w:rsidRDefault="00476304" w:rsidP="00204BA5">
            <w:pPr>
              <w:pStyle w:val="Text"/>
            </w:pPr>
            <w:r>
              <w:t>Select if required.</w:t>
            </w:r>
          </w:p>
        </w:tc>
      </w:tr>
    </w:tbl>
    <w:p w14:paraId="4C59DB51" w14:textId="77777777" w:rsidR="00874C7B" w:rsidRDefault="00874C7B" w:rsidP="00874C7B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1A0F17" w14:paraId="4B9EF7D6" w14:textId="77777777" w:rsidTr="00712DF4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96C8B6" w14:textId="77777777" w:rsidR="001A0F17" w:rsidRPr="001A0F17" w:rsidRDefault="001A0F17" w:rsidP="001A0F17">
            <w:pPr>
              <w:pStyle w:val="PanelTableHeading"/>
            </w:pPr>
            <w:r w:rsidRPr="004C1B27">
              <w:lastRenderedPageBreak/>
              <w:t xml:space="preserve">Panel:  </w:t>
            </w:r>
            <w:r w:rsidRPr="001A0F17">
              <w:t>Case Initiating Document</w:t>
            </w:r>
          </w:p>
        </w:tc>
      </w:tr>
      <w:tr w:rsidR="001A0F17" w14:paraId="3F7690BC" w14:textId="77777777" w:rsidTr="00712DF4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C96A130" w14:textId="77777777" w:rsidR="001A0F17" w:rsidRPr="001A0F17" w:rsidRDefault="001A0F17" w:rsidP="001A0F17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9B27D1D" w14:textId="77777777" w:rsidR="001A0F17" w:rsidRPr="001A0F17" w:rsidRDefault="001A0F17" w:rsidP="001A0F17">
            <w:pPr>
              <w:pStyle w:val="PanelTableSubheading"/>
            </w:pPr>
            <w:r w:rsidRPr="004C1B27">
              <w:t>Action:</w:t>
            </w:r>
          </w:p>
        </w:tc>
      </w:tr>
      <w:tr w:rsidR="001A0F17" w14:paraId="78ACC7AE" w14:textId="77777777" w:rsidTr="00712DF4">
        <w:trPr>
          <w:trHeight w:val="28"/>
        </w:trPr>
        <w:tc>
          <w:tcPr>
            <w:tcW w:w="3543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9B55E9" w14:textId="77777777" w:rsidR="001A0F17" w:rsidRPr="001A0F17" w:rsidRDefault="001A0F17" w:rsidP="001A0F17">
            <w:pPr>
              <w:pStyle w:val="Text-BoldAll"/>
            </w:pPr>
            <w:r>
              <w:t>Case Initiating Document</w:t>
            </w:r>
          </w:p>
        </w:tc>
        <w:tc>
          <w:tcPr>
            <w:tcW w:w="5667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BAEC6" w14:textId="77777777" w:rsidR="001A0F17" w:rsidRPr="001A0F17" w:rsidRDefault="001A0F17" w:rsidP="001A0F17">
            <w:pPr>
              <w:pStyle w:val="Text"/>
            </w:pPr>
            <w:r>
              <w:t>-</w:t>
            </w:r>
          </w:p>
        </w:tc>
      </w:tr>
    </w:tbl>
    <w:p w14:paraId="208FB5B1" w14:textId="79FECF17" w:rsidR="00476304" w:rsidRDefault="001A0F17" w:rsidP="00194C65">
      <w:pPr>
        <w:pStyle w:val="Text-Step"/>
      </w:pPr>
      <w:r>
        <w:t xml:space="preserve">Click:  </w:t>
      </w:r>
      <w:r w:rsidRPr="001A0F17">
        <w:rPr>
          <w:rStyle w:val="Text-BoldName"/>
        </w:rPr>
        <w:t>Next Step</w:t>
      </w:r>
    </w:p>
    <w:p w14:paraId="3B6F3F50" w14:textId="14AF9829" w:rsidR="001A0F17" w:rsidRDefault="00194C65" w:rsidP="00194C65">
      <w:pPr>
        <w:pStyle w:val="Text-StepResult"/>
      </w:pPr>
      <w:r w:rsidRPr="000C4431">
        <w:rPr>
          <w:rStyle w:val="Text-BoldName"/>
        </w:rPr>
        <w:t>Informant</w:t>
      </w:r>
      <w:r>
        <w:t xml:space="preserve"> screen displays:</w:t>
      </w:r>
    </w:p>
    <w:p w14:paraId="082506A6" w14:textId="40320314" w:rsidR="00194C65" w:rsidRDefault="00037559" w:rsidP="00194C65">
      <w:pPr>
        <w:pStyle w:val="Text-StepResultImage"/>
      </w:pPr>
      <w:r w:rsidRPr="00037559">
        <w:rPr>
          <w:noProof/>
        </w:rPr>
        <w:drawing>
          <wp:inline distT="0" distB="0" distL="0" distR="0" wp14:anchorId="59ACF8F2" wp14:editId="37DA39E8">
            <wp:extent cx="5850000" cy="3268800"/>
            <wp:effectExtent l="19050" t="19050" r="17780" b="27305"/>
            <wp:docPr id="5666121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612113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26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53D4562" w14:textId="77777777" w:rsidR="00C21AD7" w:rsidRDefault="00C21AD7">
      <w:pPr>
        <w:rPr>
          <w:szCs w:val="24"/>
        </w:rPr>
      </w:pPr>
      <w:r>
        <w:br w:type="page"/>
      </w:r>
    </w:p>
    <w:p w14:paraId="3C4B01A4" w14:textId="3BD7EA1E" w:rsidR="000C4431" w:rsidRDefault="000C4431" w:rsidP="000C4431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5667"/>
      </w:tblGrid>
      <w:tr w:rsidR="00640FB2" w:rsidRPr="00422117" w14:paraId="5CDED17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AD5F32C" w14:textId="77777777" w:rsidR="00640FB2" w:rsidRPr="00640FB2" w:rsidRDefault="00640FB2" w:rsidP="00640FB2">
            <w:pPr>
              <w:pStyle w:val="PanelTableHeading"/>
            </w:pPr>
            <w:r w:rsidRPr="004C1B27">
              <w:t xml:space="preserve">Panel:  </w:t>
            </w:r>
            <w:r w:rsidRPr="00640FB2">
              <w:t>Informant</w:t>
            </w:r>
          </w:p>
        </w:tc>
      </w:tr>
      <w:tr w:rsidR="00640FB2" w:rsidRPr="00422117" w14:paraId="1DE7C295" w14:textId="77777777" w:rsidTr="00712DF4">
        <w:trPr>
          <w:trHeight w:val="567"/>
          <w:tblHeader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B16FDC6" w14:textId="77777777" w:rsidR="00640FB2" w:rsidRPr="00640FB2" w:rsidRDefault="00640FB2" w:rsidP="00640FB2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128791" w14:textId="77777777" w:rsidR="00640FB2" w:rsidRPr="00640FB2" w:rsidRDefault="00640FB2" w:rsidP="00640FB2">
            <w:pPr>
              <w:pStyle w:val="PanelTableSubheading"/>
            </w:pPr>
            <w:r w:rsidRPr="004C1B27">
              <w:t>Action:</w:t>
            </w:r>
          </w:p>
        </w:tc>
      </w:tr>
      <w:tr w:rsidR="00640FB2" w:rsidRPr="00422117" w14:paraId="406B8E0B" w14:textId="77777777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EF0895" w14:textId="50F6B60C" w:rsidR="00640FB2" w:rsidRPr="00640FB2" w:rsidRDefault="00037559" w:rsidP="00640FB2">
            <w:pPr>
              <w:pStyle w:val="Text-BoldAll"/>
            </w:pPr>
            <w:r>
              <w:t>Surname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8EA49" w14:textId="1F4A89FB" w:rsidR="00640FB2" w:rsidRPr="00640FB2" w:rsidRDefault="00640FB2" w:rsidP="00640FB2">
            <w:pPr>
              <w:pStyle w:val="Text"/>
            </w:pPr>
            <w:r w:rsidRPr="004C1B27">
              <w:t xml:space="preserve">Type </w:t>
            </w:r>
            <w:r w:rsidR="00037559">
              <w:t>surname</w:t>
            </w:r>
            <w:r w:rsidRPr="00640FB2">
              <w:t xml:space="preserve">. </w:t>
            </w:r>
          </w:p>
          <w:p w14:paraId="4CC1C33B" w14:textId="4608AE45" w:rsidR="00EC4891" w:rsidRPr="00640FB2" w:rsidRDefault="00640FB2" w:rsidP="00037559">
            <w:pPr>
              <w:pStyle w:val="Text"/>
            </w:pPr>
            <w:r w:rsidRPr="004C1B27">
              <w:t xml:space="preserve">Select </w:t>
            </w:r>
            <w:r w:rsidRPr="00640FB2">
              <w:t>correct option from results.</w:t>
            </w:r>
          </w:p>
        </w:tc>
      </w:tr>
      <w:tr w:rsidR="00640FB2" w:rsidRPr="00422117" w14:paraId="0A39A368" w14:textId="77777777">
        <w:trPr>
          <w:trHeight w:val="925"/>
        </w:trPr>
        <w:tc>
          <w:tcPr>
            <w:tcW w:w="35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F9065" w14:textId="77777777" w:rsidR="00640FB2" w:rsidRPr="00640FB2" w:rsidRDefault="00640FB2" w:rsidP="00640FB2">
            <w:pPr>
              <w:pStyle w:val="Text-BoldAll"/>
            </w:pPr>
            <w:r>
              <w:t xml:space="preserve">Is there a legal </w:t>
            </w:r>
            <w:r w:rsidRPr="00640FB2">
              <w:t>representative?</w:t>
            </w:r>
          </w:p>
        </w:tc>
        <w:tc>
          <w:tcPr>
            <w:tcW w:w="5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B31BAD" w14:textId="77777777" w:rsidR="00640FB2" w:rsidRPr="00640FB2" w:rsidRDefault="00640FB2" w:rsidP="00640FB2">
            <w:pPr>
              <w:pStyle w:val="Text"/>
            </w:pPr>
            <w:r>
              <w:t xml:space="preserve">Change if required. </w:t>
            </w:r>
          </w:p>
        </w:tc>
      </w:tr>
    </w:tbl>
    <w:p w14:paraId="3945750B" w14:textId="6AB3C890" w:rsidR="000C4431" w:rsidRDefault="00F77B4F" w:rsidP="00F77B4F">
      <w:pPr>
        <w:pStyle w:val="Text-Step"/>
      </w:pPr>
      <w:r>
        <w:t xml:space="preserve">Click:  </w:t>
      </w:r>
      <w:r w:rsidRPr="00F77B4F">
        <w:rPr>
          <w:rStyle w:val="Text-BoldName"/>
        </w:rPr>
        <w:t>Next Step</w:t>
      </w:r>
    </w:p>
    <w:p w14:paraId="45EA125D" w14:textId="65B289D4" w:rsidR="00F77B4F" w:rsidRDefault="00F77B4F" w:rsidP="00F77B4F">
      <w:pPr>
        <w:pStyle w:val="Text-StepResult"/>
      </w:pPr>
      <w:r w:rsidRPr="00E22E8D">
        <w:rPr>
          <w:rStyle w:val="Text-BoldName"/>
        </w:rPr>
        <w:t>Accused Details</w:t>
      </w:r>
      <w:r>
        <w:t xml:space="preserve"> screen displays:</w:t>
      </w:r>
    </w:p>
    <w:p w14:paraId="7DC9E4F2" w14:textId="1CB1A7C3" w:rsidR="00F77B4F" w:rsidRDefault="004B2739" w:rsidP="00F77B4F">
      <w:pPr>
        <w:pStyle w:val="Text-StepResultImage"/>
      </w:pPr>
      <w:r w:rsidRPr="004B2739">
        <w:rPr>
          <w:noProof/>
        </w:rPr>
        <w:drawing>
          <wp:inline distT="0" distB="0" distL="0" distR="0" wp14:anchorId="667DA553" wp14:editId="622A7CAD">
            <wp:extent cx="5850000" cy="2559600"/>
            <wp:effectExtent l="19050" t="19050" r="17780" b="12700"/>
            <wp:docPr id="2437858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785850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55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F0FB014" w14:textId="77777777" w:rsidR="006667A1" w:rsidRDefault="006667A1">
      <w:pPr>
        <w:rPr>
          <w:szCs w:val="24"/>
        </w:rPr>
      </w:pPr>
      <w:r>
        <w:br w:type="page"/>
      </w:r>
    </w:p>
    <w:p w14:paraId="69C9BFEE" w14:textId="6DB90C09" w:rsidR="00E22E8D" w:rsidRDefault="00E22E8D" w:rsidP="00E22E8D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9F1ED6" w14:paraId="2C673454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8309F96" w14:textId="77777777" w:rsidR="009F1ED6" w:rsidRPr="009F1ED6" w:rsidRDefault="009F1ED6" w:rsidP="009F1ED6">
            <w:pPr>
              <w:pStyle w:val="PanelTableHeading"/>
            </w:pPr>
            <w:r w:rsidRPr="004C1B27">
              <w:t xml:space="preserve">Panel:  </w:t>
            </w:r>
            <w:r w:rsidRPr="009F1ED6">
              <w:t>Accused Name</w:t>
            </w:r>
          </w:p>
        </w:tc>
      </w:tr>
      <w:tr w:rsidR="009F1ED6" w14:paraId="71D756BA" w14:textId="77777777" w:rsidTr="00712DF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E4F5781" w14:textId="77777777" w:rsidR="009F1ED6" w:rsidRPr="009F1ED6" w:rsidRDefault="009F1ED6" w:rsidP="009F1ED6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4DCB34D" w14:textId="77777777" w:rsidR="009F1ED6" w:rsidRPr="009F1ED6" w:rsidRDefault="009F1ED6" w:rsidP="009F1ED6">
            <w:pPr>
              <w:pStyle w:val="PanelTableSubheading"/>
            </w:pPr>
            <w:r w:rsidRPr="004C1B27">
              <w:t>Action:</w:t>
            </w:r>
          </w:p>
        </w:tc>
      </w:tr>
      <w:tr w:rsidR="009F1ED6" w14:paraId="076B96F1" w14:textId="77777777" w:rsidTr="00712DF4">
        <w:trPr>
          <w:trHeight w:val="521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2721E4" w14:textId="77777777" w:rsidR="009F1ED6" w:rsidRPr="009F1ED6" w:rsidRDefault="009F1ED6" w:rsidP="009F1ED6">
            <w:pPr>
              <w:pStyle w:val="Text-BoldAll"/>
            </w:pPr>
            <w:r w:rsidRPr="004C1B27">
              <w:t>Party Designation Type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A40177" w14:textId="77777777" w:rsidR="009F1ED6" w:rsidRDefault="001A2F15" w:rsidP="001A2F15">
            <w:pPr>
              <w:pStyle w:val="Text"/>
            </w:pPr>
            <w:r>
              <w:t xml:space="preserve">Change if required. </w:t>
            </w:r>
          </w:p>
          <w:p w14:paraId="30669B24" w14:textId="77777777" w:rsidR="001A2F15" w:rsidRDefault="001A2F15" w:rsidP="001A2F15">
            <w:pPr>
              <w:pStyle w:val="CalloutHeadingNote"/>
            </w:pPr>
            <w:r>
              <w:t>Note:</w:t>
            </w:r>
          </w:p>
          <w:p w14:paraId="6B5A6F45" w14:textId="7FC0780B" w:rsidR="001A2F15" w:rsidRPr="009F1ED6" w:rsidRDefault="001A2F15" w:rsidP="001A2F15">
            <w:pPr>
              <w:pStyle w:val="CalloutText"/>
            </w:pPr>
            <w:r>
              <w:t xml:space="preserve">Different fields display if </w:t>
            </w:r>
            <w:r w:rsidRPr="001A2F15">
              <w:rPr>
                <w:rStyle w:val="Text-BoldName"/>
              </w:rPr>
              <w:t>Organisation</w:t>
            </w:r>
            <w:r>
              <w:t xml:space="preserve"> selected. </w:t>
            </w:r>
          </w:p>
        </w:tc>
      </w:tr>
      <w:tr w:rsidR="009F1ED6" w14:paraId="468A0C86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A4C2E" w14:textId="77777777" w:rsidR="009F1ED6" w:rsidRPr="009F1ED6" w:rsidRDefault="009F1ED6" w:rsidP="009F1ED6">
            <w:pPr>
              <w:pStyle w:val="Text-BoldAll"/>
            </w:pPr>
            <w:r>
              <w:t>MNI</w:t>
            </w:r>
            <w:r w:rsidRPr="009F1ED6">
              <w:t>/JAID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995621" w14:textId="77777777" w:rsidR="009F1ED6" w:rsidRPr="009F1ED6" w:rsidRDefault="009F1ED6" w:rsidP="009F1ED6">
            <w:pPr>
              <w:pStyle w:val="Text"/>
            </w:pPr>
            <w:r w:rsidRPr="00D726E1">
              <w:t xml:space="preserve">Type </w:t>
            </w:r>
            <w:r w:rsidRPr="009F1ED6">
              <w:t>number if provided.</w:t>
            </w:r>
          </w:p>
        </w:tc>
      </w:tr>
      <w:tr w:rsidR="009F1ED6" w14:paraId="0F04540B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0F5708" w14:textId="77777777" w:rsidR="009F1ED6" w:rsidRPr="009F1ED6" w:rsidRDefault="009F1ED6" w:rsidP="009F1ED6">
            <w:pPr>
              <w:pStyle w:val="Text-BoldAll"/>
            </w:pPr>
            <w:r w:rsidRPr="004C1B27">
              <w:t>Surname / Single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8AAC65" w14:textId="77777777" w:rsidR="009F1ED6" w:rsidRPr="009F1ED6" w:rsidRDefault="009F1ED6" w:rsidP="009F1ED6">
            <w:pPr>
              <w:pStyle w:val="Text"/>
            </w:pPr>
            <w:r w:rsidRPr="004C1B27">
              <w:t xml:space="preserve">Type </w:t>
            </w:r>
            <w:r w:rsidRPr="009F1ED6">
              <w:t>name.</w:t>
            </w:r>
          </w:p>
        </w:tc>
      </w:tr>
      <w:tr w:rsidR="009F1ED6" w14:paraId="11594383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18EA10" w14:textId="77777777" w:rsidR="009F1ED6" w:rsidRPr="009F1ED6" w:rsidRDefault="009F1ED6" w:rsidP="009F1ED6">
            <w:pPr>
              <w:pStyle w:val="Text-BoldAll"/>
            </w:pPr>
            <w:r w:rsidRPr="004C1B27">
              <w:t>First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826E7" w14:textId="77777777" w:rsidR="009F1ED6" w:rsidRPr="009F1ED6" w:rsidRDefault="009F1ED6" w:rsidP="009F1ED6">
            <w:pPr>
              <w:pStyle w:val="Text"/>
            </w:pPr>
            <w:r w:rsidRPr="004C1B27">
              <w:t>Type name.</w:t>
            </w:r>
          </w:p>
        </w:tc>
      </w:tr>
      <w:tr w:rsidR="001E0886" w14:paraId="5335924D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809D3" w14:textId="2F257BFB" w:rsidR="001E0886" w:rsidRPr="004C1B27" w:rsidRDefault="001E0886" w:rsidP="009F1ED6">
            <w:pPr>
              <w:pStyle w:val="Text-BoldAll"/>
            </w:pPr>
            <w:r>
              <w:t>Middle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BDB0D4" w14:textId="075D384D" w:rsidR="001E0886" w:rsidRPr="004C1B27" w:rsidRDefault="001E0886" w:rsidP="009F1ED6">
            <w:pPr>
              <w:pStyle w:val="Text"/>
            </w:pPr>
            <w:r>
              <w:t xml:space="preserve">Type name(s) if provided. </w:t>
            </w:r>
          </w:p>
        </w:tc>
      </w:tr>
      <w:tr w:rsidR="00BE4FD8" w14:paraId="011E08C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3EB00" w14:textId="27C456AB" w:rsidR="00BE4FD8" w:rsidRDefault="00BE4FD8" w:rsidP="009F1ED6">
            <w:pPr>
              <w:pStyle w:val="Text-BoldAll"/>
            </w:pPr>
            <w:r>
              <w:t>Name Suffix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EB475F" w14:textId="1B0EDD1E" w:rsidR="00BE4FD8" w:rsidRDefault="00BE4FD8" w:rsidP="009F1ED6">
            <w:pPr>
              <w:pStyle w:val="Text"/>
            </w:pPr>
            <w:r>
              <w:t xml:space="preserve">Select relevant option if provided. </w:t>
            </w:r>
          </w:p>
        </w:tc>
      </w:tr>
      <w:tr w:rsidR="00BE4FD8" w14:paraId="7BC9B0A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123271" w14:textId="2AD95342" w:rsidR="00BE4FD8" w:rsidRDefault="00BE4FD8" w:rsidP="009F1ED6">
            <w:pPr>
              <w:pStyle w:val="Text-BoldAll"/>
            </w:pPr>
            <w:r>
              <w:t>Trading As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55F81" w14:textId="77777777" w:rsidR="00BE4FD8" w:rsidRDefault="00BE4FD8" w:rsidP="009F1ED6">
            <w:pPr>
              <w:pStyle w:val="Text"/>
            </w:pPr>
            <w:r>
              <w:t xml:space="preserve">Type name if provided. </w:t>
            </w:r>
          </w:p>
          <w:p w14:paraId="22E36490" w14:textId="77777777" w:rsidR="00C21AD7" w:rsidRDefault="00C21AD7" w:rsidP="00C21AD7">
            <w:pPr>
              <w:pStyle w:val="CalloutHeadingNote"/>
            </w:pPr>
            <w:r>
              <w:t>Note:</w:t>
            </w:r>
          </w:p>
          <w:p w14:paraId="7B25FF8D" w14:textId="43EF2DF6" w:rsidR="00C21AD7" w:rsidRDefault="00C21AD7" w:rsidP="00C21AD7">
            <w:pPr>
              <w:pStyle w:val="CalloutText"/>
            </w:pPr>
            <w:r>
              <w:t xml:space="preserve">Field only displays for Magistrates' Court of Victoria cases. </w:t>
            </w:r>
          </w:p>
        </w:tc>
      </w:tr>
    </w:tbl>
    <w:p w14:paraId="67592B0E" w14:textId="570EECCC" w:rsidR="00037559" w:rsidRDefault="006667A1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092"/>
      </w:tblGrid>
      <w:tr w:rsidR="00E14B73" w14:paraId="0D50474D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C135928" w14:textId="77777777" w:rsidR="00E14B73" w:rsidRPr="00E14B73" w:rsidRDefault="00E14B73" w:rsidP="00E14B73">
            <w:pPr>
              <w:pStyle w:val="PanelTableHeading"/>
            </w:pPr>
            <w:r w:rsidRPr="004C1B27">
              <w:lastRenderedPageBreak/>
              <w:t xml:space="preserve">Panel:  </w:t>
            </w:r>
            <w:r w:rsidRPr="00E14B73">
              <w:t>Alias Details</w:t>
            </w:r>
          </w:p>
        </w:tc>
      </w:tr>
      <w:tr w:rsidR="00E14B73" w14:paraId="78E82680" w14:textId="77777777" w:rsidTr="00712DF4">
        <w:trPr>
          <w:trHeight w:val="567"/>
          <w:tblHeader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5BCBFA83" w14:textId="77777777" w:rsidR="00E14B73" w:rsidRPr="00E14B73" w:rsidRDefault="00E14B73" w:rsidP="00E14B73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B564D81" w14:textId="77777777" w:rsidR="00E14B73" w:rsidRPr="00E14B73" w:rsidRDefault="00E14B73" w:rsidP="00E14B73">
            <w:pPr>
              <w:pStyle w:val="PanelTableSubheading"/>
            </w:pPr>
            <w:r w:rsidRPr="004C1B27">
              <w:t>Action:</w:t>
            </w:r>
          </w:p>
        </w:tc>
      </w:tr>
      <w:tr w:rsidR="00E14B73" w14:paraId="6843C270" w14:textId="77777777" w:rsidTr="00712DF4">
        <w:trPr>
          <w:trHeight w:val="521"/>
        </w:trPr>
        <w:tc>
          <w:tcPr>
            <w:tcW w:w="311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19F821" w14:textId="77777777" w:rsidR="00E14B73" w:rsidRPr="00E14B73" w:rsidRDefault="00E14B73" w:rsidP="00E14B73">
            <w:pPr>
              <w:pStyle w:val="Text-BoldAll"/>
            </w:pPr>
            <w:r w:rsidRPr="004C1B27">
              <w:t>Party Designation Type</w:t>
            </w:r>
          </w:p>
        </w:tc>
        <w:tc>
          <w:tcPr>
            <w:tcW w:w="609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50FF19" w14:textId="77777777" w:rsidR="00E14B73" w:rsidRPr="00E14B73" w:rsidRDefault="00E14B73" w:rsidP="00E14B73">
            <w:pPr>
              <w:pStyle w:val="Text"/>
            </w:pPr>
            <w:r>
              <w:t>Select relevant option if provided</w:t>
            </w:r>
            <w:r w:rsidRPr="00E14B73">
              <w:t>.</w:t>
            </w:r>
          </w:p>
          <w:p w14:paraId="06575EB1" w14:textId="77777777" w:rsidR="00E14B73" w:rsidRPr="00E14B73" w:rsidRDefault="00E14B73" w:rsidP="00E14B73">
            <w:pPr>
              <w:pStyle w:val="CalloutHeadingNote"/>
              <w:rPr>
                <w:rStyle w:val="Text-BoldName"/>
              </w:rPr>
            </w:pPr>
            <w:r>
              <w:t>Note:</w:t>
            </w:r>
          </w:p>
          <w:p w14:paraId="60D86266" w14:textId="77777777" w:rsidR="00E14B73" w:rsidRPr="00E14B73" w:rsidRDefault="00E14B73" w:rsidP="00E14B73">
            <w:pPr>
              <w:pStyle w:val="CalloutText"/>
            </w:pPr>
            <w:r w:rsidRPr="00782A8E">
              <w:t>Different fields display based on selection</w:t>
            </w:r>
            <w:r w:rsidRPr="00E14B73">
              <w:t>.</w:t>
            </w:r>
          </w:p>
        </w:tc>
      </w:tr>
      <w:tr w:rsidR="00E14B73" w14:paraId="2BE10314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7254C" w14:textId="77777777" w:rsidR="00E14B73" w:rsidRPr="00E14B73" w:rsidRDefault="00E14B73" w:rsidP="00E14B73">
            <w:pPr>
              <w:pStyle w:val="Text-BoldAll"/>
            </w:pPr>
            <w:r>
              <w:t>Title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AE8995" w14:textId="77777777" w:rsidR="00E14B73" w:rsidRPr="00E14B73" w:rsidRDefault="00E14B73" w:rsidP="00E14B73">
            <w:pPr>
              <w:pStyle w:val="Text"/>
            </w:pPr>
            <w:r>
              <w:t xml:space="preserve">Select relevant option. </w:t>
            </w:r>
          </w:p>
        </w:tc>
      </w:tr>
      <w:tr w:rsidR="00E14B73" w14:paraId="736FE9F8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3FEA1C" w14:textId="77777777" w:rsidR="00E14B73" w:rsidRPr="00E14B73" w:rsidRDefault="00E14B73" w:rsidP="00E14B73">
            <w:pPr>
              <w:pStyle w:val="Text-BoldAll"/>
            </w:pPr>
            <w:r w:rsidRPr="004C1B27">
              <w:t>Surname / Single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0517D4" w14:textId="77777777" w:rsidR="00E14B73" w:rsidRPr="00E14B73" w:rsidRDefault="00E14B73" w:rsidP="00E14B73">
            <w:pPr>
              <w:pStyle w:val="Text"/>
            </w:pPr>
            <w:r w:rsidRPr="004C1B27">
              <w:t xml:space="preserve">Type </w:t>
            </w:r>
            <w:r w:rsidRPr="00E14B73">
              <w:t>name.</w:t>
            </w:r>
          </w:p>
        </w:tc>
      </w:tr>
      <w:tr w:rsidR="00E14B73" w14:paraId="0AE489A3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6FB3A6" w14:textId="77777777" w:rsidR="00E14B73" w:rsidRPr="00E14B73" w:rsidRDefault="00E14B73" w:rsidP="00E14B73">
            <w:pPr>
              <w:pStyle w:val="Text-BoldAll"/>
            </w:pPr>
            <w:r w:rsidRPr="004C1B27">
              <w:t>First Name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4BB828" w14:textId="77777777" w:rsidR="00E14B73" w:rsidRPr="00E14B73" w:rsidRDefault="00E14B73" w:rsidP="00E14B73">
            <w:pPr>
              <w:pStyle w:val="Text"/>
            </w:pPr>
            <w:r w:rsidRPr="004C1B27">
              <w:t>Type name.</w:t>
            </w:r>
          </w:p>
        </w:tc>
      </w:tr>
      <w:tr w:rsidR="00E14B73" w14:paraId="631008FC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0E10B" w14:textId="77777777" w:rsidR="00E14B73" w:rsidRPr="00E14B73" w:rsidRDefault="00E14B73" w:rsidP="00E14B73">
            <w:pPr>
              <w:pStyle w:val="Text-BoldAll"/>
            </w:pPr>
            <w:r w:rsidRPr="004C1B27">
              <w:t>Middle Name (s)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4667FB" w14:textId="77777777" w:rsidR="00E14B73" w:rsidRPr="00E14B73" w:rsidRDefault="00E14B73" w:rsidP="00E14B73">
            <w:pPr>
              <w:pStyle w:val="Text"/>
            </w:pPr>
            <w:r w:rsidRPr="004C1B27">
              <w:t xml:space="preserve">Type name(s) if </w:t>
            </w:r>
            <w:r w:rsidRPr="00E14B73">
              <w:t>provided.</w:t>
            </w:r>
          </w:p>
        </w:tc>
      </w:tr>
      <w:tr w:rsidR="00E14B73" w14:paraId="624CA932" w14:textId="77777777">
        <w:trPr>
          <w:trHeight w:val="498"/>
        </w:trPr>
        <w:tc>
          <w:tcPr>
            <w:tcW w:w="31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358EAD" w14:textId="77777777" w:rsidR="00E14B73" w:rsidRPr="00E14B73" w:rsidRDefault="00E14B73" w:rsidP="00E14B73">
            <w:pPr>
              <w:pStyle w:val="Text-BoldAll"/>
            </w:pPr>
            <w:r>
              <w:t>Name Suffix</w:t>
            </w:r>
          </w:p>
        </w:tc>
        <w:tc>
          <w:tcPr>
            <w:tcW w:w="60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AF689A" w14:textId="77777777" w:rsidR="00E14B73" w:rsidRPr="00E14B73" w:rsidRDefault="00E14B73" w:rsidP="00E14B73">
            <w:pPr>
              <w:pStyle w:val="Text"/>
            </w:pPr>
            <w:r>
              <w:t xml:space="preserve">Select relevant option if provided. </w:t>
            </w:r>
          </w:p>
        </w:tc>
      </w:tr>
    </w:tbl>
    <w:p w14:paraId="3203C76B" w14:textId="77777777" w:rsidR="00E14B73" w:rsidRDefault="00E14B73" w:rsidP="00E14B73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E14B73" w:rsidRPr="00292CB4" w14:paraId="4861F3CE" w14:textId="77777777">
        <w:tc>
          <w:tcPr>
            <w:tcW w:w="1069" w:type="dxa"/>
            <w:hideMark/>
          </w:tcPr>
          <w:p w14:paraId="56062F0F" w14:textId="77777777" w:rsidR="00E14B73" w:rsidRPr="00E14B73" w:rsidRDefault="00E14B73" w:rsidP="00E14B73">
            <w:r w:rsidRPr="00E14B73">
              <w:rPr>
                <w:noProof/>
              </w:rPr>
              <w:drawing>
                <wp:inline distT="0" distB="0" distL="0" distR="0" wp14:anchorId="18A73FF4" wp14:editId="1E624450">
                  <wp:extent cx="540000" cy="540000"/>
                  <wp:effectExtent l="0" t="0" r="0" b="0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6482E76" w14:textId="77777777" w:rsidR="00E14B73" w:rsidRPr="00E14B73" w:rsidRDefault="00E14B73" w:rsidP="00E14B73">
            <w:pPr>
              <w:pStyle w:val="CalloutHeadingNote"/>
            </w:pPr>
            <w:r w:rsidRPr="004C7E2E">
              <w:t>Note:</w:t>
            </w:r>
          </w:p>
          <w:p w14:paraId="5A2B40CE" w14:textId="77777777" w:rsidR="00E14B73" w:rsidRPr="00E14B73" w:rsidRDefault="00E14B73" w:rsidP="00E14B73">
            <w:pPr>
              <w:pStyle w:val="CalloutText"/>
            </w:pPr>
            <w:r>
              <w:t xml:space="preserve">Panel </w:t>
            </w:r>
            <w:r w:rsidRPr="00E14B73">
              <w:t xml:space="preserve">does not display if </w:t>
            </w:r>
            <w:r w:rsidRPr="00E14B73">
              <w:rPr>
                <w:rStyle w:val="Text-BoldName"/>
              </w:rPr>
              <w:t>Party Designation Type</w:t>
            </w:r>
            <w:r w:rsidRPr="00E14B73">
              <w:t xml:space="preserve"> is </w:t>
            </w:r>
            <w:r w:rsidRPr="00E14B73">
              <w:rPr>
                <w:rStyle w:val="Text-BoldName"/>
              </w:rPr>
              <w:t>Organisation</w:t>
            </w:r>
          </w:p>
        </w:tc>
      </w:tr>
      <w:tr w:rsidR="00E14B73" w:rsidRPr="00292CB4" w14:paraId="0694E1CE" w14:textId="77777777">
        <w:tc>
          <w:tcPr>
            <w:tcW w:w="1069" w:type="dxa"/>
          </w:tcPr>
          <w:p w14:paraId="70D2FEEC" w14:textId="77777777" w:rsidR="00E14B73" w:rsidRPr="0002658A" w:rsidRDefault="00E14B73" w:rsidP="00E14B73">
            <w:pPr>
              <w:pStyle w:val="CalloutSpace"/>
            </w:pPr>
          </w:p>
        </w:tc>
        <w:tc>
          <w:tcPr>
            <w:tcW w:w="8141" w:type="dxa"/>
          </w:tcPr>
          <w:p w14:paraId="698AA2CF" w14:textId="77777777" w:rsidR="00E14B73" w:rsidRPr="004C7E2E" w:rsidRDefault="00E14B73" w:rsidP="00E14B73">
            <w:pPr>
              <w:pStyle w:val="CalloutSpace"/>
            </w:pPr>
          </w:p>
        </w:tc>
      </w:tr>
    </w:tbl>
    <w:p w14:paraId="7F393510" w14:textId="01228764" w:rsidR="006667A1" w:rsidRDefault="006667A1" w:rsidP="00725282">
      <w:pPr>
        <w:pStyle w:val="Text"/>
      </w:pPr>
    </w:p>
    <w:p w14:paraId="24B0A7ED" w14:textId="77777777" w:rsidR="006667A1" w:rsidRDefault="006667A1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423728" w14:paraId="0A20748D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C573F34" w14:textId="77777777" w:rsidR="00423728" w:rsidRPr="00423728" w:rsidRDefault="00423728" w:rsidP="00423728">
            <w:pPr>
              <w:pStyle w:val="PanelTableHeading"/>
            </w:pPr>
            <w:r w:rsidRPr="004C1B27">
              <w:lastRenderedPageBreak/>
              <w:t xml:space="preserve">Panel:  </w:t>
            </w:r>
            <w:r w:rsidRPr="00423728">
              <w:t>Address Details</w:t>
            </w:r>
          </w:p>
        </w:tc>
      </w:tr>
      <w:tr w:rsidR="00423728" w14:paraId="49AAC658" w14:textId="77777777" w:rsidTr="00712DF4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A2403B7" w14:textId="77777777" w:rsidR="00423728" w:rsidRPr="00423728" w:rsidRDefault="00423728" w:rsidP="00423728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2AF49AF" w14:textId="77777777" w:rsidR="00423728" w:rsidRPr="00423728" w:rsidRDefault="00423728" w:rsidP="00423728">
            <w:pPr>
              <w:pStyle w:val="PanelTableSubheading"/>
            </w:pPr>
            <w:r w:rsidRPr="004C1B27">
              <w:t>Action:</w:t>
            </w:r>
          </w:p>
        </w:tc>
      </w:tr>
      <w:tr w:rsidR="00423728" w14:paraId="3725FCA8" w14:textId="77777777" w:rsidTr="00712DF4">
        <w:trPr>
          <w:trHeight w:val="521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87FCE7" w14:textId="77777777" w:rsidR="00423728" w:rsidRPr="00423728" w:rsidRDefault="00423728" w:rsidP="00423728">
            <w:pPr>
              <w:pStyle w:val="Text-BoldAll"/>
            </w:pPr>
            <w:r>
              <w:t>Address Type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FE0913" w14:textId="77777777" w:rsidR="00423728" w:rsidRPr="00423728" w:rsidRDefault="00423728" w:rsidP="00204BA5">
            <w:pPr>
              <w:pStyle w:val="Text"/>
            </w:pPr>
            <w:r>
              <w:t xml:space="preserve">Select relevant option. </w:t>
            </w:r>
          </w:p>
          <w:p w14:paraId="0AAF11F8" w14:textId="77777777" w:rsidR="00423728" w:rsidRPr="00423728" w:rsidRDefault="00423728" w:rsidP="00423728">
            <w:pPr>
              <w:pStyle w:val="CalloutHeadingNote"/>
            </w:pPr>
            <w:r>
              <w:t>Note:</w:t>
            </w:r>
          </w:p>
          <w:p w14:paraId="79511881" w14:textId="77777777" w:rsidR="00423728" w:rsidRPr="00423728" w:rsidRDefault="00423728" w:rsidP="00423728">
            <w:pPr>
              <w:pStyle w:val="CalloutText"/>
            </w:pPr>
            <w:r>
              <w:t>D</w:t>
            </w:r>
            <w:r w:rsidRPr="00423728">
              <w:t xml:space="preserve">ifferent fields display if </w:t>
            </w:r>
            <w:r w:rsidRPr="00423728">
              <w:rPr>
                <w:rStyle w:val="Text-BoldName"/>
              </w:rPr>
              <w:t>Unknown</w:t>
            </w:r>
            <w:r w:rsidRPr="00423728">
              <w:t xml:space="preserve">, </w:t>
            </w:r>
            <w:r w:rsidRPr="00423728">
              <w:rPr>
                <w:rStyle w:val="Text-BoldName"/>
              </w:rPr>
              <w:t>Homeless</w:t>
            </w:r>
            <w:r w:rsidRPr="00423728">
              <w:t xml:space="preserve"> or </w:t>
            </w:r>
            <w:r w:rsidRPr="00423728">
              <w:rPr>
                <w:rStyle w:val="Text-BoldName"/>
              </w:rPr>
              <w:t>Overseas</w:t>
            </w:r>
            <w:r w:rsidRPr="00423728">
              <w:t xml:space="preserve"> selected.</w:t>
            </w:r>
          </w:p>
        </w:tc>
      </w:tr>
      <w:tr w:rsidR="00423728" w14:paraId="728326F8" w14:textId="77777777">
        <w:trPr>
          <w:trHeight w:val="498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5A932B" w14:textId="77777777" w:rsidR="00423728" w:rsidRPr="00423728" w:rsidRDefault="00423728" w:rsidP="00423728">
            <w:pPr>
              <w:pStyle w:val="Text-BoldAll"/>
            </w:pPr>
            <w:r>
              <w:t>Physical Address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CC62A" w14:textId="77777777" w:rsidR="00423728" w:rsidRPr="00423728" w:rsidRDefault="00423728" w:rsidP="00204BA5">
            <w:pPr>
              <w:pStyle w:val="Text"/>
            </w:pPr>
            <w:r>
              <w:t xml:space="preserve">Type address. </w:t>
            </w:r>
          </w:p>
          <w:p w14:paraId="62DB2886" w14:textId="77777777" w:rsidR="00423728" w:rsidRPr="00423728" w:rsidRDefault="00423728" w:rsidP="00204BA5">
            <w:pPr>
              <w:pStyle w:val="Text"/>
            </w:pPr>
            <w:r>
              <w:t xml:space="preserve">Select correct option from results. </w:t>
            </w:r>
          </w:p>
          <w:p w14:paraId="0CAE92D8" w14:textId="77777777" w:rsidR="00423728" w:rsidRPr="00423728" w:rsidRDefault="00423728" w:rsidP="00423728">
            <w:pPr>
              <w:pStyle w:val="CalloutHeadingNote"/>
            </w:pPr>
            <w:r>
              <w:t>Note:</w:t>
            </w:r>
          </w:p>
          <w:p w14:paraId="20442D1B" w14:textId="77777777" w:rsidR="00423728" w:rsidRPr="00423728" w:rsidRDefault="00423728" w:rsidP="00423728">
            <w:pPr>
              <w:pStyle w:val="CalloutText"/>
            </w:pPr>
            <w:r>
              <w:t>If address cannot be located, type address details into relevant fields</w:t>
            </w:r>
            <w:r w:rsidRPr="00423728">
              <w:t xml:space="preserve">. </w:t>
            </w:r>
          </w:p>
        </w:tc>
      </w:tr>
    </w:tbl>
    <w:p w14:paraId="4BDACE7C" w14:textId="77777777" w:rsidR="00E14B73" w:rsidRDefault="00E14B73" w:rsidP="00725282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EB08A4" w14:paraId="39747EB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4B7A9A0B" w14:textId="77777777" w:rsidR="00EB08A4" w:rsidRPr="00EB08A4" w:rsidRDefault="00EB08A4" w:rsidP="00EB08A4">
            <w:pPr>
              <w:pStyle w:val="PanelTableHeading"/>
            </w:pPr>
            <w:r w:rsidRPr="004C1B27">
              <w:t>Panel:  Contact Details</w:t>
            </w:r>
          </w:p>
        </w:tc>
      </w:tr>
      <w:tr w:rsidR="00EB08A4" w14:paraId="010A87A9" w14:textId="77777777" w:rsidTr="00712DF4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52E5A2C" w14:textId="77777777" w:rsidR="00EB08A4" w:rsidRPr="00EB08A4" w:rsidRDefault="00EB08A4" w:rsidP="00EB08A4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E461118" w14:textId="77777777" w:rsidR="00EB08A4" w:rsidRPr="00EB08A4" w:rsidRDefault="00EB08A4" w:rsidP="00EB08A4">
            <w:pPr>
              <w:pStyle w:val="PanelTableSubheading"/>
            </w:pPr>
            <w:r w:rsidRPr="004C1B27">
              <w:t>Action:</w:t>
            </w:r>
          </w:p>
        </w:tc>
      </w:tr>
      <w:tr w:rsidR="00EB08A4" w14:paraId="42CF2C36" w14:textId="77777777" w:rsidTr="00712DF4">
        <w:trPr>
          <w:trHeight w:val="500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030BE1" w14:textId="77777777" w:rsidR="00EB08A4" w:rsidRPr="00EB08A4" w:rsidRDefault="00EB08A4" w:rsidP="00EB08A4">
            <w:pPr>
              <w:pStyle w:val="Text-BoldAll"/>
            </w:pPr>
            <w:r w:rsidRPr="004C1B27">
              <w:t>Mobile Number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EB7407" w14:textId="77777777" w:rsidR="00EB08A4" w:rsidRPr="00EB08A4" w:rsidRDefault="00EB08A4" w:rsidP="00EB08A4">
            <w:pPr>
              <w:pStyle w:val="Text"/>
            </w:pPr>
            <w:r w:rsidRPr="004C1B27">
              <w:t>Type number if provided.</w:t>
            </w:r>
          </w:p>
        </w:tc>
      </w:tr>
      <w:tr w:rsidR="00EB08A4" w14:paraId="419C11E6" w14:textId="77777777">
        <w:trPr>
          <w:trHeight w:val="50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FF8FF" w14:textId="77777777" w:rsidR="00EB08A4" w:rsidRPr="00EB08A4" w:rsidRDefault="00EB08A4" w:rsidP="00EB08A4">
            <w:pPr>
              <w:pStyle w:val="Text-BoldAll"/>
            </w:pPr>
            <w:r w:rsidRPr="004C1B27">
              <w:t>Home Number</w:t>
            </w:r>
          </w:p>
        </w:tc>
        <w:tc>
          <w:tcPr>
            <w:tcW w:w="68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601F42" w14:textId="77777777" w:rsidR="00EB08A4" w:rsidRPr="00EB08A4" w:rsidRDefault="00EB08A4" w:rsidP="00EB08A4">
            <w:pPr>
              <w:pStyle w:val="Text"/>
            </w:pPr>
            <w:r w:rsidRPr="004C1B27">
              <w:t>Type number if provided.</w:t>
            </w:r>
          </w:p>
        </w:tc>
      </w:tr>
      <w:tr w:rsidR="00EB08A4" w14:paraId="6716F5E9" w14:textId="77777777">
        <w:trPr>
          <w:trHeight w:val="50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67861D" w14:textId="77777777" w:rsidR="00EB08A4" w:rsidRPr="00EB08A4" w:rsidRDefault="00EB08A4" w:rsidP="00EB08A4">
            <w:pPr>
              <w:pStyle w:val="Text-BoldAll"/>
            </w:pPr>
            <w:r w:rsidRPr="004C1B27">
              <w:t>Work Number</w:t>
            </w:r>
          </w:p>
        </w:tc>
        <w:tc>
          <w:tcPr>
            <w:tcW w:w="680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90CD0A" w14:textId="77777777" w:rsidR="00EB08A4" w:rsidRPr="00EB08A4" w:rsidRDefault="00EB08A4" w:rsidP="00EB08A4">
            <w:pPr>
              <w:pStyle w:val="Text"/>
            </w:pPr>
            <w:r w:rsidRPr="004C1B27">
              <w:t xml:space="preserve">Type number if </w:t>
            </w:r>
            <w:r w:rsidRPr="00EB08A4">
              <w:t>provided.</w:t>
            </w:r>
          </w:p>
        </w:tc>
      </w:tr>
      <w:tr w:rsidR="00EB08A4" w14:paraId="6BC91005" w14:textId="77777777">
        <w:trPr>
          <w:trHeight w:val="50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4E074" w14:textId="77777777" w:rsidR="00EB08A4" w:rsidRPr="00EB08A4" w:rsidRDefault="00EB08A4" w:rsidP="00EB08A4">
            <w:pPr>
              <w:pStyle w:val="Text-BoldAll"/>
            </w:pPr>
            <w:r>
              <w:t>Fax Number</w:t>
            </w:r>
          </w:p>
        </w:tc>
        <w:tc>
          <w:tcPr>
            <w:tcW w:w="680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83C929" w14:textId="77777777" w:rsidR="00EB08A4" w:rsidRPr="00EB08A4" w:rsidRDefault="00EB08A4" w:rsidP="00EB08A4">
            <w:pPr>
              <w:pStyle w:val="Text"/>
            </w:pPr>
            <w:r>
              <w:t xml:space="preserve">Type number if provided. </w:t>
            </w:r>
          </w:p>
        </w:tc>
      </w:tr>
      <w:tr w:rsidR="00EB08A4" w14:paraId="7CE24F44" w14:textId="77777777">
        <w:trPr>
          <w:trHeight w:val="50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787FC3" w14:textId="77777777" w:rsidR="00EB08A4" w:rsidRPr="00EB08A4" w:rsidRDefault="00EB08A4" w:rsidP="00EB08A4">
            <w:pPr>
              <w:pStyle w:val="Text-BoldAll"/>
            </w:pPr>
            <w:r w:rsidRPr="004C1B27">
              <w:t>Email Address</w:t>
            </w:r>
          </w:p>
        </w:tc>
        <w:tc>
          <w:tcPr>
            <w:tcW w:w="680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A1DB3" w14:textId="77777777" w:rsidR="00EB08A4" w:rsidRPr="00EB08A4" w:rsidRDefault="00EB08A4" w:rsidP="00EB08A4">
            <w:pPr>
              <w:pStyle w:val="Text"/>
            </w:pPr>
            <w:r w:rsidRPr="004C1B27">
              <w:t xml:space="preserve">Type </w:t>
            </w:r>
            <w:r w:rsidRPr="00EB08A4">
              <w:t>address if provided.</w:t>
            </w:r>
          </w:p>
        </w:tc>
      </w:tr>
    </w:tbl>
    <w:p w14:paraId="7A821B1F" w14:textId="0500876E" w:rsidR="00EB08A4" w:rsidRDefault="00EB08A4" w:rsidP="00725282">
      <w:pPr>
        <w:pStyle w:val="Text"/>
      </w:pPr>
    </w:p>
    <w:p w14:paraId="00583D37" w14:textId="77777777" w:rsidR="00EB08A4" w:rsidRDefault="00EB08A4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145178" w14:paraId="60803569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4D3E836" w14:textId="77777777" w:rsidR="00145178" w:rsidRPr="00145178" w:rsidRDefault="00145178" w:rsidP="00145178">
            <w:pPr>
              <w:pStyle w:val="PanelTableHeading"/>
            </w:pPr>
            <w:r w:rsidRPr="004C1B27">
              <w:lastRenderedPageBreak/>
              <w:t>Panel:  Additional Details</w:t>
            </w:r>
          </w:p>
        </w:tc>
      </w:tr>
      <w:tr w:rsidR="00145178" w14:paraId="0AE7D7F1" w14:textId="77777777" w:rsidTr="00712DF4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18DD629" w14:textId="77777777" w:rsidR="00145178" w:rsidRPr="00145178" w:rsidRDefault="00145178" w:rsidP="00145178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95DB4A5" w14:textId="77777777" w:rsidR="00145178" w:rsidRPr="00145178" w:rsidRDefault="00145178" w:rsidP="00145178">
            <w:pPr>
              <w:pStyle w:val="PanelTableSubheading"/>
            </w:pPr>
            <w:r w:rsidRPr="004C1B27">
              <w:t>Action:</w:t>
            </w:r>
          </w:p>
        </w:tc>
      </w:tr>
      <w:tr w:rsidR="00145178" w14:paraId="66702C54" w14:textId="77777777" w:rsidTr="00712DF4">
        <w:trPr>
          <w:trHeight w:val="608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53DC4A" w14:textId="77777777" w:rsidR="00145178" w:rsidRPr="00145178" w:rsidRDefault="00145178" w:rsidP="00145178">
            <w:pPr>
              <w:pStyle w:val="Text-BoldAll"/>
            </w:pPr>
            <w:r w:rsidRPr="004C1B27">
              <w:t>Date Of Birth</w:t>
            </w:r>
          </w:p>
        </w:tc>
        <w:tc>
          <w:tcPr>
            <w:tcW w:w="524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36F55F" w14:textId="77777777" w:rsidR="00145178" w:rsidRPr="00145178" w:rsidRDefault="00145178" w:rsidP="00BB4347">
            <w:pPr>
              <w:pStyle w:val="Text"/>
            </w:pPr>
            <w:r w:rsidRPr="00710E2D">
              <w:t xml:space="preserve">Type date or click </w:t>
            </w:r>
            <w:r w:rsidRPr="00145178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145178">
              <w:t xml:space="preserve"> icon to select date.</w:t>
            </w:r>
          </w:p>
        </w:tc>
      </w:tr>
      <w:tr w:rsidR="00145178" w14:paraId="7B41B934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618527" w14:textId="77777777" w:rsidR="00145178" w:rsidRPr="00145178" w:rsidRDefault="00145178" w:rsidP="00145178">
            <w:pPr>
              <w:pStyle w:val="Text-BoldAll"/>
            </w:pPr>
            <w:r w:rsidRPr="004C1B27">
              <w:t>Gender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3E25EC" w14:textId="77777777" w:rsidR="00145178" w:rsidRPr="00145178" w:rsidRDefault="00145178" w:rsidP="00BB4347">
            <w:pPr>
              <w:pStyle w:val="Text"/>
            </w:pPr>
            <w:r w:rsidRPr="004C1B27">
              <w:t xml:space="preserve">Select </w:t>
            </w:r>
            <w:r w:rsidRPr="00145178">
              <w:t>relevant option.</w:t>
            </w:r>
          </w:p>
        </w:tc>
      </w:tr>
      <w:tr w:rsidR="00145178" w14:paraId="3B7EEB7C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6B045E" w14:textId="77777777" w:rsidR="00145178" w:rsidRPr="00145178" w:rsidRDefault="00145178" w:rsidP="00145178">
            <w:pPr>
              <w:pStyle w:val="Text-BoldAll"/>
            </w:pPr>
            <w:r>
              <w:t>Identified term and/or pronouns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34305" w14:textId="77777777" w:rsidR="00145178" w:rsidRPr="00145178" w:rsidRDefault="00145178" w:rsidP="00BB4347">
            <w:pPr>
              <w:pStyle w:val="Text"/>
            </w:pPr>
            <w:r>
              <w:t xml:space="preserve">Type if provided. </w:t>
            </w:r>
          </w:p>
        </w:tc>
      </w:tr>
      <w:tr w:rsidR="00145178" w14:paraId="029190E5" w14:textId="77777777">
        <w:trPr>
          <w:trHeight w:val="587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CD7A1" w14:textId="77777777" w:rsidR="00145178" w:rsidRPr="00145178" w:rsidRDefault="00145178" w:rsidP="00145178">
            <w:pPr>
              <w:pStyle w:val="Text-BoldAll"/>
            </w:pPr>
            <w:r w:rsidRPr="004C1B27">
              <w:t>Indigenous Status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8FE53" w14:textId="77777777" w:rsidR="00145178" w:rsidRPr="00145178" w:rsidRDefault="00145178" w:rsidP="00BB4347">
            <w:pPr>
              <w:pStyle w:val="Text"/>
            </w:pPr>
            <w:r w:rsidRPr="004C1B27">
              <w:t xml:space="preserve">Select </w:t>
            </w:r>
            <w:r w:rsidRPr="00145178">
              <w:t>relevant option.</w:t>
            </w:r>
          </w:p>
        </w:tc>
      </w:tr>
      <w:tr w:rsidR="00145178" w14:paraId="23BCEA77" w14:textId="77777777">
        <w:trPr>
          <w:trHeight w:val="28"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705365" w14:textId="77777777" w:rsidR="00145178" w:rsidRPr="00145178" w:rsidRDefault="00145178" w:rsidP="00145178">
            <w:pPr>
              <w:pStyle w:val="Text-BoldAll"/>
            </w:pPr>
            <w:r w:rsidRPr="004C1B27">
              <w:t xml:space="preserve">Is an interpreter </w:t>
            </w:r>
            <w:r w:rsidRPr="00145178">
              <w:t>provided?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C17FE" w14:textId="77777777" w:rsidR="00145178" w:rsidRPr="00145178" w:rsidRDefault="00145178" w:rsidP="00145178">
            <w:pPr>
              <w:pStyle w:val="Text"/>
            </w:pPr>
            <w:r w:rsidRPr="004C1B27">
              <w:t xml:space="preserve">Select </w:t>
            </w:r>
            <w:r w:rsidRPr="00145178">
              <w:rPr>
                <w:rStyle w:val="Text-BoldName"/>
              </w:rPr>
              <w:t>Yes</w:t>
            </w:r>
            <w:r w:rsidRPr="00145178">
              <w:t xml:space="preserve"> or </w:t>
            </w:r>
            <w:r w:rsidRPr="00145178">
              <w:rPr>
                <w:rStyle w:val="Text-BoldName"/>
              </w:rPr>
              <w:t>No</w:t>
            </w:r>
          </w:p>
          <w:p w14:paraId="597154FF" w14:textId="77777777" w:rsidR="00145178" w:rsidRPr="00145178" w:rsidRDefault="00145178" w:rsidP="00145178">
            <w:pPr>
              <w:pStyle w:val="CalloutHeadingNote"/>
              <w:rPr>
                <w:rStyle w:val="Text-BoldName"/>
              </w:rPr>
            </w:pPr>
            <w:r w:rsidDel="00C7174C">
              <w:t>Note:</w:t>
            </w:r>
          </w:p>
          <w:p w14:paraId="6BD69FCA" w14:textId="77777777" w:rsidR="00145178" w:rsidRPr="00145178" w:rsidRDefault="00145178" w:rsidP="00145178">
            <w:pPr>
              <w:pStyle w:val="CalloutText"/>
            </w:pPr>
            <w:r>
              <w:t>If</w:t>
            </w:r>
            <w:r w:rsidRPr="00145178">
              <w:t xml:space="preserve"> </w:t>
            </w:r>
            <w:proofErr w:type="gramStart"/>
            <w:r w:rsidRPr="00145178">
              <w:rPr>
                <w:rStyle w:val="Text-BoldName"/>
              </w:rPr>
              <w:t>Yes</w:t>
            </w:r>
            <w:proofErr w:type="gramEnd"/>
            <w:r w:rsidRPr="00145178">
              <w:t xml:space="preserve">, complete additional fields. </w:t>
            </w:r>
          </w:p>
        </w:tc>
      </w:tr>
    </w:tbl>
    <w:p w14:paraId="03D106DA" w14:textId="77777777" w:rsidR="00423728" w:rsidRDefault="00423728" w:rsidP="00725282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958"/>
      </w:tblGrid>
      <w:tr w:rsidR="00F66E50" w14:paraId="748EA8E2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B097307" w14:textId="77777777" w:rsidR="00F66E50" w:rsidRPr="00F66E50" w:rsidRDefault="00F66E50" w:rsidP="00F66E50">
            <w:pPr>
              <w:pStyle w:val="PanelTableHeading"/>
            </w:pPr>
            <w:r w:rsidRPr="004C1B27">
              <w:t xml:space="preserve">Panel:  </w:t>
            </w:r>
            <w:r w:rsidRPr="00F66E50">
              <w:t>Identification Details</w:t>
            </w:r>
          </w:p>
        </w:tc>
      </w:tr>
      <w:tr w:rsidR="00F66E50" w14:paraId="4E542217" w14:textId="77777777" w:rsidTr="00712DF4">
        <w:trPr>
          <w:trHeight w:val="567"/>
          <w:tblHeader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FF1E209" w14:textId="77777777" w:rsidR="00F66E50" w:rsidRPr="00F66E50" w:rsidRDefault="00F66E50" w:rsidP="00F66E50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49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D793788" w14:textId="77777777" w:rsidR="00F66E50" w:rsidRPr="00F66E50" w:rsidRDefault="00F66E50" w:rsidP="00F66E50">
            <w:pPr>
              <w:pStyle w:val="PanelTableSubheading"/>
            </w:pPr>
            <w:r w:rsidRPr="004C1B27">
              <w:t>Action:</w:t>
            </w:r>
          </w:p>
        </w:tc>
      </w:tr>
      <w:tr w:rsidR="00F66E50" w14:paraId="5AF03C49" w14:textId="77777777" w:rsidTr="00712DF4">
        <w:trPr>
          <w:trHeight w:val="608"/>
        </w:trPr>
        <w:tc>
          <w:tcPr>
            <w:tcW w:w="425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ACA35A" w14:textId="77777777" w:rsidR="00F66E50" w:rsidRPr="00F66E50" w:rsidRDefault="00F66E50" w:rsidP="00F66E50">
            <w:pPr>
              <w:pStyle w:val="Text-BoldAll"/>
            </w:pPr>
            <w:r>
              <w:t xml:space="preserve">Australian </w:t>
            </w:r>
            <w:r w:rsidRPr="00F66E50">
              <w:t>Business Number (ABN)</w:t>
            </w:r>
          </w:p>
        </w:tc>
        <w:tc>
          <w:tcPr>
            <w:tcW w:w="495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362C0" w14:textId="77777777" w:rsidR="00F66E50" w:rsidRPr="00F66E50" w:rsidRDefault="00F66E50" w:rsidP="00F66E50">
            <w:pPr>
              <w:pStyle w:val="Text"/>
            </w:pPr>
            <w:r>
              <w:t>Type</w:t>
            </w:r>
            <w:r w:rsidRPr="00F66E50">
              <w:t xml:space="preserve"> number if provided. </w:t>
            </w:r>
          </w:p>
        </w:tc>
      </w:tr>
      <w:tr w:rsidR="00F66E50" w14:paraId="4C0C9AD9" w14:textId="77777777">
        <w:trPr>
          <w:trHeight w:val="587"/>
        </w:trPr>
        <w:tc>
          <w:tcPr>
            <w:tcW w:w="4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45A2DF" w14:textId="77777777" w:rsidR="00F66E50" w:rsidRPr="00F66E50" w:rsidRDefault="00F66E50" w:rsidP="00F66E50">
            <w:pPr>
              <w:pStyle w:val="Text-BoldAll"/>
            </w:pPr>
            <w:r>
              <w:t>Corrections Reference Number</w:t>
            </w:r>
          </w:p>
        </w:tc>
        <w:tc>
          <w:tcPr>
            <w:tcW w:w="49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862380" w14:textId="77777777" w:rsidR="00F66E50" w:rsidRPr="00F66E50" w:rsidRDefault="00F66E50" w:rsidP="00F66E50">
            <w:pPr>
              <w:pStyle w:val="Text"/>
            </w:pPr>
            <w:r>
              <w:t>Type</w:t>
            </w:r>
            <w:r w:rsidRPr="00F66E50">
              <w:t xml:space="preserve"> number if provided. </w:t>
            </w:r>
          </w:p>
        </w:tc>
      </w:tr>
    </w:tbl>
    <w:p w14:paraId="43331096" w14:textId="77777777" w:rsidR="00145178" w:rsidRDefault="00145178" w:rsidP="00725282">
      <w:pPr>
        <w:pStyle w:val="Text"/>
      </w:pPr>
    </w:p>
    <w:p w14:paraId="67360BDD" w14:textId="79C4751A" w:rsidR="002731C6" w:rsidRDefault="002731C6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3966"/>
      </w:tblGrid>
      <w:tr w:rsidR="009A684F" w14:paraId="2DAEAB57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104477A5" w14:textId="77777777" w:rsidR="009A684F" w:rsidRPr="009A684F" w:rsidRDefault="009A684F" w:rsidP="009A684F">
            <w:pPr>
              <w:pStyle w:val="PanelTableHeading"/>
            </w:pPr>
            <w:r w:rsidRPr="004C1B27">
              <w:lastRenderedPageBreak/>
              <w:t xml:space="preserve">Panel:  </w:t>
            </w:r>
            <w:r w:rsidRPr="009A684F">
              <w:t>Driver’s Licence / Permit Details</w:t>
            </w:r>
          </w:p>
        </w:tc>
      </w:tr>
      <w:tr w:rsidR="009A684F" w14:paraId="02FB559A" w14:textId="77777777" w:rsidTr="00712DF4">
        <w:trPr>
          <w:trHeight w:val="567"/>
          <w:tblHeader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0EFFD80" w14:textId="77777777" w:rsidR="009A684F" w:rsidRPr="009A684F" w:rsidRDefault="009A684F" w:rsidP="009A684F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1DCE99F" w14:textId="77777777" w:rsidR="009A684F" w:rsidRPr="009A684F" w:rsidRDefault="009A684F" w:rsidP="009A684F">
            <w:pPr>
              <w:pStyle w:val="PanelTableSubheading"/>
            </w:pPr>
            <w:r w:rsidRPr="004C1B27">
              <w:t>Action:</w:t>
            </w:r>
          </w:p>
        </w:tc>
      </w:tr>
      <w:tr w:rsidR="009A684F" w14:paraId="0E78C7BA" w14:textId="77777777" w:rsidTr="00712DF4">
        <w:trPr>
          <w:trHeight w:val="587"/>
        </w:trPr>
        <w:tc>
          <w:tcPr>
            <w:tcW w:w="5244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0FAA71" w14:textId="77777777" w:rsidR="009A684F" w:rsidRPr="009A684F" w:rsidRDefault="009A684F" w:rsidP="009A684F">
            <w:pPr>
              <w:pStyle w:val="Text-BoldAll"/>
            </w:pPr>
            <w:r>
              <w:t>Is it an international driver’s licence/permit?</w:t>
            </w:r>
          </w:p>
        </w:tc>
        <w:tc>
          <w:tcPr>
            <w:tcW w:w="3966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0AA56B" w14:textId="77777777" w:rsidR="009A684F" w:rsidRPr="009A684F" w:rsidRDefault="009A684F" w:rsidP="002A6A99">
            <w:pPr>
              <w:pStyle w:val="Text"/>
            </w:pPr>
            <w:r>
              <w:t xml:space="preserve">Change if required. </w:t>
            </w:r>
          </w:p>
        </w:tc>
      </w:tr>
      <w:tr w:rsidR="009A684F" w14:paraId="7B3F6DB5" w14:textId="77777777" w:rsidTr="00712DF4">
        <w:trPr>
          <w:trHeight w:val="587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92D37B" w14:textId="77777777" w:rsidR="009A684F" w:rsidRPr="009A684F" w:rsidRDefault="009A684F" w:rsidP="009A684F">
            <w:pPr>
              <w:pStyle w:val="Text-BoldAll"/>
            </w:pPr>
            <w:r>
              <w:t xml:space="preserve">Driver’s </w:t>
            </w:r>
            <w:r w:rsidRPr="009A684F">
              <w:t>licence/permit state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7F643" w14:textId="77777777" w:rsidR="009A684F" w:rsidRPr="009A684F" w:rsidRDefault="009A684F" w:rsidP="002A6A99">
            <w:pPr>
              <w:pStyle w:val="Text"/>
            </w:pPr>
            <w:r>
              <w:t xml:space="preserve">Change if required. </w:t>
            </w:r>
          </w:p>
        </w:tc>
      </w:tr>
      <w:tr w:rsidR="009A684F" w14:paraId="5A3C5C2D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60C53E" w14:textId="77777777" w:rsidR="009A684F" w:rsidRPr="009A684F" w:rsidRDefault="009A684F" w:rsidP="009A684F">
            <w:pPr>
              <w:pStyle w:val="Text-BoldAll"/>
            </w:pPr>
            <w:r>
              <w:t>Driver’s licence / permit number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7BCB8A" w14:textId="77777777" w:rsidR="009A684F" w:rsidRPr="009A684F" w:rsidRDefault="009A684F" w:rsidP="002A6A99">
            <w:pPr>
              <w:pStyle w:val="Text"/>
            </w:pPr>
            <w:r>
              <w:t>Type number if provided.</w:t>
            </w:r>
          </w:p>
        </w:tc>
      </w:tr>
      <w:tr w:rsidR="009A684F" w14:paraId="0164CFDA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A90B87" w14:textId="77777777" w:rsidR="009A684F" w:rsidRPr="009A684F" w:rsidRDefault="009A684F" w:rsidP="009A684F">
            <w:pPr>
              <w:pStyle w:val="Text-BoldAll"/>
            </w:pPr>
            <w:r>
              <w:t xml:space="preserve">Vehicle </w:t>
            </w:r>
            <w:r w:rsidRPr="009A684F">
              <w:t>registration number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C2A6F" w14:textId="77777777" w:rsidR="009A684F" w:rsidRPr="009A684F" w:rsidRDefault="009A684F" w:rsidP="009A684F">
            <w:pPr>
              <w:pStyle w:val="Text"/>
            </w:pPr>
            <w:r>
              <w:t xml:space="preserve">Type number if provided. </w:t>
            </w:r>
          </w:p>
        </w:tc>
      </w:tr>
      <w:tr w:rsidR="009A684F" w14:paraId="50ADBDC6" w14:textId="77777777" w:rsidTr="00712DF4">
        <w:trPr>
          <w:trHeight w:val="28"/>
        </w:trPr>
        <w:tc>
          <w:tcPr>
            <w:tcW w:w="52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68469" w14:textId="77777777" w:rsidR="009A684F" w:rsidRPr="009A684F" w:rsidRDefault="009A684F" w:rsidP="009A684F">
            <w:pPr>
              <w:pStyle w:val="Text-BoldAll"/>
            </w:pPr>
            <w:r>
              <w:t>Vehicle registration state</w:t>
            </w:r>
          </w:p>
        </w:tc>
        <w:tc>
          <w:tcPr>
            <w:tcW w:w="39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27C0D" w14:textId="77777777" w:rsidR="009A684F" w:rsidRPr="009A684F" w:rsidRDefault="009A684F" w:rsidP="002A6A99">
            <w:pPr>
              <w:pStyle w:val="Text"/>
            </w:pPr>
            <w:r>
              <w:t xml:space="preserve">Select relevant option if provided. </w:t>
            </w:r>
          </w:p>
        </w:tc>
      </w:tr>
    </w:tbl>
    <w:p w14:paraId="37CE2093" w14:textId="69C70A60" w:rsidR="002731C6" w:rsidRDefault="00E857E5" w:rsidP="00E857E5">
      <w:pPr>
        <w:pStyle w:val="Text-Step"/>
      </w:pPr>
      <w:r>
        <w:t xml:space="preserve">Click:  </w:t>
      </w:r>
      <w:r w:rsidRPr="00E857E5">
        <w:rPr>
          <w:rStyle w:val="Text-BoldName"/>
        </w:rPr>
        <w:t>Next Step</w:t>
      </w:r>
    </w:p>
    <w:p w14:paraId="76167335" w14:textId="1B616C46" w:rsidR="00E857E5" w:rsidRDefault="00E857E5" w:rsidP="00E857E5">
      <w:pPr>
        <w:pStyle w:val="Text-StepResult"/>
      </w:pPr>
      <w:r w:rsidRPr="00E857E5">
        <w:rPr>
          <w:rStyle w:val="Text-BoldName"/>
        </w:rPr>
        <w:t>Charge Details</w:t>
      </w:r>
      <w:r>
        <w:t xml:space="preserve"> screen displays:</w:t>
      </w:r>
    </w:p>
    <w:p w14:paraId="261AE783" w14:textId="713050EC" w:rsidR="00BB4347" w:rsidRDefault="001E0886" w:rsidP="00BB4347">
      <w:pPr>
        <w:pStyle w:val="Text-StepResultImage"/>
      </w:pPr>
      <w:r w:rsidRPr="001E0886">
        <w:rPr>
          <w:noProof/>
        </w:rPr>
        <w:drawing>
          <wp:inline distT="0" distB="0" distL="0" distR="0" wp14:anchorId="406EB474" wp14:editId="61C91D85">
            <wp:extent cx="5850000" cy="3825093"/>
            <wp:effectExtent l="19050" t="19050" r="17780" b="2349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82509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B4347">
        <w:br w:type="page"/>
      </w:r>
    </w:p>
    <w:p w14:paraId="4ABE182E" w14:textId="0B430B73" w:rsidR="005A31BC" w:rsidRDefault="005A31BC" w:rsidP="005A31BC">
      <w:pPr>
        <w:pStyle w:val="Text-Step"/>
      </w:pPr>
      <w:r>
        <w:lastRenderedPageBreak/>
        <w:t xml:space="preserve">Complete required panels and fields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61B79" w14:paraId="44A85596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D099BBD" w14:textId="77777777" w:rsidR="00961B79" w:rsidRPr="00961B79" w:rsidRDefault="00961B79" w:rsidP="00961B79">
            <w:pPr>
              <w:pStyle w:val="PanelTableHeading"/>
            </w:pPr>
            <w:r w:rsidRPr="004C1B27">
              <w:t xml:space="preserve">Panel:  </w:t>
            </w:r>
            <w:r w:rsidRPr="00961B79">
              <w:t>Charge Details</w:t>
            </w:r>
          </w:p>
        </w:tc>
      </w:tr>
      <w:tr w:rsidR="00961B79" w14:paraId="139D1E81" w14:textId="77777777" w:rsidTr="00712DF4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08E8309D" w14:textId="77777777" w:rsidR="00961B79" w:rsidRPr="00961B79" w:rsidRDefault="00961B79" w:rsidP="00961B79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E9DB7B3" w14:textId="77777777" w:rsidR="00961B79" w:rsidRPr="00961B79" w:rsidRDefault="00961B79" w:rsidP="00961B79">
            <w:pPr>
              <w:pStyle w:val="PanelTableSubheading"/>
            </w:pPr>
            <w:r w:rsidRPr="004C1B27">
              <w:t>Action:</w:t>
            </w:r>
          </w:p>
        </w:tc>
      </w:tr>
      <w:tr w:rsidR="00961B79" w14:paraId="3A0AE382" w14:textId="77777777" w:rsidTr="00712DF4">
        <w:trPr>
          <w:trHeight w:val="60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A7F17D" w14:textId="77777777" w:rsidR="00961B79" w:rsidRPr="00961B79" w:rsidRDefault="00961B79" w:rsidP="00961B79">
            <w:pPr>
              <w:pStyle w:val="Text-BoldAll"/>
            </w:pPr>
            <w:r>
              <w:t>Act and Section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E80BD8" w14:textId="77777777" w:rsidR="00961B79" w:rsidRPr="00961B79" w:rsidRDefault="00961B79" w:rsidP="00961B79">
            <w:pPr>
              <w:pStyle w:val="Text"/>
            </w:pPr>
            <w:r>
              <w:t xml:space="preserve">Type </w:t>
            </w:r>
            <w:r w:rsidRPr="00961B79">
              <w:t xml:space="preserve">offence code or keyword(s). </w:t>
            </w:r>
          </w:p>
          <w:p w14:paraId="0C191A19" w14:textId="36FF1C83" w:rsidR="00961B79" w:rsidRPr="00961B79" w:rsidRDefault="00961B79" w:rsidP="00103A28">
            <w:pPr>
              <w:pStyle w:val="Text"/>
            </w:pPr>
            <w:r>
              <w:t xml:space="preserve">Select correct option from results. </w:t>
            </w:r>
          </w:p>
        </w:tc>
      </w:tr>
      <w:tr w:rsidR="00961B79" w14:paraId="4BE4E8B3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C6D56E" w14:textId="77777777" w:rsidR="00961B79" w:rsidRPr="00961B79" w:rsidRDefault="00961B79" w:rsidP="00961B79">
            <w:pPr>
              <w:pStyle w:val="Text-BoldAll"/>
            </w:pPr>
            <w:r>
              <w:t>Date Period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6C9AF" w14:textId="77777777" w:rsidR="00961B79" w:rsidRPr="00961B79" w:rsidRDefault="00961B79" w:rsidP="00961B79">
            <w:pPr>
              <w:pStyle w:val="Text"/>
            </w:pPr>
            <w:r>
              <w:t xml:space="preserve">Change if required. </w:t>
            </w:r>
          </w:p>
          <w:p w14:paraId="62A4078D" w14:textId="77777777" w:rsidR="00961B79" w:rsidRPr="00961B79" w:rsidRDefault="00961B79" w:rsidP="00961B79">
            <w:pPr>
              <w:pStyle w:val="CalloutHeadingNote"/>
            </w:pPr>
            <w:r>
              <w:t>Note:</w:t>
            </w:r>
          </w:p>
          <w:p w14:paraId="49C2A947" w14:textId="7D9EF72F" w:rsidR="00961B79" w:rsidRPr="00961B79" w:rsidRDefault="00961B79" w:rsidP="00961B79">
            <w:pPr>
              <w:pStyle w:val="CalloutText"/>
            </w:pPr>
            <w:r w:rsidRPr="00532F11">
              <w:rPr>
                <w:rStyle w:val="Text-BoldName"/>
              </w:rPr>
              <w:t>Offence To Date</w:t>
            </w:r>
            <w:r w:rsidRPr="00961B79">
              <w:t xml:space="preserve"> field displays if </w:t>
            </w:r>
            <w:r w:rsidRPr="00961B79">
              <w:rPr>
                <w:rStyle w:val="Text-BoldName"/>
              </w:rPr>
              <w:t>In between dates</w:t>
            </w:r>
            <w:r w:rsidRPr="00961B79">
              <w:t xml:space="preserve"> selected</w:t>
            </w:r>
            <w:r w:rsidR="00F777B9">
              <w:t>.</w:t>
            </w:r>
          </w:p>
        </w:tc>
      </w:tr>
      <w:tr w:rsidR="00961B79" w14:paraId="115F9931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C0080D" w14:textId="77777777" w:rsidR="00961B79" w:rsidRPr="00961B79" w:rsidRDefault="00961B79" w:rsidP="00961B79">
            <w:pPr>
              <w:pStyle w:val="Text-BoldAll"/>
            </w:pPr>
            <w:r>
              <w:t>Offence Date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019937" w14:textId="77777777" w:rsidR="00961B79" w:rsidRPr="00BB4347" w:rsidRDefault="00961B79" w:rsidP="00BE4FD8">
            <w:pPr>
              <w:pStyle w:val="Text"/>
            </w:pPr>
            <w:r w:rsidRPr="00BB4347">
              <w:t xml:space="preserve">Type date or click </w:t>
            </w:r>
            <w:r w:rsidRPr="00BE4FD8">
              <w:rPr>
                <w:rStyle w:val="Text-BoldName"/>
                <w:b w:val="0"/>
                <w:bCs w:val="0"/>
                <w:color w:val="auto"/>
              </w:rPr>
              <w:t>calendar</w:t>
            </w:r>
            <w:r w:rsidRPr="00BB4347">
              <w:t xml:space="preserve"> icon to select date. </w:t>
            </w:r>
          </w:p>
        </w:tc>
      </w:tr>
      <w:tr w:rsidR="00961B79" w14:paraId="06132EC8" w14:textId="77777777">
        <w:trPr>
          <w:trHeight w:val="587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4A7D9" w14:textId="77777777" w:rsidR="00961B79" w:rsidRPr="00961B79" w:rsidRDefault="00961B79" w:rsidP="00961B79">
            <w:pPr>
              <w:pStyle w:val="Text-BoldAll"/>
            </w:pPr>
            <w:r>
              <w:t>Place of Offence Suburb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27E867" w14:textId="77777777" w:rsidR="00961B79" w:rsidRPr="00961B79" w:rsidRDefault="00961B79" w:rsidP="002A6A99">
            <w:pPr>
              <w:pStyle w:val="Text"/>
            </w:pPr>
            <w:r>
              <w:t xml:space="preserve">Type suburb. </w:t>
            </w:r>
          </w:p>
          <w:p w14:paraId="550B9693" w14:textId="77777777" w:rsidR="00961B79" w:rsidRPr="00961B79" w:rsidRDefault="00961B79" w:rsidP="002A6A99">
            <w:pPr>
              <w:pStyle w:val="Text"/>
            </w:pPr>
            <w:r>
              <w:t xml:space="preserve">Select correct option from results. </w:t>
            </w:r>
          </w:p>
          <w:p w14:paraId="389C7978" w14:textId="77777777" w:rsidR="00961B79" w:rsidRPr="00961B79" w:rsidRDefault="00961B79" w:rsidP="00961B79">
            <w:pPr>
              <w:pStyle w:val="CalloutHeadingNote"/>
            </w:pPr>
            <w:r>
              <w:t>Note:</w:t>
            </w:r>
          </w:p>
          <w:p w14:paraId="65ECB1EE" w14:textId="77777777" w:rsidR="00961B79" w:rsidRPr="00961B79" w:rsidRDefault="00961B79" w:rsidP="00961B79">
            <w:pPr>
              <w:pStyle w:val="Bullet1Space"/>
            </w:pPr>
            <w:r>
              <w:t>If offence took place at unknown location, t</w:t>
            </w:r>
            <w:r w:rsidRPr="00961B79">
              <w:t>ype suburb in</w:t>
            </w:r>
            <w:r w:rsidRPr="00961B79" w:rsidDel="003E2336">
              <w:t xml:space="preserve"> </w:t>
            </w:r>
            <w:r w:rsidRPr="00961B79">
              <w:rPr>
                <w:rStyle w:val="Text-BoldName"/>
              </w:rPr>
              <w:t>Place of Offence (Text only)</w:t>
            </w:r>
            <w:r w:rsidRPr="00961B79">
              <w:t xml:space="preserve"> field</w:t>
            </w:r>
          </w:p>
          <w:p w14:paraId="4472E049" w14:textId="77777777" w:rsidR="00961B79" w:rsidRPr="00961B79" w:rsidRDefault="00961B79" w:rsidP="00961B79">
            <w:pPr>
              <w:pStyle w:val="Bullet1Space"/>
            </w:pPr>
            <w:r w:rsidRPr="009712C8">
              <w:rPr>
                <w:rStyle w:val="Text-BoldName"/>
              </w:rPr>
              <w:t>Place of Offence Postcode</w:t>
            </w:r>
            <w:r w:rsidRPr="00961B79">
              <w:t xml:space="preserve"> field automatically populates when selection made</w:t>
            </w:r>
          </w:p>
        </w:tc>
      </w:tr>
      <w:tr w:rsidR="00961B79" w14:paraId="6A0F6B5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F67577" w14:textId="77777777" w:rsidR="00961B79" w:rsidRPr="00961B79" w:rsidRDefault="00961B79" w:rsidP="00961B79">
            <w:pPr>
              <w:pStyle w:val="Text-BoldAll"/>
            </w:pPr>
            <w:r>
              <w:t>Place of Offence (Text only)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522A9" w14:textId="77777777" w:rsidR="00961B79" w:rsidRPr="00961B79" w:rsidRDefault="00961B79" w:rsidP="002A6A99">
            <w:pPr>
              <w:pStyle w:val="Text"/>
            </w:pPr>
            <w:r>
              <w:t xml:space="preserve">Type place of </w:t>
            </w:r>
            <w:r w:rsidRPr="00961B79">
              <w:t xml:space="preserve">offence if relevant. </w:t>
            </w:r>
          </w:p>
        </w:tc>
      </w:tr>
      <w:tr w:rsidR="00961B79" w14:paraId="05B1346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68A93" w14:textId="77777777" w:rsidR="00961B79" w:rsidRPr="00961B79" w:rsidRDefault="00961B79" w:rsidP="00961B79">
            <w:pPr>
              <w:pStyle w:val="Text-BoldAll"/>
            </w:pPr>
            <w:r>
              <w:t>Legislation Type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F27A8" w14:textId="77777777" w:rsidR="00961B79" w:rsidRPr="00961B79" w:rsidRDefault="00961B79" w:rsidP="002A6A99">
            <w:pPr>
              <w:pStyle w:val="Text"/>
            </w:pPr>
            <w:r>
              <w:t xml:space="preserve">Select relevant option. </w:t>
            </w:r>
          </w:p>
        </w:tc>
      </w:tr>
      <w:tr w:rsidR="00961B79" w14:paraId="608913EC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4C549" w14:textId="77777777" w:rsidR="00961B79" w:rsidRPr="00961B79" w:rsidRDefault="00961B79" w:rsidP="00961B79">
            <w:pPr>
              <w:pStyle w:val="Text-BoldAll"/>
            </w:pPr>
            <w:r>
              <w:t>Type of Offence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81683F" w14:textId="77777777" w:rsidR="00961B79" w:rsidRPr="00961B79" w:rsidRDefault="00961B79" w:rsidP="002A6A99">
            <w:pPr>
              <w:pStyle w:val="Text"/>
            </w:pPr>
            <w:r>
              <w:t xml:space="preserve">Select </w:t>
            </w:r>
            <w:r w:rsidRPr="00961B79">
              <w:rPr>
                <w:rStyle w:val="Text-BoldName"/>
              </w:rPr>
              <w:t>Indictable</w:t>
            </w:r>
            <w:r w:rsidRPr="00961B79">
              <w:t xml:space="preserve"> or </w:t>
            </w:r>
            <w:r w:rsidRPr="00961B79">
              <w:rPr>
                <w:rStyle w:val="Text-BoldName"/>
              </w:rPr>
              <w:t>Summary</w:t>
            </w:r>
          </w:p>
        </w:tc>
      </w:tr>
      <w:tr w:rsidR="001E0886" w14:paraId="0359D0B0" w14:textId="77777777">
        <w:trPr>
          <w:trHeight w:val="2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E97BFE" w14:textId="259AA7FE" w:rsidR="001E0886" w:rsidRDefault="001E0886" w:rsidP="00961B79">
            <w:pPr>
              <w:pStyle w:val="Text-BoldAll"/>
            </w:pPr>
            <w:r>
              <w:t>Description of Offence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3568E1" w14:textId="4E5965C2" w:rsidR="00E560E1" w:rsidRDefault="00E560E1" w:rsidP="00E560E1">
            <w:pPr>
              <w:pStyle w:val="Bullet1"/>
            </w:pPr>
            <w:r>
              <w:t>If serving CMS generate charges, t</w:t>
            </w:r>
            <w:r w:rsidR="001E0886">
              <w:t>ype description</w:t>
            </w:r>
          </w:p>
          <w:p w14:paraId="174669E9" w14:textId="6159D551" w:rsidR="001E0886" w:rsidRDefault="00E560E1" w:rsidP="00E560E1">
            <w:pPr>
              <w:pStyle w:val="Bullet1"/>
            </w:pPr>
            <w:r>
              <w:t>If serving your own copy of charges, type full stop (.)</w:t>
            </w:r>
            <w:r w:rsidR="001E0886">
              <w:t xml:space="preserve"> </w:t>
            </w:r>
          </w:p>
        </w:tc>
      </w:tr>
    </w:tbl>
    <w:p w14:paraId="1457C12A" w14:textId="77777777" w:rsidR="005A31BC" w:rsidRDefault="005A31BC" w:rsidP="0023424C">
      <w:pPr>
        <w:pStyle w:val="Text"/>
      </w:pP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103A28" w14:paraId="5A1A1CC0" w14:textId="77777777" w:rsidTr="00F431C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83666FE" w14:textId="77777777" w:rsidR="00103A28" w:rsidRPr="00103A28" w:rsidRDefault="00103A28" w:rsidP="00103A28">
            <w:pPr>
              <w:pStyle w:val="PanelTableHeading"/>
            </w:pPr>
            <w:r w:rsidRPr="004C1B27">
              <w:lastRenderedPageBreak/>
              <w:t xml:space="preserve">Panel:  </w:t>
            </w:r>
            <w:r w:rsidRPr="00103A28">
              <w:t>Charge Details</w:t>
            </w:r>
          </w:p>
        </w:tc>
      </w:tr>
      <w:tr w:rsidR="00103A28" w14:paraId="0B31EF53" w14:textId="77777777" w:rsidTr="00F431C7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6CDE2F8" w14:textId="77777777" w:rsidR="00103A28" w:rsidRPr="00103A28" w:rsidRDefault="00103A28" w:rsidP="00103A28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389092E" w14:textId="77777777" w:rsidR="00103A28" w:rsidRPr="00103A28" w:rsidRDefault="00103A28" w:rsidP="00103A28">
            <w:pPr>
              <w:pStyle w:val="PanelTableSubheading"/>
            </w:pPr>
            <w:r w:rsidRPr="004C1B27">
              <w:t>Action:</w:t>
            </w:r>
          </w:p>
        </w:tc>
      </w:tr>
      <w:tr w:rsidR="00103A28" w14:paraId="1A741079" w14:textId="77777777" w:rsidTr="00F431C7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E02499" w14:textId="77777777" w:rsidR="00103A28" w:rsidRPr="00103A28" w:rsidRDefault="00103A28" w:rsidP="00103A28">
            <w:pPr>
              <w:pStyle w:val="Text-BoldAll"/>
            </w:pPr>
            <w:r>
              <w:t>Is this an infringement offence?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E8DFC4" w14:textId="77777777" w:rsidR="00103A28" w:rsidRPr="00103A28" w:rsidRDefault="00103A28" w:rsidP="00103A28">
            <w:pPr>
              <w:pStyle w:val="Text"/>
            </w:pPr>
            <w:r>
              <w:t xml:space="preserve">Change if required. </w:t>
            </w:r>
          </w:p>
          <w:p w14:paraId="53DD4868" w14:textId="77777777" w:rsidR="00103A28" w:rsidRPr="00103A28" w:rsidRDefault="00103A28" w:rsidP="00103A28">
            <w:pPr>
              <w:pStyle w:val="CalloutHeadingNote"/>
            </w:pPr>
            <w:r>
              <w:t>Note:</w:t>
            </w:r>
          </w:p>
          <w:p w14:paraId="6B2F8E54" w14:textId="77777777" w:rsidR="00103A28" w:rsidRPr="00103A28" w:rsidRDefault="00103A28" w:rsidP="00103A28">
            <w:pPr>
              <w:pStyle w:val="CalloutText"/>
            </w:pPr>
            <w:r>
              <w:t xml:space="preserve">If </w:t>
            </w:r>
            <w:proofErr w:type="gramStart"/>
            <w:r w:rsidRPr="00103A28">
              <w:rPr>
                <w:rStyle w:val="Text-BoldName"/>
              </w:rPr>
              <w:t>Yes</w:t>
            </w:r>
            <w:proofErr w:type="gramEnd"/>
            <w:r w:rsidRPr="00103A28">
              <w:t xml:space="preserve">, complete additional fields. </w:t>
            </w:r>
          </w:p>
        </w:tc>
      </w:tr>
    </w:tbl>
    <w:p w14:paraId="5FDE8F90" w14:textId="77777777" w:rsidR="00103A28" w:rsidRDefault="00103A28" w:rsidP="0023424C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3424C" w14:paraId="588C9280" w14:textId="77777777">
        <w:tc>
          <w:tcPr>
            <w:tcW w:w="1069" w:type="dxa"/>
            <w:hideMark/>
          </w:tcPr>
          <w:p w14:paraId="1632F854" w14:textId="77777777" w:rsidR="0023424C" w:rsidRPr="0023424C" w:rsidRDefault="0023424C" w:rsidP="0023424C">
            <w:r w:rsidRPr="0023424C">
              <w:rPr>
                <w:noProof/>
              </w:rPr>
              <w:drawing>
                <wp:inline distT="0" distB="0" distL="0" distR="0" wp14:anchorId="4A68CC43" wp14:editId="30894D2B">
                  <wp:extent cx="540000" cy="540000"/>
                  <wp:effectExtent l="0" t="0" r="0" b="0"/>
                  <wp:docPr id="24" name="Picture 2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3C6D789F" w14:textId="77777777" w:rsidR="0023424C" w:rsidRPr="0023424C" w:rsidRDefault="0023424C" w:rsidP="0023424C">
            <w:pPr>
              <w:pStyle w:val="CalloutHeadingNote"/>
            </w:pPr>
            <w:r w:rsidRPr="004C7E2E">
              <w:t>Note:</w:t>
            </w:r>
          </w:p>
          <w:p w14:paraId="4EB937E3" w14:textId="77777777" w:rsidR="0023424C" w:rsidRPr="0023424C" w:rsidRDefault="0023424C" w:rsidP="0023424C">
            <w:pPr>
              <w:pStyle w:val="Text"/>
            </w:pPr>
            <w:r w:rsidRPr="00524059">
              <w:t xml:space="preserve">To add further charges: </w:t>
            </w:r>
          </w:p>
          <w:p w14:paraId="32A1EE49" w14:textId="77777777" w:rsidR="0023424C" w:rsidRPr="0023424C" w:rsidRDefault="0023424C" w:rsidP="0023424C">
            <w:pPr>
              <w:pStyle w:val="Bullet1"/>
            </w:pPr>
            <w:r w:rsidRPr="00524059">
              <w:t xml:space="preserve">Click:  </w:t>
            </w:r>
            <w:r w:rsidRPr="0023424C">
              <w:rPr>
                <w:rStyle w:val="Text-BoldName"/>
              </w:rPr>
              <w:t>+ Add Another Charge</w:t>
            </w:r>
            <w:r w:rsidRPr="0023424C">
              <w:t xml:space="preserve"> </w:t>
            </w:r>
          </w:p>
          <w:p w14:paraId="093F32CD" w14:textId="77777777" w:rsidR="0023424C" w:rsidRPr="0023424C" w:rsidRDefault="0023424C" w:rsidP="0023424C">
            <w:pPr>
              <w:pStyle w:val="Bullet1"/>
            </w:pPr>
            <w:r w:rsidRPr="00524059">
              <w:t>Complete additional panels</w:t>
            </w:r>
          </w:p>
        </w:tc>
      </w:tr>
      <w:tr w:rsidR="0023424C" w14:paraId="49A49805" w14:textId="77777777">
        <w:tc>
          <w:tcPr>
            <w:tcW w:w="1069" w:type="dxa"/>
          </w:tcPr>
          <w:p w14:paraId="23DD22E6" w14:textId="77777777" w:rsidR="0023424C" w:rsidRPr="00390259" w:rsidRDefault="0023424C" w:rsidP="0023424C">
            <w:pPr>
              <w:pStyle w:val="CalloutSpace"/>
            </w:pPr>
          </w:p>
        </w:tc>
        <w:tc>
          <w:tcPr>
            <w:tcW w:w="8141" w:type="dxa"/>
          </w:tcPr>
          <w:p w14:paraId="7590A8B1" w14:textId="77777777" w:rsidR="0023424C" w:rsidRPr="00390259" w:rsidRDefault="0023424C" w:rsidP="0023424C">
            <w:pPr>
              <w:pStyle w:val="CalloutSpace"/>
            </w:pPr>
          </w:p>
        </w:tc>
      </w:tr>
    </w:tbl>
    <w:p w14:paraId="706FC5AB" w14:textId="6F721A80" w:rsidR="003B24EA" w:rsidRDefault="00D70E1E" w:rsidP="00D70E1E">
      <w:pPr>
        <w:pStyle w:val="Text-Step"/>
      </w:pPr>
      <w:r>
        <w:t xml:space="preserve">Click:  </w:t>
      </w:r>
      <w:r w:rsidRPr="00D70E1E">
        <w:rPr>
          <w:rStyle w:val="Text-BoldName"/>
        </w:rPr>
        <w:t>Next Step</w:t>
      </w:r>
    </w:p>
    <w:p w14:paraId="1AF21CE3" w14:textId="388DAB3A" w:rsidR="00D70E1E" w:rsidRDefault="00D70E1E" w:rsidP="00D70E1E">
      <w:pPr>
        <w:pStyle w:val="Text-StepResult"/>
      </w:pPr>
      <w:r w:rsidRPr="00D70E1E">
        <w:rPr>
          <w:rStyle w:val="Text-BoldName"/>
        </w:rPr>
        <w:t>Hearing Details</w:t>
      </w:r>
      <w:r>
        <w:t xml:space="preserve"> screen displays:</w:t>
      </w:r>
    </w:p>
    <w:p w14:paraId="5F8626DC" w14:textId="101AF387" w:rsidR="00D70E1E" w:rsidRDefault="00B62308" w:rsidP="00D70E1E">
      <w:pPr>
        <w:pStyle w:val="Text-StepResultImage"/>
      </w:pPr>
      <w:r w:rsidRPr="00B62308">
        <w:rPr>
          <w:noProof/>
        </w:rPr>
        <w:drawing>
          <wp:inline distT="0" distB="0" distL="0" distR="0" wp14:anchorId="74FD3A50" wp14:editId="457BA3DD">
            <wp:extent cx="5850000" cy="2527185"/>
            <wp:effectExtent l="19050" t="19050" r="17780" b="260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5271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86B8F92" w14:textId="77777777" w:rsidR="00037559" w:rsidRDefault="00037559">
      <w:pPr>
        <w:rPr>
          <w:szCs w:val="24"/>
        </w:rPr>
      </w:pPr>
      <w:r>
        <w:br w:type="page"/>
      </w:r>
    </w:p>
    <w:p w14:paraId="30431F3C" w14:textId="096C3CF7" w:rsidR="005D508A" w:rsidRDefault="005D508A" w:rsidP="005D508A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6801"/>
      </w:tblGrid>
      <w:tr w:rsidR="00BF75E1" w:rsidRPr="004978D6" w14:paraId="3F14818F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564C1027" w14:textId="77777777" w:rsidR="00BF75E1" w:rsidRPr="00BF75E1" w:rsidRDefault="00BF75E1" w:rsidP="00BF75E1">
            <w:pPr>
              <w:pStyle w:val="PanelTableHeading"/>
            </w:pPr>
            <w:r w:rsidRPr="004C1B27">
              <w:t>Panel:  Hearing Details</w:t>
            </w:r>
          </w:p>
        </w:tc>
      </w:tr>
      <w:tr w:rsidR="00BF75E1" w:rsidRPr="004978D6" w14:paraId="4301746C" w14:textId="77777777" w:rsidTr="00C40085">
        <w:trPr>
          <w:trHeight w:val="567"/>
          <w:tblHeader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0BB192D" w14:textId="77777777" w:rsidR="00BF75E1" w:rsidRPr="00BF75E1" w:rsidRDefault="00BF75E1" w:rsidP="00BF75E1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74C19F19" w14:textId="77777777" w:rsidR="00BF75E1" w:rsidRPr="00BF75E1" w:rsidRDefault="00BF75E1" w:rsidP="00BF75E1">
            <w:pPr>
              <w:pStyle w:val="PanelTableSubheading"/>
            </w:pPr>
            <w:r w:rsidRPr="004C1B27">
              <w:t>Action:</w:t>
            </w:r>
          </w:p>
        </w:tc>
      </w:tr>
      <w:tr w:rsidR="00BF75E1" w:rsidRPr="004978D6" w14:paraId="1B8FAD4C" w14:textId="77777777" w:rsidTr="00C40085">
        <w:trPr>
          <w:trHeight w:val="538"/>
        </w:trPr>
        <w:tc>
          <w:tcPr>
            <w:tcW w:w="2409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DC3445" w14:textId="77777777" w:rsidR="00BF75E1" w:rsidRPr="00BF75E1" w:rsidRDefault="00BF75E1" w:rsidP="00BF75E1">
            <w:pPr>
              <w:pStyle w:val="Text-BoldAll"/>
            </w:pPr>
            <w:r w:rsidRPr="004C1B27">
              <w:t>Add New Hearing</w:t>
            </w:r>
          </w:p>
        </w:tc>
        <w:tc>
          <w:tcPr>
            <w:tcW w:w="680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DF728" w14:textId="77777777" w:rsidR="00BF75E1" w:rsidRPr="00BF75E1" w:rsidRDefault="00BF75E1" w:rsidP="007B6DBE">
            <w:pPr>
              <w:pStyle w:val="Text"/>
            </w:pPr>
            <w:r w:rsidRPr="004C1B27">
              <w:t>-</w:t>
            </w:r>
          </w:p>
        </w:tc>
      </w:tr>
      <w:tr w:rsidR="00BF75E1" w:rsidRPr="004978D6" w14:paraId="59D52481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F80882" w14:textId="77777777" w:rsidR="00BF75E1" w:rsidRPr="00BF75E1" w:rsidRDefault="00BF75E1" w:rsidP="00BF75E1">
            <w:pPr>
              <w:pStyle w:val="Text-BoldAll"/>
            </w:pPr>
            <w:r w:rsidRPr="004C1B27">
              <w:t xml:space="preserve">Court </w:t>
            </w:r>
            <w:r w:rsidRPr="00BF75E1">
              <w:t>Location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B6381" w14:textId="77777777" w:rsidR="00BF75E1" w:rsidRPr="00BF75E1" w:rsidRDefault="00BF75E1" w:rsidP="00BF75E1">
            <w:pPr>
              <w:pStyle w:val="Text"/>
            </w:pPr>
            <w:r w:rsidRPr="004C1B27">
              <w:t>-</w:t>
            </w:r>
          </w:p>
        </w:tc>
      </w:tr>
      <w:tr w:rsidR="00BF75E1" w:rsidRPr="004978D6" w14:paraId="3FF60CBF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63E21" w14:textId="77777777" w:rsidR="00BF75E1" w:rsidRPr="00BF75E1" w:rsidRDefault="00BF75E1" w:rsidP="00BF75E1">
            <w:pPr>
              <w:pStyle w:val="Text-BoldAll"/>
            </w:pPr>
            <w:r w:rsidRPr="004C1B27">
              <w:t>Hearing Type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EA6CF3" w14:textId="77777777" w:rsidR="00BF75E1" w:rsidRPr="00BF75E1" w:rsidRDefault="00BF75E1" w:rsidP="00BF75E1">
            <w:pPr>
              <w:pStyle w:val="Text"/>
            </w:pPr>
            <w:r>
              <w:t xml:space="preserve">Select relevant option. </w:t>
            </w:r>
          </w:p>
          <w:p w14:paraId="6B6294DF" w14:textId="77777777" w:rsidR="00BF75E1" w:rsidRPr="00BF75E1" w:rsidRDefault="00BF75E1" w:rsidP="00BF75E1">
            <w:pPr>
              <w:pStyle w:val="Text"/>
            </w:pPr>
            <w:r w:rsidRPr="004C1B27">
              <w:t xml:space="preserve">Select relevant option from </w:t>
            </w:r>
            <w:r w:rsidRPr="00BF75E1">
              <w:rPr>
                <w:rStyle w:val="Text-BoldName"/>
              </w:rPr>
              <w:t>Listing Widget</w:t>
            </w:r>
          </w:p>
        </w:tc>
      </w:tr>
      <w:tr w:rsidR="00BF75E1" w:rsidRPr="004978D6" w14:paraId="6A5A6C4A" w14:textId="77777777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53DE37" w14:textId="77777777" w:rsidR="00BF75E1" w:rsidRPr="00BF75E1" w:rsidRDefault="00BF75E1" w:rsidP="00BF75E1">
            <w:pPr>
              <w:pStyle w:val="Text-BoldAll"/>
            </w:pPr>
            <w:r w:rsidRPr="004C1B27">
              <w:t>Date and Time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0D438" w14:textId="77777777" w:rsidR="00BF75E1" w:rsidRPr="00BF75E1" w:rsidRDefault="00BF75E1" w:rsidP="00BF75E1">
            <w:pPr>
              <w:pStyle w:val="Text"/>
            </w:pPr>
            <w:r w:rsidRPr="004C1B27">
              <w:t>Do not change.</w:t>
            </w:r>
          </w:p>
        </w:tc>
      </w:tr>
      <w:tr w:rsidR="003F6FA9" w:rsidRPr="004978D6" w14:paraId="645A8AB3" w14:textId="77777777" w:rsidTr="00677F1A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C00B31" w14:textId="6DB54350" w:rsidR="003F6FA9" w:rsidRPr="004C1B27" w:rsidRDefault="003F6FA9" w:rsidP="003F6FA9">
            <w:pPr>
              <w:pStyle w:val="Text-BoldAll"/>
            </w:pPr>
            <w:r w:rsidRPr="004C1B27">
              <w:t>Resources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7A494A" w14:textId="5DE43864" w:rsidR="003F6FA9" w:rsidRPr="004C1B27" w:rsidRDefault="003F6FA9" w:rsidP="003F6FA9">
            <w:pPr>
              <w:pStyle w:val="Text"/>
            </w:pPr>
            <w:r w:rsidRPr="004C1B27">
              <w:t>Select resource(s).</w:t>
            </w:r>
          </w:p>
        </w:tc>
      </w:tr>
      <w:tr w:rsidR="003F6FA9" w:rsidRPr="004978D6" w14:paraId="36C8C88C" w14:textId="77777777" w:rsidTr="00677F1A">
        <w:trPr>
          <w:trHeight w:val="520"/>
        </w:trPr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6A5DA6" w14:textId="5E8764B5" w:rsidR="003F6FA9" w:rsidRPr="003F6FA9" w:rsidRDefault="003F6FA9" w:rsidP="003F6FA9">
            <w:pPr>
              <w:pStyle w:val="Text-BoldAll"/>
            </w:pPr>
            <w:r w:rsidRPr="004C1B27">
              <w:t>Hearing Notes</w:t>
            </w:r>
          </w:p>
        </w:tc>
        <w:tc>
          <w:tcPr>
            <w:tcW w:w="68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7774D" w14:textId="305636AD" w:rsidR="003F6FA9" w:rsidRPr="003F6FA9" w:rsidRDefault="003F6FA9" w:rsidP="003F6FA9">
            <w:pPr>
              <w:pStyle w:val="Text"/>
            </w:pPr>
            <w:r w:rsidRPr="004C1B27">
              <w:t xml:space="preserve">Type if </w:t>
            </w:r>
            <w:r w:rsidRPr="003F6FA9">
              <w:t>required.</w:t>
            </w:r>
          </w:p>
        </w:tc>
      </w:tr>
    </w:tbl>
    <w:p w14:paraId="25FE75F2" w14:textId="2BFECBEF" w:rsidR="001F58E3" w:rsidRDefault="00BF75E1" w:rsidP="00BF75E1">
      <w:pPr>
        <w:pStyle w:val="Text-Step"/>
      </w:pPr>
      <w:r>
        <w:t xml:space="preserve">Click:  </w:t>
      </w:r>
      <w:r w:rsidRPr="00BF75E1">
        <w:rPr>
          <w:rStyle w:val="Text-BoldName"/>
        </w:rPr>
        <w:t>Next Step</w:t>
      </w:r>
    </w:p>
    <w:p w14:paraId="1C1D1D74" w14:textId="54161C3E" w:rsidR="00BF75E1" w:rsidRDefault="008046C1" w:rsidP="00BF75E1">
      <w:pPr>
        <w:pStyle w:val="Text-StepResult"/>
      </w:pPr>
      <w:r w:rsidRPr="008046C1">
        <w:rPr>
          <w:rStyle w:val="Text-BoldName"/>
        </w:rPr>
        <w:t>Fee Exemption</w:t>
      </w:r>
      <w:r>
        <w:t xml:space="preserve"> screen displays:</w:t>
      </w:r>
    </w:p>
    <w:p w14:paraId="0CCBE0BE" w14:textId="5B8C7DD9" w:rsidR="008046C1" w:rsidRDefault="00007118" w:rsidP="008046C1">
      <w:pPr>
        <w:pStyle w:val="Text-StepResultImage"/>
      </w:pPr>
      <w:r w:rsidRPr="00007118">
        <w:rPr>
          <w:noProof/>
        </w:rPr>
        <w:drawing>
          <wp:inline distT="0" distB="0" distL="0" distR="0" wp14:anchorId="37C4E4BE" wp14:editId="373C5F34">
            <wp:extent cx="5850000" cy="2439727"/>
            <wp:effectExtent l="19050" t="19050" r="17780" b="17780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43972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FA6E53F" w14:textId="77777777" w:rsidR="00037559" w:rsidRDefault="00037559">
      <w:pPr>
        <w:rPr>
          <w:szCs w:val="24"/>
        </w:rPr>
      </w:pPr>
      <w:r>
        <w:br w:type="page"/>
      </w:r>
    </w:p>
    <w:p w14:paraId="5378DA62" w14:textId="6309F272" w:rsidR="00007118" w:rsidRDefault="00007118" w:rsidP="00007118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241"/>
      </w:tblGrid>
      <w:tr w:rsidR="00D85CC5" w14:paraId="4AD8463F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ED2DF96" w14:textId="5BBCB890" w:rsidR="00D85CC5" w:rsidRPr="00D85CC5" w:rsidRDefault="00D85CC5" w:rsidP="00D85CC5">
            <w:pPr>
              <w:pStyle w:val="PanelTableHeading"/>
            </w:pPr>
            <w:r w:rsidRPr="004C1B27">
              <w:t xml:space="preserve">Panel:  </w:t>
            </w:r>
            <w:r w:rsidRPr="00D85CC5">
              <w:t>Fee Exemption</w:t>
            </w:r>
          </w:p>
        </w:tc>
      </w:tr>
      <w:tr w:rsidR="00D85CC5" w14:paraId="57B8EA07" w14:textId="77777777" w:rsidTr="00C40085">
        <w:trPr>
          <w:trHeight w:val="567"/>
          <w:tblHeader/>
        </w:trPr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60BC709" w14:textId="77777777" w:rsidR="00D85CC5" w:rsidRPr="00D85CC5" w:rsidRDefault="00D85CC5" w:rsidP="00D85CC5">
            <w:pPr>
              <w:pStyle w:val="PanelTableSubheading"/>
            </w:pPr>
            <w:r w:rsidRPr="004C1B27">
              <w:t>Field:</w:t>
            </w:r>
          </w:p>
        </w:tc>
        <w:tc>
          <w:tcPr>
            <w:tcW w:w="52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6CDF908A" w14:textId="77777777" w:rsidR="00D85CC5" w:rsidRPr="00D85CC5" w:rsidRDefault="00D85CC5" w:rsidP="00D85CC5">
            <w:pPr>
              <w:pStyle w:val="PanelTableSubheading"/>
            </w:pPr>
            <w:r w:rsidRPr="004C1B27">
              <w:t>Action:</w:t>
            </w:r>
          </w:p>
        </w:tc>
      </w:tr>
      <w:tr w:rsidR="00D85CC5" w14:paraId="52F7627B" w14:textId="77777777" w:rsidTr="00C40085">
        <w:trPr>
          <w:trHeight w:val="521"/>
        </w:trPr>
        <w:tc>
          <w:tcPr>
            <w:tcW w:w="3969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F6FDF5" w14:textId="77777777" w:rsidR="00D85CC5" w:rsidRPr="00D85CC5" w:rsidRDefault="00D85CC5" w:rsidP="00D85CC5">
            <w:pPr>
              <w:pStyle w:val="Text-BoldAll"/>
            </w:pPr>
            <w:r>
              <w:t>Are you claiming a fee exemption?</w:t>
            </w:r>
          </w:p>
        </w:tc>
        <w:tc>
          <w:tcPr>
            <w:tcW w:w="5241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79A406" w14:textId="77777777" w:rsidR="00D85CC5" w:rsidRPr="00D85CC5" w:rsidRDefault="00D85CC5" w:rsidP="007B6DBE">
            <w:pPr>
              <w:pStyle w:val="Text"/>
            </w:pPr>
            <w:r>
              <w:t xml:space="preserve">Change if required. </w:t>
            </w:r>
          </w:p>
          <w:p w14:paraId="3E967C7B" w14:textId="77777777" w:rsidR="00D85CC5" w:rsidRPr="00D85CC5" w:rsidRDefault="00D85CC5" w:rsidP="00D85CC5">
            <w:pPr>
              <w:pStyle w:val="CalloutHeadingNote"/>
            </w:pPr>
            <w:r>
              <w:t>Note:</w:t>
            </w:r>
          </w:p>
          <w:p w14:paraId="51910E98" w14:textId="51305235" w:rsidR="00A22DE2" w:rsidRDefault="00A22DE2" w:rsidP="009B3F7C">
            <w:pPr>
              <w:pStyle w:val="Bullet1"/>
            </w:pPr>
            <w:r>
              <w:t xml:space="preserve">If </w:t>
            </w:r>
            <w:proofErr w:type="gramStart"/>
            <w:r w:rsidRPr="00A22DE2">
              <w:rPr>
                <w:rStyle w:val="Text-BoldName"/>
              </w:rPr>
              <w:t>Yes</w:t>
            </w:r>
            <w:proofErr w:type="gramEnd"/>
            <w:r>
              <w:t xml:space="preserve">, complete </w:t>
            </w:r>
            <w:r w:rsidRPr="00A22DE2">
              <w:rPr>
                <w:rStyle w:val="Text-BoldName"/>
              </w:rPr>
              <w:t>Exemption Reason</w:t>
            </w:r>
            <w:r>
              <w:t xml:space="preserve"> field</w:t>
            </w:r>
          </w:p>
          <w:p w14:paraId="604BF9B9" w14:textId="77777777" w:rsidR="00D85CC5" w:rsidRDefault="00D85CC5" w:rsidP="009B3F7C">
            <w:pPr>
              <w:pStyle w:val="Bullet1"/>
            </w:pPr>
            <w:r>
              <w:t>Certain organisations</w:t>
            </w:r>
            <w:r w:rsidRPr="00D85CC5">
              <w:t xml:space="preserve"> are automatically exempt from paying fees</w:t>
            </w:r>
          </w:p>
          <w:p w14:paraId="2E8F853E" w14:textId="5DB8050C" w:rsidR="00B15576" w:rsidRPr="00D85CC5" w:rsidRDefault="00B15576" w:rsidP="009B3F7C">
            <w:pPr>
              <w:pStyle w:val="Bullet1"/>
            </w:pPr>
            <w:r>
              <w:t>Fee</w:t>
            </w:r>
            <w:r w:rsidRPr="00B15576">
              <w:t>s not required for filings with Children's Court of Victoria</w:t>
            </w:r>
          </w:p>
        </w:tc>
      </w:tr>
    </w:tbl>
    <w:p w14:paraId="74140C0B" w14:textId="7C2DE5CD" w:rsidR="00007118" w:rsidRDefault="00D85CC5" w:rsidP="00D85CC5">
      <w:pPr>
        <w:pStyle w:val="Text-Step"/>
      </w:pPr>
      <w:r>
        <w:t xml:space="preserve">Click:  </w:t>
      </w:r>
      <w:r w:rsidRPr="00D85CC5">
        <w:rPr>
          <w:rStyle w:val="Text-BoldName"/>
        </w:rPr>
        <w:t>Next Step</w:t>
      </w:r>
    </w:p>
    <w:p w14:paraId="03F11A58" w14:textId="1E48C321" w:rsidR="00D85CC5" w:rsidRDefault="00C16897" w:rsidP="00D85CC5">
      <w:pPr>
        <w:pStyle w:val="Text-StepResult"/>
      </w:pPr>
      <w:r w:rsidRPr="00C16897">
        <w:rPr>
          <w:rStyle w:val="Text-BoldName"/>
        </w:rPr>
        <w:t>Document Details</w:t>
      </w:r>
      <w:r>
        <w:t xml:space="preserve"> screen displays:</w:t>
      </w:r>
    </w:p>
    <w:p w14:paraId="0AA4F856" w14:textId="61C1194C" w:rsidR="00C16897" w:rsidRDefault="004B2739" w:rsidP="00C16897">
      <w:pPr>
        <w:pStyle w:val="Text-StepResultImage"/>
      </w:pPr>
      <w:r w:rsidRPr="004B2739">
        <w:rPr>
          <w:noProof/>
        </w:rPr>
        <w:drawing>
          <wp:inline distT="0" distB="0" distL="0" distR="0" wp14:anchorId="47F4561F" wp14:editId="413D54F0">
            <wp:extent cx="5850000" cy="3366000"/>
            <wp:effectExtent l="19050" t="19050" r="17780" b="25400"/>
            <wp:docPr id="162725439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254390" name="Picture 1" descr="A screenshot of a computer&#10;&#10;AI-generated content may b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36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8979880" w14:textId="77777777" w:rsidR="009E5DE3" w:rsidRDefault="009E5DE3">
      <w:pPr>
        <w:rPr>
          <w:szCs w:val="24"/>
        </w:rPr>
      </w:pPr>
      <w:r>
        <w:br w:type="page"/>
      </w:r>
    </w:p>
    <w:p w14:paraId="5FA5AB19" w14:textId="63679A4E" w:rsidR="00A439B8" w:rsidRDefault="00A439B8" w:rsidP="00A439B8">
      <w:pPr>
        <w:pStyle w:val="Text-Step"/>
      </w:pPr>
      <w:r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9E5DE3" w14:paraId="4455D2A6" w14:textId="77777777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DBCF027" w14:textId="77777777" w:rsidR="009E5DE3" w:rsidRPr="009E5DE3" w:rsidRDefault="009E5DE3" w:rsidP="009E5DE3">
            <w:pPr>
              <w:pStyle w:val="PanelTableHeading"/>
            </w:pPr>
            <w:r>
              <w:t>Panel</w:t>
            </w:r>
            <w:r w:rsidRPr="009E5DE3">
              <w:t>:  Additional Documents</w:t>
            </w:r>
          </w:p>
        </w:tc>
      </w:tr>
      <w:tr w:rsidR="009E5DE3" w14:paraId="7FF5FC12" w14:textId="77777777" w:rsidTr="00B62308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2B7EF2E9" w14:textId="77777777" w:rsidR="009E5DE3" w:rsidRPr="009E5DE3" w:rsidRDefault="009E5DE3" w:rsidP="009E5DE3">
            <w:pPr>
              <w:pStyle w:val="PanelTableSubheading"/>
            </w:pPr>
            <w:r w:rsidRPr="004C7E2E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039AEDC" w14:textId="77777777" w:rsidR="009E5DE3" w:rsidRPr="009E5DE3" w:rsidRDefault="009E5DE3" w:rsidP="009E5DE3">
            <w:pPr>
              <w:pStyle w:val="PanelTableSubheading"/>
            </w:pPr>
            <w:r w:rsidRPr="004C7E2E">
              <w:t>Action:</w:t>
            </w:r>
          </w:p>
        </w:tc>
      </w:tr>
      <w:tr w:rsidR="009E5DE3" w14:paraId="13499A86" w14:textId="77777777" w:rsidTr="00B62308">
        <w:trPr>
          <w:trHeight w:val="615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D429B0" w14:textId="77777777" w:rsidR="009E5DE3" w:rsidRPr="009E5DE3" w:rsidRDefault="009E5DE3" w:rsidP="009E5DE3">
            <w:pPr>
              <w:pStyle w:val="Text-BoldAll"/>
            </w:pPr>
            <w:r>
              <w:t xml:space="preserve">Code / </w:t>
            </w:r>
            <w:r w:rsidRPr="009E5DE3">
              <w:t>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50152F" w14:textId="77777777" w:rsidR="009E5DE3" w:rsidRPr="009E5DE3" w:rsidRDefault="009E5DE3" w:rsidP="009E5DE3">
            <w:pPr>
              <w:pStyle w:val="Text"/>
            </w:pPr>
            <w:r w:rsidRPr="004C1B27">
              <w:t>Type name and select additional document(s).</w:t>
            </w:r>
          </w:p>
        </w:tc>
      </w:tr>
      <w:tr w:rsidR="009E5DE3" w14:paraId="35432336" w14:textId="77777777" w:rsidTr="00B62308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B9B01E" w14:textId="77777777" w:rsidR="009E5DE3" w:rsidRPr="009E5DE3" w:rsidRDefault="009E5DE3" w:rsidP="009E5DE3">
            <w:pPr>
              <w:pStyle w:val="Text-BoldAll"/>
            </w:pPr>
            <w:r>
              <w:t>Upload Documents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A63389" w14:textId="77777777" w:rsidR="009E5DE3" w:rsidRPr="009E5DE3" w:rsidRDefault="009E5DE3" w:rsidP="009E5DE3">
            <w:pPr>
              <w:pStyle w:val="Text"/>
              <w:rPr>
                <w:rStyle w:val="Text-BoldName"/>
              </w:rPr>
            </w:pPr>
            <w:r w:rsidRPr="004C7E2E">
              <w:t>Select</w:t>
            </w:r>
            <w:r w:rsidRPr="009E5DE3">
              <w:t xml:space="preserve">:  </w:t>
            </w:r>
            <w:r w:rsidRPr="009E5DE3">
              <w:rPr>
                <w:rStyle w:val="Text-BoldName"/>
              </w:rPr>
              <w:t>Attach File</w:t>
            </w:r>
          </w:p>
          <w:p w14:paraId="0A13D0EF" w14:textId="77777777" w:rsidR="009E5DE3" w:rsidRPr="009E5DE3" w:rsidRDefault="009E5DE3" w:rsidP="009E5DE3">
            <w:pPr>
              <w:pStyle w:val="Text"/>
            </w:pPr>
            <w:r w:rsidRPr="004C1B27">
              <w:t xml:space="preserve">Click:  </w:t>
            </w:r>
            <w:r w:rsidRPr="009E5DE3">
              <w:rPr>
                <w:rStyle w:val="Text-BoldName"/>
              </w:rPr>
              <w:t>Choose File</w:t>
            </w:r>
            <w:r w:rsidRPr="009E5DE3">
              <w:t xml:space="preserve"> and attach PDF document.</w:t>
            </w:r>
          </w:p>
        </w:tc>
      </w:tr>
      <w:tr w:rsidR="00B62308" w14:paraId="0094E269" w14:textId="77777777" w:rsidTr="00B62308">
        <w:trPr>
          <w:trHeight w:val="15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8BE7C" w14:textId="08E77B9C" w:rsidR="00B62308" w:rsidRDefault="00B62308" w:rsidP="009E5DE3">
            <w:pPr>
              <w:pStyle w:val="Text-BoldAll"/>
            </w:pPr>
            <w:r>
              <w:t>Electronic Signature Consent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D52155" w14:textId="77777777" w:rsidR="00B62308" w:rsidRDefault="00B62308" w:rsidP="009E5DE3">
            <w:pPr>
              <w:pStyle w:val="Text"/>
            </w:pPr>
            <w:r>
              <w:t xml:space="preserve">Select checkbox. </w:t>
            </w:r>
          </w:p>
          <w:p w14:paraId="7F3FF8FE" w14:textId="77777777" w:rsidR="00E560E1" w:rsidRDefault="00E560E1" w:rsidP="00E560E1">
            <w:pPr>
              <w:pStyle w:val="CalloutHeadingNote"/>
            </w:pPr>
            <w:r>
              <w:t>Note:</w:t>
            </w:r>
          </w:p>
          <w:p w14:paraId="69D08BED" w14:textId="4311D0A5" w:rsidR="00E560E1" w:rsidRPr="004C7E2E" w:rsidRDefault="00E560E1" w:rsidP="00E560E1">
            <w:pPr>
              <w:pStyle w:val="CalloutText"/>
            </w:pPr>
            <w:r>
              <w:t xml:space="preserve">Select checkbox even if not the Informant. </w:t>
            </w:r>
          </w:p>
        </w:tc>
      </w:tr>
    </w:tbl>
    <w:p w14:paraId="3A270604" w14:textId="77777777" w:rsidR="00A439B8" w:rsidRDefault="00A439B8" w:rsidP="009E5DE3">
      <w:pPr>
        <w:pStyle w:val="Text"/>
      </w:pP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2C2482" w14:paraId="06C92E21" w14:textId="77777777">
        <w:tc>
          <w:tcPr>
            <w:tcW w:w="1069" w:type="dxa"/>
            <w:hideMark/>
          </w:tcPr>
          <w:p w14:paraId="654A0718" w14:textId="77777777" w:rsidR="002C2482" w:rsidRPr="002C2482" w:rsidRDefault="002C2482" w:rsidP="002C2482">
            <w:r w:rsidRPr="002C2482">
              <w:rPr>
                <w:noProof/>
              </w:rPr>
              <w:drawing>
                <wp:inline distT="0" distB="0" distL="0" distR="0" wp14:anchorId="752675F4" wp14:editId="4B059747">
                  <wp:extent cx="540000" cy="540000"/>
                  <wp:effectExtent l="0" t="0" r="0" b="0"/>
                  <wp:docPr id="227" name="Picture 2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3FF0A98" w14:textId="77777777" w:rsidR="002C2482" w:rsidRPr="002C2482" w:rsidRDefault="002C2482" w:rsidP="002C2482">
            <w:pPr>
              <w:pStyle w:val="CalloutHeadingNote"/>
            </w:pPr>
            <w:r w:rsidRPr="004C7E2E">
              <w:t>Note:</w:t>
            </w:r>
          </w:p>
          <w:p w14:paraId="4A46521E" w14:textId="77777777" w:rsidR="002C2482" w:rsidRPr="002C2482" w:rsidRDefault="002C2482" w:rsidP="002C2482">
            <w:pPr>
              <w:pStyle w:val="CalloutText"/>
            </w:pPr>
            <w:r w:rsidRPr="006D53B0">
              <w:t xml:space="preserve">To add another document, click:  </w:t>
            </w:r>
            <w:r w:rsidRPr="002C2482">
              <w:rPr>
                <w:rStyle w:val="Text-BoldName"/>
              </w:rPr>
              <w:t>Add Another Document</w:t>
            </w:r>
          </w:p>
        </w:tc>
      </w:tr>
      <w:tr w:rsidR="002C2482" w14:paraId="0E553031" w14:textId="77777777">
        <w:tc>
          <w:tcPr>
            <w:tcW w:w="1069" w:type="dxa"/>
          </w:tcPr>
          <w:p w14:paraId="6EFB6AAC" w14:textId="77777777" w:rsidR="002C2482" w:rsidRPr="00390259" w:rsidRDefault="002C2482" w:rsidP="002C2482">
            <w:pPr>
              <w:pStyle w:val="CalloutSpace"/>
            </w:pPr>
          </w:p>
        </w:tc>
        <w:tc>
          <w:tcPr>
            <w:tcW w:w="8141" w:type="dxa"/>
          </w:tcPr>
          <w:p w14:paraId="3E383BA6" w14:textId="77777777" w:rsidR="002C2482" w:rsidRPr="00390259" w:rsidRDefault="002C2482" w:rsidP="002C2482">
            <w:pPr>
              <w:pStyle w:val="CalloutSpace"/>
            </w:pPr>
          </w:p>
        </w:tc>
      </w:tr>
    </w:tbl>
    <w:p w14:paraId="201E9EC2" w14:textId="6A9FCBFA" w:rsidR="00CB3B11" w:rsidRDefault="00885186" w:rsidP="00885186">
      <w:pPr>
        <w:pStyle w:val="Text-Step"/>
      </w:pPr>
      <w:r>
        <w:t>Is 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8E7B42" w14:paraId="3031ACCE" w14:textId="77777777">
        <w:tc>
          <w:tcPr>
            <w:tcW w:w="850" w:type="dxa"/>
            <w:shd w:val="clear" w:color="auto" w:fill="EDEDED"/>
          </w:tcPr>
          <w:p w14:paraId="7AAED370" w14:textId="77777777" w:rsidR="008E7B42" w:rsidRPr="008E7B42" w:rsidRDefault="008E7B42" w:rsidP="008E7B42">
            <w:pPr>
              <w:pStyle w:val="PanelTableSubheading"/>
            </w:pPr>
            <w:r w:rsidRPr="004C7E2E">
              <w:t>I</w:t>
            </w:r>
            <w:r w:rsidRPr="008E7B42">
              <w:t>f</w:t>
            </w:r>
          </w:p>
        </w:tc>
        <w:tc>
          <w:tcPr>
            <w:tcW w:w="8351" w:type="dxa"/>
            <w:shd w:val="clear" w:color="auto" w:fill="EDEDED"/>
          </w:tcPr>
          <w:p w14:paraId="1FF25EF5" w14:textId="77777777" w:rsidR="008E7B42" w:rsidRPr="008E7B42" w:rsidRDefault="008E7B42" w:rsidP="008E7B42">
            <w:pPr>
              <w:pStyle w:val="PanelTableSubheading"/>
            </w:pPr>
            <w:r w:rsidRPr="004C7E2E">
              <w:t>Then</w:t>
            </w:r>
          </w:p>
        </w:tc>
      </w:tr>
      <w:tr w:rsidR="008E7B42" w14:paraId="381492B9" w14:textId="77777777" w:rsidTr="004337D9">
        <w:tc>
          <w:tcPr>
            <w:tcW w:w="850" w:type="dxa"/>
            <w:tcMar>
              <w:top w:w="57" w:type="dxa"/>
              <w:bottom w:w="57" w:type="dxa"/>
            </w:tcMar>
          </w:tcPr>
          <w:p w14:paraId="7CBF1F78" w14:textId="77777777" w:rsidR="008E7B42" w:rsidRPr="008E7B42" w:rsidRDefault="008E7B42" w:rsidP="008E7B42">
            <w:pPr>
              <w:rPr>
                <w:rStyle w:val="Text-BoldName"/>
              </w:rPr>
            </w:pPr>
            <w:r w:rsidRPr="004C7E2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290B0421" w14:textId="77777777" w:rsidR="008E7B42" w:rsidRDefault="00C1496B" w:rsidP="008E7B42">
            <w:pPr>
              <w:pStyle w:val="Text"/>
            </w:pPr>
            <w:r>
              <w:t xml:space="preserve">Click:  </w:t>
            </w:r>
            <w:r w:rsidRPr="00FA2F45">
              <w:rPr>
                <w:rStyle w:val="Text-BoldName"/>
              </w:rPr>
              <w:t>Proceed</w:t>
            </w:r>
          </w:p>
          <w:p w14:paraId="037F4B45" w14:textId="77777777" w:rsidR="00C1496B" w:rsidRDefault="00413E0C" w:rsidP="00C1496B">
            <w:pPr>
              <w:pStyle w:val="CalloutHeadingResource"/>
            </w:pPr>
            <w:r>
              <w:t>Resource:</w:t>
            </w:r>
          </w:p>
          <w:p w14:paraId="4B27271E" w14:textId="26E73BEA" w:rsidR="00413E0C" w:rsidRPr="008E7B42" w:rsidRDefault="0015077D" w:rsidP="00413E0C">
            <w:pPr>
              <w:pStyle w:val="CalloutText"/>
            </w:pPr>
            <w:r>
              <w:t xml:space="preserve">See </w:t>
            </w:r>
            <w:r w:rsidR="00413E0C">
              <w:t xml:space="preserve">Quick Reference Guide:  </w:t>
            </w:r>
            <w:r w:rsidR="000B3AFB" w:rsidRPr="000B3AFB">
              <w:rPr>
                <w:rStyle w:val="Text-BoldName"/>
              </w:rPr>
              <w:t>Make payment</w:t>
            </w:r>
          </w:p>
        </w:tc>
      </w:tr>
      <w:tr w:rsidR="008E7B42" w14:paraId="79E51ED7" w14:textId="77777777" w:rsidTr="004337D9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84DA178" w14:textId="77777777" w:rsidR="008E7B42" w:rsidRPr="008E7B42" w:rsidRDefault="008E7B42" w:rsidP="008E7B42">
            <w:r w:rsidRPr="004C7E2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5383F67" w14:textId="368FE887" w:rsidR="008E7B42" w:rsidRPr="008E7B42" w:rsidRDefault="008E7B42" w:rsidP="008E7B42">
            <w:pPr>
              <w:pStyle w:val="Text"/>
            </w:pPr>
            <w:r w:rsidRPr="004C7E2E">
              <w:t xml:space="preserve">Go </w:t>
            </w:r>
            <w:r w:rsidRPr="008E7B42">
              <w:t xml:space="preserve">to </w:t>
            </w:r>
            <w:r w:rsidR="00DF010E">
              <w:t>next step</w:t>
            </w:r>
          </w:p>
        </w:tc>
      </w:tr>
    </w:tbl>
    <w:p w14:paraId="39129FE9" w14:textId="77777777" w:rsidR="000017C5" w:rsidRDefault="000017C5">
      <w:pPr>
        <w:rPr>
          <w:szCs w:val="24"/>
        </w:rPr>
      </w:pPr>
      <w:r>
        <w:br w:type="page"/>
      </w:r>
    </w:p>
    <w:p w14:paraId="6D6FDA06" w14:textId="35C7479A" w:rsidR="004F4401" w:rsidRPr="004F4401" w:rsidRDefault="004F4401" w:rsidP="004F4401">
      <w:pPr>
        <w:pStyle w:val="Text-Step"/>
        <w:rPr>
          <w:rStyle w:val="Text-BoldName"/>
          <w:b w:val="0"/>
          <w:bCs w:val="0"/>
          <w:color w:val="auto"/>
        </w:rPr>
      </w:pPr>
      <w:r w:rsidRPr="004F4401">
        <w:lastRenderedPageBreak/>
        <w:t xml:space="preserve">Click:  </w:t>
      </w:r>
      <w:r w:rsidRPr="004F4401">
        <w:rPr>
          <w:rStyle w:val="Text-BoldName"/>
        </w:rPr>
        <w:t>Proceed</w:t>
      </w:r>
    </w:p>
    <w:p w14:paraId="0931DA6B" w14:textId="77777777" w:rsidR="000017C5" w:rsidRPr="000017C5" w:rsidRDefault="000017C5" w:rsidP="000017C5">
      <w:pPr>
        <w:pStyle w:val="Text-StepResult"/>
      </w:pPr>
      <w:r w:rsidRPr="000017C5">
        <w:rPr>
          <w:rStyle w:val="Text-BoldName"/>
        </w:rPr>
        <w:t>Confirmation of Filing</w:t>
      </w:r>
      <w:r w:rsidRPr="000017C5">
        <w:t xml:space="preserve"> screen displays:</w:t>
      </w:r>
    </w:p>
    <w:p w14:paraId="5894E355" w14:textId="0F6482D6" w:rsidR="000017C5" w:rsidRPr="000017C5" w:rsidRDefault="00677F1A" w:rsidP="000017C5">
      <w:pPr>
        <w:pStyle w:val="Text-StepResultImage"/>
      </w:pPr>
      <w:r w:rsidRPr="00677F1A">
        <w:rPr>
          <w:noProof/>
        </w:rPr>
        <w:drawing>
          <wp:inline distT="0" distB="0" distL="0" distR="0" wp14:anchorId="1DFC0DD5" wp14:editId="516A7BC3">
            <wp:extent cx="5850000" cy="3783600"/>
            <wp:effectExtent l="19050" t="19050" r="17780" b="26670"/>
            <wp:docPr id="21451816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81604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783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0017C5" w:rsidRPr="00EC0D75" w14:paraId="6734E602" w14:textId="77777777" w:rsidTr="0047186E">
        <w:tc>
          <w:tcPr>
            <w:tcW w:w="1069" w:type="dxa"/>
            <w:hideMark/>
          </w:tcPr>
          <w:p w14:paraId="62E21103" w14:textId="77777777" w:rsidR="000017C5" w:rsidRPr="000017C5" w:rsidRDefault="000017C5" w:rsidP="000017C5">
            <w:r w:rsidRPr="000017C5">
              <w:rPr>
                <w:noProof/>
              </w:rPr>
              <w:drawing>
                <wp:inline distT="0" distB="0" distL="0" distR="0" wp14:anchorId="5338249C" wp14:editId="68D1931C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5B397D4" w14:textId="77777777" w:rsidR="000017C5" w:rsidRPr="000017C5" w:rsidRDefault="000017C5" w:rsidP="000017C5">
            <w:pPr>
              <w:pStyle w:val="CalloutHeadingNote"/>
            </w:pPr>
            <w:r w:rsidRPr="000017C5">
              <w:t>Note:</w:t>
            </w:r>
          </w:p>
          <w:p w14:paraId="25D45D89" w14:textId="77777777" w:rsidR="000017C5" w:rsidRPr="000017C5" w:rsidRDefault="000017C5" w:rsidP="000017C5">
            <w:pPr>
              <w:pStyle w:val="Bullet1"/>
            </w:pPr>
            <w:r w:rsidRPr="000017C5">
              <w:t xml:space="preserve">If </w:t>
            </w:r>
            <w:r w:rsidRPr="000017C5">
              <w:rPr>
                <w:rStyle w:val="Text-BoldName"/>
              </w:rPr>
              <w:t>Court Issue</w:t>
            </w:r>
            <w:r w:rsidRPr="000017C5">
              <w:t xml:space="preserve"> selected:</w:t>
            </w:r>
          </w:p>
          <w:p w14:paraId="5F15091D" w14:textId="77777777" w:rsidR="000017C5" w:rsidRPr="000017C5" w:rsidRDefault="000017C5" w:rsidP="000017C5">
            <w:pPr>
              <w:pStyle w:val="Bullet2"/>
            </w:pPr>
            <w:r w:rsidRPr="000017C5">
              <w:t>document is placed in work queue for registry to review</w:t>
            </w:r>
          </w:p>
          <w:p w14:paraId="450B8E27" w14:textId="37FD4710" w:rsidR="000017C5" w:rsidRPr="000017C5" w:rsidRDefault="009B3F7C" w:rsidP="000017C5">
            <w:pPr>
              <w:pStyle w:val="Bullet2"/>
            </w:pPr>
            <w:r>
              <w:t>and</w:t>
            </w:r>
            <w:r w:rsidR="000017C5" w:rsidRPr="000017C5">
              <w:t xml:space="preserve"> approved, document is accessed through </w:t>
            </w:r>
            <w:r w:rsidR="000017C5" w:rsidRPr="000017C5">
              <w:rPr>
                <w:rStyle w:val="Text-BoldName"/>
              </w:rPr>
              <w:t>My Account</w:t>
            </w:r>
            <w:r w:rsidR="000017C5" w:rsidRPr="000017C5">
              <w:t xml:space="preserve"> screen</w:t>
            </w:r>
          </w:p>
          <w:p w14:paraId="6759483B" w14:textId="0A9BF334" w:rsidR="000017C5" w:rsidRPr="000017C5" w:rsidRDefault="000017C5" w:rsidP="00177700">
            <w:pPr>
              <w:pStyle w:val="Bullet1"/>
            </w:pPr>
            <w:r w:rsidRPr="00177700">
              <w:rPr>
                <w:rStyle w:val="Text-BoldName"/>
                <w:b w:val="0"/>
                <w:bCs w:val="0"/>
                <w:color w:val="auto"/>
              </w:rPr>
              <w:t xml:space="preserve">If </w:t>
            </w:r>
            <w:r w:rsidRPr="000017C5">
              <w:rPr>
                <w:rStyle w:val="Text-BoldName"/>
              </w:rPr>
              <w:t>Informant Issued and Not Served</w:t>
            </w:r>
            <w:r w:rsidRPr="000017C5">
              <w:t xml:space="preserve"> selected, document is generated and accessed through </w:t>
            </w:r>
            <w:r w:rsidRPr="00EA3321">
              <w:rPr>
                <w:rStyle w:val="Text-BoldName"/>
              </w:rPr>
              <w:t>My Account</w:t>
            </w:r>
            <w:r w:rsidRPr="000017C5">
              <w:t xml:space="preserve"> screen</w:t>
            </w:r>
          </w:p>
        </w:tc>
      </w:tr>
      <w:tr w:rsidR="000017C5" w:rsidRPr="00EC0D75" w14:paraId="31536C84" w14:textId="77777777" w:rsidTr="0047186E">
        <w:tc>
          <w:tcPr>
            <w:tcW w:w="1069" w:type="dxa"/>
          </w:tcPr>
          <w:p w14:paraId="7368CE1D" w14:textId="77777777" w:rsidR="000017C5" w:rsidRPr="000017C5" w:rsidRDefault="000017C5" w:rsidP="000017C5">
            <w:pPr>
              <w:pStyle w:val="CalloutSpace"/>
            </w:pPr>
          </w:p>
        </w:tc>
        <w:tc>
          <w:tcPr>
            <w:tcW w:w="8141" w:type="dxa"/>
          </w:tcPr>
          <w:p w14:paraId="16B82440" w14:textId="77777777" w:rsidR="000017C5" w:rsidRPr="000017C5" w:rsidRDefault="000017C5" w:rsidP="000017C5">
            <w:pPr>
              <w:pStyle w:val="CalloutSpace"/>
            </w:pPr>
          </w:p>
        </w:tc>
      </w:tr>
      <w:tr w:rsidR="000017C5" w:rsidRPr="00EC0D75" w14:paraId="585C4672" w14:textId="77777777" w:rsidTr="0047186E">
        <w:tc>
          <w:tcPr>
            <w:tcW w:w="1069" w:type="dxa"/>
            <w:hideMark/>
          </w:tcPr>
          <w:p w14:paraId="6876BF72" w14:textId="77777777" w:rsidR="000017C5" w:rsidRPr="000017C5" w:rsidRDefault="000017C5" w:rsidP="000017C5">
            <w:r w:rsidRPr="000017C5">
              <w:rPr>
                <w:noProof/>
              </w:rPr>
              <w:drawing>
                <wp:inline distT="0" distB="0" distL="0" distR="0" wp14:anchorId="7FC12FE9" wp14:editId="6A01F99B">
                  <wp:extent cx="5364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E9B5ACC" w14:textId="77777777" w:rsidR="000017C5" w:rsidRPr="000017C5" w:rsidRDefault="000017C5" w:rsidP="000017C5">
            <w:pPr>
              <w:pStyle w:val="CalloutHeadingResource"/>
            </w:pPr>
            <w:r w:rsidRPr="000017C5">
              <w:t>Resource:</w:t>
            </w:r>
          </w:p>
          <w:p w14:paraId="18F70A8B" w14:textId="77777777" w:rsidR="000017C5" w:rsidRPr="000017C5" w:rsidRDefault="000017C5" w:rsidP="000017C5">
            <w:pPr>
              <w:pStyle w:val="CalloutText"/>
            </w:pPr>
            <w:r w:rsidRPr="000017C5">
              <w:t xml:space="preserve">See Quick Reference Guide:  </w:t>
            </w:r>
            <w:r w:rsidRPr="000017C5">
              <w:rPr>
                <w:rStyle w:val="Text-BoldName"/>
              </w:rPr>
              <w:t>Download document</w:t>
            </w:r>
          </w:p>
        </w:tc>
      </w:tr>
      <w:tr w:rsidR="000017C5" w:rsidRPr="00EC0D75" w14:paraId="3A46A284" w14:textId="77777777" w:rsidTr="0047186E">
        <w:tc>
          <w:tcPr>
            <w:tcW w:w="1069" w:type="dxa"/>
          </w:tcPr>
          <w:p w14:paraId="670755FC" w14:textId="77777777" w:rsidR="000017C5" w:rsidRPr="000017C5" w:rsidRDefault="000017C5" w:rsidP="000017C5">
            <w:pPr>
              <w:pStyle w:val="CalloutSpace"/>
            </w:pPr>
          </w:p>
        </w:tc>
        <w:tc>
          <w:tcPr>
            <w:tcW w:w="8141" w:type="dxa"/>
          </w:tcPr>
          <w:p w14:paraId="1F7A84D5" w14:textId="77777777" w:rsidR="000017C5" w:rsidRPr="000017C5" w:rsidRDefault="000017C5" w:rsidP="000017C5">
            <w:pPr>
              <w:pStyle w:val="CalloutSpace"/>
            </w:pPr>
          </w:p>
        </w:tc>
      </w:tr>
    </w:tbl>
    <w:p w14:paraId="64785910" w14:textId="4089CE4A" w:rsidR="00E560E1" w:rsidRPr="00E560E1" w:rsidRDefault="00E560E1" w:rsidP="00E560E1">
      <w:pPr>
        <w:pStyle w:val="Text-Step"/>
      </w:pPr>
      <w:r>
        <w:t>Are you serving your own version of charges</w:t>
      </w:r>
      <w:r w:rsidR="00B26B9B">
        <w:t xml:space="preserve"> document</w:t>
      </w:r>
      <w:r w:rsidRPr="00E560E1">
        <w:t>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E560E1" w14:paraId="3E520482" w14:textId="77777777" w:rsidTr="009C7C71">
        <w:tc>
          <w:tcPr>
            <w:tcW w:w="850" w:type="dxa"/>
            <w:shd w:val="clear" w:color="auto" w:fill="EDEDED"/>
          </w:tcPr>
          <w:p w14:paraId="77FDB072" w14:textId="77777777" w:rsidR="00E560E1" w:rsidRPr="00E560E1" w:rsidRDefault="00E560E1" w:rsidP="00E560E1">
            <w:pPr>
              <w:pStyle w:val="PanelTableSubheading"/>
            </w:pPr>
            <w:r w:rsidRPr="00E560E1">
              <w:lastRenderedPageBreak/>
              <w:t>If</w:t>
            </w:r>
          </w:p>
        </w:tc>
        <w:tc>
          <w:tcPr>
            <w:tcW w:w="8351" w:type="dxa"/>
            <w:shd w:val="clear" w:color="auto" w:fill="EDEDED"/>
          </w:tcPr>
          <w:p w14:paraId="5A670C5C" w14:textId="77777777" w:rsidR="00E560E1" w:rsidRPr="00E560E1" w:rsidRDefault="00E560E1" w:rsidP="00E560E1">
            <w:pPr>
              <w:pStyle w:val="PanelTableSubheading"/>
            </w:pPr>
            <w:r w:rsidRPr="00E560E1">
              <w:t>Then</w:t>
            </w:r>
          </w:p>
        </w:tc>
      </w:tr>
      <w:tr w:rsidR="00E560E1" w14:paraId="03812F61" w14:textId="77777777" w:rsidTr="009C7C71">
        <w:tc>
          <w:tcPr>
            <w:tcW w:w="850" w:type="dxa"/>
            <w:tcMar>
              <w:top w:w="57" w:type="dxa"/>
              <w:bottom w:w="57" w:type="dxa"/>
            </w:tcMar>
          </w:tcPr>
          <w:p w14:paraId="6B83B5F5" w14:textId="77777777" w:rsidR="00E560E1" w:rsidRPr="00E560E1" w:rsidRDefault="00E560E1" w:rsidP="00E560E1">
            <w:pPr>
              <w:rPr>
                <w:rStyle w:val="Text-BoldName"/>
              </w:rPr>
            </w:pPr>
            <w:r w:rsidRPr="00E560E1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20D76D1A" w14:textId="4AA99D0B" w:rsidR="00E560E1" w:rsidRPr="00E560E1" w:rsidRDefault="00E560E1" w:rsidP="00E560E1">
            <w:pPr>
              <w:pStyle w:val="Text"/>
            </w:pPr>
            <w:r>
              <w:t xml:space="preserve">Go to next step. </w:t>
            </w:r>
          </w:p>
        </w:tc>
      </w:tr>
      <w:tr w:rsidR="00E560E1" w14:paraId="1C14EE51" w14:textId="77777777" w:rsidTr="009C7C71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E0340CF" w14:textId="77777777" w:rsidR="00E560E1" w:rsidRPr="00E560E1" w:rsidRDefault="00E560E1" w:rsidP="00E560E1">
            <w:r w:rsidRPr="00E560E1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DD9EAE4" w14:textId="69A7A40B" w:rsidR="00E560E1" w:rsidRPr="00E560E1" w:rsidRDefault="00E560E1" w:rsidP="00E560E1">
            <w:pPr>
              <w:pStyle w:val="Text"/>
            </w:pPr>
            <w:r>
              <w:t xml:space="preserve">End of process. </w:t>
            </w:r>
          </w:p>
        </w:tc>
      </w:tr>
    </w:tbl>
    <w:p w14:paraId="67DFF5F1" w14:textId="3358D719" w:rsidR="00BF32AD" w:rsidRDefault="00E560E1" w:rsidP="00E560E1">
      <w:pPr>
        <w:pStyle w:val="Text-Step"/>
      </w:pPr>
      <w:r>
        <w:t xml:space="preserve">File own issued copy of charges via eDocs or email. </w:t>
      </w:r>
    </w:p>
    <w:p w14:paraId="5C124118" w14:textId="1E5A5339" w:rsidR="00E560E1" w:rsidRDefault="00E560E1" w:rsidP="00E560E1">
      <w:pPr>
        <w:pStyle w:val="CalloutHeadingNote2"/>
      </w:pPr>
      <w:r>
        <w:t>Note:</w:t>
      </w:r>
    </w:p>
    <w:p w14:paraId="0A346D9F" w14:textId="3457F56C" w:rsidR="00E560E1" w:rsidRDefault="00E560E1" w:rsidP="00E560E1">
      <w:pPr>
        <w:pStyle w:val="Bullet2Space"/>
      </w:pPr>
      <w:r>
        <w:t xml:space="preserve">If filing via eDocs, select </w:t>
      </w:r>
      <w:r w:rsidR="003A72F0" w:rsidRPr="003A72F0">
        <w:rPr>
          <w:rStyle w:val="Text-BoldName"/>
        </w:rPr>
        <w:t>Charge-sheet and summons (</w:t>
      </w:r>
      <w:r w:rsidRPr="003A72F0">
        <w:rPr>
          <w:rStyle w:val="Text-BoldName"/>
        </w:rPr>
        <w:t>Execution copy</w:t>
      </w:r>
      <w:r w:rsidR="003A72F0">
        <w:rPr>
          <w:rStyle w:val="Text-BoldName"/>
        </w:rPr>
        <w:t>)</w:t>
      </w:r>
      <w:r>
        <w:t xml:space="preserve"> </w:t>
      </w:r>
      <w:r w:rsidR="003A72F0">
        <w:t xml:space="preserve">in </w:t>
      </w:r>
      <w:r w:rsidR="003A72F0" w:rsidRPr="003A72F0">
        <w:rPr>
          <w:rStyle w:val="Text-BoldName"/>
        </w:rPr>
        <w:t>Document name</w:t>
      </w:r>
      <w:r w:rsidR="003A72F0">
        <w:t xml:space="preserve"> field</w:t>
      </w:r>
      <w:r w:rsidR="00B26B9B">
        <w:t xml:space="preserve"> to ensure</w:t>
      </w:r>
      <w:r>
        <w:t xml:space="preserve"> request for fee is not duplicated</w:t>
      </w:r>
    </w:p>
    <w:p w14:paraId="29A20D58" w14:textId="00396557" w:rsidR="00E560E1" w:rsidRPr="00E560E1" w:rsidRDefault="00E560E1" w:rsidP="00E560E1">
      <w:pPr>
        <w:pStyle w:val="Bullet2Space"/>
      </w:pPr>
      <w:r>
        <w:t xml:space="preserve">Ensure </w:t>
      </w:r>
      <w:r w:rsidR="003A72F0">
        <w:t xml:space="preserve">CMS </w:t>
      </w:r>
      <w:r>
        <w:t xml:space="preserve">case number is </w:t>
      </w:r>
      <w:r w:rsidR="00B26B9B">
        <w:t>referenced</w:t>
      </w:r>
      <w:r>
        <w:t xml:space="preserve"> </w:t>
      </w:r>
      <w:r w:rsidR="00B26B9B">
        <w:t>in eDocs filing or email</w:t>
      </w:r>
    </w:p>
    <w:p w14:paraId="420C6107" w14:textId="022820C7" w:rsidR="00BF32AD" w:rsidRDefault="00BF32AD" w:rsidP="00D57541"/>
    <w:sectPr w:rsidR="00BF32AD" w:rsidSect="006B5AC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7708" w14:textId="77777777" w:rsidR="00E30A83" w:rsidRPr="009F125C" w:rsidRDefault="00E30A83" w:rsidP="009F125C">
      <w:r>
        <w:separator/>
      </w:r>
    </w:p>
  </w:endnote>
  <w:endnote w:type="continuationSeparator" w:id="0">
    <w:p w14:paraId="17955916" w14:textId="77777777" w:rsidR="00E30A83" w:rsidRPr="009F125C" w:rsidRDefault="00E30A83" w:rsidP="009F125C">
      <w:r>
        <w:continuationSeparator/>
      </w:r>
    </w:p>
  </w:endnote>
  <w:endnote w:type="continuationNotice" w:id="1">
    <w:p w14:paraId="00BA0F00" w14:textId="77777777" w:rsidR="00E30A83" w:rsidRDefault="00E30A83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593DE8CA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8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9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40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5874" w14:textId="77777777" w:rsidR="00E30A83" w:rsidRPr="009F125C" w:rsidRDefault="00E30A83" w:rsidP="009F125C">
      <w:r>
        <w:separator/>
      </w:r>
    </w:p>
  </w:footnote>
  <w:footnote w:type="continuationSeparator" w:id="0">
    <w:p w14:paraId="6B5C0551" w14:textId="77777777" w:rsidR="00E30A83" w:rsidRPr="009F125C" w:rsidRDefault="00E30A83" w:rsidP="009F125C">
      <w:r>
        <w:continuationSeparator/>
      </w:r>
    </w:p>
  </w:footnote>
  <w:footnote w:type="continuationNotice" w:id="1">
    <w:p w14:paraId="22C5E91E" w14:textId="77777777" w:rsidR="00E30A83" w:rsidRDefault="00E30A83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0946D9E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06E273D5" w:rsidR="00711065" w:rsidRPr="00A7680A" w:rsidRDefault="001175B3" w:rsidP="00657916">
                                <w:pPr>
                                  <w:pStyle w:val="00Header"/>
                                </w:pPr>
                                <w:r>
                                  <w:t>File Charge and Summons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4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5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06E273D5" w:rsidR="00711065" w:rsidRPr="00A7680A" w:rsidRDefault="001175B3" w:rsidP="00657916">
                          <w:pPr>
                            <w:pStyle w:val="00Header"/>
                          </w:pPr>
                          <w:r>
                            <w:t>File Charge and Summons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6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7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17C5"/>
    <w:rsid w:val="00002931"/>
    <w:rsid w:val="00002E52"/>
    <w:rsid w:val="000033C6"/>
    <w:rsid w:val="00003B24"/>
    <w:rsid w:val="00004393"/>
    <w:rsid w:val="0000596C"/>
    <w:rsid w:val="00005B42"/>
    <w:rsid w:val="00005C5C"/>
    <w:rsid w:val="00005DB0"/>
    <w:rsid w:val="00007118"/>
    <w:rsid w:val="0000735B"/>
    <w:rsid w:val="000138F7"/>
    <w:rsid w:val="00014025"/>
    <w:rsid w:val="00014A4B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10"/>
    <w:rsid w:val="0002647B"/>
    <w:rsid w:val="0002658A"/>
    <w:rsid w:val="00030F34"/>
    <w:rsid w:val="00033AF3"/>
    <w:rsid w:val="0003499B"/>
    <w:rsid w:val="0003601B"/>
    <w:rsid w:val="0003612C"/>
    <w:rsid w:val="00037559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578C2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463E"/>
    <w:rsid w:val="00085BD7"/>
    <w:rsid w:val="0008642D"/>
    <w:rsid w:val="000875F7"/>
    <w:rsid w:val="0009043D"/>
    <w:rsid w:val="000908AD"/>
    <w:rsid w:val="000915D3"/>
    <w:rsid w:val="00091DC5"/>
    <w:rsid w:val="00091F45"/>
    <w:rsid w:val="00092179"/>
    <w:rsid w:val="00092BD5"/>
    <w:rsid w:val="0009665F"/>
    <w:rsid w:val="000974A1"/>
    <w:rsid w:val="000A0CBC"/>
    <w:rsid w:val="000A148A"/>
    <w:rsid w:val="000A19A2"/>
    <w:rsid w:val="000A2009"/>
    <w:rsid w:val="000A20FB"/>
    <w:rsid w:val="000A4754"/>
    <w:rsid w:val="000A5F7F"/>
    <w:rsid w:val="000B0407"/>
    <w:rsid w:val="000B1A24"/>
    <w:rsid w:val="000B2254"/>
    <w:rsid w:val="000B24DC"/>
    <w:rsid w:val="000B3AFB"/>
    <w:rsid w:val="000B4CA3"/>
    <w:rsid w:val="000B7205"/>
    <w:rsid w:val="000C048C"/>
    <w:rsid w:val="000C1C4B"/>
    <w:rsid w:val="000C2F0A"/>
    <w:rsid w:val="000C4431"/>
    <w:rsid w:val="000C4667"/>
    <w:rsid w:val="000C4E2A"/>
    <w:rsid w:val="000C4EF0"/>
    <w:rsid w:val="000C6360"/>
    <w:rsid w:val="000C7524"/>
    <w:rsid w:val="000D1F05"/>
    <w:rsid w:val="000D3A45"/>
    <w:rsid w:val="000D5150"/>
    <w:rsid w:val="000D51C8"/>
    <w:rsid w:val="000D57E7"/>
    <w:rsid w:val="000D5BAF"/>
    <w:rsid w:val="000D5F25"/>
    <w:rsid w:val="000D6026"/>
    <w:rsid w:val="000D7EED"/>
    <w:rsid w:val="000D7EFB"/>
    <w:rsid w:val="000E0543"/>
    <w:rsid w:val="000E4050"/>
    <w:rsid w:val="000E69B6"/>
    <w:rsid w:val="000E7B11"/>
    <w:rsid w:val="000F028B"/>
    <w:rsid w:val="000F08D4"/>
    <w:rsid w:val="000F251F"/>
    <w:rsid w:val="000F2F13"/>
    <w:rsid w:val="000F3CE4"/>
    <w:rsid w:val="000F41BF"/>
    <w:rsid w:val="000F57BA"/>
    <w:rsid w:val="001017CD"/>
    <w:rsid w:val="00101AD4"/>
    <w:rsid w:val="00103A28"/>
    <w:rsid w:val="0010471D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175B3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44E0"/>
    <w:rsid w:val="00145178"/>
    <w:rsid w:val="00145299"/>
    <w:rsid w:val="00145632"/>
    <w:rsid w:val="0015077D"/>
    <w:rsid w:val="00153158"/>
    <w:rsid w:val="00153DE6"/>
    <w:rsid w:val="00154D2B"/>
    <w:rsid w:val="001560FB"/>
    <w:rsid w:val="0015784F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6E2B"/>
    <w:rsid w:val="00177336"/>
    <w:rsid w:val="00177627"/>
    <w:rsid w:val="00177700"/>
    <w:rsid w:val="00181447"/>
    <w:rsid w:val="00181761"/>
    <w:rsid w:val="00183808"/>
    <w:rsid w:val="00186482"/>
    <w:rsid w:val="00186609"/>
    <w:rsid w:val="00190041"/>
    <w:rsid w:val="00190222"/>
    <w:rsid w:val="00193370"/>
    <w:rsid w:val="00193F9A"/>
    <w:rsid w:val="00194C65"/>
    <w:rsid w:val="00196488"/>
    <w:rsid w:val="00196731"/>
    <w:rsid w:val="00196DDB"/>
    <w:rsid w:val="0019715B"/>
    <w:rsid w:val="001A09DD"/>
    <w:rsid w:val="001A0F17"/>
    <w:rsid w:val="001A18A9"/>
    <w:rsid w:val="001A2230"/>
    <w:rsid w:val="001A2F15"/>
    <w:rsid w:val="001A5291"/>
    <w:rsid w:val="001A5B98"/>
    <w:rsid w:val="001A6145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62EE"/>
    <w:rsid w:val="001C70C6"/>
    <w:rsid w:val="001D5255"/>
    <w:rsid w:val="001D538A"/>
    <w:rsid w:val="001D5899"/>
    <w:rsid w:val="001E0136"/>
    <w:rsid w:val="001E088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58E3"/>
    <w:rsid w:val="001F6448"/>
    <w:rsid w:val="001F7974"/>
    <w:rsid w:val="00201780"/>
    <w:rsid w:val="00201FBF"/>
    <w:rsid w:val="0020368F"/>
    <w:rsid w:val="00203B40"/>
    <w:rsid w:val="00204BA5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424C"/>
    <w:rsid w:val="00235473"/>
    <w:rsid w:val="002363C1"/>
    <w:rsid w:val="00236CFA"/>
    <w:rsid w:val="00240E68"/>
    <w:rsid w:val="00241278"/>
    <w:rsid w:val="00242DEB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5CAD"/>
    <w:rsid w:val="00256176"/>
    <w:rsid w:val="00256AA9"/>
    <w:rsid w:val="0026035E"/>
    <w:rsid w:val="002609EE"/>
    <w:rsid w:val="00265D0B"/>
    <w:rsid w:val="002670F6"/>
    <w:rsid w:val="00270276"/>
    <w:rsid w:val="00270D6C"/>
    <w:rsid w:val="00272DD9"/>
    <w:rsid w:val="002731C6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0DA"/>
    <w:rsid w:val="002933A8"/>
    <w:rsid w:val="00293B0C"/>
    <w:rsid w:val="002946C3"/>
    <w:rsid w:val="00294BB2"/>
    <w:rsid w:val="00294C54"/>
    <w:rsid w:val="00295FC8"/>
    <w:rsid w:val="00297213"/>
    <w:rsid w:val="00297CEE"/>
    <w:rsid w:val="002A06B4"/>
    <w:rsid w:val="002A2139"/>
    <w:rsid w:val="002A217C"/>
    <w:rsid w:val="002A4424"/>
    <w:rsid w:val="002A4E2B"/>
    <w:rsid w:val="002A5F5D"/>
    <w:rsid w:val="002A6A60"/>
    <w:rsid w:val="002A6A99"/>
    <w:rsid w:val="002A7652"/>
    <w:rsid w:val="002A7A64"/>
    <w:rsid w:val="002B0443"/>
    <w:rsid w:val="002B0974"/>
    <w:rsid w:val="002B20F5"/>
    <w:rsid w:val="002B275D"/>
    <w:rsid w:val="002B41B5"/>
    <w:rsid w:val="002B46BA"/>
    <w:rsid w:val="002B65EE"/>
    <w:rsid w:val="002B67E0"/>
    <w:rsid w:val="002B7414"/>
    <w:rsid w:val="002B7FB8"/>
    <w:rsid w:val="002C03AE"/>
    <w:rsid w:val="002C06E0"/>
    <w:rsid w:val="002C16EF"/>
    <w:rsid w:val="002C1B7F"/>
    <w:rsid w:val="002C2482"/>
    <w:rsid w:val="002C344D"/>
    <w:rsid w:val="002C36F9"/>
    <w:rsid w:val="002C4B4A"/>
    <w:rsid w:val="002C4E78"/>
    <w:rsid w:val="002D1B0D"/>
    <w:rsid w:val="002D1FF4"/>
    <w:rsid w:val="002D2294"/>
    <w:rsid w:val="002D2D28"/>
    <w:rsid w:val="002D3AB1"/>
    <w:rsid w:val="002D4E13"/>
    <w:rsid w:val="002D52DF"/>
    <w:rsid w:val="002E0149"/>
    <w:rsid w:val="002E0DE4"/>
    <w:rsid w:val="002E0EC6"/>
    <w:rsid w:val="002E0EE7"/>
    <w:rsid w:val="002E17A4"/>
    <w:rsid w:val="002E2226"/>
    <w:rsid w:val="002E3060"/>
    <w:rsid w:val="002E3B83"/>
    <w:rsid w:val="002E3CC0"/>
    <w:rsid w:val="002E3F5D"/>
    <w:rsid w:val="002E4AFE"/>
    <w:rsid w:val="002E4B8A"/>
    <w:rsid w:val="002E4ECD"/>
    <w:rsid w:val="002E6A67"/>
    <w:rsid w:val="002E6E73"/>
    <w:rsid w:val="002F0C38"/>
    <w:rsid w:val="002F0CDC"/>
    <w:rsid w:val="002F28C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2E8F"/>
    <w:rsid w:val="00343ED4"/>
    <w:rsid w:val="0034503C"/>
    <w:rsid w:val="003505AD"/>
    <w:rsid w:val="00352575"/>
    <w:rsid w:val="00352B5C"/>
    <w:rsid w:val="00352D61"/>
    <w:rsid w:val="00352DC2"/>
    <w:rsid w:val="003532D2"/>
    <w:rsid w:val="00353B81"/>
    <w:rsid w:val="00354950"/>
    <w:rsid w:val="003556D5"/>
    <w:rsid w:val="00357797"/>
    <w:rsid w:val="00357876"/>
    <w:rsid w:val="00357ABE"/>
    <w:rsid w:val="003625AC"/>
    <w:rsid w:val="0036305A"/>
    <w:rsid w:val="00365C6F"/>
    <w:rsid w:val="00366150"/>
    <w:rsid w:val="0036695B"/>
    <w:rsid w:val="00370334"/>
    <w:rsid w:val="0037128D"/>
    <w:rsid w:val="00371FA9"/>
    <w:rsid w:val="003741F0"/>
    <w:rsid w:val="003746D8"/>
    <w:rsid w:val="00374A9B"/>
    <w:rsid w:val="003754FE"/>
    <w:rsid w:val="003756D0"/>
    <w:rsid w:val="00375A4D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A4510"/>
    <w:rsid w:val="003A72F0"/>
    <w:rsid w:val="003B08E0"/>
    <w:rsid w:val="003B1C96"/>
    <w:rsid w:val="003B24EA"/>
    <w:rsid w:val="003B2DD8"/>
    <w:rsid w:val="003B5A91"/>
    <w:rsid w:val="003B5EA1"/>
    <w:rsid w:val="003B6D82"/>
    <w:rsid w:val="003B788B"/>
    <w:rsid w:val="003C0273"/>
    <w:rsid w:val="003C0B81"/>
    <w:rsid w:val="003C1439"/>
    <w:rsid w:val="003C3CAB"/>
    <w:rsid w:val="003C4106"/>
    <w:rsid w:val="003C44CD"/>
    <w:rsid w:val="003C4C0A"/>
    <w:rsid w:val="003C516E"/>
    <w:rsid w:val="003C7068"/>
    <w:rsid w:val="003D1E84"/>
    <w:rsid w:val="003D3832"/>
    <w:rsid w:val="003D447C"/>
    <w:rsid w:val="003D5ED7"/>
    <w:rsid w:val="003E106C"/>
    <w:rsid w:val="003E174E"/>
    <w:rsid w:val="003E248F"/>
    <w:rsid w:val="003E26F8"/>
    <w:rsid w:val="003E4205"/>
    <w:rsid w:val="003E535F"/>
    <w:rsid w:val="003E546E"/>
    <w:rsid w:val="003E5ED0"/>
    <w:rsid w:val="003E68E8"/>
    <w:rsid w:val="003F0D77"/>
    <w:rsid w:val="003F1494"/>
    <w:rsid w:val="003F1D71"/>
    <w:rsid w:val="003F3443"/>
    <w:rsid w:val="003F3FAC"/>
    <w:rsid w:val="003F4EED"/>
    <w:rsid w:val="003F6FA9"/>
    <w:rsid w:val="0040055A"/>
    <w:rsid w:val="004015DA"/>
    <w:rsid w:val="00401C66"/>
    <w:rsid w:val="004024A2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3E0C"/>
    <w:rsid w:val="004143C7"/>
    <w:rsid w:val="00415480"/>
    <w:rsid w:val="00416EA4"/>
    <w:rsid w:val="004171C0"/>
    <w:rsid w:val="0041738A"/>
    <w:rsid w:val="00417BA1"/>
    <w:rsid w:val="00423484"/>
    <w:rsid w:val="00423728"/>
    <w:rsid w:val="004249C3"/>
    <w:rsid w:val="00425B1A"/>
    <w:rsid w:val="00425C62"/>
    <w:rsid w:val="00425D98"/>
    <w:rsid w:val="00430354"/>
    <w:rsid w:val="004337D9"/>
    <w:rsid w:val="0043563D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185"/>
    <w:rsid w:val="00470808"/>
    <w:rsid w:val="0047186E"/>
    <w:rsid w:val="00471F07"/>
    <w:rsid w:val="00472C97"/>
    <w:rsid w:val="00473809"/>
    <w:rsid w:val="00474247"/>
    <w:rsid w:val="004743C0"/>
    <w:rsid w:val="00476304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870A2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B2739"/>
    <w:rsid w:val="004C049F"/>
    <w:rsid w:val="004C1B27"/>
    <w:rsid w:val="004C1EFE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0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3F90"/>
    <w:rsid w:val="004E4B77"/>
    <w:rsid w:val="004E67E3"/>
    <w:rsid w:val="004E6847"/>
    <w:rsid w:val="004F03C5"/>
    <w:rsid w:val="004F0416"/>
    <w:rsid w:val="004F0F08"/>
    <w:rsid w:val="004F349A"/>
    <w:rsid w:val="004F3DA8"/>
    <w:rsid w:val="004F4401"/>
    <w:rsid w:val="004F65DA"/>
    <w:rsid w:val="004F6628"/>
    <w:rsid w:val="004F6BBD"/>
    <w:rsid w:val="004F6D22"/>
    <w:rsid w:val="004F75F2"/>
    <w:rsid w:val="00503CE5"/>
    <w:rsid w:val="00504AF5"/>
    <w:rsid w:val="00505B5D"/>
    <w:rsid w:val="005076C9"/>
    <w:rsid w:val="0050773A"/>
    <w:rsid w:val="00510140"/>
    <w:rsid w:val="005108B5"/>
    <w:rsid w:val="00510A79"/>
    <w:rsid w:val="00511AF7"/>
    <w:rsid w:val="00512685"/>
    <w:rsid w:val="00513C72"/>
    <w:rsid w:val="00514AB1"/>
    <w:rsid w:val="005150C5"/>
    <w:rsid w:val="00515BF7"/>
    <w:rsid w:val="00515F7A"/>
    <w:rsid w:val="00516138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943"/>
    <w:rsid w:val="00532F11"/>
    <w:rsid w:val="005330A3"/>
    <w:rsid w:val="005346F7"/>
    <w:rsid w:val="005355F6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2D05"/>
    <w:rsid w:val="00544970"/>
    <w:rsid w:val="00545068"/>
    <w:rsid w:val="00546436"/>
    <w:rsid w:val="00551078"/>
    <w:rsid w:val="005526D2"/>
    <w:rsid w:val="0055373E"/>
    <w:rsid w:val="00554A29"/>
    <w:rsid w:val="005553F3"/>
    <w:rsid w:val="0055653A"/>
    <w:rsid w:val="00562634"/>
    <w:rsid w:val="00562BE4"/>
    <w:rsid w:val="00564301"/>
    <w:rsid w:val="00565A96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251"/>
    <w:rsid w:val="005914D1"/>
    <w:rsid w:val="00591AD8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448"/>
    <w:rsid w:val="005A0FF2"/>
    <w:rsid w:val="005A1301"/>
    <w:rsid w:val="005A1D7D"/>
    <w:rsid w:val="005A31BC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1C46"/>
    <w:rsid w:val="005C26C4"/>
    <w:rsid w:val="005C296C"/>
    <w:rsid w:val="005C2A7B"/>
    <w:rsid w:val="005C4FC3"/>
    <w:rsid w:val="005C649F"/>
    <w:rsid w:val="005C73E5"/>
    <w:rsid w:val="005D0047"/>
    <w:rsid w:val="005D06D1"/>
    <w:rsid w:val="005D2925"/>
    <w:rsid w:val="005D2A1D"/>
    <w:rsid w:val="005D508A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6D7A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1CF"/>
    <w:rsid w:val="00636389"/>
    <w:rsid w:val="0063731B"/>
    <w:rsid w:val="00640FB2"/>
    <w:rsid w:val="00641455"/>
    <w:rsid w:val="006428BA"/>
    <w:rsid w:val="006438BC"/>
    <w:rsid w:val="0064509C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5799D"/>
    <w:rsid w:val="006611EF"/>
    <w:rsid w:val="006621E1"/>
    <w:rsid w:val="00662B13"/>
    <w:rsid w:val="006644D5"/>
    <w:rsid w:val="0066520E"/>
    <w:rsid w:val="006667A1"/>
    <w:rsid w:val="00667535"/>
    <w:rsid w:val="00667C57"/>
    <w:rsid w:val="00670EC7"/>
    <w:rsid w:val="006719DD"/>
    <w:rsid w:val="006722A7"/>
    <w:rsid w:val="00672F3E"/>
    <w:rsid w:val="006730DF"/>
    <w:rsid w:val="00674666"/>
    <w:rsid w:val="00675547"/>
    <w:rsid w:val="00675711"/>
    <w:rsid w:val="0067625B"/>
    <w:rsid w:val="006765A5"/>
    <w:rsid w:val="0067667B"/>
    <w:rsid w:val="00676D11"/>
    <w:rsid w:val="00677A55"/>
    <w:rsid w:val="00677F1A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60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C7B20"/>
    <w:rsid w:val="006D1002"/>
    <w:rsid w:val="006D156A"/>
    <w:rsid w:val="006D2CD3"/>
    <w:rsid w:val="006D4401"/>
    <w:rsid w:val="006D53B0"/>
    <w:rsid w:val="006D6551"/>
    <w:rsid w:val="006D67FA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83E"/>
    <w:rsid w:val="00701D17"/>
    <w:rsid w:val="00701D1D"/>
    <w:rsid w:val="0070214D"/>
    <w:rsid w:val="007054F1"/>
    <w:rsid w:val="007062DA"/>
    <w:rsid w:val="0070664C"/>
    <w:rsid w:val="007077F4"/>
    <w:rsid w:val="00710925"/>
    <w:rsid w:val="00711065"/>
    <w:rsid w:val="007110B3"/>
    <w:rsid w:val="0071168C"/>
    <w:rsid w:val="00712DF4"/>
    <w:rsid w:val="00713E33"/>
    <w:rsid w:val="007157B4"/>
    <w:rsid w:val="00716B9E"/>
    <w:rsid w:val="00721C88"/>
    <w:rsid w:val="0072334F"/>
    <w:rsid w:val="00725282"/>
    <w:rsid w:val="007257F9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19E"/>
    <w:rsid w:val="0073678F"/>
    <w:rsid w:val="007367CB"/>
    <w:rsid w:val="0073726F"/>
    <w:rsid w:val="00741AF2"/>
    <w:rsid w:val="007420D6"/>
    <w:rsid w:val="0074222F"/>
    <w:rsid w:val="007431ED"/>
    <w:rsid w:val="007432A6"/>
    <w:rsid w:val="007437C5"/>
    <w:rsid w:val="00743B11"/>
    <w:rsid w:val="0074465E"/>
    <w:rsid w:val="00746F60"/>
    <w:rsid w:val="00750287"/>
    <w:rsid w:val="0075087F"/>
    <w:rsid w:val="00750B92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2EFC"/>
    <w:rsid w:val="00764045"/>
    <w:rsid w:val="00766E84"/>
    <w:rsid w:val="00770F1A"/>
    <w:rsid w:val="007729D4"/>
    <w:rsid w:val="0077399D"/>
    <w:rsid w:val="00773A7C"/>
    <w:rsid w:val="00774C5B"/>
    <w:rsid w:val="0077505C"/>
    <w:rsid w:val="007762CE"/>
    <w:rsid w:val="007773DE"/>
    <w:rsid w:val="00777A31"/>
    <w:rsid w:val="0078156B"/>
    <w:rsid w:val="00782190"/>
    <w:rsid w:val="00782333"/>
    <w:rsid w:val="00784E3F"/>
    <w:rsid w:val="00786C73"/>
    <w:rsid w:val="00787A01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6DBE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8BB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802"/>
    <w:rsid w:val="007F2E88"/>
    <w:rsid w:val="007F2E9D"/>
    <w:rsid w:val="007F348E"/>
    <w:rsid w:val="007F40A5"/>
    <w:rsid w:val="007F5366"/>
    <w:rsid w:val="007F75C5"/>
    <w:rsid w:val="00801DE8"/>
    <w:rsid w:val="00803410"/>
    <w:rsid w:val="00803E3F"/>
    <w:rsid w:val="008046C1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5DD5"/>
    <w:rsid w:val="0083610C"/>
    <w:rsid w:val="00837EAB"/>
    <w:rsid w:val="0084240A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4C7B"/>
    <w:rsid w:val="00874D8A"/>
    <w:rsid w:val="00875B02"/>
    <w:rsid w:val="00877AC2"/>
    <w:rsid w:val="00877C04"/>
    <w:rsid w:val="0088082E"/>
    <w:rsid w:val="00880D46"/>
    <w:rsid w:val="0088103B"/>
    <w:rsid w:val="0088142E"/>
    <w:rsid w:val="00881761"/>
    <w:rsid w:val="008831B0"/>
    <w:rsid w:val="008844BE"/>
    <w:rsid w:val="00884C8E"/>
    <w:rsid w:val="00885186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10E9"/>
    <w:rsid w:val="008E469F"/>
    <w:rsid w:val="008E534A"/>
    <w:rsid w:val="008E5485"/>
    <w:rsid w:val="008E7B42"/>
    <w:rsid w:val="008E7F6E"/>
    <w:rsid w:val="008F1152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8B5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A49"/>
    <w:rsid w:val="00925BEE"/>
    <w:rsid w:val="0092732D"/>
    <w:rsid w:val="009310CD"/>
    <w:rsid w:val="00932A15"/>
    <w:rsid w:val="00935098"/>
    <w:rsid w:val="009366A7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47C6C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5016"/>
    <w:rsid w:val="0095628D"/>
    <w:rsid w:val="00957501"/>
    <w:rsid w:val="00957E50"/>
    <w:rsid w:val="00957FBB"/>
    <w:rsid w:val="00961342"/>
    <w:rsid w:val="00961B79"/>
    <w:rsid w:val="00963729"/>
    <w:rsid w:val="00965301"/>
    <w:rsid w:val="00966350"/>
    <w:rsid w:val="009664D3"/>
    <w:rsid w:val="00970050"/>
    <w:rsid w:val="0097117D"/>
    <w:rsid w:val="0097414F"/>
    <w:rsid w:val="00974902"/>
    <w:rsid w:val="009751C9"/>
    <w:rsid w:val="0097625B"/>
    <w:rsid w:val="009802FE"/>
    <w:rsid w:val="00980452"/>
    <w:rsid w:val="00980992"/>
    <w:rsid w:val="00984B59"/>
    <w:rsid w:val="00985023"/>
    <w:rsid w:val="00987188"/>
    <w:rsid w:val="00987487"/>
    <w:rsid w:val="009874AB"/>
    <w:rsid w:val="00991DFC"/>
    <w:rsid w:val="00992451"/>
    <w:rsid w:val="00992C82"/>
    <w:rsid w:val="009939C3"/>
    <w:rsid w:val="009953E9"/>
    <w:rsid w:val="0099593C"/>
    <w:rsid w:val="009969A8"/>
    <w:rsid w:val="009A16B8"/>
    <w:rsid w:val="009A1BF7"/>
    <w:rsid w:val="009A292A"/>
    <w:rsid w:val="009A2AB3"/>
    <w:rsid w:val="009A2BF4"/>
    <w:rsid w:val="009A534D"/>
    <w:rsid w:val="009A642E"/>
    <w:rsid w:val="009A684F"/>
    <w:rsid w:val="009A7E9F"/>
    <w:rsid w:val="009A7FA0"/>
    <w:rsid w:val="009B0B5F"/>
    <w:rsid w:val="009B281C"/>
    <w:rsid w:val="009B2821"/>
    <w:rsid w:val="009B3053"/>
    <w:rsid w:val="009B3F7C"/>
    <w:rsid w:val="009B6FDB"/>
    <w:rsid w:val="009C04E5"/>
    <w:rsid w:val="009C0598"/>
    <w:rsid w:val="009C27BB"/>
    <w:rsid w:val="009C3320"/>
    <w:rsid w:val="009C4227"/>
    <w:rsid w:val="009C4E89"/>
    <w:rsid w:val="009C5987"/>
    <w:rsid w:val="009C5C93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2F9"/>
    <w:rsid w:val="009E1BE1"/>
    <w:rsid w:val="009E3A4C"/>
    <w:rsid w:val="009E4653"/>
    <w:rsid w:val="009E4EF1"/>
    <w:rsid w:val="009E5DE3"/>
    <w:rsid w:val="009E7034"/>
    <w:rsid w:val="009F125C"/>
    <w:rsid w:val="009F14B8"/>
    <w:rsid w:val="009F1ED6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06843"/>
    <w:rsid w:val="00A069B2"/>
    <w:rsid w:val="00A11101"/>
    <w:rsid w:val="00A12DFE"/>
    <w:rsid w:val="00A13C46"/>
    <w:rsid w:val="00A159E4"/>
    <w:rsid w:val="00A15C10"/>
    <w:rsid w:val="00A2050F"/>
    <w:rsid w:val="00A21C3F"/>
    <w:rsid w:val="00A21D73"/>
    <w:rsid w:val="00A22DE2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5284"/>
    <w:rsid w:val="00A37C38"/>
    <w:rsid w:val="00A4065D"/>
    <w:rsid w:val="00A41216"/>
    <w:rsid w:val="00A4138C"/>
    <w:rsid w:val="00A41C47"/>
    <w:rsid w:val="00A41F48"/>
    <w:rsid w:val="00A427EE"/>
    <w:rsid w:val="00A4313A"/>
    <w:rsid w:val="00A4380E"/>
    <w:rsid w:val="00A439B8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DF7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5A1B"/>
    <w:rsid w:val="00AA717F"/>
    <w:rsid w:val="00AA78E2"/>
    <w:rsid w:val="00AA7B5D"/>
    <w:rsid w:val="00AB2009"/>
    <w:rsid w:val="00AB2181"/>
    <w:rsid w:val="00AB27E9"/>
    <w:rsid w:val="00AB2A8B"/>
    <w:rsid w:val="00AB2B30"/>
    <w:rsid w:val="00AB325B"/>
    <w:rsid w:val="00AB338D"/>
    <w:rsid w:val="00AB39C5"/>
    <w:rsid w:val="00AB4B77"/>
    <w:rsid w:val="00AB610A"/>
    <w:rsid w:val="00AB64EF"/>
    <w:rsid w:val="00AB6F86"/>
    <w:rsid w:val="00AC02AF"/>
    <w:rsid w:val="00AC05B9"/>
    <w:rsid w:val="00AC133F"/>
    <w:rsid w:val="00AC13F0"/>
    <w:rsid w:val="00AC3ED4"/>
    <w:rsid w:val="00AC4946"/>
    <w:rsid w:val="00AC5A6C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2D77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57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6B9B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68"/>
    <w:rsid w:val="00B40217"/>
    <w:rsid w:val="00B40729"/>
    <w:rsid w:val="00B424B2"/>
    <w:rsid w:val="00B42CD3"/>
    <w:rsid w:val="00B51618"/>
    <w:rsid w:val="00B520A7"/>
    <w:rsid w:val="00B52A78"/>
    <w:rsid w:val="00B544EA"/>
    <w:rsid w:val="00B560F4"/>
    <w:rsid w:val="00B56EA7"/>
    <w:rsid w:val="00B57DF6"/>
    <w:rsid w:val="00B62308"/>
    <w:rsid w:val="00B63748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4282"/>
    <w:rsid w:val="00B86DCD"/>
    <w:rsid w:val="00B87A3A"/>
    <w:rsid w:val="00B87C24"/>
    <w:rsid w:val="00B87CA6"/>
    <w:rsid w:val="00B90F80"/>
    <w:rsid w:val="00B914C1"/>
    <w:rsid w:val="00B919CA"/>
    <w:rsid w:val="00B928E7"/>
    <w:rsid w:val="00B93A89"/>
    <w:rsid w:val="00B93CDE"/>
    <w:rsid w:val="00B941B8"/>
    <w:rsid w:val="00B944B1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157C"/>
    <w:rsid w:val="00BB2273"/>
    <w:rsid w:val="00BB2ED4"/>
    <w:rsid w:val="00BB4347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4B9"/>
    <w:rsid w:val="00BD3BB2"/>
    <w:rsid w:val="00BD3C84"/>
    <w:rsid w:val="00BD48B6"/>
    <w:rsid w:val="00BD70F4"/>
    <w:rsid w:val="00BD764B"/>
    <w:rsid w:val="00BE02C8"/>
    <w:rsid w:val="00BE4249"/>
    <w:rsid w:val="00BE4FD8"/>
    <w:rsid w:val="00BE6975"/>
    <w:rsid w:val="00BE7088"/>
    <w:rsid w:val="00BE75F6"/>
    <w:rsid w:val="00BF0D0A"/>
    <w:rsid w:val="00BF1CD2"/>
    <w:rsid w:val="00BF1E09"/>
    <w:rsid w:val="00BF32AD"/>
    <w:rsid w:val="00BF396B"/>
    <w:rsid w:val="00BF474B"/>
    <w:rsid w:val="00BF5422"/>
    <w:rsid w:val="00BF5972"/>
    <w:rsid w:val="00BF6292"/>
    <w:rsid w:val="00BF72F2"/>
    <w:rsid w:val="00BF75E1"/>
    <w:rsid w:val="00C00BA7"/>
    <w:rsid w:val="00C00DAE"/>
    <w:rsid w:val="00C02CCD"/>
    <w:rsid w:val="00C03131"/>
    <w:rsid w:val="00C033B1"/>
    <w:rsid w:val="00C04E8E"/>
    <w:rsid w:val="00C04E90"/>
    <w:rsid w:val="00C0540B"/>
    <w:rsid w:val="00C1074F"/>
    <w:rsid w:val="00C11F48"/>
    <w:rsid w:val="00C12BA0"/>
    <w:rsid w:val="00C132B1"/>
    <w:rsid w:val="00C13737"/>
    <w:rsid w:val="00C1496B"/>
    <w:rsid w:val="00C1545E"/>
    <w:rsid w:val="00C163FF"/>
    <w:rsid w:val="00C16897"/>
    <w:rsid w:val="00C17524"/>
    <w:rsid w:val="00C20055"/>
    <w:rsid w:val="00C21253"/>
    <w:rsid w:val="00C21868"/>
    <w:rsid w:val="00C21AD7"/>
    <w:rsid w:val="00C2245F"/>
    <w:rsid w:val="00C26A90"/>
    <w:rsid w:val="00C27E8F"/>
    <w:rsid w:val="00C300E7"/>
    <w:rsid w:val="00C30945"/>
    <w:rsid w:val="00C31D22"/>
    <w:rsid w:val="00C33103"/>
    <w:rsid w:val="00C3363A"/>
    <w:rsid w:val="00C34D91"/>
    <w:rsid w:val="00C368F5"/>
    <w:rsid w:val="00C37AEA"/>
    <w:rsid w:val="00C40085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32EF"/>
    <w:rsid w:val="00C536DF"/>
    <w:rsid w:val="00C54662"/>
    <w:rsid w:val="00C54A9C"/>
    <w:rsid w:val="00C54EBA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825B4"/>
    <w:rsid w:val="00C84587"/>
    <w:rsid w:val="00C86C51"/>
    <w:rsid w:val="00C9153A"/>
    <w:rsid w:val="00C91594"/>
    <w:rsid w:val="00C930D5"/>
    <w:rsid w:val="00C938E7"/>
    <w:rsid w:val="00C978C4"/>
    <w:rsid w:val="00C97D7C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3B11"/>
    <w:rsid w:val="00CB406F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5497"/>
    <w:rsid w:val="00CD7275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26BA"/>
    <w:rsid w:val="00CF2FE8"/>
    <w:rsid w:val="00CF307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14C"/>
    <w:rsid w:val="00D2487B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2786"/>
    <w:rsid w:val="00D43549"/>
    <w:rsid w:val="00D43E38"/>
    <w:rsid w:val="00D4689B"/>
    <w:rsid w:val="00D50485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0E1E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5CC5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1CD0"/>
    <w:rsid w:val="00DE3C6B"/>
    <w:rsid w:val="00DE697F"/>
    <w:rsid w:val="00DE76D8"/>
    <w:rsid w:val="00DF010E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4B73"/>
    <w:rsid w:val="00E168CE"/>
    <w:rsid w:val="00E17A61"/>
    <w:rsid w:val="00E21301"/>
    <w:rsid w:val="00E228CD"/>
    <w:rsid w:val="00E22B95"/>
    <w:rsid w:val="00E22E8D"/>
    <w:rsid w:val="00E25558"/>
    <w:rsid w:val="00E25A09"/>
    <w:rsid w:val="00E260C5"/>
    <w:rsid w:val="00E306E4"/>
    <w:rsid w:val="00E30A83"/>
    <w:rsid w:val="00E30C43"/>
    <w:rsid w:val="00E30CE1"/>
    <w:rsid w:val="00E314FE"/>
    <w:rsid w:val="00E31809"/>
    <w:rsid w:val="00E31D29"/>
    <w:rsid w:val="00E32462"/>
    <w:rsid w:val="00E3256C"/>
    <w:rsid w:val="00E33F26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476A4"/>
    <w:rsid w:val="00E50333"/>
    <w:rsid w:val="00E50D1E"/>
    <w:rsid w:val="00E51307"/>
    <w:rsid w:val="00E514A0"/>
    <w:rsid w:val="00E51C3B"/>
    <w:rsid w:val="00E52204"/>
    <w:rsid w:val="00E52976"/>
    <w:rsid w:val="00E53DF3"/>
    <w:rsid w:val="00E549CF"/>
    <w:rsid w:val="00E554CE"/>
    <w:rsid w:val="00E559FF"/>
    <w:rsid w:val="00E55B2C"/>
    <w:rsid w:val="00E55BA4"/>
    <w:rsid w:val="00E560E1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1433"/>
    <w:rsid w:val="00E73228"/>
    <w:rsid w:val="00E73C98"/>
    <w:rsid w:val="00E75F86"/>
    <w:rsid w:val="00E75F9C"/>
    <w:rsid w:val="00E7693D"/>
    <w:rsid w:val="00E76CD5"/>
    <w:rsid w:val="00E80264"/>
    <w:rsid w:val="00E81924"/>
    <w:rsid w:val="00E81BCF"/>
    <w:rsid w:val="00E857E5"/>
    <w:rsid w:val="00E85DBE"/>
    <w:rsid w:val="00E85FD0"/>
    <w:rsid w:val="00E860B2"/>
    <w:rsid w:val="00E861F9"/>
    <w:rsid w:val="00E86C5A"/>
    <w:rsid w:val="00E87C44"/>
    <w:rsid w:val="00E87C68"/>
    <w:rsid w:val="00E87E83"/>
    <w:rsid w:val="00E91879"/>
    <w:rsid w:val="00E91DB6"/>
    <w:rsid w:val="00E92309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321"/>
    <w:rsid w:val="00EA3C24"/>
    <w:rsid w:val="00EA5FDF"/>
    <w:rsid w:val="00EA637D"/>
    <w:rsid w:val="00EA653E"/>
    <w:rsid w:val="00EA6ABA"/>
    <w:rsid w:val="00EA6D12"/>
    <w:rsid w:val="00EB08A4"/>
    <w:rsid w:val="00EB3467"/>
    <w:rsid w:val="00EB35B9"/>
    <w:rsid w:val="00EB421C"/>
    <w:rsid w:val="00EB5D64"/>
    <w:rsid w:val="00EB6840"/>
    <w:rsid w:val="00EB6C6B"/>
    <w:rsid w:val="00EB6DDF"/>
    <w:rsid w:val="00EC02ED"/>
    <w:rsid w:val="00EC1677"/>
    <w:rsid w:val="00EC168D"/>
    <w:rsid w:val="00EC1947"/>
    <w:rsid w:val="00EC383A"/>
    <w:rsid w:val="00EC38B3"/>
    <w:rsid w:val="00EC4891"/>
    <w:rsid w:val="00EC658B"/>
    <w:rsid w:val="00ED25EC"/>
    <w:rsid w:val="00ED3B09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474C"/>
    <w:rsid w:val="00F15800"/>
    <w:rsid w:val="00F15C72"/>
    <w:rsid w:val="00F15ECC"/>
    <w:rsid w:val="00F1736F"/>
    <w:rsid w:val="00F17CD2"/>
    <w:rsid w:val="00F20E5A"/>
    <w:rsid w:val="00F219AD"/>
    <w:rsid w:val="00F244C7"/>
    <w:rsid w:val="00F268EE"/>
    <w:rsid w:val="00F2751C"/>
    <w:rsid w:val="00F27B4D"/>
    <w:rsid w:val="00F32B06"/>
    <w:rsid w:val="00F32E12"/>
    <w:rsid w:val="00F33705"/>
    <w:rsid w:val="00F338E4"/>
    <w:rsid w:val="00F34413"/>
    <w:rsid w:val="00F34A91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6E50"/>
    <w:rsid w:val="00F67981"/>
    <w:rsid w:val="00F67CCF"/>
    <w:rsid w:val="00F707EA"/>
    <w:rsid w:val="00F718D8"/>
    <w:rsid w:val="00F71DA7"/>
    <w:rsid w:val="00F725AD"/>
    <w:rsid w:val="00F73E42"/>
    <w:rsid w:val="00F764F0"/>
    <w:rsid w:val="00F767E0"/>
    <w:rsid w:val="00F76AD1"/>
    <w:rsid w:val="00F77578"/>
    <w:rsid w:val="00F777B9"/>
    <w:rsid w:val="00F777CC"/>
    <w:rsid w:val="00F778C1"/>
    <w:rsid w:val="00F77B4F"/>
    <w:rsid w:val="00F77EEA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891"/>
    <w:rsid w:val="00F96F03"/>
    <w:rsid w:val="00F97352"/>
    <w:rsid w:val="00F97B06"/>
    <w:rsid w:val="00FA0463"/>
    <w:rsid w:val="00FA0A79"/>
    <w:rsid w:val="00FA2F45"/>
    <w:rsid w:val="00FA3534"/>
    <w:rsid w:val="00FA3715"/>
    <w:rsid w:val="00FA4C80"/>
    <w:rsid w:val="00FA4E32"/>
    <w:rsid w:val="00FA57FE"/>
    <w:rsid w:val="00FA5BCB"/>
    <w:rsid w:val="00FA684B"/>
    <w:rsid w:val="00FB16A3"/>
    <w:rsid w:val="00FB52A6"/>
    <w:rsid w:val="00FB6E21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2FB0"/>
    <w:rsid w:val="00FD4FC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688E3A02-2261-446D-B876-7180445D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E66DA5"/>
  </w:style>
  <w:style w:type="paragraph" w:styleId="Heading1">
    <w:name w:val="heading 1"/>
    <w:basedOn w:val="Header"/>
    <w:next w:val="Text-Step"/>
    <w:link w:val="Heading1Char"/>
    <w:uiPriority w:val="9"/>
    <w:rsid w:val="0018380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80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18380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18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18380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380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8380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18380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18380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18380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18380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18380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18380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18380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18380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183808"/>
    <w:rPr>
      <w:sz w:val="40"/>
    </w:rPr>
  </w:style>
  <w:style w:type="character" w:customStyle="1" w:styleId="00CourtTitle">
    <w:name w:val="00 Court Title"/>
    <w:basedOn w:val="Heading1Char"/>
    <w:uiPriority w:val="1"/>
    <w:rsid w:val="00183808"/>
    <w:rPr>
      <w:rFonts w:ascii="Arial" w:hAnsi="Arial" w:cs="Arial"/>
      <w:color w:val="386C99"/>
      <w:sz w:val="40"/>
      <w:szCs w:val="56"/>
    </w:rPr>
  </w:style>
  <w:style w:type="character" w:styleId="Mention">
    <w:name w:val="Mention"/>
    <w:basedOn w:val="DefaultParagraphFont"/>
    <w:uiPriority w:val="99"/>
    <w:semiHidden/>
    <w:unhideWhenUsed/>
    <w:locked/>
    <w:rsid w:val="003549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03B24"/>
    <w:rsid w:val="0001482C"/>
    <w:rsid w:val="00070BE5"/>
    <w:rsid w:val="0008463E"/>
    <w:rsid w:val="00281DD7"/>
    <w:rsid w:val="002F22E1"/>
    <w:rsid w:val="00470185"/>
    <w:rsid w:val="004B4ED3"/>
    <w:rsid w:val="004C69F2"/>
    <w:rsid w:val="004F2F66"/>
    <w:rsid w:val="00571DA1"/>
    <w:rsid w:val="0058485C"/>
    <w:rsid w:val="005B1D42"/>
    <w:rsid w:val="00925A49"/>
    <w:rsid w:val="009B6D2C"/>
    <w:rsid w:val="00A642A6"/>
    <w:rsid w:val="00A84861"/>
    <w:rsid w:val="00AC133F"/>
    <w:rsid w:val="00AC59C0"/>
    <w:rsid w:val="00AE2D77"/>
    <w:rsid w:val="00AE7B3C"/>
    <w:rsid w:val="00B544EA"/>
    <w:rsid w:val="00C34D91"/>
    <w:rsid w:val="00C407F8"/>
    <w:rsid w:val="00CD5BFB"/>
    <w:rsid w:val="00D55C22"/>
    <w:rsid w:val="00DC7B6E"/>
    <w:rsid w:val="00E31AF2"/>
    <w:rsid w:val="00E34B5C"/>
    <w:rsid w:val="00E71433"/>
    <w:rsid w:val="00FA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a570f444edfaf0195c193a8f5b9f507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c6d1369c0a5b46e53b641766ad2e6033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E42D68-ECAD-45D3-BF2A-8686A8980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598a69fa-da00-48cc-a1a8-c594806ae5e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59958b7b-9af4-4b11-b346-a714f39869d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1140</Words>
  <Characters>5678</Characters>
  <Application>Microsoft Office Word</Application>
  <DocSecurity>4</DocSecurity>
  <Lines>258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Charge and Summons</vt:lpstr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Charge and Summons</dc:title>
  <dc:subject>Portal Quick Reference Guide</dc:subject>
  <dc:creator>Danielle Stevenson (CSV)</dc:creator>
  <cp:keywords/>
  <dc:description/>
  <cp:lastModifiedBy>Patrick Scully (CSV)</cp:lastModifiedBy>
  <cp:revision>2</cp:revision>
  <cp:lastPrinted>2022-10-03T01:00:00Z</cp:lastPrinted>
  <dcterms:created xsi:type="dcterms:W3CDTF">2026-03-02T21:30:00Z</dcterms:created>
  <dcterms:modified xsi:type="dcterms:W3CDTF">2026-03-02T21:30:00Z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