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7B93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65DB274F" wp14:editId="237FDD7D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7B60CB70" wp14:editId="4B698F62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18EC9496F5C2473F9C842AF9B9D67E6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E49B45C" w14:textId="56AD7064" w:rsidR="00D301CD" w:rsidRPr="00A7680A" w:rsidRDefault="00F25E38" w:rsidP="00C33103">
                                    <w:pPr>
                                      <w:pStyle w:val="00FrontCoverTitle"/>
                                    </w:pPr>
                                    <w:r>
                                      <w:t>Run filings 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6875DC7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380583" w:rsidRPr="00BE02C8">
                                    <w:t>User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0CB70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18EC9496F5C2473F9C842AF9B9D67E6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49B45C" w14:textId="56AD7064" w:rsidR="00D301CD" w:rsidRPr="00A7680A" w:rsidRDefault="00F25E38" w:rsidP="00C33103">
                              <w:pPr>
                                <w:pStyle w:val="00FrontCoverTitle"/>
                              </w:pPr>
                              <w:r>
                                <w:t>Run filings report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36875DC7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380583" w:rsidRPr="00BE02C8">
                              <w:t>User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60A9769D" w14:textId="77777777" w:rsidR="009D36A8" w:rsidRPr="00C532EF" w:rsidRDefault="009D36A8" w:rsidP="00C532EF"/>
    <w:p w14:paraId="6038586C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15545778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6CA51CF2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6FD06424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FAC4B44" w14:textId="3EA31EDF" w:rsidR="00B574FF" w:rsidRPr="0002740B" w:rsidRDefault="00B574FF" w:rsidP="0002740B">
            <w:pPr>
              <w:pStyle w:val="00FrontCoverText"/>
            </w:pPr>
            <w:r>
              <w:t xml:space="preserve">User Guide </w:t>
            </w:r>
            <w:r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FFBC6FB659BD4C8AA11F624349709A9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F25E38">
                  <w:rPr>
                    <w:rStyle w:val="Text-BoldName"/>
                  </w:rPr>
                  <w:t>Run filings report</w:t>
                </w:r>
              </w:sdtContent>
            </w:sdt>
            <w:r w:rsidRPr="0002740B">
              <w:t xml:space="preserve"> in CMS</w:t>
            </w:r>
          </w:p>
        </w:tc>
      </w:tr>
    </w:tbl>
    <w:p w14:paraId="7D02E76F" w14:textId="28E603BE" w:rsidR="00054491" w:rsidRDefault="00054491" w:rsidP="00054491"/>
    <w:p w14:paraId="7375837C" w14:textId="77777777" w:rsidR="0090784B" w:rsidRPr="009F125C" w:rsidRDefault="0090784B" w:rsidP="009F2B08">
      <w:r w:rsidRPr="009F125C">
        <w:br w:type="page"/>
      </w:r>
    </w:p>
    <w:p w14:paraId="460A596F" w14:textId="27C66866" w:rsidR="00247F2E" w:rsidRPr="00247F2E" w:rsidRDefault="00247F2E" w:rsidP="00247F2E">
      <w:pPr>
        <w:pStyle w:val="Text-Step"/>
      </w:pPr>
      <w:r w:rsidRPr="00247F2E">
        <w:lastRenderedPageBreak/>
        <w:t xml:space="preserve">Log in to </w:t>
      </w:r>
      <w:r w:rsidRPr="00DB3699">
        <w:rPr>
          <w:rStyle w:val="Text-BoldName"/>
        </w:rPr>
        <w:t>Portal</w:t>
      </w:r>
    </w:p>
    <w:p w14:paraId="53C5174D" w14:textId="77777777" w:rsidR="00247F2E" w:rsidRPr="00247F2E" w:rsidRDefault="00247F2E" w:rsidP="00247F2E">
      <w:pPr>
        <w:pStyle w:val="Text-StepResult"/>
      </w:pPr>
      <w:r w:rsidRPr="00247F2E">
        <w:rPr>
          <w:rStyle w:val="Text-BoldName"/>
        </w:rPr>
        <w:t>Home</w:t>
      </w:r>
      <w:r w:rsidRPr="00247F2E">
        <w:t xml:space="preserve"> screen displays:</w:t>
      </w:r>
    </w:p>
    <w:p w14:paraId="6364161B" w14:textId="1CD3CDC6" w:rsidR="00D02C29" w:rsidRDefault="00247F2E" w:rsidP="00247F2E">
      <w:pPr>
        <w:pStyle w:val="Text-StepResultImage"/>
      </w:pPr>
      <w:r w:rsidRPr="00247F2E">
        <w:rPr>
          <w:noProof/>
        </w:rPr>
        <w:drawing>
          <wp:inline distT="0" distB="0" distL="0" distR="0" wp14:anchorId="0489EE5D" wp14:editId="5C312C21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1B3D6E" w14:textId="6E1A4F56" w:rsidR="00247F2E" w:rsidRPr="00247F2E" w:rsidRDefault="00247F2E" w:rsidP="00247F2E">
      <w:pPr>
        <w:pStyle w:val="Text-Step"/>
      </w:pPr>
      <w:r w:rsidRPr="00247F2E">
        <w:t xml:space="preserve"> Click:</w:t>
      </w:r>
      <w:r>
        <w:t xml:space="preserve">  </w:t>
      </w:r>
      <w:r w:rsidRPr="00247F2E">
        <w:rPr>
          <w:rStyle w:val="Text-BoldName"/>
        </w:rPr>
        <w:t>Organisation Administration</w:t>
      </w:r>
    </w:p>
    <w:p w14:paraId="79896A21" w14:textId="19696531" w:rsidR="00247F2E" w:rsidRPr="00247F2E" w:rsidRDefault="00247F2E" w:rsidP="00247F2E">
      <w:pPr>
        <w:pStyle w:val="Text-StepResult"/>
      </w:pPr>
      <w:r w:rsidRPr="00247F2E">
        <w:rPr>
          <w:rStyle w:val="Text-BoldName"/>
        </w:rPr>
        <w:t>Organisation Administration</w:t>
      </w:r>
      <w:r w:rsidRPr="00247F2E">
        <w:t xml:space="preserve"> screen displays:</w:t>
      </w:r>
    </w:p>
    <w:p w14:paraId="71FCF7C8" w14:textId="0A150533" w:rsidR="002E0EC6" w:rsidRDefault="00247F2E" w:rsidP="00C67BED">
      <w:pPr>
        <w:pStyle w:val="Text-StepResultImage"/>
      </w:pPr>
      <w:r w:rsidRPr="00247F2E">
        <w:rPr>
          <w:noProof/>
        </w:rPr>
        <w:drawing>
          <wp:inline distT="0" distB="0" distL="0" distR="0" wp14:anchorId="63753930" wp14:editId="27F5A97F">
            <wp:extent cx="5850000" cy="2934000"/>
            <wp:effectExtent l="19050" t="19050" r="1778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934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5B207B" w14:textId="4335C604" w:rsidR="000B1C5D" w:rsidRPr="000B1C5D" w:rsidRDefault="000B1C5D" w:rsidP="000B1C5D">
      <w:pPr>
        <w:pStyle w:val="Text-Step"/>
      </w:pPr>
      <w:r w:rsidRPr="000B1C5D">
        <w:lastRenderedPageBreak/>
        <w:t xml:space="preserve">Click:  </w:t>
      </w:r>
      <w:r w:rsidRPr="009243D8">
        <w:rPr>
          <w:rStyle w:val="Text-BoldName"/>
        </w:rPr>
        <w:t>Filings Report</w:t>
      </w:r>
    </w:p>
    <w:p w14:paraId="7B6AD337" w14:textId="77777777" w:rsidR="009243D8" w:rsidRPr="009243D8" w:rsidRDefault="009243D8" w:rsidP="009243D8">
      <w:pPr>
        <w:pStyle w:val="Text-StepResult"/>
      </w:pPr>
      <w:r w:rsidRPr="009243D8">
        <w:rPr>
          <w:rStyle w:val="Text-BoldName"/>
        </w:rPr>
        <w:t>Filings Report</w:t>
      </w:r>
      <w:r w:rsidRPr="009243D8">
        <w:t xml:space="preserve"> screen displays:</w:t>
      </w:r>
    </w:p>
    <w:p w14:paraId="73F84267" w14:textId="25D30066" w:rsidR="009243D8" w:rsidRDefault="004515EA" w:rsidP="004515EA">
      <w:pPr>
        <w:pStyle w:val="Text-StepResultImage"/>
      </w:pPr>
      <w:r w:rsidRPr="004515EA">
        <w:drawing>
          <wp:inline distT="0" distB="0" distL="0" distR="0" wp14:anchorId="1D23CA2E" wp14:editId="21E2F161">
            <wp:extent cx="5850000" cy="3117600"/>
            <wp:effectExtent l="19050" t="19050" r="17780" b="26035"/>
            <wp:docPr id="1121796270" name="Picture 112179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11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61C9FA" w14:textId="4129345B" w:rsidR="009243D8" w:rsidRPr="009243D8" w:rsidRDefault="009243D8" w:rsidP="009243D8">
      <w:pPr>
        <w:pStyle w:val="Text-Step"/>
      </w:pPr>
      <w:r w:rsidRPr="009243D8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9243D8" w:rsidRPr="009243D8" w14:paraId="3D2B128A" w14:textId="77777777" w:rsidTr="00ED4035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C8E60F9" w14:textId="77777777" w:rsidR="009243D8" w:rsidRPr="009243D8" w:rsidRDefault="009243D8" w:rsidP="009243D8">
            <w:pPr>
              <w:pStyle w:val="PanelTableHeading"/>
            </w:pPr>
            <w:r w:rsidRPr="009243D8">
              <w:t>Panel:  Filings Report</w:t>
            </w:r>
          </w:p>
        </w:tc>
      </w:tr>
      <w:tr w:rsidR="009243D8" w:rsidRPr="009243D8" w14:paraId="1F7E4564" w14:textId="77777777" w:rsidTr="00ED4035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873090E" w14:textId="77777777" w:rsidR="009243D8" w:rsidRPr="009243D8" w:rsidRDefault="009243D8" w:rsidP="009243D8">
            <w:pPr>
              <w:pStyle w:val="PanelTableSubheading"/>
            </w:pPr>
            <w:r w:rsidRPr="009243D8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02F3E85" w14:textId="77777777" w:rsidR="009243D8" w:rsidRPr="009243D8" w:rsidRDefault="009243D8" w:rsidP="009243D8">
            <w:pPr>
              <w:pStyle w:val="PanelTableSubheading"/>
            </w:pPr>
            <w:r w:rsidRPr="009243D8">
              <w:t>Action:</w:t>
            </w:r>
          </w:p>
        </w:tc>
      </w:tr>
      <w:tr w:rsidR="009243D8" w:rsidRPr="009243D8" w14:paraId="69CB5AA8" w14:textId="77777777" w:rsidTr="00ED4035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38D555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My Reference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5D0D14" w14:textId="77777777" w:rsidR="009243D8" w:rsidRPr="009243D8" w:rsidRDefault="009243D8" w:rsidP="009243D8">
            <w:r w:rsidRPr="009243D8">
              <w:t>Type case reference assigned to case.</w:t>
            </w:r>
          </w:p>
        </w:tc>
      </w:tr>
      <w:tr w:rsidR="009243D8" w:rsidRPr="009243D8" w14:paraId="1AAD244C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61C72F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Case/Record Number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32771" w14:textId="77777777" w:rsidR="009243D8" w:rsidRPr="009243D8" w:rsidRDefault="009243D8" w:rsidP="009243D8">
            <w:r w:rsidRPr="009243D8">
              <w:t>Type Case/Record number assigned to case.</w:t>
            </w:r>
          </w:p>
        </w:tc>
      </w:tr>
      <w:tr w:rsidR="009243D8" w:rsidRPr="009243D8" w14:paraId="6FDCEBEE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563007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Submitted by (Email)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7D7421" w14:textId="494F9A9A" w:rsidR="009243D8" w:rsidRPr="009243D8" w:rsidRDefault="009243D8" w:rsidP="009243D8">
            <w:r w:rsidRPr="009243D8">
              <w:t>Type email address of person who submitted case.</w:t>
            </w:r>
          </w:p>
        </w:tc>
      </w:tr>
      <w:tr w:rsidR="009243D8" w:rsidRPr="009243D8" w14:paraId="111CFFF1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53F06B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Filing Status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3ADC29" w14:textId="61819DD4" w:rsidR="009243D8" w:rsidRPr="009243D8" w:rsidRDefault="001C1C19" w:rsidP="009243D8">
            <w:r>
              <w:t>Select file status.</w:t>
            </w:r>
          </w:p>
        </w:tc>
      </w:tr>
      <w:tr w:rsidR="009243D8" w:rsidRPr="009243D8" w14:paraId="0DFE2E71" w14:textId="77777777" w:rsidTr="00E1529C">
        <w:trPr>
          <w:trHeight w:val="526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937B86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Filing Date From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F67548" w14:textId="18DFEA3C" w:rsidR="009243D8" w:rsidRPr="009243D8" w:rsidRDefault="009243D8" w:rsidP="009243D8">
            <w:r w:rsidRPr="009243D8">
              <w:t>Select date.</w:t>
            </w:r>
          </w:p>
        </w:tc>
      </w:tr>
      <w:tr w:rsidR="009243D8" w:rsidRPr="009243D8" w14:paraId="3AC7A634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484C03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Filing Date To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98FA50" w14:textId="38A479C2" w:rsidR="009243D8" w:rsidRPr="009243D8" w:rsidRDefault="009243D8" w:rsidP="009243D8">
            <w:r w:rsidRPr="009243D8">
              <w:t>Select date.</w:t>
            </w:r>
          </w:p>
        </w:tc>
      </w:tr>
    </w:tbl>
    <w:p w14:paraId="204280D3" w14:textId="77777777" w:rsidR="009243D8" w:rsidRPr="00E1529C" w:rsidRDefault="009243D8" w:rsidP="00E1529C">
      <w:pPr>
        <w:pStyle w:val="Text-Step"/>
        <w:rPr>
          <w:rStyle w:val="Text-BoldName"/>
          <w:b w:val="0"/>
          <w:bCs w:val="0"/>
        </w:rPr>
      </w:pPr>
      <w:r w:rsidRPr="00E1529C">
        <w:lastRenderedPageBreak/>
        <w:t xml:space="preserve">Click:  </w:t>
      </w:r>
      <w:r w:rsidRPr="00E1529C">
        <w:rPr>
          <w:rStyle w:val="Text-BoldName"/>
        </w:rPr>
        <w:t>Search</w:t>
      </w:r>
    </w:p>
    <w:p w14:paraId="20C2C20C" w14:textId="20E04B99" w:rsidR="009243D8" w:rsidRPr="009243D8" w:rsidRDefault="001C1C19" w:rsidP="009243D8">
      <w:pPr>
        <w:pStyle w:val="Text-StepResult"/>
      </w:pPr>
      <w:r>
        <w:t>Search results</w:t>
      </w:r>
      <w:r w:rsidR="009243D8" w:rsidRPr="009243D8">
        <w:t xml:space="preserve"> appear at bottom of screen:</w:t>
      </w:r>
    </w:p>
    <w:p w14:paraId="68CE5293" w14:textId="07023BC1" w:rsidR="009C04E5" w:rsidRDefault="009243D8" w:rsidP="009243D8">
      <w:pPr>
        <w:pStyle w:val="Text-StepResultImage"/>
      </w:pPr>
      <w:r w:rsidRPr="009243D8">
        <w:rPr>
          <w:noProof/>
        </w:rPr>
        <w:drawing>
          <wp:inline distT="0" distB="0" distL="0" distR="0" wp14:anchorId="7BBB1C39" wp14:editId="2CB61349">
            <wp:extent cx="5850000" cy="993600"/>
            <wp:effectExtent l="19050" t="19050" r="17780" b="165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993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1C1C19" w:rsidRPr="009243D8" w14:paraId="041E85FB" w14:textId="77777777" w:rsidTr="00C020CF">
        <w:tc>
          <w:tcPr>
            <w:tcW w:w="1069" w:type="dxa"/>
            <w:hideMark/>
          </w:tcPr>
          <w:p w14:paraId="6E756793" w14:textId="77777777" w:rsidR="001C1C19" w:rsidRPr="001C1C19" w:rsidRDefault="001C1C19" w:rsidP="001C1C19">
            <w:r w:rsidRPr="001C1C19">
              <w:rPr>
                <w:noProof/>
              </w:rPr>
              <w:drawing>
                <wp:inline distT="0" distB="0" distL="0" distR="0" wp14:anchorId="2206A4A9" wp14:editId="164A747A">
                  <wp:extent cx="540000" cy="540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913765A" w14:textId="77777777" w:rsidR="001C1C19" w:rsidRPr="001C1C19" w:rsidRDefault="001C1C19" w:rsidP="001C1C19">
            <w:pPr>
              <w:pStyle w:val="CalloutHeadingNote"/>
            </w:pPr>
            <w:r w:rsidRPr="004C7E2E">
              <w:t>Note</w:t>
            </w:r>
            <w:r w:rsidRPr="001C1C19">
              <w:t>:</w:t>
            </w:r>
          </w:p>
          <w:p w14:paraId="6AB02F96" w14:textId="77777777" w:rsidR="001C1C19" w:rsidRPr="001C1C19" w:rsidRDefault="001C1C19" w:rsidP="001C1C19">
            <w:pPr>
              <w:pStyle w:val="CalloutText"/>
            </w:pPr>
            <w:r>
              <w:t>Filings report can be sorted by list of fields, single or multiple fields can be selected</w:t>
            </w:r>
            <w:r w:rsidRPr="001C1C19">
              <w:t>.</w:t>
            </w:r>
          </w:p>
        </w:tc>
      </w:tr>
    </w:tbl>
    <w:p w14:paraId="4E42C6AA" w14:textId="77777777" w:rsidR="009C04E5" w:rsidRPr="00E96C5B" w:rsidRDefault="009C04E5">
      <w:r>
        <w:br w:type="page"/>
      </w:r>
    </w:p>
    <w:p w14:paraId="5B90F33A" w14:textId="5C3D061E" w:rsidR="009243D8" w:rsidRPr="009243D8" w:rsidRDefault="009243D8" w:rsidP="009243D8">
      <w:pPr>
        <w:pStyle w:val="Text-Step"/>
      </w:pPr>
      <w:r w:rsidRPr="009243D8">
        <w:lastRenderedPageBreak/>
        <w:t xml:space="preserve">Click:  </w:t>
      </w:r>
      <w:r w:rsidRPr="009243D8">
        <w:rPr>
          <w:rStyle w:val="Text-BoldName"/>
        </w:rPr>
        <w:t>Download</w:t>
      </w:r>
    </w:p>
    <w:p w14:paraId="763B33A5" w14:textId="49CFC0C3" w:rsidR="009243D8" w:rsidRPr="009243D8" w:rsidRDefault="009243D8" w:rsidP="009243D8">
      <w:pPr>
        <w:pStyle w:val="Text-StepResult"/>
      </w:pPr>
      <w:r w:rsidRPr="009243D8">
        <w:t>Result</w:t>
      </w:r>
      <w:r w:rsidR="000D0FA7">
        <w:t>s</w:t>
      </w:r>
      <w:r w:rsidRPr="009243D8">
        <w:t xml:space="preserve"> download as </w:t>
      </w:r>
      <w:r w:rsidRPr="009243D8">
        <w:rPr>
          <w:rStyle w:val="Text-BoldName"/>
        </w:rPr>
        <w:t>Excel</w:t>
      </w:r>
      <w:r w:rsidRPr="009243D8">
        <w:t xml:space="preserve"> spreadsheet:</w:t>
      </w:r>
    </w:p>
    <w:p w14:paraId="72CC4BDC" w14:textId="62B4777C" w:rsidR="002E0EC6" w:rsidRDefault="009243D8" w:rsidP="009243D8">
      <w:pPr>
        <w:pStyle w:val="Text-StepResultImage"/>
      </w:pPr>
      <w:r w:rsidRPr="009243D8">
        <w:rPr>
          <w:noProof/>
        </w:rPr>
        <w:drawing>
          <wp:inline distT="0" distB="0" distL="0" distR="0" wp14:anchorId="4058B859" wp14:editId="503AC961">
            <wp:extent cx="5850000" cy="2448000"/>
            <wp:effectExtent l="19050" t="19050" r="1778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44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9243D8" w:rsidRPr="009243D8" w14:paraId="6A7FCC82" w14:textId="77777777" w:rsidTr="00ED4035">
        <w:trPr>
          <w:trHeight w:val="947"/>
        </w:trPr>
        <w:tc>
          <w:tcPr>
            <w:tcW w:w="1069" w:type="dxa"/>
            <w:hideMark/>
          </w:tcPr>
          <w:p w14:paraId="2ADEE0EB" w14:textId="77777777" w:rsidR="009243D8" w:rsidRPr="009243D8" w:rsidRDefault="009243D8" w:rsidP="009243D8">
            <w:r w:rsidRPr="009243D8">
              <w:rPr>
                <w:noProof/>
              </w:rPr>
              <w:drawing>
                <wp:inline distT="0" distB="0" distL="0" distR="0" wp14:anchorId="43D594F5" wp14:editId="2AC302AD">
                  <wp:extent cx="540000" cy="54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36757A9" w14:textId="77777777" w:rsidR="009243D8" w:rsidRPr="009243D8" w:rsidRDefault="009243D8" w:rsidP="009243D8">
            <w:pPr>
              <w:pStyle w:val="CalloutHeadingNote"/>
            </w:pPr>
            <w:r w:rsidRPr="009243D8">
              <w:t>Notes:</w:t>
            </w:r>
          </w:p>
          <w:p w14:paraId="6E9AC263" w14:textId="77777777" w:rsidR="009243D8" w:rsidRPr="009243D8" w:rsidRDefault="009243D8" w:rsidP="009243D8">
            <w:pPr>
              <w:pStyle w:val="Bullet1Space"/>
            </w:pPr>
            <w:r w:rsidRPr="009243D8">
              <w:t>Save files as per internal processes and naming convention.</w:t>
            </w:r>
          </w:p>
          <w:p w14:paraId="4220418E" w14:textId="4642E3D4" w:rsidR="009243D8" w:rsidRPr="009243D8" w:rsidRDefault="009243D8" w:rsidP="009243D8">
            <w:pPr>
              <w:pStyle w:val="Bullet1Space"/>
            </w:pPr>
            <w:r w:rsidRPr="009243D8">
              <w:t xml:space="preserve">No more than 1000 records can be downloaded at </w:t>
            </w:r>
            <w:r>
              <w:t xml:space="preserve">one </w:t>
            </w:r>
            <w:r w:rsidRPr="009243D8">
              <w:t>time.</w:t>
            </w:r>
          </w:p>
        </w:tc>
      </w:tr>
    </w:tbl>
    <w:p w14:paraId="39E6C9DE" w14:textId="77777777" w:rsidR="00C554B2" w:rsidRPr="00C554B2" w:rsidRDefault="00C554B2" w:rsidP="009243D8">
      <w:pPr>
        <w:pStyle w:val="Text-StepResultImage"/>
        <w:rPr>
          <w:lang w:val="en-GB"/>
        </w:rPr>
      </w:pPr>
    </w:p>
    <w:sectPr w:rsidR="00C554B2" w:rsidRPr="00C554B2" w:rsidSect="006B5A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9B49" w14:textId="77777777" w:rsidR="00A2394A" w:rsidRPr="009F125C" w:rsidRDefault="00A2394A" w:rsidP="009F125C">
      <w:r>
        <w:separator/>
      </w:r>
    </w:p>
  </w:endnote>
  <w:endnote w:type="continuationSeparator" w:id="0">
    <w:p w14:paraId="3E2072C6" w14:textId="77777777" w:rsidR="00A2394A" w:rsidRPr="009F125C" w:rsidRDefault="00A2394A" w:rsidP="009F125C">
      <w:r>
        <w:continuationSeparator/>
      </w:r>
    </w:p>
  </w:endnote>
  <w:endnote w:type="continuationNotice" w:id="1">
    <w:p w14:paraId="106907FD" w14:textId="77777777" w:rsidR="00A2394A" w:rsidRDefault="00A2394A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AA85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2F1B1812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16913ADB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5C8B977C" w14:textId="77777777" w:rsidR="00711065" w:rsidRPr="00B93CDE" w:rsidRDefault="00711065" w:rsidP="0002740B"/>
      </w:tc>
      <w:tc>
        <w:tcPr>
          <w:tcW w:w="3042" w:type="dxa"/>
          <w:vAlign w:val="center"/>
        </w:tcPr>
        <w:p w14:paraId="723F452A" w14:textId="77777777" w:rsidR="00711065" w:rsidRDefault="00711065" w:rsidP="0002740B"/>
        <w:p w14:paraId="004D434A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3D772822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6A46974" wp14:editId="3C6E4B40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02BD3FB" w14:textId="77777777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>Portal User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A46974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02BD3FB" w14:textId="77777777" w:rsidR="000D5BAF" w:rsidRPr="00A7680A" w:rsidRDefault="00054491" w:rsidP="005B3C05">
                          <w:pPr>
                            <w:pStyle w:val="00Footer"/>
                          </w:pPr>
                          <w:r>
                            <w:t>Portal User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25B5" w14:textId="77777777" w:rsidR="00154D2B" w:rsidRDefault="00154D2B" w:rsidP="00DA55C5"/>
  <w:p w14:paraId="4FF47E13" w14:textId="77777777" w:rsidR="00154D2B" w:rsidRDefault="00154D2B" w:rsidP="00DA55C5"/>
  <w:p w14:paraId="71957943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6734" w14:textId="77777777" w:rsidR="00A2394A" w:rsidRPr="009F125C" w:rsidRDefault="00A2394A" w:rsidP="009F125C">
      <w:r>
        <w:separator/>
      </w:r>
    </w:p>
  </w:footnote>
  <w:footnote w:type="continuationSeparator" w:id="0">
    <w:p w14:paraId="56233F2B" w14:textId="77777777" w:rsidR="00A2394A" w:rsidRPr="009F125C" w:rsidRDefault="00A2394A" w:rsidP="009F125C">
      <w:r>
        <w:continuationSeparator/>
      </w:r>
    </w:p>
  </w:footnote>
  <w:footnote w:type="continuationNotice" w:id="1">
    <w:p w14:paraId="76D9B1E1" w14:textId="77777777" w:rsidR="00A2394A" w:rsidRDefault="00A2394A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C3D0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7DE7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820189A" wp14:editId="625CA149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98142C" w14:textId="57D68D26" w:rsidR="00711065" w:rsidRPr="00A7680A" w:rsidRDefault="00F25E38" w:rsidP="0026035E">
                                <w:pPr>
                                  <w:pStyle w:val="00Header"/>
                                </w:pPr>
                                <w:r>
                                  <w:t>Run filings report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20189A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98142C" w14:textId="57D68D26" w:rsidR="00711065" w:rsidRPr="00A7680A" w:rsidRDefault="00F25E38" w:rsidP="0026035E">
                          <w:pPr>
                            <w:pStyle w:val="00Header"/>
                          </w:pPr>
                          <w:r>
                            <w:t>Run filings report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6235DEF5" w14:textId="77777777" w:rsidR="00711065" w:rsidRDefault="00711065" w:rsidP="00DE0676">
    <w:pPr>
      <w:pStyle w:val="00Header"/>
    </w:pPr>
  </w:p>
  <w:p w14:paraId="47B74741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D06D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84030">
    <w:abstractNumId w:val="2"/>
  </w:num>
  <w:num w:numId="2" w16cid:durableId="507596241">
    <w:abstractNumId w:val="3"/>
  </w:num>
  <w:num w:numId="3" w16cid:durableId="1841850927">
    <w:abstractNumId w:val="0"/>
  </w:num>
  <w:num w:numId="4" w16cid:durableId="663971966">
    <w:abstractNumId w:val="4"/>
  </w:num>
  <w:num w:numId="5" w16cid:durableId="1804080017">
    <w:abstractNumId w:val="1"/>
  </w:num>
  <w:num w:numId="6" w16cid:durableId="967054427">
    <w:abstractNumId w:val="2"/>
    <w:lvlOverride w:ilvl="0">
      <w:startOverride w:val="1"/>
    </w:lvlOverride>
  </w:num>
  <w:num w:numId="7" w16cid:durableId="1418746625">
    <w:abstractNumId w:val="2"/>
    <w:lvlOverride w:ilvl="0">
      <w:startOverride w:val="1"/>
    </w:lvlOverride>
  </w:num>
  <w:num w:numId="8" w16cid:durableId="1910646960">
    <w:abstractNumId w:val="2"/>
    <w:lvlOverride w:ilvl="0">
      <w:startOverride w:val="1"/>
    </w:lvlOverride>
  </w:num>
  <w:num w:numId="9" w16cid:durableId="1376663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875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0890904">
    <w:abstractNumId w:val="3"/>
  </w:num>
  <w:num w:numId="12" w16cid:durableId="2032300544">
    <w:abstractNumId w:val="2"/>
  </w:num>
  <w:num w:numId="13" w16cid:durableId="906570638">
    <w:abstractNumId w:val="2"/>
    <w:lvlOverride w:ilvl="0">
      <w:startOverride w:val="4"/>
    </w:lvlOverride>
  </w:num>
  <w:num w:numId="14" w16cid:durableId="213274066">
    <w:abstractNumId w:val="2"/>
    <w:lvlOverride w:ilvl="0">
      <w:startOverride w:val="1"/>
    </w:lvlOverride>
  </w:num>
  <w:num w:numId="15" w16cid:durableId="181194110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A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1C5D"/>
    <w:rsid w:val="000B24DC"/>
    <w:rsid w:val="000C1C4B"/>
    <w:rsid w:val="000D0FA7"/>
    <w:rsid w:val="000D57E7"/>
    <w:rsid w:val="000D5BAF"/>
    <w:rsid w:val="000E4050"/>
    <w:rsid w:val="000E7B11"/>
    <w:rsid w:val="000F2F13"/>
    <w:rsid w:val="000F41BF"/>
    <w:rsid w:val="001010F9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1C19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47F2E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44D0"/>
    <w:rsid w:val="004468AF"/>
    <w:rsid w:val="004515EA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E5758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17406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67474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43D8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4A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B3699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529C"/>
    <w:rsid w:val="00E168CE"/>
    <w:rsid w:val="00E20D45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5E38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326B"/>
  <w15:chartTrackingRefBased/>
  <w15:docId w15:val="{5E95C6DE-6439-491C-9B41-75CF905A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BC6FB659BD4C8AA11F62434970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2BD5-A8BD-413D-87BB-83A5455E50B0}"/>
      </w:docPartPr>
      <w:docPartBody>
        <w:p w:rsidR="008A5510" w:rsidRDefault="008A5510">
          <w:pPr>
            <w:pStyle w:val="FFBC6FB659BD4C8AA11F624349709A9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18EC9496F5C2473F9C842AF9B9D6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2233-C5ED-4EBB-8E40-56781C99FF13}"/>
      </w:docPartPr>
      <w:docPartBody>
        <w:p w:rsidR="008A5510" w:rsidRDefault="008A5510">
          <w:pPr>
            <w:pStyle w:val="18EC9496F5C2473F9C842AF9B9D67E62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10"/>
    <w:rsid w:val="001010F9"/>
    <w:rsid w:val="008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BC6FB659BD4C8AA11F624349709A9D">
    <w:name w:val="FFBC6FB659BD4C8AA11F624349709A9D"/>
  </w:style>
  <w:style w:type="paragraph" w:customStyle="1" w:styleId="18EC9496F5C2473F9C842AF9B9D67E62">
    <w:name w:val="18EC9496F5C2473F9C842AF9B9D67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6" ma:contentTypeDescription="Create a new document." ma:contentTypeScope="" ma:versionID="18c934c1f3f62d4b668f56d5eaaee66f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05d54419d3969a5ce11b2a134ed17eb8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recedent" minOccurs="0"/>
                <xsd:element ref="ns2:Precedent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>
      <xsd:simpleType>
        <xsd:restriction base="dms:Choice">
          <xsd:enumeration value="Judicial Officer (JO)"/>
          <xsd:enumeration value="Registrar"/>
          <xsd:enumeration value="JO and Registrar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ecedent" ma:index="31" nillable="true" ma:displayName="Precedent " ma:default="1" ma:description="Document has been validated and is a precedent for UG creation" ma:format="Dropdown" ma:internalName="Precedent">
      <xsd:simpleType>
        <xsd:restriction base="dms:Boolean"/>
      </xsd:simpleType>
    </xsd:element>
    <xsd:element name="Precedent0" ma:index="32" nillable="true" ma:displayName="Precedent" ma:description="Document has been validated and is a precedent for UG creation." ma:format="Dropdown" ma:internalName="Precedent0">
      <xsd:simpleType>
        <xsd:restriction base="dms:Choice">
          <xsd:enumeration value="Yes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  <Precedent xmlns="59958b7b-9af4-4b11-b346-a714f39869d6">true</Precedent>
    <Precedent0 xmlns="59958b7b-9af4-4b11-b346-a714f39869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AEC13-0F5B-4280-A4B1-3AD7292262CD}"/>
</file>

<file path=customXml/itemProps2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http://purl.org/dc/terms/"/>
    <ds:schemaRef ds:uri="59958b7b-9af4-4b11-b346-a714f39869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598a69fa-da00-48cc-a1a8-c594806ae5e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 filings report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 filings report</dc:title>
  <dc:subject>Portal User Guide</dc:subject>
  <dc:creator>Chris Fitzpatrick (CSV)</dc:creator>
  <cp:keywords/>
  <dc:description/>
  <cp:lastModifiedBy>Chris Fitzpatrick (CSV)</cp:lastModifiedBy>
  <cp:revision>7</cp:revision>
  <cp:lastPrinted>2022-10-03T01:00:00Z</cp:lastPrinted>
  <dcterms:created xsi:type="dcterms:W3CDTF">2022-11-28T02:42:00Z</dcterms:created>
  <dcterms:modified xsi:type="dcterms:W3CDTF">2025-04-22T03:54:00Z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