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CAA5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774976" behindDoc="0" locked="1" layoutInCell="1" allowOverlap="1" wp14:anchorId="2EEB515B" wp14:editId="149CD42C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5F8453BB" wp14:editId="728D0C2A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458F73832EA64564BFE8FC1B685CF7E3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7F50297" w14:textId="74540420" w:rsidR="00D301CD" w:rsidRPr="00A7680A" w:rsidRDefault="00C50734" w:rsidP="00C33103">
                                    <w:pPr>
                                      <w:pStyle w:val="00FrontCoverTitle"/>
                                    </w:pPr>
                                    <w:r>
                                      <w:t>File document</w:t>
                                    </w:r>
                                    <w:r w:rsidR="00E52559">
                                      <w:t xml:space="preserve"> on</w:t>
                                    </w:r>
                                    <w:r>
                                      <w:t xml:space="preserve"> existing case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2ADCE3E4" w14:textId="77777777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380583" w:rsidRPr="00BE02C8">
                                    <w:t>User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F8453BB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458F73832EA64564BFE8FC1B685CF7E3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7F50297" w14:textId="74540420" w:rsidR="00D301CD" w:rsidRPr="00A7680A" w:rsidRDefault="00C50734" w:rsidP="00C33103">
                              <w:pPr>
                                <w:pStyle w:val="00FrontCoverTitle"/>
                              </w:pPr>
                              <w:r>
                                <w:t>File document</w:t>
                              </w:r>
                              <w:r w:rsidR="00E52559">
                                <w:t xml:space="preserve"> on</w:t>
                              </w:r>
                              <w:r>
                                <w:t xml:space="preserve"> existing case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2ADCE3E4" w14:textId="77777777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380583" w:rsidRPr="00BE02C8">
                              <w:t>User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6D14F0E8" w14:textId="77777777" w:rsidR="009D36A8" w:rsidRPr="00C532EF" w:rsidRDefault="009D36A8" w:rsidP="00C532EF"/>
    <w:p w14:paraId="576AF3BC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7514CB32" w14:textId="77777777" w:rsidTr="0082752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3D154C16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3587B285" w14:textId="77777777" w:rsidTr="0082752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9C429E3" w14:textId="6ACADB20" w:rsidR="00B574FF" w:rsidRPr="0002740B" w:rsidRDefault="00B574FF" w:rsidP="0002740B">
            <w:pPr>
              <w:pStyle w:val="00FrontCoverText"/>
            </w:pPr>
            <w:r>
              <w:t xml:space="preserve">User Guide </w:t>
            </w:r>
            <w:r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2C76D1AE7C334266B870ACEDA747646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E52559">
                  <w:rPr>
                    <w:rStyle w:val="Text-BoldName"/>
                  </w:rPr>
                  <w:t>File document on existing case</w:t>
                </w:r>
              </w:sdtContent>
            </w:sdt>
            <w:r w:rsidRPr="0002740B">
              <w:t xml:space="preserve"> in CMS</w:t>
            </w:r>
          </w:p>
        </w:tc>
      </w:tr>
    </w:tbl>
    <w:p w14:paraId="346BF4A4" w14:textId="77777777" w:rsidR="0090784B" w:rsidRPr="009F125C" w:rsidRDefault="0090784B" w:rsidP="009F2B08">
      <w:r w:rsidRPr="009F125C">
        <w:br w:type="page"/>
      </w:r>
    </w:p>
    <w:p w14:paraId="643DD8DB" w14:textId="6119BE84" w:rsidR="00D02F50" w:rsidRPr="00D02F50" w:rsidRDefault="00D02F50" w:rsidP="00D02F50">
      <w:pPr>
        <w:pStyle w:val="Text-Step"/>
      </w:pPr>
      <w:r w:rsidRPr="00D02F50">
        <w:lastRenderedPageBreak/>
        <w:t>Log in to Portal.</w:t>
      </w:r>
    </w:p>
    <w:p w14:paraId="30257C5C" w14:textId="77777777" w:rsidR="00D02F50" w:rsidRPr="00D02F50" w:rsidRDefault="00D02F50" w:rsidP="00D02F50">
      <w:pPr>
        <w:pStyle w:val="Text-StepResult"/>
      </w:pPr>
      <w:r w:rsidRPr="00D02F50">
        <w:rPr>
          <w:rStyle w:val="Text-BoldName"/>
        </w:rPr>
        <w:t>Home</w:t>
      </w:r>
      <w:r w:rsidRPr="00D02F50">
        <w:t xml:space="preserve"> screen displays:</w:t>
      </w:r>
    </w:p>
    <w:p w14:paraId="0AC9C6E6" w14:textId="5D815BDE" w:rsidR="00D02C29" w:rsidRDefault="00D02F50" w:rsidP="00D02F50">
      <w:pPr>
        <w:pStyle w:val="Text-StepResultImage"/>
      </w:pPr>
      <w:r w:rsidRPr="00D02F50">
        <w:rPr>
          <w:noProof/>
        </w:rPr>
        <w:drawing>
          <wp:inline distT="0" distB="0" distL="0" distR="0" wp14:anchorId="46AE2FE3" wp14:editId="3D8FB639">
            <wp:extent cx="5850000" cy="3398400"/>
            <wp:effectExtent l="19050" t="19050" r="1778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39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4C59E3C" w14:textId="01A0839F" w:rsidR="00D02F50" w:rsidRDefault="00D02F50">
      <w:pPr>
        <w:rPr>
          <w:color w:val="000000" w:themeColor="text1"/>
          <w:szCs w:val="24"/>
        </w:rPr>
      </w:pPr>
      <w:r>
        <w:br w:type="page"/>
      </w:r>
    </w:p>
    <w:p w14:paraId="08663FFD" w14:textId="4298CE56" w:rsidR="0041767C" w:rsidRPr="0041767C" w:rsidRDefault="0041767C" w:rsidP="0041767C">
      <w:pPr>
        <w:pStyle w:val="Text-Step"/>
      </w:pPr>
      <w:r w:rsidRPr="0041767C">
        <w:lastRenderedPageBreak/>
        <w:t xml:space="preserve">Click:  </w:t>
      </w:r>
      <w:r w:rsidRPr="0041767C">
        <w:rPr>
          <w:rStyle w:val="Text-BoldName"/>
        </w:rPr>
        <w:t>File on One of My Cases</w:t>
      </w:r>
    </w:p>
    <w:p w14:paraId="1583E5DA" w14:textId="77777777" w:rsidR="0041767C" w:rsidRPr="0041767C" w:rsidRDefault="0041767C" w:rsidP="0041767C">
      <w:pPr>
        <w:pStyle w:val="Text-StepResult"/>
      </w:pPr>
      <w:r w:rsidRPr="0041767C">
        <w:rPr>
          <w:rStyle w:val="Text-BoldName"/>
        </w:rPr>
        <w:t xml:space="preserve">Search Case </w:t>
      </w:r>
      <w:r w:rsidRPr="0041767C">
        <w:t>screen displays:</w:t>
      </w:r>
    </w:p>
    <w:p w14:paraId="5DFA720B" w14:textId="729EF912" w:rsidR="002E0EC6" w:rsidRDefault="002E019D" w:rsidP="0041767C">
      <w:pPr>
        <w:pStyle w:val="Text-StepResultImage"/>
      </w:pPr>
      <w:r w:rsidRPr="002E019D">
        <w:rPr>
          <w:noProof/>
        </w:rPr>
        <w:drawing>
          <wp:inline distT="0" distB="0" distL="0" distR="0" wp14:anchorId="57C60BCB" wp14:editId="3E9C1304">
            <wp:extent cx="5850000" cy="3441600"/>
            <wp:effectExtent l="19050" t="19050" r="17780" b="26035"/>
            <wp:docPr id="543483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8351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441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41767C" w:rsidRPr="0041767C" w14:paraId="1A7FB261" w14:textId="77777777" w:rsidTr="00A762EA">
        <w:tc>
          <w:tcPr>
            <w:tcW w:w="1069" w:type="dxa"/>
            <w:hideMark/>
          </w:tcPr>
          <w:p w14:paraId="18146B92" w14:textId="77777777" w:rsidR="0041767C" w:rsidRPr="0041767C" w:rsidRDefault="0041767C" w:rsidP="0041767C">
            <w:r w:rsidRPr="0041767C">
              <w:rPr>
                <w:noProof/>
              </w:rPr>
              <w:drawing>
                <wp:inline distT="0" distB="0" distL="0" distR="0" wp14:anchorId="2FEB0403" wp14:editId="7E750308">
                  <wp:extent cx="540000" cy="540000"/>
                  <wp:effectExtent l="0" t="0" r="0" b="0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626F8725" w14:textId="77777777" w:rsidR="0041767C" w:rsidRPr="0041767C" w:rsidRDefault="0041767C" w:rsidP="0041767C">
            <w:pPr>
              <w:pStyle w:val="CalloutHeadingNote"/>
            </w:pPr>
            <w:r w:rsidRPr="0041767C">
              <w:t>Note:</w:t>
            </w:r>
          </w:p>
          <w:p w14:paraId="6BA07EBD" w14:textId="1948F9C8" w:rsidR="0041767C" w:rsidRPr="0041767C" w:rsidRDefault="0041767C" w:rsidP="00D4582E">
            <w:pPr>
              <w:pStyle w:val="Bullet1Space"/>
            </w:pPr>
            <w:r w:rsidRPr="0041767C">
              <w:t xml:space="preserve">List of cases that have permitted access display at bottom of screen. If relevant case is visible in list, click </w:t>
            </w:r>
            <w:r w:rsidRPr="0041767C">
              <w:rPr>
                <w:rStyle w:val="Text-BoldName"/>
              </w:rPr>
              <w:t>Case Number</w:t>
            </w:r>
            <w:r w:rsidRPr="0041767C">
              <w:t xml:space="preserve"> to access or link in</w:t>
            </w:r>
            <w:r w:rsidRPr="0041767C">
              <w:rPr>
                <w:rStyle w:val="Text-BoldName"/>
              </w:rPr>
              <w:t xml:space="preserve"> Actions</w:t>
            </w:r>
            <w:r w:rsidRPr="0041767C">
              <w:t xml:space="preserve"> column to file on case</w:t>
            </w:r>
          </w:p>
          <w:p w14:paraId="3C3CDEA8" w14:textId="20338455" w:rsidR="0041767C" w:rsidRDefault="0041767C" w:rsidP="00D4582E">
            <w:pPr>
              <w:pStyle w:val="Bullet1Space"/>
            </w:pPr>
            <w:r w:rsidRPr="0041767C">
              <w:t>This page enables to search by numerous filters</w:t>
            </w:r>
          </w:p>
          <w:p w14:paraId="7B676F1C" w14:textId="73687DAD" w:rsidR="0041767C" w:rsidRPr="0041767C" w:rsidRDefault="0041767C" w:rsidP="00D4582E">
            <w:pPr>
              <w:pStyle w:val="Bullet1Space"/>
            </w:pPr>
            <w:r>
              <w:t xml:space="preserve">If viewing is </w:t>
            </w:r>
            <w:r w:rsidRPr="00D4582E">
              <w:t>denied</w:t>
            </w:r>
            <w:r>
              <w:t>, requesting access to case is required</w:t>
            </w:r>
          </w:p>
          <w:p w14:paraId="072B12DF" w14:textId="58C943DA" w:rsidR="0041767C" w:rsidRPr="0041767C" w:rsidRDefault="0041767C" w:rsidP="0041767C">
            <w:pPr>
              <w:rPr>
                <w:lang w:val="en-GB"/>
              </w:rPr>
            </w:pPr>
          </w:p>
        </w:tc>
      </w:tr>
    </w:tbl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41767C" w:rsidRPr="004978D6" w14:paraId="7D9534EC" w14:textId="77777777" w:rsidTr="00A762EA">
        <w:tc>
          <w:tcPr>
            <w:tcW w:w="1069" w:type="dxa"/>
          </w:tcPr>
          <w:p w14:paraId="28B174D6" w14:textId="77777777" w:rsidR="0041767C" w:rsidRPr="0041767C" w:rsidRDefault="0041767C" w:rsidP="0041767C">
            <w:pPr>
              <w:pStyle w:val="CalloutSpace"/>
            </w:pPr>
            <w:r w:rsidRPr="004978D6">
              <w:drawing>
                <wp:inline distT="0" distB="0" distL="0" distR="0" wp14:anchorId="601C2BD5" wp14:editId="5CCEA3F6">
                  <wp:extent cx="536400" cy="54000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3ADC0D7C" w14:textId="77777777" w:rsidR="0041767C" w:rsidRPr="0041767C" w:rsidRDefault="0041767C" w:rsidP="0041767C">
            <w:pPr>
              <w:pStyle w:val="CalloutHeadingResource"/>
            </w:pPr>
            <w:r w:rsidRPr="00477E38">
              <w:t>Resource</w:t>
            </w:r>
            <w:r w:rsidRPr="0041767C">
              <w:t>:</w:t>
            </w:r>
          </w:p>
          <w:p w14:paraId="26FE1C6C" w14:textId="456D54E1" w:rsidR="0041767C" w:rsidRPr="0041767C" w:rsidRDefault="0041767C" w:rsidP="0041767C">
            <w:pPr>
              <w:pStyle w:val="CalloutText"/>
            </w:pPr>
            <w:r>
              <w:t>See</w:t>
            </w:r>
            <w:r w:rsidRPr="0041767C">
              <w:t xml:space="preserve"> User Guide:  </w:t>
            </w:r>
            <w:r w:rsidRPr="0041767C">
              <w:rPr>
                <w:rStyle w:val="Text-BoldName"/>
              </w:rPr>
              <w:t xml:space="preserve">Request </w:t>
            </w:r>
            <w:r w:rsidR="0026590E">
              <w:rPr>
                <w:rStyle w:val="Text-BoldName"/>
              </w:rPr>
              <w:t>a</w:t>
            </w:r>
            <w:r w:rsidRPr="0041767C">
              <w:rPr>
                <w:rStyle w:val="Text-BoldName"/>
              </w:rPr>
              <w:t xml:space="preserve">ccess to a </w:t>
            </w:r>
            <w:r w:rsidR="0026590E">
              <w:rPr>
                <w:rStyle w:val="Text-BoldName"/>
              </w:rPr>
              <w:t>c</w:t>
            </w:r>
            <w:r w:rsidRPr="0041767C">
              <w:rPr>
                <w:rStyle w:val="Text-BoldName"/>
              </w:rPr>
              <w:t>ase</w:t>
            </w:r>
          </w:p>
        </w:tc>
      </w:tr>
    </w:tbl>
    <w:p w14:paraId="53916E7E" w14:textId="7C1A1339" w:rsidR="002E0EC6" w:rsidRDefault="002E0EC6" w:rsidP="00C67BED">
      <w:pPr>
        <w:pStyle w:val="Text-StepResultImage"/>
      </w:pPr>
    </w:p>
    <w:p w14:paraId="0F6074AF" w14:textId="02692489" w:rsidR="0041767C" w:rsidRDefault="0041767C" w:rsidP="0041767C">
      <w:pPr>
        <w:pStyle w:val="Text-Step"/>
        <w:numPr>
          <w:ilvl w:val="0"/>
          <w:numId w:val="0"/>
        </w:numPr>
        <w:ind w:left="397"/>
      </w:pPr>
    </w:p>
    <w:p w14:paraId="7BB616E6" w14:textId="77777777" w:rsidR="002E019D" w:rsidRDefault="002E019D" w:rsidP="002E019D">
      <w:pPr>
        <w:pStyle w:val="Text-StepResult"/>
      </w:pPr>
    </w:p>
    <w:p w14:paraId="02B754AC" w14:textId="77777777" w:rsidR="002E019D" w:rsidRPr="002E019D" w:rsidRDefault="002E019D" w:rsidP="002E019D">
      <w:pPr>
        <w:pStyle w:val="Text-StepResultImage"/>
      </w:pPr>
    </w:p>
    <w:p w14:paraId="502BBCB8" w14:textId="57809C3C" w:rsidR="00037A15" w:rsidRDefault="00D4582E" w:rsidP="00037A15">
      <w:pPr>
        <w:pStyle w:val="Text-Step"/>
      </w:pPr>
      <w:r>
        <w:lastRenderedPageBreak/>
        <w:t xml:space="preserve">In </w:t>
      </w:r>
      <w:r w:rsidRPr="00D4582E">
        <w:rPr>
          <w:rStyle w:val="Text-BoldName"/>
        </w:rPr>
        <w:t>Action</w:t>
      </w:r>
      <w:r>
        <w:t xml:space="preserve"> column</w:t>
      </w:r>
      <w:r w:rsidR="001A42AE">
        <w:t xml:space="preserve"> for relevant case</w:t>
      </w:r>
      <w:r>
        <w:t>, c</w:t>
      </w:r>
      <w:r w:rsidR="00037A15">
        <w:t xml:space="preserve">lick:  </w:t>
      </w:r>
      <w:r w:rsidR="00037A15" w:rsidRPr="00A318C5">
        <w:rPr>
          <w:rStyle w:val="Text-BoldName"/>
        </w:rPr>
        <w:t xml:space="preserve">File </w:t>
      </w:r>
      <w:r w:rsidR="00037A15">
        <w:rPr>
          <w:rStyle w:val="Text-BoldName"/>
        </w:rPr>
        <w:t>a</w:t>
      </w:r>
      <w:r w:rsidR="00037A15" w:rsidRPr="00A318C5">
        <w:rPr>
          <w:rStyle w:val="Text-BoldName"/>
        </w:rPr>
        <w:t xml:space="preserve"> </w:t>
      </w:r>
      <w:r w:rsidR="002E019D">
        <w:rPr>
          <w:rStyle w:val="Text-BoldName"/>
        </w:rPr>
        <w:t>d</w:t>
      </w:r>
      <w:r w:rsidR="00037A15" w:rsidRPr="00A318C5">
        <w:rPr>
          <w:rStyle w:val="Text-BoldName"/>
        </w:rPr>
        <w:t>ocument</w:t>
      </w:r>
      <w:r w:rsidR="00037A15">
        <w:t xml:space="preserve"> link</w:t>
      </w:r>
      <w:r>
        <w:t>.</w:t>
      </w:r>
    </w:p>
    <w:p w14:paraId="19E9643D" w14:textId="77777777" w:rsidR="00037A15" w:rsidRPr="00037A15" w:rsidRDefault="00037A15" w:rsidP="00037A15">
      <w:pPr>
        <w:pStyle w:val="Text-StepResult"/>
      </w:pPr>
      <w:r w:rsidRPr="00037A15">
        <w:rPr>
          <w:rStyle w:val="Text-BoldName"/>
        </w:rPr>
        <w:t>Case Summary</w:t>
      </w:r>
      <w:r w:rsidRPr="00037A15">
        <w:t xml:space="preserve"> screen displays:</w:t>
      </w:r>
    </w:p>
    <w:p w14:paraId="6B493A4C" w14:textId="303CC0D4" w:rsidR="0041767C" w:rsidRPr="0041767C" w:rsidRDefault="00037A15" w:rsidP="00037A15">
      <w:pPr>
        <w:pStyle w:val="Text-StepResultImage"/>
      </w:pPr>
      <w:r w:rsidRPr="00037A15">
        <w:rPr>
          <w:noProof/>
        </w:rPr>
        <w:drawing>
          <wp:inline distT="0" distB="0" distL="0" distR="0" wp14:anchorId="25BE4AED" wp14:editId="25E5A20B">
            <wp:extent cx="5850000" cy="1972800"/>
            <wp:effectExtent l="19050" t="19050" r="17780" b="279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972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31E3034" w14:textId="78471E24" w:rsidR="007D1335" w:rsidRPr="007D1335" w:rsidRDefault="00F3192A" w:rsidP="007D1335">
      <w:pPr>
        <w:pStyle w:val="Text-Step"/>
      </w:pPr>
      <w:r>
        <w:t>C</w:t>
      </w:r>
      <w:r w:rsidR="007D1335" w:rsidRPr="007D1335">
        <w:t xml:space="preserve">lick:  </w:t>
      </w:r>
      <w:r w:rsidR="007D1335" w:rsidRPr="007D1335">
        <w:rPr>
          <w:rStyle w:val="Text-BoldName"/>
        </w:rPr>
        <w:t>File a Document</w:t>
      </w:r>
    </w:p>
    <w:p w14:paraId="0D48B31D" w14:textId="2A232F9E" w:rsidR="002E0EC6" w:rsidRDefault="007D1335" w:rsidP="007D1335">
      <w:pPr>
        <w:pStyle w:val="Text-StepResult"/>
      </w:pPr>
      <w:r w:rsidRPr="007D1335">
        <w:rPr>
          <w:rStyle w:val="Text-BoldName"/>
        </w:rPr>
        <w:t>Add Filing</w:t>
      </w:r>
      <w:r>
        <w:t xml:space="preserve"> screen displays:</w:t>
      </w:r>
    </w:p>
    <w:p w14:paraId="22E69CCA" w14:textId="2897B116" w:rsidR="007D1335" w:rsidRPr="007D1335" w:rsidRDefault="002E019D" w:rsidP="007D1335">
      <w:pPr>
        <w:pStyle w:val="Text-StepResultImage"/>
      </w:pPr>
      <w:r w:rsidRPr="002E019D">
        <w:rPr>
          <w:noProof/>
        </w:rPr>
        <w:drawing>
          <wp:inline distT="0" distB="0" distL="0" distR="0" wp14:anchorId="5E716112" wp14:editId="01A90308">
            <wp:extent cx="3600000" cy="3535200"/>
            <wp:effectExtent l="19050" t="19050" r="19685" b="27305"/>
            <wp:docPr id="779813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81349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535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7D1335" w:rsidRPr="007D1335" w14:paraId="3A276815" w14:textId="77777777" w:rsidTr="00A762EA">
        <w:tc>
          <w:tcPr>
            <w:tcW w:w="1069" w:type="dxa"/>
            <w:hideMark/>
          </w:tcPr>
          <w:p w14:paraId="5874C5E9" w14:textId="77777777" w:rsidR="007D1335" w:rsidRPr="007D1335" w:rsidRDefault="007D1335" w:rsidP="007D1335">
            <w:r w:rsidRPr="007D1335">
              <w:rPr>
                <w:noProof/>
              </w:rPr>
              <w:drawing>
                <wp:inline distT="0" distB="0" distL="0" distR="0" wp14:anchorId="14D0BBB5" wp14:editId="14996BF0">
                  <wp:extent cx="540000" cy="540000"/>
                  <wp:effectExtent l="0" t="0" r="0" b="0"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12D95D21" w14:textId="5FC8F75A" w:rsidR="007D1335" w:rsidRPr="007D1335" w:rsidRDefault="007D1335" w:rsidP="007D1335">
            <w:pPr>
              <w:pStyle w:val="CalloutHeadingNote"/>
            </w:pPr>
            <w:r w:rsidRPr="007D1335">
              <w:t>Note</w:t>
            </w:r>
            <w:r>
              <w:t>:</w:t>
            </w:r>
          </w:p>
          <w:p w14:paraId="37D67A87" w14:textId="6C56FA30" w:rsidR="007D1335" w:rsidRPr="007D1335" w:rsidRDefault="007D1335" w:rsidP="007D1335">
            <w:pPr>
              <w:rPr>
                <w:lang w:val="en-GB"/>
              </w:rPr>
            </w:pPr>
            <w:r w:rsidRPr="007D1335">
              <w:rPr>
                <w:lang w:val="en-GB"/>
              </w:rPr>
              <w:t>Panels and fields will vary depending on document type selected.</w:t>
            </w:r>
          </w:p>
        </w:tc>
      </w:tr>
    </w:tbl>
    <w:p w14:paraId="056DD679" w14:textId="37F4B502" w:rsidR="00284461" w:rsidRPr="00284461" w:rsidRDefault="00284461" w:rsidP="00284461">
      <w:pPr>
        <w:pStyle w:val="Text-Step"/>
      </w:pPr>
      <w:r w:rsidRPr="00284461">
        <w:lastRenderedPageBreak/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D4582E" w:rsidRPr="00284461" w14:paraId="34600FC8" w14:textId="77777777" w:rsidTr="00C40EFF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4CCEAFF" w14:textId="77777777" w:rsidR="00D4582E" w:rsidRPr="00D4582E" w:rsidRDefault="00D4582E" w:rsidP="00D4582E">
            <w:pPr>
              <w:pStyle w:val="PanelTableHeading"/>
            </w:pPr>
            <w:r w:rsidRPr="00284461">
              <w:t>Panel:  My Reference</w:t>
            </w:r>
          </w:p>
        </w:tc>
      </w:tr>
      <w:tr w:rsidR="00D4582E" w:rsidRPr="00284461" w14:paraId="664FA0AE" w14:textId="77777777" w:rsidTr="00C40EFF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44A28A5" w14:textId="77777777" w:rsidR="00D4582E" w:rsidRPr="00D4582E" w:rsidRDefault="00D4582E" w:rsidP="00D4582E">
            <w:pPr>
              <w:pStyle w:val="PanelTableSubheading"/>
            </w:pPr>
            <w:r w:rsidRPr="00284461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C063C9A" w14:textId="77777777" w:rsidR="00D4582E" w:rsidRPr="00D4582E" w:rsidRDefault="00D4582E" w:rsidP="00D4582E">
            <w:pPr>
              <w:pStyle w:val="PanelTableSubheading"/>
            </w:pPr>
            <w:r w:rsidRPr="00284461">
              <w:t>Action:</w:t>
            </w:r>
          </w:p>
        </w:tc>
      </w:tr>
      <w:tr w:rsidR="00D4582E" w:rsidRPr="00284461" w14:paraId="5AAEF099" w14:textId="77777777" w:rsidTr="00C40EFF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7D43105" w14:textId="77777777" w:rsidR="00D4582E" w:rsidRPr="00D4582E" w:rsidRDefault="00D4582E" w:rsidP="00D4582E">
            <w:r w:rsidRPr="00284461">
              <w:t>My Reference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693F51" w14:textId="2D95CF5D" w:rsidR="00D4582E" w:rsidRPr="00D4582E" w:rsidRDefault="00D4582E" w:rsidP="00D4582E">
            <w:r>
              <w:t xml:space="preserve">Type reference name or number to identify filing. </w:t>
            </w:r>
          </w:p>
        </w:tc>
      </w:tr>
      <w:tr w:rsidR="00D4582E" w:rsidRPr="002C7BB1" w14:paraId="1AD341BF" w14:textId="77777777" w:rsidTr="00C40EFF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AAD0630" w14:textId="23CF5D70" w:rsidR="00D4582E" w:rsidRPr="00D4582E" w:rsidRDefault="00D4582E" w:rsidP="00D4582E">
            <w:pPr>
              <w:pStyle w:val="PanelTableHeading"/>
            </w:pPr>
            <w:r w:rsidRPr="004C7E2E">
              <w:t>P</w:t>
            </w:r>
            <w:r w:rsidRPr="00D4582E">
              <w:t>anel:  Add Document</w:t>
            </w:r>
          </w:p>
        </w:tc>
      </w:tr>
      <w:tr w:rsidR="00D4582E" w:rsidRPr="002C7BB1" w14:paraId="5F4138E6" w14:textId="77777777" w:rsidTr="00C40EFF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58DFBDA" w14:textId="77777777" w:rsidR="00D4582E" w:rsidRPr="00D4582E" w:rsidRDefault="00D4582E" w:rsidP="00D4582E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303AE44" w14:textId="77777777" w:rsidR="00D4582E" w:rsidRPr="00D4582E" w:rsidRDefault="00D4582E" w:rsidP="00D4582E">
            <w:pPr>
              <w:pStyle w:val="PanelTableSubheading"/>
            </w:pPr>
            <w:r w:rsidRPr="004C7E2E">
              <w:t>Action:</w:t>
            </w:r>
          </w:p>
        </w:tc>
      </w:tr>
      <w:tr w:rsidR="00D4582E" w:rsidRPr="002C7BB1" w14:paraId="605C1D8A" w14:textId="77777777" w:rsidTr="00C40EFF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30B35B" w14:textId="77777777" w:rsidR="00D4582E" w:rsidRPr="00D4582E" w:rsidRDefault="00D4582E" w:rsidP="00D4582E">
            <w:pPr>
              <w:pStyle w:val="Text-BoldAll"/>
            </w:pPr>
            <w:r>
              <w:t>Code/Name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5DA82A" w14:textId="77777777" w:rsidR="00D4582E" w:rsidRPr="00D4582E" w:rsidRDefault="00D4582E" w:rsidP="00D4582E">
            <w:r>
              <w:t xml:space="preserve">Type document </w:t>
            </w:r>
            <w:r w:rsidRPr="00D4582E">
              <w:rPr>
                <w:rStyle w:val="Text-BoldName"/>
              </w:rPr>
              <w:t>Code/Name</w:t>
            </w:r>
            <w:r w:rsidRPr="00D4582E">
              <w:t xml:space="preserve"> and select document from list.</w:t>
            </w:r>
          </w:p>
          <w:p w14:paraId="6BF276D4" w14:textId="6D56CA90" w:rsidR="00AF74DF" w:rsidRDefault="00AF74DF" w:rsidP="00AF74DF">
            <w:pPr>
              <w:pStyle w:val="CalloutHeadingNote"/>
            </w:pPr>
            <w:r>
              <w:t>Note:</w:t>
            </w:r>
          </w:p>
          <w:p w14:paraId="130921A3" w14:textId="7F3694AC" w:rsidR="00D4582E" w:rsidRPr="00D4582E" w:rsidRDefault="00D4582E" w:rsidP="00AF74DF">
            <w:pPr>
              <w:pStyle w:val="CalloutText"/>
            </w:pPr>
            <w:r>
              <w:t xml:space="preserve">If unsure of document </w:t>
            </w:r>
            <w:r w:rsidRPr="00D4582E">
              <w:rPr>
                <w:rStyle w:val="Text-BoldName"/>
              </w:rPr>
              <w:t>Code/</w:t>
            </w:r>
            <w:proofErr w:type="gramStart"/>
            <w:r w:rsidRPr="00D4582E">
              <w:rPr>
                <w:rStyle w:val="Text-BoldName"/>
              </w:rPr>
              <w:t>Name</w:t>
            </w:r>
            <w:proofErr w:type="gramEnd"/>
            <w:r w:rsidRPr="00D4582E">
              <w:rPr>
                <w:rStyle w:val="Text-BoldName"/>
              </w:rPr>
              <w:t xml:space="preserve"> </w:t>
            </w:r>
            <w:r w:rsidRPr="00D4582E">
              <w:t>click magnifying glass icon to open search functionality.</w:t>
            </w:r>
          </w:p>
        </w:tc>
      </w:tr>
      <w:tr w:rsidR="00D4582E" w:rsidRPr="002C7BB1" w14:paraId="74D91476" w14:textId="77777777" w:rsidTr="00C40EFF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8E6213B" w14:textId="77777777" w:rsidR="00D4582E" w:rsidRPr="00D4582E" w:rsidRDefault="00D4582E" w:rsidP="00D4582E">
            <w:pPr>
              <w:pStyle w:val="Text-BoldAll"/>
            </w:pPr>
            <w:r>
              <w:t>Upload Document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95B611" w14:textId="6F09D3C8" w:rsidR="00D4582E" w:rsidRPr="00D4582E" w:rsidRDefault="00D4582E" w:rsidP="00D4582E">
            <w:r>
              <w:t xml:space="preserve">Click:  </w:t>
            </w:r>
            <w:r w:rsidRPr="00D4582E">
              <w:rPr>
                <w:rStyle w:val="Text-BoldName"/>
              </w:rPr>
              <w:t xml:space="preserve">Choose File </w:t>
            </w:r>
            <w:r w:rsidRPr="00D4582E">
              <w:t>and add required PDF document to case.</w:t>
            </w:r>
          </w:p>
          <w:p w14:paraId="56A9BF0B" w14:textId="077D5A9C" w:rsidR="001A42AE" w:rsidRDefault="001A42AE" w:rsidP="001A42AE">
            <w:pPr>
              <w:pStyle w:val="CalloutHeadingNote"/>
            </w:pPr>
            <w:r>
              <w:t>Note:</w:t>
            </w:r>
          </w:p>
          <w:p w14:paraId="6D7677A6" w14:textId="398FA495" w:rsidR="00D4582E" w:rsidRPr="00D4582E" w:rsidRDefault="00D4582E" w:rsidP="001A42AE">
            <w:pPr>
              <w:pStyle w:val="CalloutText"/>
            </w:pPr>
            <w:r>
              <w:t>All document uploads must be PDF</w:t>
            </w:r>
          </w:p>
        </w:tc>
      </w:tr>
      <w:tr w:rsidR="002E019D" w:rsidRPr="002C7BB1" w14:paraId="05508E78" w14:textId="77777777" w:rsidTr="00F24B85">
        <w:trPr>
          <w:trHeight w:val="914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5AC153" w14:textId="1C7104A1" w:rsidR="00F24B85" w:rsidRDefault="002E019D" w:rsidP="00F24B85">
            <w:pPr>
              <w:pStyle w:val="Text-BoldAll"/>
            </w:pPr>
            <w:r>
              <w:t xml:space="preserve">Is </w:t>
            </w:r>
            <w:r w:rsidRPr="00F24B85">
              <w:t>there</w:t>
            </w:r>
            <w:r>
              <w:t xml:space="preserve"> explicit material in these documents?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B7554F" w14:textId="736E9B64" w:rsidR="002E019D" w:rsidRDefault="002E019D" w:rsidP="00D4582E">
            <w:r>
              <w:t xml:space="preserve">Change to </w:t>
            </w:r>
            <w:r w:rsidRPr="002E019D">
              <w:rPr>
                <w:rStyle w:val="Text-BoldName"/>
              </w:rPr>
              <w:t>Yes</w:t>
            </w:r>
            <w:r w:rsidRPr="002E019D">
              <w:t xml:space="preserve"> if </w:t>
            </w:r>
            <w:r>
              <w:t>required.</w:t>
            </w:r>
          </w:p>
        </w:tc>
      </w:tr>
    </w:tbl>
    <w:p w14:paraId="18D5A9AF" w14:textId="4E2A5E9A" w:rsidR="00D4582E" w:rsidRDefault="00D4582E" w:rsidP="00D4582E">
      <w:pPr>
        <w:pStyle w:val="Text-StepResult"/>
      </w:pP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D4582E" w:rsidRPr="002C7BB1" w14:paraId="7A10B840" w14:textId="77777777" w:rsidTr="00C40EFF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3EF2FFC" w14:textId="7225C71D" w:rsidR="00D4582E" w:rsidRPr="00D4582E" w:rsidRDefault="001A42AE" w:rsidP="00D4582E">
            <w:pPr>
              <w:pStyle w:val="PanelTableHeading"/>
            </w:pPr>
            <w:r>
              <w:t>Additional Panels</w:t>
            </w:r>
          </w:p>
        </w:tc>
      </w:tr>
      <w:tr w:rsidR="00D4582E" w:rsidRPr="002C7BB1" w14:paraId="2236CAC6" w14:textId="77777777" w:rsidTr="00C40EFF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E796A0E" w14:textId="77777777" w:rsidR="00D4582E" w:rsidRPr="00D4582E" w:rsidRDefault="00D4582E" w:rsidP="00D4582E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2E69033" w14:textId="77777777" w:rsidR="00D4582E" w:rsidRPr="00D4582E" w:rsidRDefault="00D4582E" w:rsidP="00D4582E">
            <w:pPr>
              <w:pStyle w:val="PanelTableSubheading"/>
            </w:pPr>
            <w:r w:rsidRPr="004C7E2E">
              <w:t>Action:</w:t>
            </w:r>
          </w:p>
        </w:tc>
      </w:tr>
      <w:tr w:rsidR="00D4582E" w:rsidRPr="002C7BB1" w14:paraId="33A3A9B4" w14:textId="77777777" w:rsidTr="00C40EFF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B0DC408" w14:textId="77777777" w:rsidR="00D4582E" w:rsidRPr="00D4582E" w:rsidRDefault="00D4582E" w:rsidP="00D4582E">
            <w:pPr>
              <w:pStyle w:val="Text-BoldAll"/>
            </w:pPr>
            <w:r>
              <w:t>Filed by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261FED" w14:textId="1D9EEE53" w:rsidR="00D4582E" w:rsidRPr="00D4582E" w:rsidRDefault="00D4582E" w:rsidP="00D4582E">
            <w:r>
              <w:t>Select party</w:t>
            </w:r>
            <w:r w:rsidRPr="00D4582E">
              <w:t>.</w:t>
            </w:r>
          </w:p>
        </w:tc>
      </w:tr>
      <w:tr w:rsidR="00D4582E" w:rsidRPr="002C7BB1" w14:paraId="3C2DB0CF" w14:textId="77777777" w:rsidTr="00C40EFF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B239BB" w14:textId="77777777" w:rsidR="00D4582E" w:rsidRPr="00D4582E" w:rsidRDefault="00D4582E" w:rsidP="00D4582E">
            <w:pPr>
              <w:pStyle w:val="Text-BoldAll"/>
            </w:pPr>
            <w:r>
              <w:t>Representation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5D7E85" w14:textId="77777777" w:rsidR="00D4582E" w:rsidRPr="00D4582E" w:rsidRDefault="00D4582E" w:rsidP="00D4582E">
            <w:r w:rsidRPr="00C03EF2">
              <w:t xml:space="preserve">Select </w:t>
            </w:r>
            <w:r w:rsidRPr="00D4582E">
              <w:t>filing party’s legal representation if applicable.</w:t>
            </w:r>
          </w:p>
          <w:p w14:paraId="15CB8804" w14:textId="77777777" w:rsidR="00D4582E" w:rsidRPr="00D4582E" w:rsidRDefault="00D4582E" w:rsidP="00D4582E">
            <w:r w:rsidRPr="00C03EF2">
              <w:t xml:space="preserve">To add representation, click:  </w:t>
            </w:r>
            <w:r w:rsidRPr="00D4582E">
              <w:rPr>
                <w:rStyle w:val="Text-BoldName"/>
              </w:rPr>
              <w:t>Add Representation</w:t>
            </w:r>
          </w:p>
        </w:tc>
      </w:tr>
      <w:tr w:rsidR="00D4582E" w:rsidRPr="002C7BB1" w14:paraId="4B307919" w14:textId="77777777" w:rsidTr="00C40EFF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FE4C73F" w14:textId="77777777" w:rsidR="00D4582E" w:rsidRPr="00D4582E" w:rsidRDefault="00D4582E" w:rsidP="00D4582E">
            <w:pPr>
              <w:pStyle w:val="Text-BoldAll"/>
            </w:pPr>
            <w:r>
              <w:lastRenderedPageBreak/>
              <w:t>Related Documents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BC91C1" w14:textId="0F7F7CEB" w:rsidR="00D4582E" w:rsidRPr="00D4582E" w:rsidRDefault="00D4582E" w:rsidP="00D4582E">
            <w:r>
              <w:t xml:space="preserve">Select related documents. </w:t>
            </w:r>
          </w:p>
        </w:tc>
      </w:tr>
      <w:tr w:rsidR="00D4582E" w:rsidRPr="002C7BB1" w14:paraId="657BCAFE" w14:textId="77777777" w:rsidTr="00C40EFF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DA281B6" w14:textId="77777777" w:rsidR="00D4582E" w:rsidRPr="00D4582E" w:rsidRDefault="00D4582E" w:rsidP="00D4582E">
            <w:pPr>
              <w:pStyle w:val="Text-BoldAll"/>
            </w:pPr>
            <w:r>
              <w:t>Related Hearings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56DD7C" w14:textId="77777777" w:rsidR="00D4582E" w:rsidRPr="00D4582E" w:rsidRDefault="00D4582E" w:rsidP="00D4582E">
            <w:r>
              <w:t>Select related hearings date</w:t>
            </w:r>
            <w:r w:rsidRPr="00D4582E">
              <w:t>.</w:t>
            </w:r>
          </w:p>
        </w:tc>
      </w:tr>
      <w:tr w:rsidR="00D4582E" w:rsidRPr="002C7BB1" w14:paraId="52EAE285" w14:textId="77777777" w:rsidTr="00C40EFF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27504F" w14:textId="77777777" w:rsidR="00D4582E" w:rsidRPr="00D4582E" w:rsidRDefault="00D4582E" w:rsidP="00D4582E">
            <w:pPr>
              <w:pStyle w:val="Text-BoldAll"/>
            </w:pPr>
            <w:r>
              <w:t xml:space="preserve">Fee </w:t>
            </w:r>
            <w:r w:rsidRPr="00D4582E">
              <w:t>Waiver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40BEF7" w14:textId="7BF69684" w:rsidR="00D4582E" w:rsidRPr="00D4582E" w:rsidRDefault="00D4582E" w:rsidP="00D4582E">
            <w:r>
              <w:t xml:space="preserve">Change to </w:t>
            </w:r>
            <w:r w:rsidRPr="00D4582E">
              <w:rPr>
                <w:rStyle w:val="Text-BoldName"/>
              </w:rPr>
              <w:t>Yes</w:t>
            </w:r>
            <w:r>
              <w:t xml:space="preserve"> if applying for a fee waiver. </w:t>
            </w:r>
          </w:p>
        </w:tc>
      </w:tr>
    </w:tbl>
    <w:p w14:paraId="34E360AC" w14:textId="543E2C8A" w:rsidR="00B666CE" w:rsidRDefault="00B666CE" w:rsidP="00794153">
      <w:pPr>
        <w:pStyle w:val="Text-Step"/>
        <w:rPr>
          <w:rStyle w:val="Text-BoldName"/>
        </w:rPr>
      </w:pPr>
      <w:r w:rsidRPr="00B666CE">
        <w:t xml:space="preserve">Click:  </w:t>
      </w:r>
      <w:r w:rsidRPr="00B666CE">
        <w:rPr>
          <w:rStyle w:val="Text-BoldName"/>
        </w:rPr>
        <w:t>Proceed</w:t>
      </w:r>
    </w:p>
    <w:p w14:paraId="321B1C7F" w14:textId="34D6E96E" w:rsidR="00B666CE" w:rsidRPr="00B666CE" w:rsidRDefault="00B666CE" w:rsidP="00D4582E">
      <w:pPr>
        <w:pStyle w:val="Text-Step"/>
      </w:pPr>
      <w:r w:rsidRPr="00B666CE">
        <w:t>Is there fee for filing document?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B666CE" w14:paraId="1CF7F9F1" w14:textId="77777777" w:rsidTr="00B666CE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5210489" w14:textId="77777777" w:rsidR="00B666CE" w:rsidRPr="00B666CE" w:rsidRDefault="00B666CE" w:rsidP="00B666CE">
            <w:pPr>
              <w:pStyle w:val="PanelTableSubheading"/>
            </w:pPr>
            <w:r w:rsidRPr="00B666CE">
              <w:t>If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EB7D1C9" w14:textId="77777777" w:rsidR="00B666CE" w:rsidRPr="00B666CE" w:rsidRDefault="00B666CE" w:rsidP="00B666CE">
            <w:pPr>
              <w:pStyle w:val="PanelTableSubheading"/>
            </w:pPr>
            <w:r w:rsidRPr="004C7E2E">
              <w:t>Then</w:t>
            </w:r>
          </w:p>
        </w:tc>
      </w:tr>
      <w:tr w:rsidR="00B666CE" w14:paraId="3916F948" w14:textId="77777777" w:rsidTr="00B666CE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703C5802" w14:textId="77777777" w:rsidR="00B666CE" w:rsidRPr="00B666CE" w:rsidRDefault="00B666CE" w:rsidP="00B666CE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56092D2D" w14:textId="0267DE18" w:rsidR="00B666CE" w:rsidRPr="00B666CE" w:rsidRDefault="00B666CE" w:rsidP="00B666CE">
            <w:r w:rsidRPr="004C7E2E">
              <w:t>Go to next step</w:t>
            </w:r>
          </w:p>
        </w:tc>
      </w:tr>
      <w:tr w:rsidR="00B666CE" w14:paraId="4ECF4770" w14:textId="77777777" w:rsidTr="00B666CE">
        <w:trPr>
          <w:trHeight w:val="14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41660224" w14:textId="77777777" w:rsidR="00B666CE" w:rsidRPr="00B666CE" w:rsidRDefault="00B666CE" w:rsidP="00B666CE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16D07C2" w14:textId="07DF3DFD" w:rsidR="00B666CE" w:rsidRPr="00B666CE" w:rsidRDefault="00B666CE" w:rsidP="00B666CE">
            <w:r w:rsidRPr="004C7E2E">
              <w:t>Go</w:t>
            </w:r>
            <w:r w:rsidR="004D562D">
              <w:t xml:space="preserve"> to</w:t>
            </w:r>
            <w:r w:rsidRPr="004C7E2E">
              <w:t xml:space="preserve"> step</w:t>
            </w:r>
            <w:r w:rsidRPr="00B666CE">
              <w:t xml:space="preserve"> </w:t>
            </w:r>
            <w:r w:rsidR="000D22E3">
              <w:t>9</w:t>
            </w:r>
          </w:p>
        </w:tc>
      </w:tr>
    </w:tbl>
    <w:p w14:paraId="086BF3D2" w14:textId="21A3F191" w:rsidR="002E0EC6" w:rsidRDefault="00B666CE" w:rsidP="00C67BED">
      <w:pPr>
        <w:pStyle w:val="Text-Step"/>
      </w:pPr>
      <w:r>
        <w:t xml:space="preserve">Select item requiring payment.  Click:  </w:t>
      </w:r>
      <w:r w:rsidRPr="00925F53">
        <w:rPr>
          <w:rStyle w:val="Text-BoldName"/>
        </w:rPr>
        <w:t>Submit Payment</w:t>
      </w:r>
    </w:p>
    <w:p w14:paraId="72DED65A" w14:textId="77777777" w:rsidR="00B666CE" w:rsidRPr="00B666CE" w:rsidRDefault="00B666CE" w:rsidP="00B666CE">
      <w:pPr>
        <w:pStyle w:val="Text-StepResult"/>
      </w:pPr>
      <w:bookmarkStart w:id="0" w:name="_Hlk120103603"/>
      <w:r w:rsidRPr="00B666CE">
        <w:rPr>
          <w:rStyle w:val="Text-BoldName"/>
        </w:rPr>
        <w:t>Process Payment</w:t>
      </w:r>
      <w:r w:rsidRPr="00B666CE">
        <w:t xml:space="preserve"> screen displays:</w:t>
      </w:r>
    </w:p>
    <w:bookmarkEnd w:id="0"/>
    <w:p w14:paraId="2502B7E7" w14:textId="47707DBB" w:rsidR="009C04E5" w:rsidRDefault="00B666CE" w:rsidP="00C67BED">
      <w:pPr>
        <w:pStyle w:val="Text-StepResultImage"/>
      </w:pPr>
      <w:r w:rsidRPr="00B666CE">
        <w:rPr>
          <w:noProof/>
        </w:rPr>
        <w:drawing>
          <wp:inline distT="0" distB="0" distL="0" distR="0" wp14:anchorId="240849D0" wp14:editId="6D0480E2">
            <wp:extent cx="5850000" cy="2221200"/>
            <wp:effectExtent l="19050" t="19050" r="17780" b="27305"/>
            <wp:docPr id="17" name="Picture 17" descr="The Process Payment screen displays with Filing Information and Payment Options, plus the Continue and Back buttons. ePayment by Credit/Debit Card is selected by defaul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e Process Payment screen displays with Filing Information and Payment Options, plus the Continue and Back buttons. ePayment by Credit/Debit Card is selected by default. 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2212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8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1786BDA7" w14:textId="77777777" w:rsidR="00B666CE" w:rsidRDefault="00B666CE">
      <w:pPr>
        <w:rPr>
          <w:szCs w:val="24"/>
        </w:rPr>
      </w:pPr>
      <w:bookmarkStart w:id="1" w:name="_Hlk120103761"/>
      <w:r>
        <w:br w:type="page"/>
      </w:r>
    </w:p>
    <w:p w14:paraId="7024CA9A" w14:textId="7BE83D5B" w:rsidR="00B666CE" w:rsidRDefault="00B666CE" w:rsidP="00B666CE">
      <w:pPr>
        <w:pStyle w:val="Text-Step"/>
      </w:pPr>
      <w:r>
        <w:lastRenderedPageBreak/>
        <w:t xml:space="preserve">In </w:t>
      </w:r>
      <w:r w:rsidRPr="001A42AE">
        <w:rPr>
          <w:rStyle w:val="Text-BoldName"/>
        </w:rPr>
        <w:t>Payment Options</w:t>
      </w:r>
      <w:r>
        <w:t xml:space="preserve"> panel, select payment method, click:  </w:t>
      </w:r>
      <w:r w:rsidRPr="00925F53">
        <w:rPr>
          <w:rStyle w:val="Text-BoldName"/>
        </w:rPr>
        <w:t>Continue</w:t>
      </w:r>
    </w:p>
    <w:p w14:paraId="1E844FE2" w14:textId="66D43C9A" w:rsidR="00B666CE" w:rsidRDefault="00B666CE" w:rsidP="00B666CE">
      <w:pPr>
        <w:pStyle w:val="Text-StepResult"/>
      </w:pPr>
      <w:bookmarkStart w:id="2" w:name="_Hlk120103787"/>
      <w:bookmarkEnd w:id="1"/>
      <w:r w:rsidRPr="00B666CE">
        <w:rPr>
          <w:rStyle w:val="Text-BoldName"/>
        </w:rPr>
        <w:t>Confirmation of Filing</w:t>
      </w:r>
      <w:r w:rsidRPr="00B666CE">
        <w:t xml:space="preserve"> screen displays:</w:t>
      </w:r>
    </w:p>
    <w:p w14:paraId="7725CB77" w14:textId="0257199C" w:rsidR="00B666CE" w:rsidRPr="00B666CE" w:rsidRDefault="00B666CE" w:rsidP="00B666CE">
      <w:pPr>
        <w:pStyle w:val="Text-StepResultImage"/>
      </w:pPr>
      <w:r w:rsidRPr="00B666CE">
        <w:rPr>
          <w:noProof/>
        </w:rPr>
        <w:drawing>
          <wp:inline distT="0" distB="0" distL="0" distR="0" wp14:anchorId="627E282C" wp14:editId="58435FAC">
            <wp:extent cx="3600000" cy="3492000"/>
            <wp:effectExtent l="19050" t="19050" r="19685" b="133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9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B666CE" w:rsidRPr="00B666CE" w14:paraId="3FD61D05" w14:textId="77777777" w:rsidTr="00A762EA">
        <w:tc>
          <w:tcPr>
            <w:tcW w:w="1069" w:type="dxa"/>
            <w:hideMark/>
          </w:tcPr>
          <w:bookmarkEnd w:id="2"/>
          <w:p w14:paraId="11224CA9" w14:textId="77777777" w:rsidR="00B666CE" w:rsidRPr="00B666CE" w:rsidRDefault="00B666CE" w:rsidP="00B666CE">
            <w:r w:rsidRPr="00B666CE">
              <w:rPr>
                <w:noProof/>
              </w:rPr>
              <w:drawing>
                <wp:inline distT="0" distB="0" distL="0" distR="0" wp14:anchorId="14240E34" wp14:editId="0C1B7663">
                  <wp:extent cx="540000" cy="540000"/>
                  <wp:effectExtent l="0" t="0" r="0" b="0"/>
                  <wp:docPr id="458" name="Picture 45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6BE3AB09" w14:textId="77777777" w:rsidR="00B666CE" w:rsidRPr="00B666CE" w:rsidRDefault="00B666CE" w:rsidP="00B666CE">
            <w:pPr>
              <w:pStyle w:val="CalloutHeadingNote"/>
            </w:pPr>
            <w:r w:rsidRPr="00B666CE">
              <w:t>Notes:</w:t>
            </w:r>
          </w:p>
          <w:p w14:paraId="18256897" w14:textId="1B78A9D9" w:rsidR="00B666CE" w:rsidRPr="00B666CE" w:rsidRDefault="00B666CE" w:rsidP="00B666CE">
            <w:pPr>
              <w:pStyle w:val="Bullet1Space"/>
            </w:pPr>
            <w:r w:rsidRPr="00B666CE">
              <w:rPr>
                <w:rStyle w:val="Text-BoldName"/>
              </w:rPr>
              <w:t xml:space="preserve">Acknowledgment for filing </w:t>
            </w:r>
            <w:r w:rsidRPr="00B666CE">
              <w:t>email sent to Portal user when document is filed</w:t>
            </w:r>
          </w:p>
          <w:p w14:paraId="622BA7ED" w14:textId="31E98D23" w:rsidR="00B666CE" w:rsidRPr="005959E1" w:rsidRDefault="00B666CE" w:rsidP="00B666CE">
            <w:pPr>
              <w:pStyle w:val="Bullet1Space"/>
            </w:pPr>
            <w:r w:rsidRPr="00B666CE">
              <w:t>An additional email is sent once document is reviewed by registry staff</w:t>
            </w:r>
          </w:p>
        </w:tc>
      </w:tr>
    </w:tbl>
    <w:p w14:paraId="60F7D93B" w14:textId="77777777" w:rsidR="00B666CE" w:rsidRPr="00B666CE" w:rsidRDefault="00B666CE" w:rsidP="00B666CE">
      <w:pPr>
        <w:pStyle w:val="Text-Step"/>
        <w:rPr>
          <w:rStyle w:val="Text-BoldName"/>
        </w:rPr>
      </w:pPr>
      <w:bookmarkStart w:id="3" w:name="_Hlk120105252"/>
      <w:r>
        <w:t xml:space="preserve">Click:  </w:t>
      </w:r>
      <w:r w:rsidRPr="00B83232">
        <w:rPr>
          <w:rStyle w:val="Text-BoldName"/>
        </w:rPr>
        <w:t>My Account</w:t>
      </w:r>
    </w:p>
    <w:p w14:paraId="4B8532C4" w14:textId="64DBC518" w:rsidR="00B666CE" w:rsidRPr="00B666CE" w:rsidRDefault="00B666CE" w:rsidP="00B666CE">
      <w:pPr>
        <w:pStyle w:val="Text-StepResult"/>
      </w:pPr>
      <w:bookmarkStart w:id="4" w:name="_Hlk120105319"/>
      <w:bookmarkEnd w:id="3"/>
      <w:r w:rsidRPr="001A42AE">
        <w:rPr>
          <w:rStyle w:val="Text-BoldName"/>
        </w:rPr>
        <w:t>My Account</w:t>
      </w:r>
      <w:r w:rsidRPr="00B666CE">
        <w:t xml:space="preserve"> screen displays indicating pending review, accepted or rejected:</w:t>
      </w:r>
    </w:p>
    <w:bookmarkEnd w:id="4"/>
    <w:p w14:paraId="7455E03F" w14:textId="43743BB0" w:rsidR="009C04E5" w:rsidRPr="00E96C5B" w:rsidRDefault="00B666CE" w:rsidP="00B666CE">
      <w:pPr>
        <w:pStyle w:val="Text-StepResultImage"/>
      </w:pPr>
      <w:r w:rsidRPr="00B666CE">
        <w:rPr>
          <w:noProof/>
        </w:rPr>
        <w:drawing>
          <wp:inline distT="0" distB="0" distL="0" distR="0" wp14:anchorId="5D229691" wp14:editId="2DFADDCB">
            <wp:extent cx="5850000" cy="1227600"/>
            <wp:effectExtent l="19050" t="19050" r="17780" b="1079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227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3861A98" w14:textId="7EA31BA6" w:rsidR="00B666CE" w:rsidRDefault="00B666CE" w:rsidP="00B666CE">
      <w:pPr>
        <w:pStyle w:val="Text-Step"/>
        <w:rPr>
          <w:rStyle w:val="Text-BoldName"/>
        </w:rPr>
      </w:pPr>
      <w:r w:rsidRPr="00B666CE">
        <w:lastRenderedPageBreak/>
        <w:t>To see record of filing,</w:t>
      </w:r>
      <w:r w:rsidR="001A42AE">
        <w:t xml:space="preserve"> in the </w:t>
      </w:r>
      <w:r w:rsidR="001A42AE" w:rsidRPr="001A42AE">
        <w:rPr>
          <w:rStyle w:val="Text-BoldName"/>
        </w:rPr>
        <w:t>Action</w:t>
      </w:r>
      <w:r w:rsidR="001A42AE">
        <w:t xml:space="preserve"> column,</w:t>
      </w:r>
      <w:r w:rsidRPr="00B666CE">
        <w:t xml:space="preserve"> click:  </w:t>
      </w:r>
      <w:r w:rsidRPr="00B666CE">
        <w:rPr>
          <w:rStyle w:val="Text-BoldName"/>
        </w:rPr>
        <w:t>View</w:t>
      </w:r>
    </w:p>
    <w:p w14:paraId="25EC526D" w14:textId="0E94B97C" w:rsidR="00B666CE" w:rsidRDefault="00B666CE" w:rsidP="00B666CE">
      <w:pPr>
        <w:pStyle w:val="Text-StepResult"/>
      </w:pPr>
      <w:r w:rsidRPr="00B666CE">
        <w:rPr>
          <w:rStyle w:val="Text-BoldName"/>
        </w:rPr>
        <w:t>Case Summary</w:t>
      </w:r>
      <w:r w:rsidRPr="00B666CE">
        <w:t xml:space="preserve"> screen displays:</w:t>
      </w:r>
    </w:p>
    <w:p w14:paraId="7A9C840A" w14:textId="63474E16" w:rsidR="00B666CE" w:rsidRPr="00B666CE" w:rsidRDefault="00B666CE" w:rsidP="00B666CE">
      <w:pPr>
        <w:pStyle w:val="Text-StepResultImage"/>
      </w:pPr>
      <w:r w:rsidRPr="00B666CE">
        <w:rPr>
          <w:noProof/>
        </w:rPr>
        <w:drawing>
          <wp:inline distT="0" distB="0" distL="0" distR="0" wp14:anchorId="418B9F1F" wp14:editId="708CECB1">
            <wp:extent cx="6116320" cy="2433320"/>
            <wp:effectExtent l="19050" t="19050" r="17780" b="2413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4333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B71FC5E" w14:textId="77777777" w:rsidR="00C554B2" w:rsidRPr="00C554B2" w:rsidRDefault="00C554B2" w:rsidP="00C554B2">
      <w:pPr>
        <w:rPr>
          <w:lang w:val="en-GB"/>
        </w:rPr>
      </w:pPr>
    </w:p>
    <w:sectPr w:rsidR="00C554B2" w:rsidRPr="00C554B2" w:rsidSect="006B5AC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4219" w14:textId="77777777" w:rsidR="00503467" w:rsidRPr="009F125C" w:rsidRDefault="00503467" w:rsidP="009F125C">
      <w:r>
        <w:separator/>
      </w:r>
    </w:p>
  </w:endnote>
  <w:endnote w:type="continuationSeparator" w:id="0">
    <w:p w14:paraId="4FBDA96D" w14:textId="77777777" w:rsidR="00503467" w:rsidRPr="009F125C" w:rsidRDefault="00503467" w:rsidP="009F125C">
      <w:r>
        <w:continuationSeparator/>
      </w:r>
    </w:p>
  </w:endnote>
  <w:endnote w:type="continuationNotice" w:id="1">
    <w:p w14:paraId="0326B571" w14:textId="77777777" w:rsidR="00503467" w:rsidRDefault="00503467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7FD0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2AC26037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0E63E1FB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28E110BC" w14:textId="77777777" w:rsidR="00711065" w:rsidRPr="00B93CDE" w:rsidRDefault="00711065" w:rsidP="0002740B"/>
      </w:tc>
      <w:tc>
        <w:tcPr>
          <w:tcW w:w="3042" w:type="dxa"/>
          <w:vAlign w:val="center"/>
        </w:tcPr>
        <w:p w14:paraId="5D4BB8C3" w14:textId="77777777" w:rsidR="00711065" w:rsidRDefault="00711065" w:rsidP="0002740B"/>
        <w:p w14:paraId="3CFC0115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7DF1F2CC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430E5C8B" wp14:editId="19010A4E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34014E4C" w14:textId="77777777" w:rsidR="000D5BAF" w:rsidRPr="00A7680A" w:rsidRDefault="00054491" w:rsidP="005B3C05">
                                <w:pPr>
                                  <w:pStyle w:val="00Footer"/>
                                </w:pPr>
                                <w:r>
                                  <w:t>Portal User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430E5C8B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34014E4C" w14:textId="77777777" w:rsidR="000D5BAF" w:rsidRPr="00A7680A" w:rsidRDefault="00054491" w:rsidP="005B3C05">
                          <w:pPr>
                            <w:pStyle w:val="00Footer"/>
                          </w:pPr>
                          <w:r>
                            <w:t>Portal User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2B51" w14:textId="77777777" w:rsidR="00154D2B" w:rsidRDefault="00154D2B" w:rsidP="00DA55C5"/>
  <w:p w14:paraId="7BA1758B" w14:textId="77777777" w:rsidR="00154D2B" w:rsidRDefault="00154D2B" w:rsidP="00DA55C5"/>
  <w:p w14:paraId="7C274933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48E9" w14:textId="77777777" w:rsidR="00503467" w:rsidRPr="009F125C" w:rsidRDefault="00503467" w:rsidP="009F125C">
      <w:r>
        <w:separator/>
      </w:r>
    </w:p>
  </w:footnote>
  <w:footnote w:type="continuationSeparator" w:id="0">
    <w:p w14:paraId="67C676B0" w14:textId="77777777" w:rsidR="00503467" w:rsidRPr="009F125C" w:rsidRDefault="00503467" w:rsidP="009F125C">
      <w:r>
        <w:continuationSeparator/>
      </w:r>
    </w:p>
  </w:footnote>
  <w:footnote w:type="continuationNotice" w:id="1">
    <w:p w14:paraId="5A8DDCE1" w14:textId="77777777" w:rsidR="00503467" w:rsidRDefault="00503467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3FC7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219C" w14:textId="77777777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51313193" wp14:editId="6747A83F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236AD86" w14:textId="1610B052" w:rsidR="00711065" w:rsidRPr="00A7680A" w:rsidRDefault="00E52559" w:rsidP="0026035E">
                                <w:pPr>
                                  <w:pStyle w:val="00Header"/>
                                </w:pPr>
                                <w:r>
                                  <w:t>File document on existing case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51313193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236AD86" w14:textId="1610B052" w:rsidR="00711065" w:rsidRPr="00A7680A" w:rsidRDefault="00E52559" w:rsidP="0026035E">
                          <w:pPr>
                            <w:pStyle w:val="00Header"/>
                          </w:pPr>
                          <w:r>
                            <w:t>File document on existing case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6A292E25" w14:textId="77777777" w:rsidR="00711065" w:rsidRDefault="00711065" w:rsidP="00DE0676">
    <w:pPr>
      <w:pStyle w:val="00Header"/>
    </w:pPr>
  </w:p>
  <w:p w14:paraId="48DC1E6D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7429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0CD6DD86"/>
    <w:lvl w:ilvl="0" w:tplc="D8746060">
      <w:start w:val="1"/>
      <w:numFmt w:val="decimal"/>
      <w:pStyle w:val="Text-Step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504020">
    <w:abstractNumId w:val="2"/>
  </w:num>
  <w:num w:numId="2" w16cid:durableId="228922915">
    <w:abstractNumId w:val="3"/>
  </w:num>
  <w:num w:numId="3" w16cid:durableId="1696034692">
    <w:abstractNumId w:val="0"/>
  </w:num>
  <w:num w:numId="4" w16cid:durableId="386104563">
    <w:abstractNumId w:val="4"/>
  </w:num>
  <w:num w:numId="5" w16cid:durableId="1311590270">
    <w:abstractNumId w:val="1"/>
  </w:num>
  <w:num w:numId="6" w16cid:durableId="1095445063">
    <w:abstractNumId w:val="2"/>
    <w:lvlOverride w:ilvl="0">
      <w:startOverride w:val="1"/>
    </w:lvlOverride>
  </w:num>
  <w:num w:numId="7" w16cid:durableId="498546901">
    <w:abstractNumId w:val="2"/>
    <w:lvlOverride w:ilvl="0">
      <w:startOverride w:val="1"/>
    </w:lvlOverride>
  </w:num>
  <w:num w:numId="8" w16cid:durableId="1190293672">
    <w:abstractNumId w:val="2"/>
    <w:lvlOverride w:ilvl="0">
      <w:startOverride w:val="1"/>
    </w:lvlOverride>
  </w:num>
  <w:num w:numId="9" w16cid:durableId="449204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769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0182191">
    <w:abstractNumId w:val="3"/>
  </w:num>
  <w:num w:numId="12" w16cid:durableId="305936123">
    <w:abstractNumId w:val="2"/>
  </w:num>
  <w:num w:numId="13" w16cid:durableId="1361664116">
    <w:abstractNumId w:val="2"/>
    <w:lvlOverride w:ilvl="0">
      <w:startOverride w:val="4"/>
    </w:lvlOverride>
  </w:num>
  <w:num w:numId="14" w16cid:durableId="1393844017">
    <w:abstractNumId w:val="2"/>
    <w:lvlOverride w:ilvl="0">
      <w:startOverride w:val="1"/>
    </w:lvlOverride>
  </w:num>
  <w:num w:numId="15" w16cid:durableId="1171263700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67"/>
    <w:rsid w:val="000012E0"/>
    <w:rsid w:val="000033C6"/>
    <w:rsid w:val="00004393"/>
    <w:rsid w:val="00005B42"/>
    <w:rsid w:val="0000735B"/>
    <w:rsid w:val="000138F7"/>
    <w:rsid w:val="0001783A"/>
    <w:rsid w:val="000215FF"/>
    <w:rsid w:val="00023CE9"/>
    <w:rsid w:val="000244E0"/>
    <w:rsid w:val="0002740B"/>
    <w:rsid w:val="00030F34"/>
    <w:rsid w:val="00037A15"/>
    <w:rsid w:val="00042FF9"/>
    <w:rsid w:val="0005188D"/>
    <w:rsid w:val="00052E1E"/>
    <w:rsid w:val="00054491"/>
    <w:rsid w:val="00070923"/>
    <w:rsid w:val="000735D5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C1C4B"/>
    <w:rsid w:val="000D22E3"/>
    <w:rsid w:val="000D57E7"/>
    <w:rsid w:val="000D5BAF"/>
    <w:rsid w:val="000E4050"/>
    <w:rsid w:val="000E7B11"/>
    <w:rsid w:val="000F2F13"/>
    <w:rsid w:val="000F41BF"/>
    <w:rsid w:val="0010554D"/>
    <w:rsid w:val="00105C18"/>
    <w:rsid w:val="00110AD3"/>
    <w:rsid w:val="00111DC3"/>
    <w:rsid w:val="00131EA4"/>
    <w:rsid w:val="00132B92"/>
    <w:rsid w:val="00134BFC"/>
    <w:rsid w:val="00137DEB"/>
    <w:rsid w:val="00153DE6"/>
    <w:rsid w:val="00154D2B"/>
    <w:rsid w:val="00160BAE"/>
    <w:rsid w:val="00161FEC"/>
    <w:rsid w:val="0016401B"/>
    <w:rsid w:val="001675F3"/>
    <w:rsid w:val="00170683"/>
    <w:rsid w:val="001714BA"/>
    <w:rsid w:val="00171FF8"/>
    <w:rsid w:val="001740F2"/>
    <w:rsid w:val="00177336"/>
    <w:rsid w:val="00196DDB"/>
    <w:rsid w:val="001A09DD"/>
    <w:rsid w:val="001A2230"/>
    <w:rsid w:val="001A42AE"/>
    <w:rsid w:val="001A5B98"/>
    <w:rsid w:val="001B03E4"/>
    <w:rsid w:val="001B32FA"/>
    <w:rsid w:val="001B43B0"/>
    <w:rsid w:val="001B5B8F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7974"/>
    <w:rsid w:val="00206B7C"/>
    <w:rsid w:val="00207B42"/>
    <w:rsid w:val="002119B1"/>
    <w:rsid w:val="00222EFB"/>
    <w:rsid w:val="00224C25"/>
    <w:rsid w:val="00231979"/>
    <w:rsid w:val="002319FC"/>
    <w:rsid w:val="002330A3"/>
    <w:rsid w:val="002363C1"/>
    <w:rsid w:val="002441ED"/>
    <w:rsid w:val="0025007D"/>
    <w:rsid w:val="00250165"/>
    <w:rsid w:val="002548DE"/>
    <w:rsid w:val="0026035E"/>
    <w:rsid w:val="002609EE"/>
    <w:rsid w:val="0026590E"/>
    <w:rsid w:val="00265D0B"/>
    <w:rsid w:val="00272DD9"/>
    <w:rsid w:val="002755FE"/>
    <w:rsid w:val="00282BCD"/>
    <w:rsid w:val="00283796"/>
    <w:rsid w:val="00284461"/>
    <w:rsid w:val="0028507F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C7BB1"/>
    <w:rsid w:val="002D1B0D"/>
    <w:rsid w:val="002D1FF4"/>
    <w:rsid w:val="002D2294"/>
    <w:rsid w:val="002D3AB1"/>
    <w:rsid w:val="002D4E13"/>
    <w:rsid w:val="002D52DF"/>
    <w:rsid w:val="002E0149"/>
    <w:rsid w:val="002E019D"/>
    <w:rsid w:val="002E0EC6"/>
    <w:rsid w:val="002E2226"/>
    <w:rsid w:val="002E4AFE"/>
    <w:rsid w:val="002E6E73"/>
    <w:rsid w:val="002F0CDC"/>
    <w:rsid w:val="002F2B44"/>
    <w:rsid w:val="002F3D62"/>
    <w:rsid w:val="002F3E5F"/>
    <w:rsid w:val="002F6891"/>
    <w:rsid w:val="00303749"/>
    <w:rsid w:val="00303803"/>
    <w:rsid w:val="00311406"/>
    <w:rsid w:val="003138E1"/>
    <w:rsid w:val="00314D45"/>
    <w:rsid w:val="003179F6"/>
    <w:rsid w:val="003351AB"/>
    <w:rsid w:val="00335220"/>
    <w:rsid w:val="00337418"/>
    <w:rsid w:val="003505AD"/>
    <w:rsid w:val="00352B5C"/>
    <w:rsid w:val="00352DC2"/>
    <w:rsid w:val="00353B81"/>
    <w:rsid w:val="003741F0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4DEF"/>
    <w:rsid w:val="003A1C5D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174E"/>
    <w:rsid w:val="003E248F"/>
    <w:rsid w:val="003E26F8"/>
    <w:rsid w:val="003E546E"/>
    <w:rsid w:val="003E5ED0"/>
    <w:rsid w:val="003F0D77"/>
    <w:rsid w:val="00402FEC"/>
    <w:rsid w:val="00403384"/>
    <w:rsid w:val="0041040A"/>
    <w:rsid w:val="0041767C"/>
    <w:rsid w:val="00417BA1"/>
    <w:rsid w:val="00436CA3"/>
    <w:rsid w:val="00440478"/>
    <w:rsid w:val="00442BD9"/>
    <w:rsid w:val="004444D0"/>
    <w:rsid w:val="004468AF"/>
    <w:rsid w:val="00451CDB"/>
    <w:rsid w:val="00465A38"/>
    <w:rsid w:val="00470808"/>
    <w:rsid w:val="0048131C"/>
    <w:rsid w:val="004819DE"/>
    <w:rsid w:val="004825AF"/>
    <w:rsid w:val="00482DF1"/>
    <w:rsid w:val="00483073"/>
    <w:rsid w:val="00485E07"/>
    <w:rsid w:val="00496005"/>
    <w:rsid w:val="00496476"/>
    <w:rsid w:val="00496D2F"/>
    <w:rsid w:val="004978D6"/>
    <w:rsid w:val="004A35D5"/>
    <w:rsid w:val="004B26EC"/>
    <w:rsid w:val="004C63ED"/>
    <w:rsid w:val="004C64FF"/>
    <w:rsid w:val="004C7E2E"/>
    <w:rsid w:val="004D0535"/>
    <w:rsid w:val="004D0D8C"/>
    <w:rsid w:val="004D562D"/>
    <w:rsid w:val="004D6678"/>
    <w:rsid w:val="004D7048"/>
    <w:rsid w:val="004E043D"/>
    <w:rsid w:val="004E29A8"/>
    <w:rsid w:val="004F03C5"/>
    <w:rsid w:val="004F65DA"/>
    <w:rsid w:val="004F75F2"/>
    <w:rsid w:val="00503467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20D7"/>
    <w:rsid w:val="005330A3"/>
    <w:rsid w:val="005405FA"/>
    <w:rsid w:val="00542512"/>
    <w:rsid w:val="00544970"/>
    <w:rsid w:val="0055373E"/>
    <w:rsid w:val="00573D56"/>
    <w:rsid w:val="00576686"/>
    <w:rsid w:val="00577E2D"/>
    <w:rsid w:val="00580AD2"/>
    <w:rsid w:val="005839E7"/>
    <w:rsid w:val="005873B7"/>
    <w:rsid w:val="00591C62"/>
    <w:rsid w:val="00592AA6"/>
    <w:rsid w:val="00594472"/>
    <w:rsid w:val="005944A2"/>
    <w:rsid w:val="005959E1"/>
    <w:rsid w:val="00596459"/>
    <w:rsid w:val="005A1301"/>
    <w:rsid w:val="005A1D7D"/>
    <w:rsid w:val="005A49EB"/>
    <w:rsid w:val="005B1D1A"/>
    <w:rsid w:val="005B3C05"/>
    <w:rsid w:val="005B454D"/>
    <w:rsid w:val="005B74BE"/>
    <w:rsid w:val="005C4FC3"/>
    <w:rsid w:val="005D0047"/>
    <w:rsid w:val="005D77F3"/>
    <w:rsid w:val="005E2B6A"/>
    <w:rsid w:val="005F106E"/>
    <w:rsid w:val="005F7E1C"/>
    <w:rsid w:val="00600AC8"/>
    <w:rsid w:val="0060104C"/>
    <w:rsid w:val="006016C8"/>
    <w:rsid w:val="0061591C"/>
    <w:rsid w:val="00617ADB"/>
    <w:rsid w:val="006218DC"/>
    <w:rsid w:val="00622F07"/>
    <w:rsid w:val="0062535F"/>
    <w:rsid w:val="0062606F"/>
    <w:rsid w:val="0063345F"/>
    <w:rsid w:val="00633E87"/>
    <w:rsid w:val="00636389"/>
    <w:rsid w:val="00641455"/>
    <w:rsid w:val="00646B09"/>
    <w:rsid w:val="00650350"/>
    <w:rsid w:val="006537E7"/>
    <w:rsid w:val="006538B7"/>
    <w:rsid w:val="006567AF"/>
    <w:rsid w:val="00656F73"/>
    <w:rsid w:val="00657937"/>
    <w:rsid w:val="0066520E"/>
    <w:rsid w:val="00667535"/>
    <w:rsid w:val="00667C57"/>
    <w:rsid w:val="006719DD"/>
    <w:rsid w:val="00674666"/>
    <w:rsid w:val="00675547"/>
    <w:rsid w:val="0067667B"/>
    <w:rsid w:val="00680688"/>
    <w:rsid w:val="006808E5"/>
    <w:rsid w:val="006824E4"/>
    <w:rsid w:val="00692CA2"/>
    <w:rsid w:val="006A1C5F"/>
    <w:rsid w:val="006A3271"/>
    <w:rsid w:val="006A4182"/>
    <w:rsid w:val="006A72B6"/>
    <w:rsid w:val="006B5525"/>
    <w:rsid w:val="006B5AC9"/>
    <w:rsid w:val="006C41FA"/>
    <w:rsid w:val="006C5105"/>
    <w:rsid w:val="006D2CD3"/>
    <w:rsid w:val="006E25DE"/>
    <w:rsid w:val="006F6037"/>
    <w:rsid w:val="007054F1"/>
    <w:rsid w:val="007062DA"/>
    <w:rsid w:val="0070664C"/>
    <w:rsid w:val="00711065"/>
    <w:rsid w:val="0071168C"/>
    <w:rsid w:val="00713E33"/>
    <w:rsid w:val="007163E8"/>
    <w:rsid w:val="00716B9E"/>
    <w:rsid w:val="00720303"/>
    <w:rsid w:val="007260B7"/>
    <w:rsid w:val="0072749E"/>
    <w:rsid w:val="00750287"/>
    <w:rsid w:val="0075087F"/>
    <w:rsid w:val="00750E71"/>
    <w:rsid w:val="007526A5"/>
    <w:rsid w:val="00756A99"/>
    <w:rsid w:val="00764045"/>
    <w:rsid w:val="00766E84"/>
    <w:rsid w:val="0077505C"/>
    <w:rsid w:val="0078156B"/>
    <w:rsid w:val="00790B26"/>
    <w:rsid w:val="00794153"/>
    <w:rsid w:val="007A45BF"/>
    <w:rsid w:val="007B2FBA"/>
    <w:rsid w:val="007C3334"/>
    <w:rsid w:val="007C34D1"/>
    <w:rsid w:val="007C622E"/>
    <w:rsid w:val="007D1335"/>
    <w:rsid w:val="007D42EC"/>
    <w:rsid w:val="007D47C4"/>
    <w:rsid w:val="007E0283"/>
    <w:rsid w:val="007E7DE1"/>
    <w:rsid w:val="007F2E88"/>
    <w:rsid w:val="007F2E9D"/>
    <w:rsid w:val="00801DE8"/>
    <w:rsid w:val="00806B48"/>
    <w:rsid w:val="00806F97"/>
    <w:rsid w:val="0081495B"/>
    <w:rsid w:val="0082110A"/>
    <w:rsid w:val="0082585F"/>
    <w:rsid w:val="00826DFE"/>
    <w:rsid w:val="008279A3"/>
    <w:rsid w:val="00832C01"/>
    <w:rsid w:val="00833395"/>
    <w:rsid w:val="0083610C"/>
    <w:rsid w:val="00837EAB"/>
    <w:rsid w:val="00843A70"/>
    <w:rsid w:val="00847DF1"/>
    <w:rsid w:val="00880D46"/>
    <w:rsid w:val="0088103B"/>
    <w:rsid w:val="008947AB"/>
    <w:rsid w:val="008B0168"/>
    <w:rsid w:val="008B0BC9"/>
    <w:rsid w:val="008B100F"/>
    <w:rsid w:val="008B5AD6"/>
    <w:rsid w:val="008B6D22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F1937"/>
    <w:rsid w:val="008F3601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32A15"/>
    <w:rsid w:val="00935098"/>
    <w:rsid w:val="00942BA8"/>
    <w:rsid w:val="009445C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80452"/>
    <w:rsid w:val="00980992"/>
    <w:rsid w:val="00982CF4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E1976"/>
    <w:rsid w:val="009E1BE1"/>
    <w:rsid w:val="009E3A4C"/>
    <w:rsid w:val="009E4653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03404"/>
    <w:rsid w:val="00A11101"/>
    <w:rsid w:val="00A159E4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30DE"/>
    <w:rsid w:val="00AA717F"/>
    <w:rsid w:val="00AB338D"/>
    <w:rsid w:val="00AB39C5"/>
    <w:rsid w:val="00AB4B77"/>
    <w:rsid w:val="00AC3ED4"/>
    <w:rsid w:val="00AD16C8"/>
    <w:rsid w:val="00AD1B57"/>
    <w:rsid w:val="00AD6CB4"/>
    <w:rsid w:val="00AE04F5"/>
    <w:rsid w:val="00AE67F3"/>
    <w:rsid w:val="00AF02AC"/>
    <w:rsid w:val="00AF74DF"/>
    <w:rsid w:val="00B0387A"/>
    <w:rsid w:val="00B06606"/>
    <w:rsid w:val="00B07F71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574FF"/>
    <w:rsid w:val="00B60785"/>
    <w:rsid w:val="00B64896"/>
    <w:rsid w:val="00B6525A"/>
    <w:rsid w:val="00B666CE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E02C8"/>
    <w:rsid w:val="00BE4249"/>
    <w:rsid w:val="00BE7088"/>
    <w:rsid w:val="00BE71DF"/>
    <w:rsid w:val="00BF0D0A"/>
    <w:rsid w:val="00C00DAE"/>
    <w:rsid w:val="00C1074F"/>
    <w:rsid w:val="00C16FF2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E30"/>
    <w:rsid w:val="00C4575D"/>
    <w:rsid w:val="00C50734"/>
    <w:rsid w:val="00C514B9"/>
    <w:rsid w:val="00C532EF"/>
    <w:rsid w:val="00C554B2"/>
    <w:rsid w:val="00C6074C"/>
    <w:rsid w:val="00C6154E"/>
    <w:rsid w:val="00C64DCE"/>
    <w:rsid w:val="00C67BED"/>
    <w:rsid w:val="00C72D6E"/>
    <w:rsid w:val="00C73BC9"/>
    <w:rsid w:val="00C75659"/>
    <w:rsid w:val="00C938E7"/>
    <w:rsid w:val="00CA66BA"/>
    <w:rsid w:val="00CB1539"/>
    <w:rsid w:val="00CB1FAF"/>
    <w:rsid w:val="00CB2BF9"/>
    <w:rsid w:val="00CC4094"/>
    <w:rsid w:val="00CC4B6D"/>
    <w:rsid w:val="00CC7ACB"/>
    <w:rsid w:val="00CD7C08"/>
    <w:rsid w:val="00CE1C4B"/>
    <w:rsid w:val="00CF37D1"/>
    <w:rsid w:val="00CF42AA"/>
    <w:rsid w:val="00D02C29"/>
    <w:rsid w:val="00D02F50"/>
    <w:rsid w:val="00D1611C"/>
    <w:rsid w:val="00D161F1"/>
    <w:rsid w:val="00D17EE1"/>
    <w:rsid w:val="00D210E9"/>
    <w:rsid w:val="00D24F8F"/>
    <w:rsid w:val="00D301CD"/>
    <w:rsid w:val="00D378FF"/>
    <w:rsid w:val="00D4065F"/>
    <w:rsid w:val="00D414B2"/>
    <w:rsid w:val="00D4582E"/>
    <w:rsid w:val="00D509E5"/>
    <w:rsid w:val="00D50AD9"/>
    <w:rsid w:val="00D516EB"/>
    <w:rsid w:val="00D568E3"/>
    <w:rsid w:val="00D56CE0"/>
    <w:rsid w:val="00D65A8E"/>
    <w:rsid w:val="00D66461"/>
    <w:rsid w:val="00D71C3D"/>
    <w:rsid w:val="00D71D23"/>
    <w:rsid w:val="00D749E5"/>
    <w:rsid w:val="00D754C4"/>
    <w:rsid w:val="00D77E05"/>
    <w:rsid w:val="00D81A5D"/>
    <w:rsid w:val="00D96F41"/>
    <w:rsid w:val="00DA1DB8"/>
    <w:rsid w:val="00DA2843"/>
    <w:rsid w:val="00DA55C5"/>
    <w:rsid w:val="00DA55C7"/>
    <w:rsid w:val="00DA5E0C"/>
    <w:rsid w:val="00DA7A5E"/>
    <w:rsid w:val="00DB2E5B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5D51"/>
    <w:rsid w:val="00E06B74"/>
    <w:rsid w:val="00E168CE"/>
    <w:rsid w:val="00E228CD"/>
    <w:rsid w:val="00E25558"/>
    <w:rsid w:val="00E25A09"/>
    <w:rsid w:val="00E31809"/>
    <w:rsid w:val="00E31D29"/>
    <w:rsid w:val="00E3256C"/>
    <w:rsid w:val="00E40465"/>
    <w:rsid w:val="00E4050C"/>
    <w:rsid w:val="00E42C4E"/>
    <w:rsid w:val="00E43D70"/>
    <w:rsid w:val="00E50D1E"/>
    <w:rsid w:val="00E52204"/>
    <w:rsid w:val="00E52559"/>
    <w:rsid w:val="00E554CE"/>
    <w:rsid w:val="00E56103"/>
    <w:rsid w:val="00E618E0"/>
    <w:rsid w:val="00E62B05"/>
    <w:rsid w:val="00E6349B"/>
    <w:rsid w:val="00E65E1A"/>
    <w:rsid w:val="00E67711"/>
    <w:rsid w:val="00E73C98"/>
    <w:rsid w:val="00E75F9C"/>
    <w:rsid w:val="00E7693D"/>
    <w:rsid w:val="00E76CD5"/>
    <w:rsid w:val="00E81924"/>
    <w:rsid w:val="00E8476F"/>
    <w:rsid w:val="00E860B2"/>
    <w:rsid w:val="00E91879"/>
    <w:rsid w:val="00E94B83"/>
    <w:rsid w:val="00E96C5B"/>
    <w:rsid w:val="00E9727D"/>
    <w:rsid w:val="00EA0554"/>
    <w:rsid w:val="00EA5FDF"/>
    <w:rsid w:val="00EA637D"/>
    <w:rsid w:val="00EB5D64"/>
    <w:rsid w:val="00EC02ED"/>
    <w:rsid w:val="00EC168D"/>
    <w:rsid w:val="00EC383A"/>
    <w:rsid w:val="00EC38B3"/>
    <w:rsid w:val="00ED5D9D"/>
    <w:rsid w:val="00EE3EFC"/>
    <w:rsid w:val="00EE710D"/>
    <w:rsid w:val="00F034E7"/>
    <w:rsid w:val="00F04DDA"/>
    <w:rsid w:val="00F15C72"/>
    <w:rsid w:val="00F15ECC"/>
    <w:rsid w:val="00F219AD"/>
    <w:rsid w:val="00F244C7"/>
    <w:rsid w:val="00F24B85"/>
    <w:rsid w:val="00F268EE"/>
    <w:rsid w:val="00F2751C"/>
    <w:rsid w:val="00F3192A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707EA"/>
    <w:rsid w:val="00F725AD"/>
    <w:rsid w:val="00F767E0"/>
    <w:rsid w:val="00F777CC"/>
    <w:rsid w:val="00F778C1"/>
    <w:rsid w:val="00F82D18"/>
    <w:rsid w:val="00F83A9A"/>
    <w:rsid w:val="00F92684"/>
    <w:rsid w:val="00F93E36"/>
    <w:rsid w:val="00F96F03"/>
    <w:rsid w:val="00FA57FE"/>
    <w:rsid w:val="00FC0609"/>
    <w:rsid w:val="00FC0795"/>
    <w:rsid w:val="00FC0D79"/>
    <w:rsid w:val="00FC12D0"/>
    <w:rsid w:val="00FC49B2"/>
    <w:rsid w:val="00FC7533"/>
    <w:rsid w:val="00FD1F81"/>
    <w:rsid w:val="00FD51DC"/>
    <w:rsid w:val="00FD6636"/>
    <w:rsid w:val="00FD6B0C"/>
    <w:rsid w:val="00FD6FCD"/>
    <w:rsid w:val="00FE3241"/>
    <w:rsid w:val="00FE3A62"/>
    <w:rsid w:val="00FE5463"/>
    <w:rsid w:val="00FF37CF"/>
    <w:rsid w:val="00FF413F"/>
    <w:rsid w:val="00FF4F31"/>
    <w:rsid w:val="00FF5BB5"/>
    <w:rsid w:val="00FF5C2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E4DE2"/>
  <w15:chartTrackingRefBased/>
  <w15:docId w15:val="{DEBAA914-523E-418C-AF74-3DB81B38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6719DD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"/>
      </w:numPr>
      <w:spacing w:before="360"/>
      <w:ind w:left="397" w:hanging="397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82CF4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76D1AE7C334266B870ACEDA7476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7A857-3404-4159-B666-3DA609FF0AED}"/>
      </w:docPartPr>
      <w:docPartBody>
        <w:p w:rsidR="004945B1" w:rsidRDefault="004945B1">
          <w:pPr>
            <w:pStyle w:val="2C76D1AE7C334266B870ACEDA747646A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458F73832EA64564BFE8FC1B685CF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AD11B-C021-4BB3-8333-E4F216D5E36D}"/>
      </w:docPartPr>
      <w:docPartBody>
        <w:p w:rsidR="004945B1" w:rsidRDefault="004945B1">
          <w:pPr>
            <w:pStyle w:val="458F73832EA64564BFE8FC1B685CF7E3"/>
          </w:pPr>
          <w:r w:rsidRPr="000301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B1"/>
    <w:rsid w:val="001675F3"/>
    <w:rsid w:val="004945B1"/>
    <w:rsid w:val="006A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76D1AE7C334266B870ACEDA747646A">
    <w:name w:val="2C76D1AE7C334266B870ACEDA747646A"/>
  </w:style>
  <w:style w:type="paragraph" w:customStyle="1" w:styleId="458F73832EA64564BFE8FC1B685CF7E3">
    <w:name w:val="458F73832EA64564BFE8FC1B685CF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6" ma:contentTypeDescription="Create a new document." ma:contentTypeScope="" ma:versionID="18c934c1f3f62d4b668f56d5eaaee66f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05d54419d3969a5ce11b2a134ed17eb8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Precedent" minOccurs="0"/>
                <xsd:element ref="ns2:Precedent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>
      <xsd:simpleType>
        <xsd:restriction base="dms:Choice">
          <xsd:enumeration value="Judicial Officer (JO)"/>
          <xsd:enumeration value="Registrar"/>
          <xsd:enumeration value="JO and Registrar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ecedent" ma:index="31" nillable="true" ma:displayName="Precedent " ma:default="1" ma:description="Document has been validated and is a precedent for UG creation" ma:format="Dropdown" ma:internalName="Precedent">
      <xsd:simpleType>
        <xsd:restriction base="dms:Boolean"/>
      </xsd:simpleType>
    </xsd:element>
    <xsd:element name="Precedent0" ma:index="32" nillable="true" ma:displayName="Precedent" ma:description="Document has been validated and is a precedent for UG creation." ma:format="Dropdown" ma:internalName="Precedent0">
      <xsd:simpleType>
        <xsd:restriction base="dms:Choice">
          <xsd:enumeration value="Yes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  <Precedent xmlns="59958b7b-9af4-4b11-b346-a714f39869d6">true</Precedent>
    <Precedent0 xmlns="59958b7b-9af4-4b11-b346-a714f39869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B7193-1B4B-41EA-82B9-41B171577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E4CC4B-E7A6-4D2F-89EE-E412D2648D1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98a69fa-da00-48cc-a1a8-c594806ae5ec"/>
    <ds:schemaRef ds:uri="http://purl.org/dc/elements/1.1/"/>
    <ds:schemaRef ds:uri="http://schemas.microsoft.com/office/2006/metadata/properties"/>
    <ds:schemaRef ds:uri="59958b7b-9af4-4b11-b346-a714f39869d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8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document on existing case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document on existing case</dc:title>
  <dc:subject>Portal User Guide</dc:subject>
  <dc:creator>Chris Fitzpatrick (CSV)</dc:creator>
  <cp:keywords/>
  <dc:description/>
  <cp:lastModifiedBy>Ben Abbott (CSV)</cp:lastModifiedBy>
  <cp:revision>18</cp:revision>
  <cp:lastPrinted>2022-10-03T01:00:00Z</cp:lastPrinted>
  <dcterms:created xsi:type="dcterms:W3CDTF">2022-11-28T21:47:00Z</dcterms:created>
  <dcterms:modified xsi:type="dcterms:W3CDTF">2025-04-23T22:00:00Z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