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3FFAB" w14:textId="77777777" w:rsidR="00D301CD" w:rsidRDefault="006016C8" w:rsidP="00DC2DD5">
      <w:r w:rsidRPr="004978D6">
        <w:rPr>
          <w:noProof/>
        </w:rPr>
        <w:drawing>
          <wp:anchor distT="0" distB="360045" distL="114300" distR="114300" simplePos="0" relativeHeight="251774976" behindDoc="0" locked="1" layoutInCell="1" allowOverlap="1" wp14:anchorId="143AE306" wp14:editId="322420C4">
            <wp:simplePos x="0" y="0"/>
            <wp:positionH relativeFrom="margin">
              <wp:posOffset>4766310</wp:posOffset>
            </wp:positionH>
            <wp:positionV relativeFrom="page">
              <wp:posOffset>3474720</wp:posOffset>
            </wp:positionV>
            <wp:extent cx="1350000" cy="540000"/>
            <wp:effectExtent l="0" t="0" r="3175" b="0"/>
            <wp:wrapSquare wrapText="bothSides"/>
            <wp:docPr id="231" name="Picture 231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Picture 231" descr="Logo, 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64D3" w:rsidRPr="004978D6">
        <w:rPr>
          <w:noProof/>
        </w:rPr>
        <mc:AlternateContent>
          <mc:Choice Requires="wpg">
            <w:drawing>
              <wp:anchor distT="36195" distB="36195" distL="114300" distR="114300" simplePos="0" relativeHeight="251772928" behindDoc="0" locked="1" layoutInCell="1" allowOverlap="1" wp14:anchorId="2F09D2E6" wp14:editId="26EC9746">
                <wp:simplePos x="0" y="0"/>
                <wp:positionH relativeFrom="page">
                  <wp:posOffset>0</wp:posOffset>
                </wp:positionH>
                <wp:positionV relativeFrom="page">
                  <wp:posOffset>9525</wp:posOffset>
                </wp:positionV>
                <wp:extent cx="7560000" cy="3124800"/>
                <wp:effectExtent l="0" t="0" r="3175" b="0"/>
                <wp:wrapSquare wrapText="bothSides"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0" cy="3124800"/>
                          <a:chOff x="0" y="0"/>
                          <a:chExt cx="7561580" cy="3124200"/>
                        </a:xfrm>
                      </wpg:grpSpPr>
                      <wpg:grpSp>
                        <wpg:cNvPr id="449" name="Group 449"/>
                        <wpg:cNvGrpSpPr/>
                        <wpg:grpSpPr>
                          <a:xfrm>
                            <a:off x="0" y="0"/>
                            <a:ext cx="7561580" cy="3124200"/>
                            <a:chOff x="0" y="0"/>
                            <a:chExt cx="7561580" cy="3127056"/>
                          </a:xfrm>
                        </wpg:grpSpPr>
                        <wps:wsp>
                          <wps:cNvPr id="451" name="Rectangle 451"/>
                          <wps:cNvSpPr/>
                          <wps:spPr>
                            <a:xfrm>
                              <a:off x="0" y="0"/>
                              <a:ext cx="7561580" cy="3127056"/>
                            </a:xfrm>
                            <a:prstGeom prst="rect">
                              <a:avLst/>
                            </a:pr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4" name="Text Box 454"/>
                          <wps:cNvSpPr txBox="1"/>
                          <wps:spPr>
                            <a:xfrm>
                              <a:off x="704850" y="715028"/>
                              <a:ext cx="6153150" cy="149050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sdt>
                                <w:sdtPr>
                                  <w:alias w:val="Title"/>
                                  <w:tag w:val=""/>
                                  <w:id w:val="1644930720"/>
                                  <w:lock w:val="sdtLocked"/>
                                  <w:placeholder>
                                    <w:docPart w:val="6838DC71BA5040FCA98555AC418761EB"/>
                                  </w:placeholder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70AE04DE" w14:textId="0304D1D4" w:rsidR="00D301CD" w:rsidRPr="00A7680A" w:rsidRDefault="002201AC" w:rsidP="00C33103">
                                    <w:pPr>
                                      <w:pStyle w:val="00FrontCoverTitle"/>
                                    </w:pPr>
                                    <w:r>
                                      <w:t xml:space="preserve">File </w:t>
                                    </w:r>
                                    <w:r w:rsidR="00ED4630">
                                      <w:t>complaint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" name="Rectangle 19"/>
                        <wps:cNvSpPr/>
                        <wps:spPr>
                          <a:xfrm>
                            <a:off x="0" y="3087955"/>
                            <a:ext cx="7561580" cy="35997"/>
                          </a:xfrm>
                          <a:prstGeom prst="rect">
                            <a:avLst/>
                          </a:prstGeom>
                          <a:solidFill>
                            <a:srgbClr val="00749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723900" y="2152650"/>
                            <a:ext cx="6153150" cy="641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alias w:val="Subject"/>
                                <w:tag w:val=""/>
                                <w:id w:val="1964462402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p w14:paraId="47476DE7" w14:textId="77777777" w:rsidR="00380583" w:rsidRPr="00BE02C8" w:rsidRDefault="00054491" w:rsidP="00A63F83">
                                  <w:pPr>
                                    <w:pStyle w:val="00FrontCoverUGTitle"/>
                                  </w:pPr>
                                  <w:r>
                                    <w:t xml:space="preserve">Portal </w:t>
                                  </w:r>
                                  <w:r w:rsidR="00380583" w:rsidRPr="00BE02C8">
                                    <w:t>User Guide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09D2E6" id="Group 22" o:spid="_x0000_s1026" style="position:absolute;margin-left:0;margin-top:.75pt;width:595.3pt;height:246.05pt;z-index:251772928;mso-wrap-distance-top:2.85pt;mso-wrap-distance-bottom:2.85pt;mso-position-horizontal-relative:page;mso-position-vertical-relative:page;mso-width-relative:margin;mso-height-relative:margin" coordsize="75615,31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">
                <v:group id="Group 449" o:spid="_x0000_s1027" style="position:absolute;width:75615;height:31242" coordsize="75615,3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mF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LV/g7E46A3P4CAAD//wMAUEsBAi0AFAAGAAgAAAAhANvh9svuAAAAhQEAABMAAAAAAAAA&#10;AAAAAAAAAAAAAFtDb250ZW50X1R5cGVzXS54bWxQSwECLQAUAAYACAAAACEAWvQsW78AAAAVAQAA&#10;CwAAAAAAAAAAAAAAAAAfAQAAX3JlbHMvLnJlbHNQSwECLQAUAAYACAAAACEAIfophcYAAADcAAAA&#10;DwAAAAAAAAAAAAAAAAAHAgAAZHJzL2Rvd25yZXYueG1sUEsFBgAAAAADAAMAtwAAAPoCAAAAAA==&#10;">
                  <v:rect id="Rectangle 451" o:spid="_x0000_s1028" style="position:absolute;width:75615;height:31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" fillcolor="#ededed" stroked="f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54" o:spid="_x0000_s1029" type="#_x0000_t202" style="position:absolute;left:7048;top:7150;width:61532;height:1490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" filled="f" stroked="f" strokeweight=".5pt">
                    <v:textbox inset="0">
                      <w:txbxContent>
                        <w:sdt>
                          <w:sdtPr>
                            <w:alias w:val="Title"/>
                            <w:tag w:val=""/>
                            <w:id w:val="1644930720"/>
                            <w:lock w:val="sdtLocked"/>
                            <w:placeholder>
                              <w:docPart w:val="6838DC71BA5040FCA98555AC418761EB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0AE04DE" w14:textId="0304D1D4" w:rsidR="00D301CD" w:rsidRPr="00A7680A" w:rsidRDefault="002201AC" w:rsidP="00C33103">
                              <w:pPr>
                                <w:pStyle w:val="00FrontCoverTitle"/>
                              </w:pPr>
                              <w:r>
                                <w:t xml:space="preserve">File </w:t>
                              </w:r>
                              <w:r w:rsidR="00ED4630">
                                <w:t>complaint</w:t>
                              </w:r>
                            </w:p>
                          </w:sdtContent>
                        </w:sdt>
                      </w:txbxContent>
                    </v:textbox>
                  </v:shape>
                </v:group>
                <v:rect id="Rectangle 19" o:spid="_x0000_s1030" style="position:absolute;top:30879;width:75615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" fillcolor="#007494" stroked="f" strokeweight="1pt"/>
                <v:shape id="Text Box 20" o:spid="_x0000_s1031" type="#_x0000_t202" style="position:absolute;left:7239;top:21526;width:61531;height:64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" filled="f" stroked="f" strokeweight=".5pt">
                  <v:textbox inset="0">
                    <w:txbxContent>
                      <w:sdt>
                        <w:sdtPr>
                          <w:alias w:val="Subject"/>
                          <w:tag w:val=""/>
                          <w:id w:val="1964462402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p w14:paraId="47476DE7" w14:textId="77777777" w:rsidR="00380583" w:rsidRPr="00BE02C8" w:rsidRDefault="00054491" w:rsidP="00A63F83">
                            <w:pPr>
                              <w:pStyle w:val="00FrontCoverUGTitle"/>
                            </w:pPr>
                            <w:r>
                              <w:t xml:space="preserve">Portal </w:t>
                            </w:r>
                            <w:r w:rsidR="00380583" w:rsidRPr="00BE02C8">
                              <w:t>User Guide</w:t>
                            </w:r>
                          </w:p>
                        </w:sdtContent>
                      </w:sdt>
                    </w:txbxContent>
                  </v:textbox>
                </v:shape>
                <w10:wrap type="square" anchorx="page" anchory="page"/>
                <w10:anchorlock/>
              </v:group>
            </w:pict>
          </mc:Fallback>
        </mc:AlternateContent>
      </w:r>
    </w:p>
    <w:p w14:paraId="0164280E" w14:textId="77777777" w:rsidR="009D36A8" w:rsidRPr="00C532EF" w:rsidRDefault="009D36A8" w:rsidP="00C532EF"/>
    <w:p w14:paraId="7A6147E5" w14:textId="40EBBDAB" w:rsidR="0088103B" w:rsidRPr="0088103B" w:rsidRDefault="0088103B" w:rsidP="00C532EF"/>
    <w:tbl>
      <w:tblPr>
        <w:tblStyle w:val="TableGrid"/>
        <w:tblW w:w="9644" w:type="dxa"/>
        <w:tblInd w:w="-1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4"/>
      </w:tblGrid>
      <w:tr w:rsidR="00B574FF" w:rsidRPr="004978D6" w14:paraId="62A26607" w14:textId="77777777" w:rsidTr="00464CCA">
        <w:tc>
          <w:tcPr>
            <w:tcW w:w="9644" w:type="dxa"/>
            <w:tcBorders>
              <w:top w:val="nil"/>
              <w:left w:val="nil"/>
              <w:bottom w:val="single" w:sz="8" w:space="0" w:color="007FA3"/>
              <w:right w:val="nil"/>
            </w:tcBorders>
            <w:shd w:val="clear" w:color="auto" w:fill="FFFFFF" w:themeFill="background1"/>
            <w:tcMar>
              <w:left w:w="0" w:type="dxa"/>
            </w:tcMar>
          </w:tcPr>
          <w:p w14:paraId="01101FD9" w14:textId="2ED818EC" w:rsidR="00B574FF" w:rsidRPr="00B574FF" w:rsidRDefault="00B574FF" w:rsidP="00B574FF">
            <w:pPr>
              <w:pStyle w:val="TableHeading"/>
            </w:pPr>
            <w:r w:rsidRPr="00BD48B6">
              <w:t>Purpose</w:t>
            </w:r>
          </w:p>
        </w:tc>
      </w:tr>
      <w:tr w:rsidR="00B574FF" w:rsidRPr="004978D6" w14:paraId="7144436A" w14:textId="77777777" w:rsidTr="00464CCA">
        <w:tc>
          <w:tcPr>
            <w:tcW w:w="9644" w:type="dxa"/>
            <w:tcBorders>
              <w:top w:val="single" w:sz="8" w:space="0" w:color="007FA3"/>
              <w:left w:val="nil"/>
              <w:bottom w:val="nil"/>
              <w:right w:val="nil"/>
            </w:tcBorders>
            <w:tcMar>
              <w:left w:w="0" w:type="dxa"/>
            </w:tcMar>
          </w:tcPr>
          <w:p w14:paraId="0B30FC1B" w14:textId="6F466ECB" w:rsidR="00B574FF" w:rsidRPr="00B574FF" w:rsidRDefault="00B574FF" w:rsidP="00B574FF">
            <w:pPr>
              <w:pStyle w:val="00FrontCoverText"/>
            </w:pPr>
            <w:r>
              <w:t xml:space="preserve">User Guide </w:t>
            </w:r>
            <w:r w:rsidRPr="00B574FF">
              <w:t xml:space="preserve">shows how to:  </w:t>
            </w:r>
            <w:sdt>
              <w:sdtPr>
                <w:rPr>
                  <w:rStyle w:val="Text-BoldName"/>
                </w:rPr>
                <w:alias w:val="Title"/>
                <w:tag w:val=""/>
                <w:id w:val="-1917385318"/>
                <w:placeholder>
                  <w:docPart w:val="4B3BDBA444304EF88E371D9D6FC04782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>
                <w:rPr>
                  <w:rStyle w:val="Text-BoldName"/>
                </w:rPr>
              </w:sdtEndPr>
              <w:sdtContent>
                <w:r w:rsidR="00ED4630">
                  <w:rPr>
                    <w:rStyle w:val="Text-BoldName"/>
                  </w:rPr>
                  <w:t>File complaint</w:t>
                </w:r>
              </w:sdtContent>
            </w:sdt>
            <w:r w:rsidRPr="00B574FF">
              <w:t xml:space="preserve"> in CMS</w:t>
            </w:r>
            <w:r w:rsidR="002201AC">
              <w:t xml:space="preserve"> Portal</w:t>
            </w:r>
          </w:p>
        </w:tc>
      </w:tr>
    </w:tbl>
    <w:p w14:paraId="209111EE" w14:textId="77777777" w:rsidR="002201AC" w:rsidRPr="009F125C" w:rsidRDefault="002201AC" w:rsidP="002201AC">
      <w:r w:rsidRPr="009F125C">
        <w:br w:type="page"/>
      </w:r>
    </w:p>
    <w:p w14:paraId="08033CD3" w14:textId="38D9E235" w:rsidR="002201AC" w:rsidRPr="000F4534" w:rsidRDefault="002201AC" w:rsidP="00AC2C16">
      <w:pPr>
        <w:pStyle w:val="Text-Step"/>
      </w:pPr>
      <w:r>
        <w:lastRenderedPageBreak/>
        <w:t xml:space="preserve">Log in to </w:t>
      </w:r>
      <w:r w:rsidRPr="00AC2C16">
        <w:rPr>
          <w:rStyle w:val="Text-BoldName"/>
          <w:b w:val="0"/>
          <w:bCs w:val="0"/>
        </w:rPr>
        <w:t>Portal</w:t>
      </w:r>
      <w:r w:rsidR="00AC2C16">
        <w:rPr>
          <w:rStyle w:val="Text-BoldName"/>
        </w:rPr>
        <w:t>.</w:t>
      </w:r>
    </w:p>
    <w:p w14:paraId="7F411489" w14:textId="77777777" w:rsidR="002201AC" w:rsidRPr="00465A38" w:rsidRDefault="002201AC" w:rsidP="002201AC">
      <w:pPr>
        <w:pStyle w:val="Text-StepResult"/>
      </w:pPr>
      <w:r>
        <w:rPr>
          <w:rStyle w:val="Text-BoldName"/>
        </w:rPr>
        <w:t>Home</w:t>
      </w:r>
      <w:r>
        <w:t xml:space="preserve"> s</w:t>
      </w:r>
      <w:r w:rsidRPr="00980992">
        <w:t>creen displays:</w:t>
      </w:r>
    </w:p>
    <w:p w14:paraId="7EBDBA36" w14:textId="77777777" w:rsidR="002201AC" w:rsidRDefault="002201AC" w:rsidP="002201AC">
      <w:pPr>
        <w:pStyle w:val="Text-StepResultImage"/>
      </w:pPr>
      <w:r w:rsidRPr="000F4534">
        <w:rPr>
          <w:noProof/>
        </w:rPr>
        <w:drawing>
          <wp:inline distT="0" distB="0" distL="0" distR="0" wp14:anchorId="41904ACA" wp14:editId="57920B1C">
            <wp:extent cx="5850000" cy="3398400"/>
            <wp:effectExtent l="19050" t="19050" r="17780" b="1206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33984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F9D9FEE" w14:textId="77777777" w:rsidR="002201AC" w:rsidRPr="000F4534" w:rsidRDefault="002201AC" w:rsidP="002201AC">
      <w:r>
        <w:br w:type="page"/>
      </w:r>
    </w:p>
    <w:p w14:paraId="6D0D401B" w14:textId="5B385161" w:rsidR="002201AC" w:rsidRDefault="00AC2C16" w:rsidP="002201AC">
      <w:pPr>
        <w:pStyle w:val="Text-Step"/>
      </w:pPr>
      <w:r>
        <w:lastRenderedPageBreak/>
        <w:t>C</w:t>
      </w:r>
      <w:r w:rsidR="002201AC">
        <w:t xml:space="preserve">lick: </w:t>
      </w:r>
      <w:r w:rsidR="00D43225">
        <w:t xml:space="preserve"> </w:t>
      </w:r>
      <w:r w:rsidR="002201AC" w:rsidRPr="000F4534">
        <w:rPr>
          <w:rStyle w:val="Text-BoldName"/>
        </w:rPr>
        <w:t>Magistrates' Court of Victoria</w:t>
      </w:r>
    </w:p>
    <w:p w14:paraId="30613310" w14:textId="1A96D2DA" w:rsidR="002201AC" w:rsidRPr="00465A38" w:rsidRDefault="002201AC" w:rsidP="002201AC">
      <w:pPr>
        <w:pStyle w:val="Text-StepResult"/>
      </w:pPr>
      <w:r>
        <w:rPr>
          <w:rStyle w:val="Text-BoldName"/>
        </w:rPr>
        <w:t>Case Type</w:t>
      </w:r>
      <w:r w:rsidRPr="00980992">
        <w:t xml:space="preserve"> screen displays:</w:t>
      </w:r>
    </w:p>
    <w:p w14:paraId="1BF0ABFB" w14:textId="77777777" w:rsidR="002201AC" w:rsidRDefault="002201AC" w:rsidP="002201AC">
      <w:pPr>
        <w:pStyle w:val="Text-StepResultImage"/>
      </w:pPr>
      <w:r w:rsidRPr="000F4534">
        <w:rPr>
          <w:noProof/>
        </w:rPr>
        <w:drawing>
          <wp:inline distT="0" distB="0" distL="0" distR="0" wp14:anchorId="18C12850" wp14:editId="45343132">
            <wp:extent cx="3600000" cy="3290232"/>
            <wp:effectExtent l="19050" t="19050" r="19685" b="24765"/>
            <wp:docPr id="3" name="Picture 4" descr="Screenshot of the MCV Select a Case Type and the Civil button.">
              <a:extLst xmlns:a="http://schemas.openxmlformats.org/drawingml/2006/main">
                <a:ext uri="{FF2B5EF4-FFF2-40B4-BE49-F238E27FC236}">
                  <a16:creationId xmlns:a16="http://schemas.microsoft.com/office/drawing/2014/main" id="{4FC34A31-2644-412B-8B54-C2365FCE8DF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Screenshot of the MCV Select a Case Type and the Civil button.">
                      <a:extLst>
                        <a:ext uri="{FF2B5EF4-FFF2-40B4-BE49-F238E27FC236}">
                          <a16:creationId xmlns:a16="http://schemas.microsoft.com/office/drawing/2014/main" id="{4FC34A31-2644-412B-8B54-C2365FCE8DF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3290232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B027460" w14:textId="22015FEA" w:rsidR="002201AC" w:rsidRDefault="002201AC" w:rsidP="002201AC">
      <w:pPr>
        <w:pStyle w:val="Text-Step"/>
      </w:pPr>
      <w:r>
        <w:t>Click:</w:t>
      </w:r>
      <w:r w:rsidR="00D43225">
        <w:t xml:space="preserve"> </w:t>
      </w:r>
      <w:r>
        <w:t xml:space="preserve"> </w:t>
      </w:r>
      <w:r w:rsidR="00AC2C16">
        <w:rPr>
          <w:rStyle w:val="Text-BoldName"/>
        </w:rPr>
        <w:t>Civil</w:t>
      </w:r>
    </w:p>
    <w:p w14:paraId="28378FEC" w14:textId="77777777" w:rsidR="002201AC" w:rsidRPr="00465A38" w:rsidRDefault="002201AC" w:rsidP="002201AC">
      <w:pPr>
        <w:pStyle w:val="Text-StepResult"/>
      </w:pPr>
      <w:r>
        <w:rPr>
          <w:rStyle w:val="Text-BoldName"/>
        </w:rPr>
        <w:t>Civil</w:t>
      </w:r>
      <w:r w:rsidRPr="00980992">
        <w:t xml:space="preserve"> screen displays:</w:t>
      </w:r>
    </w:p>
    <w:p w14:paraId="76990CC0" w14:textId="77777777" w:rsidR="002201AC" w:rsidRDefault="002201AC" w:rsidP="002201AC">
      <w:pPr>
        <w:pStyle w:val="Text-StepResultImage"/>
      </w:pPr>
      <w:r w:rsidRPr="000F4534">
        <w:rPr>
          <w:noProof/>
        </w:rPr>
        <w:drawing>
          <wp:inline distT="0" distB="0" distL="0" distR="0" wp14:anchorId="7E50247A" wp14:editId="6E53122B">
            <wp:extent cx="3600000" cy="1889109"/>
            <wp:effectExtent l="19050" t="19050" r="19685" b="16510"/>
            <wp:docPr id="455" name="Picture 455" descr="A screenshot of buttons that can be selected for Civil, with Commence a new case and Options heading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screenshot of buttons that can be selected for Civil, with Commence a new case and Options headings. 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1889109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88B0E8B" w14:textId="77777777" w:rsidR="002201AC" w:rsidRPr="008E71E9" w:rsidRDefault="002201AC" w:rsidP="002201AC">
      <w:pPr>
        <w:rPr>
          <w:highlight w:val="lightGray"/>
        </w:rPr>
      </w:pPr>
      <w:r>
        <w:rPr>
          <w:highlight w:val="lightGray"/>
        </w:rPr>
        <w:br w:type="page"/>
      </w:r>
    </w:p>
    <w:p w14:paraId="39B9E0CF" w14:textId="72C813B2" w:rsidR="002201AC" w:rsidRDefault="002201AC" w:rsidP="002201AC">
      <w:pPr>
        <w:pStyle w:val="Text-Step"/>
      </w:pPr>
      <w:r>
        <w:lastRenderedPageBreak/>
        <w:t xml:space="preserve">Click: </w:t>
      </w:r>
      <w:r w:rsidR="00D43225">
        <w:t xml:space="preserve"> </w:t>
      </w:r>
      <w:r w:rsidR="00AC2C16">
        <w:rPr>
          <w:rStyle w:val="Text-BoldName"/>
        </w:rPr>
        <w:t>File a Complaint</w:t>
      </w:r>
    </w:p>
    <w:p w14:paraId="2AF237C6" w14:textId="77777777" w:rsidR="002201AC" w:rsidRPr="00D43225" w:rsidRDefault="002201AC" w:rsidP="00D43225">
      <w:pPr>
        <w:pStyle w:val="Text-StepResult"/>
      </w:pPr>
      <w:r>
        <w:rPr>
          <w:rStyle w:val="Text-BoldName"/>
        </w:rPr>
        <w:t xml:space="preserve">Civil Complaints </w:t>
      </w:r>
      <w:r w:rsidRPr="00D43225">
        <w:rPr>
          <w:rStyle w:val="Text-BoldName"/>
          <w:b w:val="0"/>
          <w:bCs w:val="0"/>
        </w:rPr>
        <w:t>screen displays</w:t>
      </w:r>
      <w:r w:rsidRPr="00D43225">
        <w:t xml:space="preserve">:  </w:t>
      </w:r>
    </w:p>
    <w:p w14:paraId="295260DA" w14:textId="77777777" w:rsidR="002201AC" w:rsidRDefault="002201AC" w:rsidP="002201AC">
      <w:pPr>
        <w:pStyle w:val="Text-StepResultImage"/>
      </w:pPr>
      <w:r w:rsidRPr="009B5254">
        <w:rPr>
          <w:noProof/>
        </w:rPr>
        <w:drawing>
          <wp:inline distT="0" distB="0" distL="0" distR="0" wp14:anchorId="4AE57280" wp14:editId="5F666B12">
            <wp:extent cx="3600000" cy="3780858"/>
            <wp:effectExtent l="19050" t="19050" r="19685" b="10160"/>
            <wp:docPr id="458" name="Picture 458" descr="Civil Complaints home screen displays with My Reference field and the Case Details panel. Buttons also display - Next Step, Proceed and Save for Lat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ivil Complaints home screen displays with My Reference field and the Case Details panel. Buttons also display - Next Step, Proceed and Save for Later.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3780858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85A4E54" w14:textId="7A0BD515" w:rsidR="002201AC" w:rsidRDefault="002201AC" w:rsidP="002201AC">
      <w:pPr>
        <w:pStyle w:val="Text-Step"/>
      </w:pPr>
      <w:r>
        <w:t>Complete required panels and fields</w:t>
      </w:r>
      <w:r w:rsidR="00B102BA">
        <w:t>.</w:t>
      </w:r>
    </w:p>
    <w:tbl>
      <w:tblPr>
        <w:tblStyle w:val="TableGrid"/>
        <w:tblW w:w="9210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808"/>
      </w:tblGrid>
      <w:tr w:rsidR="00AC2C16" w:rsidRPr="004978D6" w14:paraId="65C98CA7" w14:textId="77777777" w:rsidTr="009F1A91">
        <w:trPr>
          <w:trHeight w:val="567"/>
          <w:tblHeader/>
        </w:trPr>
        <w:tc>
          <w:tcPr>
            <w:tcW w:w="92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5B018EA1" w14:textId="77777777" w:rsidR="00AC2C16" w:rsidRPr="00AC2C16" w:rsidRDefault="00AC2C16" w:rsidP="00AC2C16">
            <w:pPr>
              <w:pStyle w:val="PanelTableHeading"/>
            </w:pPr>
            <w:r w:rsidRPr="004C7E2E">
              <w:t>P</w:t>
            </w:r>
            <w:r w:rsidRPr="00AC2C16">
              <w:t>anel:  My Reference</w:t>
            </w:r>
          </w:p>
        </w:tc>
      </w:tr>
      <w:tr w:rsidR="00AC2C16" w:rsidRPr="004978D6" w14:paraId="0F7F534F" w14:textId="77777777" w:rsidTr="009F1A91">
        <w:trPr>
          <w:trHeight w:val="567"/>
          <w:tblHeader/>
        </w:trPr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0025DE87" w14:textId="77777777" w:rsidR="00AC2C16" w:rsidRPr="00AC2C16" w:rsidRDefault="00AC2C16" w:rsidP="00AC2C16">
            <w:pPr>
              <w:pStyle w:val="PanelTableSubheading"/>
            </w:pPr>
            <w:r w:rsidRPr="004C7E2E">
              <w:t>Field:</w:t>
            </w:r>
          </w:p>
        </w:tc>
        <w:tc>
          <w:tcPr>
            <w:tcW w:w="58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47D69E2F" w14:textId="77777777" w:rsidR="00AC2C16" w:rsidRPr="00AC2C16" w:rsidRDefault="00AC2C16" w:rsidP="00AC2C16">
            <w:pPr>
              <w:pStyle w:val="PanelTableSubheading"/>
            </w:pPr>
            <w:r w:rsidRPr="004C7E2E">
              <w:t>Action:</w:t>
            </w:r>
          </w:p>
        </w:tc>
      </w:tr>
      <w:tr w:rsidR="00AC2C16" w:rsidRPr="004978D6" w14:paraId="734103E3" w14:textId="77777777" w:rsidTr="009F1A91">
        <w:trPr>
          <w:trHeight w:val="567"/>
        </w:trPr>
        <w:tc>
          <w:tcPr>
            <w:tcW w:w="3402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2ABC495" w14:textId="77777777" w:rsidR="00AC2C16" w:rsidRPr="00AC2C16" w:rsidRDefault="00AC2C16" w:rsidP="00AC2C16">
            <w:pPr>
              <w:pStyle w:val="Text-BoldAll"/>
            </w:pPr>
            <w:r>
              <w:t>My Reference</w:t>
            </w:r>
          </w:p>
        </w:tc>
        <w:tc>
          <w:tcPr>
            <w:tcW w:w="5808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2A15B86" w14:textId="77777777" w:rsidR="00AC2C16" w:rsidRPr="00AC2C16" w:rsidRDefault="00AC2C16" w:rsidP="00AC2C16">
            <w:r>
              <w:t>Type reference name or number to identify filing</w:t>
            </w:r>
            <w:r w:rsidRPr="00AC2C16">
              <w:t>.</w:t>
            </w:r>
          </w:p>
        </w:tc>
      </w:tr>
    </w:tbl>
    <w:p w14:paraId="7B42184B" w14:textId="6FC8A0B4" w:rsidR="00AC2C16" w:rsidRDefault="00AC2C16" w:rsidP="00AC2C16">
      <w:pPr>
        <w:pStyle w:val="Text-StepResultImage"/>
        <w:ind w:left="0"/>
      </w:pPr>
    </w:p>
    <w:tbl>
      <w:tblPr>
        <w:tblStyle w:val="TableGrid"/>
        <w:tblW w:w="9210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808"/>
      </w:tblGrid>
      <w:tr w:rsidR="00464CCA" w:rsidRPr="004978D6" w14:paraId="6C23FF94" w14:textId="77777777" w:rsidTr="009F1A91">
        <w:trPr>
          <w:trHeight w:val="567"/>
          <w:tblHeader/>
        </w:trPr>
        <w:tc>
          <w:tcPr>
            <w:tcW w:w="92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793472C6" w14:textId="77777777" w:rsidR="00464CCA" w:rsidRPr="00464CCA" w:rsidRDefault="00464CCA" w:rsidP="00464CCA">
            <w:pPr>
              <w:pStyle w:val="PanelTableHeading"/>
            </w:pPr>
            <w:r w:rsidRPr="004C7E2E">
              <w:lastRenderedPageBreak/>
              <w:t>P</w:t>
            </w:r>
            <w:r w:rsidRPr="00464CCA">
              <w:t>anel:  Case Details</w:t>
            </w:r>
          </w:p>
        </w:tc>
      </w:tr>
      <w:tr w:rsidR="00464CCA" w:rsidRPr="004978D6" w14:paraId="7607A0E1" w14:textId="77777777" w:rsidTr="009F1A91">
        <w:trPr>
          <w:trHeight w:val="567"/>
          <w:tblHeader/>
        </w:trPr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3C10AF1A" w14:textId="77777777" w:rsidR="00464CCA" w:rsidRPr="00464CCA" w:rsidRDefault="00464CCA" w:rsidP="00464CCA">
            <w:pPr>
              <w:pStyle w:val="PanelTableSubheading"/>
            </w:pPr>
            <w:r w:rsidRPr="004C7E2E">
              <w:t>Field:</w:t>
            </w:r>
          </w:p>
        </w:tc>
        <w:tc>
          <w:tcPr>
            <w:tcW w:w="58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671A464B" w14:textId="77777777" w:rsidR="00464CCA" w:rsidRPr="00464CCA" w:rsidRDefault="00464CCA" w:rsidP="00464CCA">
            <w:pPr>
              <w:pStyle w:val="PanelTableSubheading"/>
            </w:pPr>
            <w:r w:rsidRPr="004C7E2E">
              <w:t>Action:</w:t>
            </w:r>
          </w:p>
        </w:tc>
      </w:tr>
      <w:tr w:rsidR="00464CCA" w:rsidRPr="004978D6" w14:paraId="05092021" w14:textId="77777777" w:rsidTr="009F1A91">
        <w:trPr>
          <w:trHeight w:val="567"/>
        </w:trPr>
        <w:tc>
          <w:tcPr>
            <w:tcW w:w="3402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DB3DEB0" w14:textId="77777777" w:rsidR="00464CCA" w:rsidRPr="00464CCA" w:rsidRDefault="00464CCA" w:rsidP="00464CCA">
            <w:pPr>
              <w:pStyle w:val="Text-BoldAll"/>
            </w:pPr>
            <w:r>
              <w:t>Case Type</w:t>
            </w:r>
          </w:p>
        </w:tc>
        <w:tc>
          <w:tcPr>
            <w:tcW w:w="5808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872BEA9" w14:textId="416575D2" w:rsidR="00464CCA" w:rsidRPr="00464CCA" w:rsidRDefault="00464CCA" w:rsidP="00464CCA">
            <w:r>
              <w:t xml:space="preserve">Select case type. </w:t>
            </w:r>
          </w:p>
        </w:tc>
      </w:tr>
      <w:tr w:rsidR="00464CCA" w:rsidRPr="004978D6" w14:paraId="60D23811" w14:textId="77777777" w:rsidTr="009F1A91">
        <w:trPr>
          <w:trHeight w:val="567"/>
        </w:trPr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A225772" w14:textId="0D39EC97" w:rsidR="00464CCA" w:rsidRPr="00464CCA" w:rsidRDefault="00F73D31" w:rsidP="00464CCA">
            <w:pPr>
              <w:pStyle w:val="Text-BoldAll"/>
            </w:pPr>
            <w:r>
              <w:t>Initiation Type</w:t>
            </w:r>
          </w:p>
        </w:tc>
        <w:tc>
          <w:tcPr>
            <w:tcW w:w="58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28198DE" w14:textId="1834F66E" w:rsidR="00464CCA" w:rsidRPr="00464CCA" w:rsidRDefault="00464CCA" w:rsidP="00464CCA">
            <w:r>
              <w:t xml:space="preserve">Select initiation type. </w:t>
            </w:r>
          </w:p>
        </w:tc>
      </w:tr>
      <w:tr w:rsidR="00464CCA" w:rsidRPr="004978D6" w14:paraId="77DA61CA" w14:textId="77777777" w:rsidTr="009F1A91">
        <w:trPr>
          <w:trHeight w:val="567"/>
        </w:trPr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BBDBF96" w14:textId="22857C82" w:rsidR="00464CCA" w:rsidRPr="00464CCA" w:rsidRDefault="00F73D31" w:rsidP="00464CCA">
            <w:pPr>
              <w:pStyle w:val="Text-BoldAll"/>
            </w:pPr>
            <w:r>
              <w:t>Nature of Claim</w:t>
            </w:r>
          </w:p>
        </w:tc>
        <w:tc>
          <w:tcPr>
            <w:tcW w:w="58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96BCE69" w14:textId="0E92C5E7" w:rsidR="00464CCA" w:rsidRPr="00464CCA" w:rsidRDefault="00464CCA" w:rsidP="00464CCA">
            <w:r w:rsidRPr="00DB027D">
              <w:t>Select claim</w:t>
            </w:r>
            <w:r w:rsidRPr="00464CCA">
              <w:t xml:space="preserve"> type.</w:t>
            </w:r>
          </w:p>
        </w:tc>
      </w:tr>
      <w:tr w:rsidR="00464CCA" w:rsidRPr="004978D6" w14:paraId="61FD5BAF" w14:textId="77777777" w:rsidTr="009F1A91">
        <w:trPr>
          <w:trHeight w:val="567"/>
        </w:trPr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FE685CF" w14:textId="77777777" w:rsidR="00464CCA" w:rsidRPr="00464CCA" w:rsidRDefault="00464CCA" w:rsidP="00464CCA">
            <w:pPr>
              <w:pStyle w:val="Text-BoldAll"/>
            </w:pPr>
            <w:r>
              <w:t xml:space="preserve">Court </w:t>
            </w:r>
            <w:r w:rsidRPr="00464CCA">
              <w:t>Location</w:t>
            </w:r>
          </w:p>
        </w:tc>
        <w:tc>
          <w:tcPr>
            <w:tcW w:w="58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9A820C1" w14:textId="77777777" w:rsidR="00464CCA" w:rsidRPr="00464CCA" w:rsidRDefault="00464CCA" w:rsidP="00464CCA">
            <w:r w:rsidRPr="004C7E2E">
              <w:t>Change if required.</w:t>
            </w:r>
          </w:p>
        </w:tc>
      </w:tr>
    </w:tbl>
    <w:p w14:paraId="71A513AC" w14:textId="3BAAAAE8" w:rsidR="00464CCA" w:rsidRDefault="00464CCA" w:rsidP="00464CCA">
      <w:pPr>
        <w:pStyle w:val="CalloutSpace"/>
      </w:pPr>
    </w:p>
    <w:tbl>
      <w:tblPr>
        <w:tblStyle w:val="TableGrid"/>
        <w:tblW w:w="921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8141"/>
      </w:tblGrid>
      <w:tr w:rsidR="00B102BA" w:rsidRPr="001370A7" w14:paraId="421248A2" w14:textId="77777777" w:rsidTr="009F1A91">
        <w:tc>
          <w:tcPr>
            <w:tcW w:w="1069" w:type="dxa"/>
            <w:hideMark/>
          </w:tcPr>
          <w:p w14:paraId="1F984062" w14:textId="77777777" w:rsidR="00B102BA" w:rsidRPr="00B102BA" w:rsidRDefault="00B102BA" w:rsidP="00B102BA">
            <w:r w:rsidRPr="00B102BA">
              <w:rPr>
                <w:noProof/>
              </w:rPr>
              <w:drawing>
                <wp:inline distT="0" distB="0" distL="0" distR="0" wp14:anchorId="52794578" wp14:editId="4EBE1C5E">
                  <wp:extent cx="540000" cy="540000"/>
                  <wp:effectExtent l="0" t="0" r="0" b="0"/>
                  <wp:docPr id="2" name="Picture 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  <w:hideMark/>
          </w:tcPr>
          <w:p w14:paraId="2EEAA22E" w14:textId="77777777" w:rsidR="00B102BA" w:rsidRPr="00B102BA" w:rsidRDefault="00B102BA" w:rsidP="00B102BA">
            <w:pPr>
              <w:pStyle w:val="CalloutHeadingNote"/>
            </w:pPr>
            <w:r w:rsidRPr="004C7E2E">
              <w:t>Note:</w:t>
            </w:r>
          </w:p>
          <w:p w14:paraId="7A5C897C" w14:textId="77777777" w:rsidR="00B102BA" w:rsidRPr="00B102BA" w:rsidRDefault="00B102BA" w:rsidP="00B102BA">
            <w:pPr>
              <w:pStyle w:val="Bullet1Space"/>
            </w:pPr>
            <w:r>
              <w:t xml:space="preserve">Click:  </w:t>
            </w:r>
            <w:r w:rsidRPr="00B102BA">
              <w:rPr>
                <w:rStyle w:val="Text-BoldName"/>
              </w:rPr>
              <w:t>Save for Later</w:t>
            </w:r>
            <w:r w:rsidRPr="00B102BA">
              <w:t xml:space="preserve"> at any stage prior to application being filed  </w:t>
            </w:r>
          </w:p>
          <w:p w14:paraId="4B1364E3" w14:textId="77777777" w:rsidR="00B102BA" w:rsidRPr="00B102BA" w:rsidRDefault="00B102BA" w:rsidP="00B102BA">
            <w:pPr>
              <w:pStyle w:val="Bullet1Space"/>
            </w:pPr>
            <w:r>
              <w:t xml:space="preserve">Complaint can be retrieved from </w:t>
            </w:r>
            <w:r w:rsidRPr="00B102BA">
              <w:rPr>
                <w:rStyle w:val="Text-BoldName"/>
              </w:rPr>
              <w:t>Drafts</w:t>
            </w:r>
            <w:r w:rsidRPr="00B102BA">
              <w:t xml:space="preserve"> tab located in </w:t>
            </w:r>
            <w:r w:rsidRPr="00B102BA">
              <w:rPr>
                <w:rStyle w:val="Text-BoldName"/>
              </w:rPr>
              <w:t>My Account</w:t>
            </w:r>
            <w:r w:rsidRPr="00B102BA">
              <w:t xml:space="preserve"> screen</w:t>
            </w:r>
          </w:p>
        </w:tc>
      </w:tr>
    </w:tbl>
    <w:p w14:paraId="0EB2664B" w14:textId="77777777" w:rsidR="00B102BA" w:rsidRDefault="00B102BA">
      <w:pPr>
        <w:rPr>
          <w:szCs w:val="24"/>
        </w:rPr>
      </w:pPr>
      <w:r>
        <w:br w:type="page"/>
      </w:r>
    </w:p>
    <w:p w14:paraId="2966C790" w14:textId="39CD2933" w:rsidR="002201AC" w:rsidRDefault="002201AC" w:rsidP="002201AC">
      <w:pPr>
        <w:pStyle w:val="Text-Step"/>
      </w:pPr>
      <w:r>
        <w:lastRenderedPageBreak/>
        <w:t xml:space="preserve">Click: </w:t>
      </w:r>
      <w:r w:rsidR="00B102BA">
        <w:t xml:space="preserve"> </w:t>
      </w:r>
      <w:r w:rsidRPr="003F69A4">
        <w:rPr>
          <w:rStyle w:val="Text-BoldName"/>
        </w:rPr>
        <w:t>Next Step</w:t>
      </w:r>
    </w:p>
    <w:p w14:paraId="6702A704" w14:textId="77777777" w:rsidR="002201AC" w:rsidRDefault="002201AC" w:rsidP="002201AC">
      <w:pPr>
        <w:pStyle w:val="Text-StepResult"/>
      </w:pPr>
      <w:r w:rsidRPr="003F69A4">
        <w:rPr>
          <w:rStyle w:val="Text-BoldName"/>
        </w:rPr>
        <w:t>Plaintiff Details (1)</w:t>
      </w:r>
      <w:r>
        <w:t xml:space="preserve"> screen displays:  </w:t>
      </w:r>
    </w:p>
    <w:p w14:paraId="6BCE3E22" w14:textId="77777777" w:rsidR="002201AC" w:rsidRPr="003F69A4" w:rsidRDefault="002201AC" w:rsidP="002201AC">
      <w:pPr>
        <w:pStyle w:val="Text-StepResultImage"/>
      </w:pPr>
      <w:r w:rsidRPr="003F69A4">
        <w:rPr>
          <w:noProof/>
        </w:rPr>
        <w:drawing>
          <wp:inline distT="0" distB="0" distL="0" distR="0" wp14:anchorId="772671D2" wp14:editId="18E96ECA">
            <wp:extent cx="3600000" cy="2509571"/>
            <wp:effectExtent l="19050" t="19050" r="19685" b="24130"/>
            <wp:docPr id="21" name="Picture 21" descr="A screenshot of the Plaintiff Details (1) screen with some fields displaying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screenshot of the Plaintiff Details (1) screen with some fields displaying. 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509571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21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8141"/>
      </w:tblGrid>
      <w:tr w:rsidR="002201AC" w14:paraId="77F72CA4" w14:textId="77777777" w:rsidTr="008B58C0">
        <w:tc>
          <w:tcPr>
            <w:tcW w:w="1069" w:type="dxa"/>
            <w:hideMark/>
          </w:tcPr>
          <w:p w14:paraId="62329DF4" w14:textId="77777777" w:rsidR="002201AC" w:rsidRPr="002201AC" w:rsidRDefault="002201AC" w:rsidP="002201AC">
            <w:r w:rsidRPr="003F69A4">
              <w:rPr>
                <w:noProof/>
              </w:rPr>
              <w:drawing>
                <wp:inline distT="0" distB="0" distL="0" distR="0" wp14:anchorId="4E4C0BA1" wp14:editId="371F81AA">
                  <wp:extent cx="540000" cy="540000"/>
                  <wp:effectExtent l="0" t="0" r="0" b="0"/>
                  <wp:docPr id="460" name="Picture 460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  <w:hideMark/>
          </w:tcPr>
          <w:p w14:paraId="4AE2805E" w14:textId="77777777" w:rsidR="002201AC" w:rsidRPr="002201AC" w:rsidRDefault="002201AC" w:rsidP="002201AC">
            <w:pPr>
              <w:pStyle w:val="CalloutHeadingNote"/>
            </w:pPr>
            <w:r w:rsidRPr="004C7E2E">
              <w:t>Note:</w:t>
            </w:r>
          </w:p>
          <w:p w14:paraId="6E63711C" w14:textId="17FF66FB" w:rsidR="002201AC" w:rsidRPr="002201AC" w:rsidRDefault="00B102BA" w:rsidP="002201AC">
            <w:pPr>
              <w:pStyle w:val="CalloutText"/>
            </w:pPr>
            <w:r>
              <w:t>Use</w:t>
            </w:r>
            <w:r w:rsidR="002201AC">
              <w:t xml:space="preserve"> green panels to navigate</w:t>
            </w:r>
            <w:r>
              <w:t xml:space="preserve"> back and forth through</w:t>
            </w:r>
            <w:r w:rsidR="002201AC" w:rsidRPr="002201AC">
              <w:t xml:space="preserve"> initiation </w:t>
            </w:r>
            <w:r>
              <w:t>steps</w:t>
            </w:r>
            <w:r w:rsidR="002201AC" w:rsidRPr="002201AC">
              <w:t>.</w:t>
            </w:r>
          </w:p>
        </w:tc>
      </w:tr>
    </w:tbl>
    <w:p w14:paraId="01FC07C7" w14:textId="77777777" w:rsidR="00B102BA" w:rsidRDefault="00B102BA">
      <w:pPr>
        <w:rPr>
          <w:szCs w:val="24"/>
        </w:rPr>
      </w:pPr>
      <w:r>
        <w:br w:type="page"/>
      </w:r>
    </w:p>
    <w:p w14:paraId="089EA688" w14:textId="75D18584" w:rsidR="002201AC" w:rsidRDefault="002201AC" w:rsidP="002201AC">
      <w:pPr>
        <w:pStyle w:val="Text-Step"/>
      </w:pPr>
      <w:r>
        <w:lastRenderedPageBreak/>
        <w:t xml:space="preserve">Complete required panels and fields:  </w:t>
      </w:r>
    </w:p>
    <w:tbl>
      <w:tblPr>
        <w:tblStyle w:val="TableGrid"/>
        <w:tblW w:w="9210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6092"/>
      </w:tblGrid>
      <w:tr w:rsidR="002201AC" w:rsidRPr="007A33CD" w14:paraId="202F13EB" w14:textId="77777777" w:rsidTr="008B58C0">
        <w:trPr>
          <w:trHeight w:val="567"/>
          <w:tblHeader/>
        </w:trPr>
        <w:tc>
          <w:tcPr>
            <w:tcW w:w="92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49676F8B" w14:textId="77777777" w:rsidR="002201AC" w:rsidRPr="002201AC" w:rsidRDefault="002201AC" w:rsidP="002201AC">
            <w:pPr>
              <w:pStyle w:val="PanelTableHeading"/>
            </w:pPr>
            <w:r w:rsidRPr="004C7E2E">
              <w:t xml:space="preserve">Panel:  </w:t>
            </w:r>
            <w:r w:rsidRPr="002201AC">
              <w:t>Plaintiff Name</w:t>
            </w:r>
          </w:p>
        </w:tc>
      </w:tr>
      <w:tr w:rsidR="002201AC" w:rsidRPr="007A33CD" w14:paraId="03F32492" w14:textId="77777777" w:rsidTr="008B58C0">
        <w:trPr>
          <w:trHeight w:val="567"/>
          <w:tblHeader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491BF1D7" w14:textId="77777777" w:rsidR="002201AC" w:rsidRPr="002201AC" w:rsidRDefault="002201AC" w:rsidP="002201AC">
            <w:pPr>
              <w:pStyle w:val="PanelTableSubheading"/>
            </w:pPr>
            <w:r w:rsidRPr="004C7E2E">
              <w:t>Field: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5019AC48" w14:textId="77777777" w:rsidR="002201AC" w:rsidRPr="002201AC" w:rsidRDefault="002201AC" w:rsidP="002201AC">
            <w:pPr>
              <w:pStyle w:val="PanelTableSubheading"/>
            </w:pPr>
            <w:r w:rsidRPr="004C7E2E">
              <w:t>Action:</w:t>
            </w:r>
          </w:p>
        </w:tc>
      </w:tr>
      <w:tr w:rsidR="002201AC" w:rsidRPr="007A33CD" w14:paraId="3FFD2192" w14:textId="77777777" w:rsidTr="008B58C0">
        <w:trPr>
          <w:trHeight w:val="567"/>
        </w:trPr>
        <w:tc>
          <w:tcPr>
            <w:tcW w:w="3118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1CEA36C" w14:textId="77777777" w:rsidR="002201AC" w:rsidRPr="002201AC" w:rsidRDefault="002201AC" w:rsidP="002201AC">
            <w:pPr>
              <w:pStyle w:val="Text-BoldAll"/>
            </w:pPr>
            <w:r w:rsidRPr="00784100">
              <w:t>Party Designation Type</w:t>
            </w:r>
          </w:p>
        </w:tc>
        <w:tc>
          <w:tcPr>
            <w:tcW w:w="6092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F602A6C" w14:textId="77777777" w:rsidR="002201AC" w:rsidRPr="002201AC" w:rsidRDefault="002201AC" w:rsidP="002201AC">
            <w:pPr>
              <w:pStyle w:val="Text"/>
            </w:pPr>
            <w:r>
              <w:t xml:space="preserve">Select </w:t>
            </w:r>
            <w:r w:rsidRPr="002201AC">
              <w:t>Plaintiff type.</w:t>
            </w:r>
          </w:p>
          <w:p w14:paraId="77482FF2" w14:textId="77777777" w:rsidR="002201AC" w:rsidRPr="002201AC" w:rsidRDefault="002201AC" w:rsidP="002201AC">
            <w:pPr>
              <w:pStyle w:val="CalloutHeadingNote"/>
            </w:pPr>
            <w:r>
              <w:t>Note:</w:t>
            </w:r>
          </w:p>
          <w:p w14:paraId="27645864" w14:textId="77777777" w:rsidR="002201AC" w:rsidRPr="002201AC" w:rsidRDefault="002201AC" w:rsidP="002201AC">
            <w:pPr>
              <w:pStyle w:val="CalloutText"/>
            </w:pPr>
            <w:r w:rsidRPr="00464386">
              <w:t>When</w:t>
            </w:r>
            <w:r w:rsidRPr="002201AC">
              <w:t xml:space="preserve"> designated party is business, select </w:t>
            </w:r>
            <w:r w:rsidRPr="002201AC">
              <w:rPr>
                <w:rStyle w:val="Text-BoldName"/>
              </w:rPr>
              <w:t>Organisation</w:t>
            </w:r>
            <w:r w:rsidRPr="002201AC">
              <w:t xml:space="preserve"> as designation type.  </w:t>
            </w:r>
          </w:p>
          <w:p w14:paraId="4F9FC95F" w14:textId="77777777" w:rsidR="002201AC" w:rsidRPr="002201AC" w:rsidRDefault="002201AC" w:rsidP="002201AC">
            <w:pPr>
              <w:pStyle w:val="CalloutText"/>
            </w:pPr>
            <w:r w:rsidRPr="007A33CD">
              <w:rPr>
                <w:rStyle w:val="Text-BoldName"/>
              </w:rPr>
              <w:t>Do not</w:t>
            </w:r>
            <w:r w:rsidRPr="002201AC">
              <w:t xml:space="preserve"> select </w:t>
            </w:r>
            <w:r w:rsidRPr="002201AC">
              <w:rPr>
                <w:rStyle w:val="Text-BoldName"/>
              </w:rPr>
              <w:t xml:space="preserve">Agency </w:t>
            </w:r>
            <w:r w:rsidRPr="002201AC">
              <w:t xml:space="preserve">or </w:t>
            </w:r>
            <w:r w:rsidRPr="002201AC">
              <w:rPr>
                <w:rStyle w:val="Text-BoldName"/>
              </w:rPr>
              <w:t>Company</w:t>
            </w:r>
          </w:p>
        </w:tc>
      </w:tr>
      <w:tr w:rsidR="002201AC" w:rsidRPr="007A33CD" w14:paraId="28691530" w14:textId="77777777" w:rsidTr="008B58C0">
        <w:trPr>
          <w:trHeight w:val="567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CFDB2A1" w14:textId="77777777" w:rsidR="002201AC" w:rsidRPr="002201AC" w:rsidRDefault="002201AC" w:rsidP="002201AC">
            <w:pPr>
              <w:pStyle w:val="Text-BoldAll"/>
            </w:pPr>
            <w:r w:rsidRPr="00784100">
              <w:t>Party Type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BBACD76" w14:textId="77777777" w:rsidR="002201AC" w:rsidRPr="002201AC" w:rsidRDefault="002201AC" w:rsidP="002201AC">
            <w:r>
              <w:t>-</w:t>
            </w:r>
          </w:p>
        </w:tc>
      </w:tr>
      <w:tr w:rsidR="002201AC" w:rsidRPr="007A33CD" w14:paraId="674020DA" w14:textId="77777777" w:rsidTr="008B58C0">
        <w:trPr>
          <w:trHeight w:val="567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25EACCD" w14:textId="77777777" w:rsidR="002201AC" w:rsidRPr="002201AC" w:rsidRDefault="002201AC" w:rsidP="002201AC">
            <w:pPr>
              <w:pStyle w:val="Text-BoldAll"/>
            </w:pPr>
            <w:r>
              <w:t xml:space="preserve">Other </w:t>
            </w:r>
            <w:r w:rsidRPr="002201AC">
              <w:t xml:space="preserve">fields 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518108F" w14:textId="77777777" w:rsidR="002201AC" w:rsidRPr="002201AC" w:rsidRDefault="002201AC" w:rsidP="002201AC">
            <w:r>
              <w:t>Complete all required fields.</w:t>
            </w:r>
          </w:p>
        </w:tc>
      </w:tr>
    </w:tbl>
    <w:p w14:paraId="22394269" w14:textId="77777777" w:rsidR="002201AC" w:rsidRDefault="002201AC" w:rsidP="00B102BA">
      <w:pPr>
        <w:pStyle w:val="Text"/>
      </w:pPr>
    </w:p>
    <w:tbl>
      <w:tblPr>
        <w:tblStyle w:val="TableGrid"/>
        <w:tblW w:w="9210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6092"/>
      </w:tblGrid>
      <w:tr w:rsidR="002201AC" w:rsidRPr="007A33CD" w14:paraId="0F936B15" w14:textId="77777777" w:rsidTr="008B58C0">
        <w:trPr>
          <w:trHeight w:val="567"/>
          <w:tblHeader/>
        </w:trPr>
        <w:tc>
          <w:tcPr>
            <w:tcW w:w="92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09B56940" w14:textId="77777777" w:rsidR="002201AC" w:rsidRPr="002201AC" w:rsidRDefault="002201AC" w:rsidP="002201AC">
            <w:pPr>
              <w:pStyle w:val="PanelTableHeading"/>
            </w:pPr>
            <w:r w:rsidRPr="004C7E2E">
              <w:t>Panel:  Plaintif</w:t>
            </w:r>
            <w:r w:rsidRPr="002201AC">
              <w:t>f Address</w:t>
            </w:r>
          </w:p>
        </w:tc>
      </w:tr>
      <w:tr w:rsidR="002201AC" w:rsidRPr="007A33CD" w14:paraId="552A4DA9" w14:textId="77777777" w:rsidTr="008B58C0">
        <w:trPr>
          <w:trHeight w:val="567"/>
          <w:tblHeader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257FCC43" w14:textId="77777777" w:rsidR="002201AC" w:rsidRPr="002201AC" w:rsidRDefault="002201AC" w:rsidP="002201AC">
            <w:pPr>
              <w:pStyle w:val="PanelTableSubheading"/>
            </w:pPr>
            <w:r w:rsidRPr="004C7E2E">
              <w:t>Field: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32CBF2B1" w14:textId="77777777" w:rsidR="002201AC" w:rsidRPr="002201AC" w:rsidRDefault="002201AC" w:rsidP="002201AC">
            <w:pPr>
              <w:pStyle w:val="PanelTableSubheading"/>
            </w:pPr>
            <w:r w:rsidRPr="004C7E2E">
              <w:t>Action:</w:t>
            </w:r>
          </w:p>
        </w:tc>
      </w:tr>
      <w:tr w:rsidR="002201AC" w:rsidRPr="007A33CD" w14:paraId="709B87D5" w14:textId="77777777" w:rsidTr="008B58C0">
        <w:trPr>
          <w:trHeight w:val="567"/>
        </w:trPr>
        <w:tc>
          <w:tcPr>
            <w:tcW w:w="3118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2F232AC" w14:textId="77777777" w:rsidR="002201AC" w:rsidRPr="002201AC" w:rsidRDefault="002201AC" w:rsidP="002201AC">
            <w:pPr>
              <w:pStyle w:val="Text-BoldAll"/>
            </w:pPr>
            <w:r>
              <w:t>Address Type</w:t>
            </w:r>
          </w:p>
        </w:tc>
        <w:tc>
          <w:tcPr>
            <w:tcW w:w="6092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08EC800" w14:textId="77777777" w:rsidR="002201AC" w:rsidRPr="002201AC" w:rsidRDefault="002201AC" w:rsidP="002201AC">
            <w:r w:rsidRPr="004C7E2E">
              <w:t xml:space="preserve">Select </w:t>
            </w:r>
            <w:r w:rsidRPr="002201AC">
              <w:t>address type.</w:t>
            </w:r>
          </w:p>
        </w:tc>
      </w:tr>
      <w:tr w:rsidR="002201AC" w:rsidRPr="007A33CD" w14:paraId="4E5C95F8" w14:textId="77777777" w:rsidTr="008B58C0">
        <w:trPr>
          <w:trHeight w:val="17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9B6DC6F" w14:textId="77777777" w:rsidR="002201AC" w:rsidRPr="002201AC" w:rsidRDefault="002201AC" w:rsidP="002201AC">
            <w:pPr>
              <w:pStyle w:val="Text-BoldAll"/>
            </w:pPr>
            <w:r>
              <w:t>P</w:t>
            </w:r>
            <w:r w:rsidRPr="002201AC">
              <w:t>hysical Address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7335117" w14:textId="3323E5F7" w:rsidR="002201AC" w:rsidRPr="002201AC" w:rsidRDefault="002201AC" w:rsidP="002201AC">
            <w:r w:rsidRPr="006E1838">
              <w:t xml:space="preserve">Start typing address </w:t>
            </w:r>
            <w:r w:rsidRPr="002201AC">
              <w:t xml:space="preserve">in search box and select correct option from </w:t>
            </w:r>
            <w:r w:rsidR="00B102BA">
              <w:t>auto-</w:t>
            </w:r>
            <w:r w:rsidRPr="002201AC">
              <w:t>results.</w:t>
            </w:r>
          </w:p>
          <w:p w14:paraId="26BA8CC4" w14:textId="77777777" w:rsidR="002201AC" w:rsidRPr="002201AC" w:rsidRDefault="002201AC" w:rsidP="002201AC">
            <w:pPr>
              <w:pStyle w:val="CalloutHeadingNote"/>
            </w:pPr>
            <w:r>
              <w:t>Note:</w:t>
            </w:r>
          </w:p>
          <w:p w14:paraId="5DB6F186" w14:textId="77777777" w:rsidR="002201AC" w:rsidRPr="002201AC" w:rsidRDefault="002201AC" w:rsidP="002201AC">
            <w:pPr>
              <w:pStyle w:val="CalloutText"/>
            </w:pPr>
            <w:r w:rsidRPr="00464386">
              <w:t xml:space="preserve">To add another address, click:  </w:t>
            </w:r>
            <w:r w:rsidRPr="002201AC">
              <w:rPr>
                <w:rStyle w:val="Text-BoldName"/>
              </w:rPr>
              <w:t xml:space="preserve">Add another Address </w:t>
            </w:r>
          </w:p>
        </w:tc>
      </w:tr>
    </w:tbl>
    <w:p w14:paraId="50F22156" w14:textId="77777777" w:rsidR="002201AC" w:rsidRDefault="002201AC" w:rsidP="00101ECD">
      <w:pPr>
        <w:pStyle w:val="Text-Step"/>
        <w:numPr>
          <w:ilvl w:val="0"/>
          <w:numId w:val="0"/>
        </w:numPr>
        <w:ind w:left="397" w:hanging="397"/>
      </w:pPr>
    </w:p>
    <w:p w14:paraId="73F5BCB3" w14:textId="77777777" w:rsidR="002201AC" w:rsidRPr="004A19FE" w:rsidRDefault="002201AC" w:rsidP="002201AC">
      <w:pPr>
        <w:pStyle w:val="Text-StepResult"/>
      </w:pPr>
    </w:p>
    <w:p w14:paraId="355524C6" w14:textId="77777777" w:rsidR="002201AC" w:rsidRDefault="002201AC" w:rsidP="002201AC">
      <w:r>
        <w:br w:type="page"/>
      </w:r>
    </w:p>
    <w:tbl>
      <w:tblPr>
        <w:tblStyle w:val="TableGrid"/>
        <w:tblW w:w="9210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6234"/>
      </w:tblGrid>
      <w:tr w:rsidR="002201AC" w14:paraId="621B1CFA" w14:textId="77777777" w:rsidTr="008B58C0">
        <w:trPr>
          <w:trHeight w:val="567"/>
          <w:tblHeader/>
        </w:trPr>
        <w:tc>
          <w:tcPr>
            <w:tcW w:w="92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1E70A29D" w14:textId="77777777" w:rsidR="002201AC" w:rsidRPr="002201AC" w:rsidRDefault="002201AC" w:rsidP="002201AC">
            <w:pPr>
              <w:pStyle w:val="PanelTableHeading"/>
            </w:pPr>
            <w:r w:rsidRPr="004C7E2E">
              <w:lastRenderedPageBreak/>
              <w:t>Panel:  Plaintiff</w:t>
            </w:r>
            <w:r w:rsidRPr="002201AC">
              <w:t xml:space="preserve"> Contact Details</w:t>
            </w:r>
          </w:p>
        </w:tc>
      </w:tr>
      <w:tr w:rsidR="002201AC" w14:paraId="69636112" w14:textId="77777777" w:rsidTr="00B102BA">
        <w:trPr>
          <w:trHeight w:val="567"/>
          <w:tblHeader/>
        </w:trPr>
        <w:tc>
          <w:tcPr>
            <w:tcW w:w="29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453388A6" w14:textId="77777777" w:rsidR="002201AC" w:rsidRPr="002201AC" w:rsidRDefault="002201AC" w:rsidP="002201AC">
            <w:pPr>
              <w:pStyle w:val="PanelTableSubheading"/>
            </w:pPr>
            <w:r w:rsidRPr="004C7E2E">
              <w:t>Field:</w:t>
            </w:r>
          </w:p>
        </w:tc>
        <w:tc>
          <w:tcPr>
            <w:tcW w:w="6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650E1C5F" w14:textId="77777777" w:rsidR="002201AC" w:rsidRPr="002201AC" w:rsidRDefault="002201AC" w:rsidP="002201AC">
            <w:pPr>
              <w:pStyle w:val="PanelTableSubheading"/>
            </w:pPr>
            <w:r w:rsidRPr="004C7E2E">
              <w:t>Action:</w:t>
            </w:r>
          </w:p>
        </w:tc>
      </w:tr>
      <w:tr w:rsidR="002201AC" w14:paraId="215A4A7F" w14:textId="77777777" w:rsidTr="00B102BA">
        <w:trPr>
          <w:trHeight w:val="567"/>
        </w:trPr>
        <w:tc>
          <w:tcPr>
            <w:tcW w:w="2976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48FD358" w14:textId="77777777" w:rsidR="002201AC" w:rsidRPr="002201AC" w:rsidRDefault="002201AC" w:rsidP="002201AC">
            <w:pPr>
              <w:pStyle w:val="Text"/>
              <w:rPr>
                <w:rStyle w:val="Text-BoldName"/>
              </w:rPr>
            </w:pPr>
            <w:r w:rsidRPr="00FD7654">
              <w:rPr>
                <w:rStyle w:val="Text-BoldName"/>
              </w:rPr>
              <w:t>All fields</w:t>
            </w:r>
          </w:p>
        </w:tc>
        <w:tc>
          <w:tcPr>
            <w:tcW w:w="6234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CABAEB6" w14:textId="77777777" w:rsidR="002201AC" w:rsidRPr="002201AC" w:rsidRDefault="002201AC" w:rsidP="002201AC">
            <w:r>
              <w:t>Type relevant contact information.</w:t>
            </w:r>
          </w:p>
        </w:tc>
      </w:tr>
      <w:tr w:rsidR="002201AC" w14:paraId="6C6B625C" w14:textId="77777777" w:rsidTr="00B102BA">
        <w:trPr>
          <w:trHeight w:val="902"/>
        </w:trPr>
        <w:tc>
          <w:tcPr>
            <w:tcW w:w="29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FE89D77" w14:textId="77777777" w:rsidR="002201AC" w:rsidRPr="002201AC" w:rsidRDefault="002201AC" w:rsidP="002201AC">
            <w:pPr>
              <w:pStyle w:val="Text-BoldAll"/>
            </w:pPr>
            <w:r>
              <w:t>Email Address</w:t>
            </w:r>
          </w:p>
        </w:tc>
        <w:tc>
          <w:tcPr>
            <w:tcW w:w="6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2EC6420" w14:textId="7564E06B" w:rsidR="00B102BA" w:rsidRDefault="00B102BA" w:rsidP="002201AC">
            <w:r>
              <w:t xml:space="preserve">Type email address. </w:t>
            </w:r>
          </w:p>
          <w:p w14:paraId="3A0253B8" w14:textId="08146200" w:rsidR="00B102BA" w:rsidRDefault="00B102BA" w:rsidP="00B102BA">
            <w:pPr>
              <w:pStyle w:val="CalloutHeadingNote"/>
            </w:pPr>
            <w:r>
              <w:t>Note:</w:t>
            </w:r>
          </w:p>
          <w:p w14:paraId="39EDA1F7" w14:textId="0339FEB0" w:rsidR="002201AC" w:rsidRPr="002201AC" w:rsidRDefault="002201AC" w:rsidP="00B102BA">
            <w:pPr>
              <w:pStyle w:val="CalloutText"/>
            </w:pPr>
            <w:r>
              <w:t xml:space="preserve">If </w:t>
            </w:r>
            <w:r w:rsidRPr="002201AC">
              <w:t>Plaintiff does not have legal representation, email address is mandatory.</w:t>
            </w:r>
          </w:p>
        </w:tc>
      </w:tr>
    </w:tbl>
    <w:p w14:paraId="6EA95742" w14:textId="77777777" w:rsidR="002201AC" w:rsidRDefault="002201AC" w:rsidP="002201AC"/>
    <w:tbl>
      <w:tblPr>
        <w:tblStyle w:val="TableGrid"/>
        <w:tblW w:w="9210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605"/>
        <w:gridCol w:w="4605"/>
      </w:tblGrid>
      <w:tr w:rsidR="002201AC" w:rsidRPr="00680065" w14:paraId="2864655C" w14:textId="77777777" w:rsidTr="008B58C0">
        <w:trPr>
          <w:trHeight w:val="567"/>
          <w:tblHeader/>
        </w:trPr>
        <w:tc>
          <w:tcPr>
            <w:tcW w:w="92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71857848" w14:textId="77777777" w:rsidR="002201AC" w:rsidRPr="002201AC" w:rsidRDefault="002201AC" w:rsidP="002201AC">
            <w:pPr>
              <w:pStyle w:val="PanelTableHeading"/>
            </w:pPr>
            <w:r w:rsidRPr="004C7E2E">
              <w:t>Panel:  Plaintiff</w:t>
            </w:r>
            <w:r w:rsidRPr="002201AC">
              <w:t xml:space="preserve"> Identification Details</w:t>
            </w:r>
          </w:p>
        </w:tc>
      </w:tr>
      <w:tr w:rsidR="002201AC" w:rsidRPr="00680065" w14:paraId="6101F966" w14:textId="77777777" w:rsidTr="008B58C0">
        <w:trPr>
          <w:trHeight w:val="567"/>
          <w:tblHeader/>
        </w:trPr>
        <w:tc>
          <w:tcPr>
            <w:tcW w:w="46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2E912FFF" w14:textId="77777777" w:rsidR="002201AC" w:rsidRPr="002201AC" w:rsidRDefault="002201AC" w:rsidP="002201AC">
            <w:pPr>
              <w:pStyle w:val="PanelTableSubheading"/>
            </w:pPr>
            <w:r w:rsidRPr="004C7E2E">
              <w:t>Field:</w:t>
            </w:r>
          </w:p>
        </w:tc>
        <w:tc>
          <w:tcPr>
            <w:tcW w:w="46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12EB1E9C" w14:textId="77777777" w:rsidR="002201AC" w:rsidRPr="002201AC" w:rsidRDefault="002201AC" w:rsidP="002201AC">
            <w:pPr>
              <w:pStyle w:val="PanelTableSubheading"/>
            </w:pPr>
            <w:r w:rsidRPr="004C7E2E">
              <w:t>Action:</w:t>
            </w:r>
          </w:p>
        </w:tc>
      </w:tr>
      <w:tr w:rsidR="002201AC" w:rsidRPr="00680065" w14:paraId="1AFBAC51" w14:textId="77777777" w:rsidTr="008B58C0">
        <w:trPr>
          <w:trHeight w:val="596"/>
        </w:trPr>
        <w:tc>
          <w:tcPr>
            <w:tcW w:w="46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3C996C6" w14:textId="77777777" w:rsidR="002201AC" w:rsidRPr="002201AC" w:rsidRDefault="002201AC" w:rsidP="002201AC">
            <w:pPr>
              <w:pStyle w:val="Text-BoldAll"/>
            </w:pPr>
            <w:r w:rsidRPr="00F8360C">
              <w:t>Australian Business Number (ABN)</w:t>
            </w:r>
          </w:p>
        </w:tc>
        <w:tc>
          <w:tcPr>
            <w:tcW w:w="46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7A9DFCF" w14:textId="77777777" w:rsidR="002201AC" w:rsidRPr="002201AC" w:rsidRDefault="002201AC" w:rsidP="002201AC">
            <w:r w:rsidRPr="002C4A22">
              <w:t>Type Plaintiff’s ABN if relevant</w:t>
            </w:r>
            <w:r w:rsidRPr="002201AC">
              <w:t>.</w:t>
            </w:r>
          </w:p>
        </w:tc>
      </w:tr>
      <w:tr w:rsidR="00F66E98" w:rsidRPr="00680065" w14:paraId="08C18BCE" w14:textId="77777777" w:rsidTr="008B58C0">
        <w:trPr>
          <w:trHeight w:val="596"/>
        </w:trPr>
        <w:tc>
          <w:tcPr>
            <w:tcW w:w="46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9FC2E84" w14:textId="6EAE38F8" w:rsidR="00F66E98" w:rsidRPr="00F8360C" w:rsidRDefault="00F66E98" w:rsidP="002201AC">
            <w:pPr>
              <w:pStyle w:val="Text-BoldAll"/>
            </w:pPr>
            <w:r>
              <w:t>Australian Company Number (ACN)</w:t>
            </w:r>
          </w:p>
        </w:tc>
        <w:tc>
          <w:tcPr>
            <w:tcW w:w="46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A9171A5" w14:textId="411F34BB" w:rsidR="00F66E98" w:rsidRPr="002C4A22" w:rsidRDefault="00F66E98" w:rsidP="002201AC">
            <w:r>
              <w:t xml:space="preserve">Type Plaintiff's ACN if relevant. </w:t>
            </w:r>
          </w:p>
        </w:tc>
      </w:tr>
    </w:tbl>
    <w:p w14:paraId="440E6808" w14:textId="6519A6C9" w:rsidR="002201AC" w:rsidRDefault="002201AC" w:rsidP="002201AC"/>
    <w:tbl>
      <w:tblPr>
        <w:tblStyle w:val="TableGrid"/>
        <w:tblW w:w="9210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808"/>
      </w:tblGrid>
      <w:tr w:rsidR="00B102BA" w:rsidRPr="004978D6" w14:paraId="57CD9371" w14:textId="77777777" w:rsidTr="009F1A91">
        <w:trPr>
          <w:trHeight w:val="567"/>
          <w:tblHeader/>
        </w:trPr>
        <w:tc>
          <w:tcPr>
            <w:tcW w:w="92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20F0FAAD" w14:textId="662C0645" w:rsidR="00B102BA" w:rsidRPr="00B102BA" w:rsidRDefault="00B102BA" w:rsidP="00B102BA">
            <w:pPr>
              <w:pStyle w:val="PanelTableHeading"/>
            </w:pPr>
            <w:r w:rsidRPr="004C7E2E">
              <w:t>P</w:t>
            </w:r>
            <w:r w:rsidRPr="00B102BA">
              <w:t xml:space="preserve">anel:  </w:t>
            </w:r>
            <w:r>
              <w:t xml:space="preserve">Plaintiff </w:t>
            </w:r>
            <w:r w:rsidRPr="00B102BA">
              <w:t>Financial Details</w:t>
            </w:r>
          </w:p>
        </w:tc>
      </w:tr>
      <w:tr w:rsidR="00B102BA" w:rsidRPr="004978D6" w14:paraId="5EACC8D8" w14:textId="77777777" w:rsidTr="009F1A91">
        <w:trPr>
          <w:trHeight w:val="567"/>
          <w:tblHeader/>
        </w:trPr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049E32AB" w14:textId="77777777" w:rsidR="00B102BA" w:rsidRPr="00B102BA" w:rsidRDefault="00B102BA" w:rsidP="00B102BA">
            <w:pPr>
              <w:pStyle w:val="PanelTableSubheading"/>
            </w:pPr>
            <w:r w:rsidRPr="004C7E2E">
              <w:t>Field:</w:t>
            </w:r>
          </w:p>
        </w:tc>
        <w:tc>
          <w:tcPr>
            <w:tcW w:w="58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440A6AB7" w14:textId="77777777" w:rsidR="00B102BA" w:rsidRPr="00B102BA" w:rsidRDefault="00B102BA" w:rsidP="00B102BA">
            <w:pPr>
              <w:pStyle w:val="PanelTableSubheading"/>
            </w:pPr>
            <w:r w:rsidRPr="004C7E2E">
              <w:t>Action:</w:t>
            </w:r>
          </w:p>
        </w:tc>
      </w:tr>
      <w:tr w:rsidR="00B102BA" w:rsidRPr="004978D6" w14:paraId="36B9669F" w14:textId="77777777" w:rsidTr="009F1A91">
        <w:trPr>
          <w:trHeight w:val="567"/>
        </w:trPr>
        <w:tc>
          <w:tcPr>
            <w:tcW w:w="3402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5A1E28F" w14:textId="77777777" w:rsidR="00B102BA" w:rsidRPr="00B102BA" w:rsidRDefault="00B102BA" w:rsidP="00B102BA">
            <w:pPr>
              <w:pStyle w:val="Text-BoldAll"/>
            </w:pPr>
            <w:r>
              <w:t>Financial Details</w:t>
            </w:r>
          </w:p>
        </w:tc>
        <w:tc>
          <w:tcPr>
            <w:tcW w:w="5808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E7D447E" w14:textId="77777777" w:rsidR="00B102BA" w:rsidRPr="00B102BA" w:rsidRDefault="00B102BA" w:rsidP="00B102BA">
            <w:r>
              <w:t>Type financial information if relevant</w:t>
            </w:r>
            <w:r w:rsidRPr="00B102BA">
              <w:t>.</w:t>
            </w:r>
          </w:p>
        </w:tc>
      </w:tr>
    </w:tbl>
    <w:p w14:paraId="38490A37" w14:textId="3EF8FBF3" w:rsidR="00F66E98" w:rsidRDefault="00F66E98" w:rsidP="002201AC"/>
    <w:p w14:paraId="70E67C41" w14:textId="77777777" w:rsidR="00F66E98" w:rsidRDefault="00F66E98">
      <w:r>
        <w:br w:type="page"/>
      </w:r>
    </w:p>
    <w:tbl>
      <w:tblPr>
        <w:tblStyle w:val="TableGrid"/>
        <w:tblW w:w="9210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386"/>
        <w:gridCol w:w="3824"/>
      </w:tblGrid>
      <w:tr w:rsidR="002201AC" w:rsidRPr="00680065" w14:paraId="2F31D46A" w14:textId="77777777" w:rsidTr="008B58C0">
        <w:trPr>
          <w:trHeight w:val="567"/>
          <w:tblHeader/>
        </w:trPr>
        <w:tc>
          <w:tcPr>
            <w:tcW w:w="92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77B9D51E" w14:textId="77777777" w:rsidR="002201AC" w:rsidRPr="002201AC" w:rsidRDefault="002201AC" w:rsidP="002201AC">
            <w:pPr>
              <w:pStyle w:val="PanelTableHeading"/>
            </w:pPr>
            <w:r w:rsidRPr="004C7E2E">
              <w:lastRenderedPageBreak/>
              <w:t>Panel:  Plaintiff</w:t>
            </w:r>
            <w:r w:rsidRPr="002201AC">
              <w:t xml:space="preserve"> Representation Capacity or Litigation Guardian</w:t>
            </w:r>
          </w:p>
        </w:tc>
      </w:tr>
      <w:tr w:rsidR="002201AC" w:rsidRPr="00680065" w14:paraId="126E765F" w14:textId="77777777" w:rsidTr="008B58C0">
        <w:trPr>
          <w:trHeight w:val="567"/>
          <w:tblHeader/>
        </w:trPr>
        <w:tc>
          <w:tcPr>
            <w:tcW w:w="53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25AEAB5E" w14:textId="77777777" w:rsidR="002201AC" w:rsidRPr="002201AC" w:rsidRDefault="002201AC" w:rsidP="002201AC">
            <w:pPr>
              <w:pStyle w:val="PanelTableSubheading"/>
            </w:pPr>
            <w:r w:rsidRPr="004C7E2E">
              <w:t>Field:</w:t>
            </w:r>
          </w:p>
        </w:tc>
        <w:tc>
          <w:tcPr>
            <w:tcW w:w="38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38F10C37" w14:textId="77777777" w:rsidR="002201AC" w:rsidRPr="002201AC" w:rsidRDefault="002201AC" w:rsidP="002201AC">
            <w:pPr>
              <w:pStyle w:val="PanelTableSubheading"/>
            </w:pPr>
            <w:r w:rsidRPr="004C7E2E">
              <w:t>Action:</w:t>
            </w:r>
          </w:p>
        </w:tc>
      </w:tr>
      <w:tr w:rsidR="002201AC" w:rsidRPr="00680065" w14:paraId="3B0A3599" w14:textId="77777777" w:rsidTr="008B58C0">
        <w:trPr>
          <w:trHeight w:val="569"/>
        </w:trPr>
        <w:tc>
          <w:tcPr>
            <w:tcW w:w="5386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2BFCC91" w14:textId="77777777" w:rsidR="002201AC" w:rsidRPr="002201AC" w:rsidRDefault="002201AC" w:rsidP="002201AC">
            <w:pPr>
              <w:pStyle w:val="Text-BoldAll"/>
            </w:pPr>
            <w:r>
              <w:t xml:space="preserve">Are you acting in a </w:t>
            </w:r>
            <w:r w:rsidRPr="002201AC">
              <w:t>Representative Capacity?</w:t>
            </w:r>
          </w:p>
        </w:tc>
        <w:tc>
          <w:tcPr>
            <w:tcW w:w="3824" w:type="dxa"/>
            <w:vMerge w:val="restart"/>
            <w:tcBorders>
              <w:top w:val="single" w:sz="18" w:space="0" w:color="007FA3" w:themeColor="accent6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317970B" w14:textId="77777777" w:rsidR="002201AC" w:rsidRPr="002201AC" w:rsidRDefault="002201AC" w:rsidP="002201AC">
            <w:r w:rsidRPr="002C4A22">
              <w:t xml:space="preserve">Select </w:t>
            </w:r>
            <w:r w:rsidRPr="002201AC">
              <w:rPr>
                <w:rStyle w:val="Text-BoldName"/>
              </w:rPr>
              <w:t>Yes</w:t>
            </w:r>
            <w:r w:rsidRPr="002201AC">
              <w:t xml:space="preserve"> or </w:t>
            </w:r>
            <w:r w:rsidRPr="002201AC">
              <w:rPr>
                <w:rStyle w:val="Text-BoldName"/>
              </w:rPr>
              <w:t>No</w:t>
            </w:r>
            <w:r w:rsidRPr="002201AC">
              <w:t xml:space="preserve"> for each field.</w:t>
            </w:r>
          </w:p>
        </w:tc>
      </w:tr>
      <w:tr w:rsidR="002201AC" w:rsidRPr="00680065" w14:paraId="1704F54E" w14:textId="77777777" w:rsidTr="008B58C0">
        <w:trPr>
          <w:trHeight w:val="569"/>
        </w:trPr>
        <w:tc>
          <w:tcPr>
            <w:tcW w:w="53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1B6F5B2" w14:textId="77777777" w:rsidR="002201AC" w:rsidRPr="002201AC" w:rsidRDefault="002201AC" w:rsidP="002201AC">
            <w:pPr>
              <w:pStyle w:val="Text-BoldAll"/>
            </w:pPr>
            <w:r w:rsidRPr="00F8360C">
              <w:t xml:space="preserve">Do you have a </w:t>
            </w:r>
            <w:r w:rsidRPr="002201AC">
              <w:t>Litigation Guardian?</w:t>
            </w:r>
          </w:p>
        </w:tc>
        <w:tc>
          <w:tcPr>
            <w:tcW w:w="3824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2FC603E" w14:textId="77777777" w:rsidR="002201AC" w:rsidRPr="00680065" w:rsidRDefault="002201AC" w:rsidP="002201AC"/>
        </w:tc>
      </w:tr>
    </w:tbl>
    <w:p w14:paraId="34436F74" w14:textId="77777777" w:rsidR="002201AC" w:rsidRDefault="002201AC" w:rsidP="002201AC">
      <w:pPr>
        <w:pStyle w:val="Text-Step"/>
      </w:pPr>
      <w:r>
        <w:t>Is there only one Plaintiff?</w:t>
      </w:r>
    </w:p>
    <w:tbl>
      <w:tblPr>
        <w:tblStyle w:val="TableGrid"/>
        <w:tblW w:w="9210" w:type="dxa"/>
        <w:tblInd w:w="4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8218"/>
      </w:tblGrid>
      <w:tr w:rsidR="002201AC" w14:paraId="2E053075" w14:textId="77777777" w:rsidTr="008B58C0">
        <w:trPr>
          <w:trHeight w:val="567"/>
        </w:trPr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1A177EDF" w14:textId="77777777" w:rsidR="002201AC" w:rsidRPr="002201AC" w:rsidRDefault="002201AC" w:rsidP="002201AC">
            <w:pPr>
              <w:pStyle w:val="PanelTableSubheading"/>
            </w:pPr>
            <w:r w:rsidRPr="004C7E2E">
              <w:t>I</w:t>
            </w:r>
            <w:r w:rsidRPr="002201AC">
              <w:t>f</w:t>
            </w:r>
          </w:p>
        </w:tc>
        <w:tc>
          <w:tcPr>
            <w:tcW w:w="8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126B00AA" w14:textId="77777777" w:rsidR="002201AC" w:rsidRPr="002201AC" w:rsidRDefault="002201AC" w:rsidP="002201AC">
            <w:pPr>
              <w:pStyle w:val="PanelTableSubheading"/>
            </w:pPr>
            <w:r w:rsidRPr="004C7E2E">
              <w:t>Then</w:t>
            </w:r>
          </w:p>
        </w:tc>
      </w:tr>
      <w:tr w:rsidR="002201AC" w14:paraId="6DE3767D" w14:textId="77777777" w:rsidTr="008B58C0">
        <w:trPr>
          <w:trHeight w:val="425"/>
        </w:trPr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1820C2E9" w14:textId="77777777" w:rsidR="002201AC" w:rsidRPr="002201AC" w:rsidRDefault="002201AC" w:rsidP="002201AC">
            <w:pPr>
              <w:rPr>
                <w:rStyle w:val="Text-BoldName"/>
              </w:rPr>
            </w:pPr>
            <w:r w:rsidRPr="004C7E2E">
              <w:rPr>
                <w:rStyle w:val="Text-BoldName"/>
              </w:rPr>
              <w:t>Yes</w:t>
            </w:r>
          </w:p>
        </w:tc>
        <w:tc>
          <w:tcPr>
            <w:tcW w:w="8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3BE22648" w14:textId="77777777" w:rsidR="002201AC" w:rsidRPr="002201AC" w:rsidRDefault="002201AC" w:rsidP="002201AC">
            <w:r w:rsidRPr="004C7E2E">
              <w:t xml:space="preserve">Go </w:t>
            </w:r>
            <w:r w:rsidRPr="002201AC">
              <w:t>to next step</w:t>
            </w:r>
          </w:p>
        </w:tc>
      </w:tr>
      <w:tr w:rsidR="002201AC" w14:paraId="6B8146CD" w14:textId="77777777" w:rsidTr="008B58C0">
        <w:trPr>
          <w:trHeight w:val="312"/>
        </w:trPr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4A458D8C" w14:textId="77777777" w:rsidR="002201AC" w:rsidRPr="002201AC" w:rsidRDefault="002201AC" w:rsidP="002201AC">
            <w:pPr>
              <w:rPr>
                <w:rStyle w:val="Text-BoldName"/>
              </w:rPr>
            </w:pPr>
            <w:r w:rsidRPr="004C7E2E">
              <w:rPr>
                <w:rStyle w:val="Text-BoldName"/>
              </w:rPr>
              <w:t>No</w:t>
            </w:r>
          </w:p>
        </w:tc>
        <w:tc>
          <w:tcPr>
            <w:tcW w:w="8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695422AD" w14:textId="77777777" w:rsidR="002201AC" w:rsidRPr="002201AC" w:rsidRDefault="002201AC" w:rsidP="002201AC">
            <w:r>
              <w:t>Click</w:t>
            </w:r>
            <w:r w:rsidRPr="002201AC">
              <w:t xml:space="preserve">:  </w:t>
            </w:r>
            <w:r w:rsidRPr="002201AC">
              <w:rPr>
                <w:rStyle w:val="Text-BoldName"/>
              </w:rPr>
              <w:t>Add Another Plaintiff</w:t>
            </w:r>
            <w:r w:rsidRPr="002201AC">
              <w:t xml:space="preserve"> </w:t>
            </w:r>
          </w:p>
          <w:p w14:paraId="5BC3397D" w14:textId="58EA730B" w:rsidR="002201AC" w:rsidRPr="002201AC" w:rsidRDefault="002201AC" w:rsidP="002201AC">
            <w:r>
              <w:t>Go</w:t>
            </w:r>
            <w:r w:rsidRPr="002201AC">
              <w:t xml:space="preserve"> to step </w:t>
            </w:r>
            <w:r w:rsidR="00B102BA">
              <w:t>7</w:t>
            </w:r>
          </w:p>
        </w:tc>
      </w:tr>
    </w:tbl>
    <w:p w14:paraId="598610DF" w14:textId="77777777" w:rsidR="002201AC" w:rsidRDefault="002201AC" w:rsidP="002201AC">
      <w:pPr>
        <w:pStyle w:val="Text-Step"/>
      </w:pPr>
      <w:r>
        <w:t xml:space="preserve">Click:  </w:t>
      </w:r>
      <w:r w:rsidRPr="00BE26B8">
        <w:rPr>
          <w:rStyle w:val="Text-BoldName"/>
        </w:rPr>
        <w:t>Next Step</w:t>
      </w:r>
    </w:p>
    <w:p w14:paraId="07421228" w14:textId="77777777" w:rsidR="002201AC" w:rsidRDefault="002201AC" w:rsidP="002201AC">
      <w:pPr>
        <w:pStyle w:val="Text-Step"/>
      </w:pPr>
      <w:r>
        <w:t>Complete required panels and fields.</w:t>
      </w:r>
    </w:p>
    <w:tbl>
      <w:tblPr>
        <w:tblStyle w:val="TableGrid"/>
        <w:tblW w:w="9210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975"/>
        <w:gridCol w:w="6235"/>
      </w:tblGrid>
      <w:tr w:rsidR="002201AC" w14:paraId="20DAF9FA" w14:textId="77777777" w:rsidTr="008B58C0">
        <w:trPr>
          <w:trHeight w:val="567"/>
          <w:tblHeader/>
        </w:trPr>
        <w:tc>
          <w:tcPr>
            <w:tcW w:w="92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0CBF4587" w14:textId="77777777" w:rsidR="002201AC" w:rsidRPr="002201AC" w:rsidRDefault="002201AC" w:rsidP="002201AC">
            <w:pPr>
              <w:pStyle w:val="PanelTableHeading"/>
            </w:pPr>
            <w:r w:rsidRPr="004C7E2E">
              <w:t>Panel:  Plaintiff’s Legal Representation Details</w:t>
            </w:r>
          </w:p>
        </w:tc>
      </w:tr>
      <w:tr w:rsidR="002201AC" w14:paraId="74A3F231" w14:textId="77777777" w:rsidTr="008B58C0">
        <w:trPr>
          <w:trHeight w:val="567"/>
          <w:tblHeader/>
        </w:trPr>
        <w:tc>
          <w:tcPr>
            <w:tcW w:w="29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0BB4AC90" w14:textId="77777777" w:rsidR="002201AC" w:rsidRPr="002201AC" w:rsidRDefault="002201AC" w:rsidP="002201AC">
            <w:pPr>
              <w:pStyle w:val="PanelTableSubheading"/>
            </w:pPr>
            <w:r w:rsidRPr="004C7E2E">
              <w:t>Field:</w:t>
            </w:r>
          </w:p>
        </w:tc>
        <w:tc>
          <w:tcPr>
            <w:tcW w:w="6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2D4CC164" w14:textId="77777777" w:rsidR="002201AC" w:rsidRPr="002201AC" w:rsidRDefault="002201AC" w:rsidP="002201AC">
            <w:pPr>
              <w:pStyle w:val="PanelTableSubheading"/>
            </w:pPr>
            <w:r w:rsidRPr="004C7E2E">
              <w:t>Action:</w:t>
            </w:r>
          </w:p>
        </w:tc>
      </w:tr>
      <w:tr w:rsidR="002201AC" w14:paraId="78EE60AC" w14:textId="77777777" w:rsidTr="008B58C0">
        <w:trPr>
          <w:trHeight w:val="860"/>
        </w:trPr>
        <w:tc>
          <w:tcPr>
            <w:tcW w:w="2975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08F2BF9" w14:textId="77777777" w:rsidR="002201AC" w:rsidRPr="002201AC" w:rsidRDefault="002201AC" w:rsidP="002201AC">
            <w:pPr>
              <w:pStyle w:val="Text-BoldAll"/>
            </w:pPr>
            <w:r w:rsidRPr="004C7E2E">
              <w:t>Business Name</w:t>
            </w:r>
          </w:p>
        </w:tc>
        <w:tc>
          <w:tcPr>
            <w:tcW w:w="6235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F96D822" w14:textId="77777777" w:rsidR="002201AC" w:rsidRPr="002201AC" w:rsidRDefault="002201AC" w:rsidP="002201AC">
            <w:r w:rsidRPr="006E1838">
              <w:t xml:space="preserve">Start typing </w:t>
            </w:r>
            <w:r w:rsidRPr="002201AC">
              <w:t>legal firm name into search box and select correct option from results.</w:t>
            </w:r>
          </w:p>
        </w:tc>
      </w:tr>
      <w:tr w:rsidR="002201AC" w14:paraId="2555ACC1" w14:textId="77777777" w:rsidTr="008B58C0">
        <w:trPr>
          <w:trHeight w:val="598"/>
        </w:trPr>
        <w:tc>
          <w:tcPr>
            <w:tcW w:w="29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BFF9BE5" w14:textId="77777777" w:rsidR="002201AC" w:rsidRPr="002201AC" w:rsidRDefault="002201AC" w:rsidP="002201AC">
            <w:pPr>
              <w:pStyle w:val="Text-BoldAll"/>
            </w:pPr>
            <w:r w:rsidRPr="004C7E2E">
              <w:t>Reference Number</w:t>
            </w:r>
          </w:p>
        </w:tc>
        <w:tc>
          <w:tcPr>
            <w:tcW w:w="6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80C924F" w14:textId="4AF47681" w:rsidR="002201AC" w:rsidRPr="002201AC" w:rsidRDefault="00B102BA" w:rsidP="002201AC">
            <w:r w:rsidRPr="004C7E2E">
              <w:t xml:space="preserve">Type </w:t>
            </w:r>
            <w:r w:rsidRPr="00B102BA">
              <w:t xml:space="preserve">reference name or number to identify filing. </w:t>
            </w:r>
          </w:p>
        </w:tc>
      </w:tr>
    </w:tbl>
    <w:p w14:paraId="62D12999" w14:textId="77777777" w:rsidR="002201AC" w:rsidRDefault="002201AC" w:rsidP="002201AC">
      <w:pPr>
        <w:pStyle w:val="Text-Step"/>
      </w:pPr>
      <w:r>
        <w:t xml:space="preserve">Click:  </w:t>
      </w:r>
      <w:r w:rsidRPr="00BE26B8">
        <w:rPr>
          <w:rStyle w:val="Text-BoldName"/>
        </w:rPr>
        <w:t>Next Step</w:t>
      </w:r>
    </w:p>
    <w:p w14:paraId="134A07BA" w14:textId="77777777" w:rsidR="00B102BA" w:rsidRDefault="00B102BA">
      <w:pPr>
        <w:rPr>
          <w:szCs w:val="24"/>
        </w:rPr>
      </w:pPr>
      <w:r>
        <w:br w:type="page"/>
      </w:r>
    </w:p>
    <w:p w14:paraId="0D35C959" w14:textId="3A596A26" w:rsidR="002201AC" w:rsidRPr="004C7E2E" w:rsidRDefault="002201AC" w:rsidP="002201AC">
      <w:pPr>
        <w:pStyle w:val="Text-Step"/>
      </w:pPr>
      <w:r w:rsidRPr="004C7E2E">
        <w:lastRenderedPageBreak/>
        <w:t>Complete required panels and fields.</w:t>
      </w:r>
    </w:p>
    <w:tbl>
      <w:tblPr>
        <w:tblStyle w:val="TableGrid"/>
        <w:tblW w:w="9210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975"/>
        <w:gridCol w:w="6235"/>
      </w:tblGrid>
      <w:tr w:rsidR="002201AC" w14:paraId="5C045377" w14:textId="77777777" w:rsidTr="008B58C0">
        <w:trPr>
          <w:trHeight w:val="567"/>
          <w:tblHeader/>
        </w:trPr>
        <w:tc>
          <w:tcPr>
            <w:tcW w:w="92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637A0AFC" w14:textId="77777777" w:rsidR="002201AC" w:rsidRPr="002201AC" w:rsidRDefault="002201AC" w:rsidP="002201AC">
            <w:pPr>
              <w:pStyle w:val="PanelTableHeading"/>
            </w:pPr>
            <w:r w:rsidRPr="004C7E2E">
              <w:t>P</w:t>
            </w:r>
            <w:r w:rsidRPr="002201AC">
              <w:t>anel:  Defendant Name</w:t>
            </w:r>
          </w:p>
        </w:tc>
      </w:tr>
      <w:tr w:rsidR="002201AC" w14:paraId="4A44C6E0" w14:textId="77777777" w:rsidTr="008B58C0">
        <w:trPr>
          <w:trHeight w:val="567"/>
          <w:tblHeader/>
        </w:trPr>
        <w:tc>
          <w:tcPr>
            <w:tcW w:w="29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2D02E7FB" w14:textId="77777777" w:rsidR="002201AC" w:rsidRPr="002201AC" w:rsidRDefault="002201AC" w:rsidP="002201AC">
            <w:pPr>
              <w:pStyle w:val="PanelTableSubheading"/>
            </w:pPr>
            <w:r w:rsidRPr="004C7E2E">
              <w:t>Field:</w:t>
            </w:r>
          </w:p>
        </w:tc>
        <w:tc>
          <w:tcPr>
            <w:tcW w:w="6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638A434D" w14:textId="77777777" w:rsidR="002201AC" w:rsidRPr="002201AC" w:rsidRDefault="002201AC" w:rsidP="002201AC">
            <w:pPr>
              <w:pStyle w:val="PanelTableSubheading"/>
            </w:pPr>
            <w:r w:rsidRPr="004C7E2E">
              <w:t>Action:</w:t>
            </w:r>
          </w:p>
        </w:tc>
      </w:tr>
      <w:tr w:rsidR="002201AC" w14:paraId="7A6F1F6C" w14:textId="77777777" w:rsidTr="008B58C0">
        <w:trPr>
          <w:trHeight w:val="567"/>
        </w:trPr>
        <w:tc>
          <w:tcPr>
            <w:tcW w:w="2975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B8E5A6A" w14:textId="77777777" w:rsidR="002201AC" w:rsidRPr="002201AC" w:rsidRDefault="002201AC" w:rsidP="002201AC">
            <w:pPr>
              <w:pStyle w:val="Text-BoldAll"/>
            </w:pPr>
            <w:r w:rsidRPr="004C7E2E">
              <w:t>Party Designation Type</w:t>
            </w:r>
          </w:p>
        </w:tc>
        <w:tc>
          <w:tcPr>
            <w:tcW w:w="6235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F2F6296" w14:textId="77777777" w:rsidR="002201AC" w:rsidRPr="002201AC" w:rsidRDefault="002201AC" w:rsidP="002201AC">
            <w:pPr>
              <w:pStyle w:val="Text"/>
            </w:pPr>
            <w:r>
              <w:t xml:space="preserve">Select </w:t>
            </w:r>
            <w:r w:rsidRPr="002201AC">
              <w:t>Defendant type.</w:t>
            </w:r>
          </w:p>
          <w:p w14:paraId="47E5D24F" w14:textId="77777777" w:rsidR="002201AC" w:rsidRPr="002201AC" w:rsidRDefault="002201AC" w:rsidP="002201AC">
            <w:pPr>
              <w:pStyle w:val="CalloutHeadingNote"/>
            </w:pPr>
            <w:r>
              <w:t>Note:</w:t>
            </w:r>
          </w:p>
          <w:p w14:paraId="56C1F4EB" w14:textId="77777777" w:rsidR="002201AC" w:rsidRPr="002201AC" w:rsidRDefault="002201AC" w:rsidP="002201AC">
            <w:pPr>
              <w:pStyle w:val="CalloutText"/>
            </w:pPr>
            <w:r w:rsidRPr="00464386">
              <w:t>When</w:t>
            </w:r>
            <w:r w:rsidRPr="002201AC">
              <w:t xml:space="preserve"> designated party is business, select </w:t>
            </w:r>
            <w:r w:rsidRPr="002201AC">
              <w:rPr>
                <w:rStyle w:val="Text-BoldName"/>
              </w:rPr>
              <w:t>Organisation</w:t>
            </w:r>
            <w:r w:rsidRPr="002201AC">
              <w:t xml:space="preserve"> as designation type.  </w:t>
            </w:r>
          </w:p>
          <w:p w14:paraId="69DDBB80" w14:textId="77777777" w:rsidR="002201AC" w:rsidRPr="002201AC" w:rsidRDefault="002201AC" w:rsidP="002201AC">
            <w:pPr>
              <w:pStyle w:val="CalloutText"/>
            </w:pPr>
            <w:r w:rsidRPr="007A33CD">
              <w:rPr>
                <w:rStyle w:val="Text-BoldName"/>
              </w:rPr>
              <w:t>Do not</w:t>
            </w:r>
            <w:r w:rsidRPr="002201AC">
              <w:t xml:space="preserve"> use </w:t>
            </w:r>
            <w:r w:rsidRPr="002201AC">
              <w:rPr>
                <w:rStyle w:val="Text-BoldName"/>
              </w:rPr>
              <w:t xml:space="preserve">Agency </w:t>
            </w:r>
            <w:r w:rsidRPr="002201AC">
              <w:t xml:space="preserve">or </w:t>
            </w:r>
            <w:r w:rsidRPr="002201AC">
              <w:rPr>
                <w:rStyle w:val="Text-BoldName"/>
              </w:rPr>
              <w:t>Company</w:t>
            </w:r>
          </w:p>
        </w:tc>
      </w:tr>
      <w:tr w:rsidR="002201AC" w14:paraId="40C784A6" w14:textId="77777777" w:rsidTr="008B58C0">
        <w:trPr>
          <w:trHeight w:val="567"/>
        </w:trPr>
        <w:tc>
          <w:tcPr>
            <w:tcW w:w="29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4157117" w14:textId="77777777" w:rsidR="002201AC" w:rsidRPr="002201AC" w:rsidRDefault="002201AC" w:rsidP="002201AC">
            <w:pPr>
              <w:pStyle w:val="Text-BoldAll"/>
            </w:pPr>
            <w:r w:rsidRPr="004C7E2E">
              <w:t>Party Type</w:t>
            </w:r>
          </w:p>
        </w:tc>
        <w:tc>
          <w:tcPr>
            <w:tcW w:w="6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5A046C4" w14:textId="77777777" w:rsidR="002201AC" w:rsidRPr="002201AC" w:rsidRDefault="002201AC" w:rsidP="002201AC">
            <w:r w:rsidRPr="004C7E2E">
              <w:t>-</w:t>
            </w:r>
          </w:p>
        </w:tc>
      </w:tr>
      <w:tr w:rsidR="002201AC" w14:paraId="5CD149BE" w14:textId="77777777" w:rsidTr="008B58C0">
        <w:trPr>
          <w:trHeight w:val="567"/>
        </w:trPr>
        <w:tc>
          <w:tcPr>
            <w:tcW w:w="29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138BE07" w14:textId="77777777" w:rsidR="002201AC" w:rsidRPr="002201AC" w:rsidRDefault="002201AC" w:rsidP="002201AC">
            <w:pPr>
              <w:rPr>
                <w:rStyle w:val="Text-BoldName"/>
              </w:rPr>
            </w:pPr>
            <w:r w:rsidRPr="00FD7654">
              <w:rPr>
                <w:rStyle w:val="Text-BoldName"/>
              </w:rPr>
              <w:t>Other fields</w:t>
            </w:r>
          </w:p>
        </w:tc>
        <w:tc>
          <w:tcPr>
            <w:tcW w:w="6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8DEF7B2" w14:textId="77777777" w:rsidR="002201AC" w:rsidRPr="002201AC" w:rsidRDefault="002201AC" w:rsidP="002201AC">
            <w:r w:rsidRPr="004C7E2E">
              <w:t xml:space="preserve">Complete all </w:t>
            </w:r>
            <w:r w:rsidRPr="002201AC">
              <w:t>required fields.</w:t>
            </w:r>
          </w:p>
        </w:tc>
      </w:tr>
    </w:tbl>
    <w:p w14:paraId="79FDB821" w14:textId="5539C7CB" w:rsidR="002201AC" w:rsidRDefault="002201AC" w:rsidP="002201AC">
      <w:bookmarkStart w:id="0" w:name="_Hlk120088399"/>
    </w:p>
    <w:tbl>
      <w:tblPr>
        <w:tblStyle w:val="TableGrid"/>
        <w:tblW w:w="9210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5950"/>
      </w:tblGrid>
      <w:tr w:rsidR="002201AC" w14:paraId="7A423AC0" w14:textId="77777777" w:rsidTr="008B58C0">
        <w:trPr>
          <w:trHeight w:val="567"/>
          <w:tblHeader/>
        </w:trPr>
        <w:tc>
          <w:tcPr>
            <w:tcW w:w="92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158DC16D" w14:textId="77777777" w:rsidR="002201AC" w:rsidRPr="002201AC" w:rsidRDefault="002201AC" w:rsidP="002201AC">
            <w:pPr>
              <w:pStyle w:val="PanelTableHeading"/>
            </w:pPr>
            <w:r w:rsidRPr="004C7E2E">
              <w:t xml:space="preserve">Panel:  </w:t>
            </w:r>
            <w:r w:rsidRPr="002201AC">
              <w:t>Defendant Address</w:t>
            </w:r>
          </w:p>
        </w:tc>
      </w:tr>
      <w:tr w:rsidR="002201AC" w14:paraId="3B2C09AD" w14:textId="77777777" w:rsidTr="00B102BA">
        <w:trPr>
          <w:trHeight w:val="567"/>
          <w:tblHeader/>
        </w:trPr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59D4D4E1" w14:textId="77777777" w:rsidR="002201AC" w:rsidRPr="002201AC" w:rsidRDefault="002201AC" w:rsidP="002201AC">
            <w:pPr>
              <w:pStyle w:val="PanelTableSubheading"/>
            </w:pPr>
            <w:r w:rsidRPr="004C7E2E">
              <w:t>Field:</w:t>
            </w:r>
          </w:p>
        </w:tc>
        <w:tc>
          <w:tcPr>
            <w:tcW w:w="59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54F7A2C4" w14:textId="77777777" w:rsidR="002201AC" w:rsidRPr="002201AC" w:rsidRDefault="002201AC" w:rsidP="002201AC">
            <w:pPr>
              <w:pStyle w:val="PanelTableSubheading"/>
            </w:pPr>
            <w:r w:rsidRPr="004C7E2E">
              <w:t>Action:</w:t>
            </w:r>
          </w:p>
        </w:tc>
      </w:tr>
      <w:tr w:rsidR="002201AC" w14:paraId="06B80979" w14:textId="77777777" w:rsidTr="00B102BA">
        <w:trPr>
          <w:trHeight w:val="567"/>
        </w:trPr>
        <w:tc>
          <w:tcPr>
            <w:tcW w:w="3260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37C0ED6" w14:textId="77777777" w:rsidR="002201AC" w:rsidRPr="002201AC" w:rsidRDefault="002201AC" w:rsidP="002201AC">
            <w:pPr>
              <w:pStyle w:val="Text-BoldAll"/>
            </w:pPr>
            <w:r w:rsidRPr="004C7E2E">
              <w:t>Address Type</w:t>
            </w:r>
          </w:p>
        </w:tc>
        <w:tc>
          <w:tcPr>
            <w:tcW w:w="5950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951EB2D" w14:textId="77777777" w:rsidR="002201AC" w:rsidRPr="002201AC" w:rsidRDefault="002201AC" w:rsidP="002201AC">
            <w:r w:rsidRPr="004C7E2E">
              <w:t>Select address type.</w:t>
            </w:r>
          </w:p>
        </w:tc>
      </w:tr>
      <w:tr w:rsidR="002201AC" w14:paraId="522F0103" w14:textId="77777777" w:rsidTr="00B102BA">
        <w:trPr>
          <w:trHeight w:val="814"/>
        </w:trPr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D501E8D" w14:textId="77777777" w:rsidR="002201AC" w:rsidRPr="002201AC" w:rsidRDefault="002201AC" w:rsidP="002201AC">
            <w:pPr>
              <w:pStyle w:val="Text-BoldAll"/>
            </w:pPr>
            <w:r w:rsidRPr="004C7E2E">
              <w:t>Physical Address</w:t>
            </w:r>
          </w:p>
        </w:tc>
        <w:tc>
          <w:tcPr>
            <w:tcW w:w="59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5B0FEE2" w14:textId="77777777" w:rsidR="002201AC" w:rsidRPr="002201AC" w:rsidRDefault="002201AC" w:rsidP="002201AC">
            <w:r w:rsidRPr="004C7E2E">
              <w:t xml:space="preserve">Type address in search field and select correct option from </w:t>
            </w:r>
            <w:r w:rsidRPr="002201AC">
              <w:t>auto-results.</w:t>
            </w:r>
          </w:p>
        </w:tc>
      </w:tr>
      <w:tr w:rsidR="002201AC" w14:paraId="485851C5" w14:textId="77777777" w:rsidTr="00B102BA">
        <w:trPr>
          <w:trHeight w:val="567"/>
        </w:trPr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046B2EB" w14:textId="77777777" w:rsidR="002201AC" w:rsidRPr="004C7E2E" w:rsidRDefault="002201AC" w:rsidP="002201AC"/>
        </w:tc>
        <w:tc>
          <w:tcPr>
            <w:tcW w:w="59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34AD19D" w14:textId="77777777" w:rsidR="002201AC" w:rsidRPr="002201AC" w:rsidRDefault="002201AC" w:rsidP="002201AC">
            <w:r w:rsidRPr="004C7E2E">
              <w:t xml:space="preserve">To add another address, click:  </w:t>
            </w:r>
            <w:r w:rsidRPr="002201AC">
              <w:rPr>
                <w:rStyle w:val="Text-BoldName"/>
              </w:rPr>
              <w:t>Add Another Address</w:t>
            </w:r>
          </w:p>
        </w:tc>
      </w:tr>
      <w:bookmarkEnd w:id="0"/>
    </w:tbl>
    <w:p w14:paraId="7F45D551" w14:textId="0EB1EBD4" w:rsidR="00F66E98" w:rsidRDefault="00F66E98" w:rsidP="002201AC"/>
    <w:p w14:paraId="5AB0CDF9" w14:textId="77777777" w:rsidR="00F66E98" w:rsidRDefault="00F66E98">
      <w:r>
        <w:br w:type="page"/>
      </w:r>
    </w:p>
    <w:tbl>
      <w:tblPr>
        <w:tblStyle w:val="TableGrid"/>
        <w:tblW w:w="9210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605"/>
        <w:gridCol w:w="4605"/>
      </w:tblGrid>
      <w:tr w:rsidR="002201AC" w14:paraId="17DE0B99" w14:textId="77777777" w:rsidTr="008B58C0">
        <w:trPr>
          <w:trHeight w:val="567"/>
          <w:tblHeader/>
        </w:trPr>
        <w:tc>
          <w:tcPr>
            <w:tcW w:w="92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35159410" w14:textId="77777777" w:rsidR="002201AC" w:rsidRPr="002201AC" w:rsidRDefault="002201AC" w:rsidP="002201AC">
            <w:pPr>
              <w:pStyle w:val="PanelTableHeading"/>
            </w:pPr>
            <w:r w:rsidRPr="004C7E2E">
              <w:lastRenderedPageBreak/>
              <w:t xml:space="preserve">Panel:  Defendant </w:t>
            </w:r>
            <w:r w:rsidRPr="002201AC">
              <w:t>Identification Details</w:t>
            </w:r>
          </w:p>
        </w:tc>
      </w:tr>
      <w:tr w:rsidR="002201AC" w14:paraId="749BFB5A" w14:textId="77777777" w:rsidTr="008B58C0">
        <w:trPr>
          <w:trHeight w:val="567"/>
          <w:tblHeader/>
        </w:trPr>
        <w:tc>
          <w:tcPr>
            <w:tcW w:w="46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3C6FA1A2" w14:textId="77777777" w:rsidR="002201AC" w:rsidRPr="002201AC" w:rsidRDefault="002201AC" w:rsidP="002201AC">
            <w:pPr>
              <w:pStyle w:val="PanelTableSubheading"/>
            </w:pPr>
            <w:r w:rsidRPr="004C7E2E">
              <w:t>Field:</w:t>
            </w:r>
          </w:p>
        </w:tc>
        <w:tc>
          <w:tcPr>
            <w:tcW w:w="46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21988E68" w14:textId="77777777" w:rsidR="002201AC" w:rsidRPr="002201AC" w:rsidRDefault="002201AC" w:rsidP="002201AC">
            <w:pPr>
              <w:pStyle w:val="PanelTableSubheading"/>
            </w:pPr>
            <w:r w:rsidRPr="004C7E2E">
              <w:t>Action:</w:t>
            </w:r>
          </w:p>
        </w:tc>
      </w:tr>
      <w:tr w:rsidR="00F66E98" w:rsidRPr="00680065" w14:paraId="2A4331D3" w14:textId="77777777" w:rsidTr="0042063A">
        <w:trPr>
          <w:trHeight w:val="596"/>
        </w:trPr>
        <w:tc>
          <w:tcPr>
            <w:tcW w:w="46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C987522" w14:textId="77777777" w:rsidR="00F66E98" w:rsidRPr="00F66E98" w:rsidRDefault="00F66E98" w:rsidP="00F66E98">
            <w:pPr>
              <w:pStyle w:val="Text-BoldAll"/>
            </w:pPr>
            <w:r w:rsidRPr="00F66E98">
              <w:t>Australian Business Number (ABN)</w:t>
            </w:r>
          </w:p>
        </w:tc>
        <w:tc>
          <w:tcPr>
            <w:tcW w:w="46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FD284F2" w14:textId="74C9175E" w:rsidR="00F66E98" w:rsidRPr="00F66E98" w:rsidRDefault="00F66E98" w:rsidP="00F66E98">
            <w:r w:rsidRPr="00F66E98">
              <w:t xml:space="preserve">Type </w:t>
            </w:r>
            <w:r>
              <w:t>Defendant's</w:t>
            </w:r>
            <w:r w:rsidRPr="00F66E98">
              <w:t xml:space="preserve"> ABN if relevant.</w:t>
            </w:r>
          </w:p>
        </w:tc>
      </w:tr>
      <w:tr w:rsidR="00F66E98" w:rsidRPr="00680065" w14:paraId="4104733B" w14:textId="77777777" w:rsidTr="0042063A">
        <w:trPr>
          <w:trHeight w:val="596"/>
        </w:trPr>
        <w:tc>
          <w:tcPr>
            <w:tcW w:w="46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EDB336E" w14:textId="77777777" w:rsidR="00F66E98" w:rsidRPr="00F66E98" w:rsidRDefault="00F66E98" w:rsidP="00F66E98">
            <w:pPr>
              <w:pStyle w:val="Text-BoldAll"/>
            </w:pPr>
            <w:r w:rsidRPr="00F66E98">
              <w:t>Australian Company Number (ACN)</w:t>
            </w:r>
          </w:p>
        </w:tc>
        <w:tc>
          <w:tcPr>
            <w:tcW w:w="46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A51039C" w14:textId="78BBB3AA" w:rsidR="00F66E98" w:rsidRPr="00F66E98" w:rsidRDefault="00F66E98" w:rsidP="00F66E98">
            <w:r w:rsidRPr="00F66E98">
              <w:t xml:space="preserve">Type </w:t>
            </w:r>
            <w:r>
              <w:t>Defendant's</w:t>
            </w:r>
            <w:r w:rsidRPr="00F66E98">
              <w:t xml:space="preserve"> ACN if relevant. </w:t>
            </w:r>
          </w:p>
        </w:tc>
      </w:tr>
    </w:tbl>
    <w:p w14:paraId="5B926F39" w14:textId="77777777" w:rsidR="002201AC" w:rsidRDefault="002201AC" w:rsidP="002201AC">
      <w:pPr>
        <w:pStyle w:val="Text-Step"/>
      </w:pPr>
      <w:r>
        <w:t>Is there only one Defendant?</w:t>
      </w:r>
    </w:p>
    <w:tbl>
      <w:tblPr>
        <w:tblStyle w:val="TableGrid"/>
        <w:tblW w:w="9210" w:type="dxa"/>
        <w:tblInd w:w="4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8218"/>
      </w:tblGrid>
      <w:tr w:rsidR="002201AC" w14:paraId="0F8D3B47" w14:textId="77777777" w:rsidTr="008B58C0">
        <w:trPr>
          <w:trHeight w:val="567"/>
        </w:trPr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1BC1C6FC" w14:textId="77777777" w:rsidR="002201AC" w:rsidRPr="002201AC" w:rsidRDefault="002201AC" w:rsidP="002201AC">
            <w:pPr>
              <w:pStyle w:val="PanelTableSubheading"/>
            </w:pPr>
            <w:r w:rsidRPr="004C7E2E">
              <w:t>I</w:t>
            </w:r>
            <w:r w:rsidRPr="002201AC">
              <w:t>f</w:t>
            </w:r>
          </w:p>
        </w:tc>
        <w:tc>
          <w:tcPr>
            <w:tcW w:w="8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73FB6CE3" w14:textId="77777777" w:rsidR="002201AC" w:rsidRPr="002201AC" w:rsidRDefault="002201AC" w:rsidP="002201AC">
            <w:pPr>
              <w:pStyle w:val="PanelTableSubheading"/>
            </w:pPr>
            <w:r w:rsidRPr="004C7E2E">
              <w:t>Then</w:t>
            </w:r>
          </w:p>
        </w:tc>
      </w:tr>
      <w:tr w:rsidR="002201AC" w14:paraId="5035F23B" w14:textId="77777777" w:rsidTr="008B58C0">
        <w:trPr>
          <w:trHeight w:val="425"/>
        </w:trPr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3827BB2E" w14:textId="77777777" w:rsidR="002201AC" w:rsidRPr="002201AC" w:rsidRDefault="002201AC" w:rsidP="002201AC">
            <w:pPr>
              <w:rPr>
                <w:rStyle w:val="Text-BoldName"/>
              </w:rPr>
            </w:pPr>
            <w:r w:rsidRPr="004C7E2E">
              <w:rPr>
                <w:rStyle w:val="Text-BoldName"/>
              </w:rPr>
              <w:t>Yes</w:t>
            </w:r>
          </w:p>
        </w:tc>
        <w:tc>
          <w:tcPr>
            <w:tcW w:w="8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6744A9E0" w14:textId="77777777" w:rsidR="002201AC" w:rsidRPr="002201AC" w:rsidRDefault="002201AC" w:rsidP="002201AC">
            <w:r w:rsidRPr="004C7E2E">
              <w:t xml:space="preserve">Go </w:t>
            </w:r>
            <w:r w:rsidRPr="002201AC">
              <w:t>to next step</w:t>
            </w:r>
          </w:p>
        </w:tc>
      </w:tr>
      <w:tr w:rsidR="002201AC" w14:paraId="4EA75E20" w14:textId="77777777" w:rsidTr="008B58C0">
        <w:trPr>
          <w:trHeight w:val="312"/>
        </w:trPr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409AA4F0" w14:textId="77777777" w:rsidR="002201AC" w:rsidRPr="002201AC" w:rsidRDefault="002201AC" w:rsidP="002201AC">
            <w:pPr>
              <w:rPr>
                <w:rStyle w:val="Text-BoldName"/>
              </w:rPr>
            </w:pPr>
            <w:r w:rsidRPr="004C7E2E">
              <w:rPr>
                <w:rStyle w:val="Text-BoldName"/>
              </w:rPr>
              <w:t>No</w:t>
            </w:r>
          </w:p>
        </w:tc>
        <w:tc>
          <w:tcPr>
            <w:tcW w:w="8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07B66D6C" w14:textId="77777777" w:rsidR="002201AC" w:rsidRPr="002201AC" w:rsidRDefault="002201AC" w:rsidP="002201AC">
            <w:r>
              <w:t xml:space="preserve">Click </w:t>
            </w:r>
            <w:r w:rsidRPr="002201AC">
              <w:rPr>
                <w:rStyle w:val="Text-BoldName"/>
              </w:rPr>
              <w:t>Add Another Defendant</w:t>
            </w:r>
            <w:r w:rsidRPr="002201AC">
              <w:t xml:space="preserve"> </w:t>
            </w:r>
          </w:p>
          <w:p w14:paraId="7C9080BA" w14:textId="468C02DC" w:rsidR="002201AC" w:rsidRPr="002201AC" w:rsidRDefault="002201AC" w:rsidP="002201AC">
            <w:r>
              <w:t>G</w:t>
            </w:r>
            <w:r w:rsidRPr="002201AC">
              <w:t xml:space="preserve">o to step </w:t>
            </w:r>
            <w:r w:rsidR="00B102BA">
              <w:t>12</w:t>
            </w:r>
          </w:p>
        </w:tc>
      </w:tr>
    </w:tbl>
    <w:p w14:paraId="05D2C387" w14:textId="77777777" w:rsidR="002201AC" w:rsidRDefault="002201AC" w:rsidP="002201AC">
      <w:pPr>
        <w:pStyle w:val="Text-Step"/>
      </w:pPr>
      <w:r>
        <w:t xml:space="preserve">Click:  </w:t>
      </w:r>
      <w:r w:rsidRPr="00BE26B8">
        <w:rPr>
          <w:rStyle w:val="Text-BoldName"/>
        </w:rPr>
        <w:t>Next Step</w:t>
      </w:r>
      <w:r>
        <w:t xml:space="preserve"> </w:t>
      </w:r>
    </w:p>
    <w:p w14:paraId="01A3B39D" w14:textId="77777777" w:rsidR="002201AC" w:rsidRDefault="002201AC" w:rsidP="002201AC">
      <w:r>
        <w:br w:type="page"/>
      </w:r>
    </w:p>
    <w:p w14:paraId="002E4FE7" w14:textId="77777777" w:rsidR="002201AC" w:rsidRDefault="002201AC" w:rsidP="002201AC">
      <w:pPr>
        <w:pStyle w:val="Text-Step"/>
      </w:pPr>
      <w:r>
        <w:lastRenderedPageBreak/>
        <w:t>Complete required panels and fields.</w:t>
      </w:r>
    </w:p>
    <w:tbl>
      <w:tblPr>
        <w:tblStyle w:val="TableGrid"/>
        <w:tblW w:w="9210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6092"/>
      </w:tblGrid>
      <w:tr w:rsidR="002201AC" w14:paraId="45102A3C" w14:textId="77777777" w:rsidTr="008B58C0">
        <w:trPr>
          <w:trHeight w:val="567"/>
          <w:tblHeader/>
        </w:trPr>
        <w:tc>
          <w:tcPr>
            <w:tcW w:w="92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0BBBF770" w14:textId="77777777" w:rsidR="002201AC" w:rsidRPr="002201AC" w:rsidRDefault="002201AC" w:rsidP="002201AC">
            <w:pPr>
              <w:pStyle w:val="PanelTableHeading"/>
            </w:pPr>
            <w:r w:rsidRPr="004C7E2E">
              <w:t>P</w:t>
            </w:r>
            <w:r w:rsidRPr="002201AC">
              <w:t>anel:  Claim Details</w:t>
            </w:r>
          </w:p>
        </w:tc>
      </w:tr>
      <w:tr w:rsidR="002201AC" w14:paraId="286F04CD" w14:textId="77777777" w:rsidTr="008B58C0">
        <w:trPr>
          <w:trHeight w:val="567"/>
          <w:tblHeader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18312A1F" w14:textId="77777777" w:rsidR="002201AC" w:rsidRPr="002201AC" w:rsidRDefault="002201AC" w:rsidP="002201AC">
            <w:pPr>
              <w:pStyle w:val="PanelTableSubheading"/>
            </w:pPr>
            <w:r w:rsidRPr="004C7E2E">
              <w:t>Field: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3129B770" w14:textId="77777777" w:rsidR="002201AC" w:rsidRPr="002201AC" w:rsidRDefault="002201AC" w:rsidP="002201AC">
            <w:pPr>
              <w:pStyle w:val="PanelTableSubheading"/>
            </w:pPr>
            <w:r w:rsidRPr="004C7E2E">
              <w:t>Action:</w:t>
            </w:r>
          </w:p>
        </w:tc>
      </w:tr>
      <w:tr w:rsidR="002201AC" w14:paraId="594FE453" w14:textId="77777777" w:rsidTr="008B58C0">
        <w:trPr>
          <w:trHeight w:val="567"/>
        </w:trPr>
        <w:tc>
          <w:tcPr>
            <w:tcW w:w="3118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6180064" w14:textId="77777777" w:rsidR="002201AC" w:rsidRPr="002201AC" w:rsidRDefault="002201AC" w:rsidP="002201AC">
            <w:pPr>
              <w:pStyle w:val="Text-BoldAll"/>
            </w:pPr>
            <w:r>
              <w:t>Is this a monetary claim?</w:t>
            </w:r>
          </w:p>
        </w:tc>
        <w:tc>
          <w:tcPr>
            <w:tcW w:w="6092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1D3E6F4" w14:textId="77777777" w:rsidR="002201AC" w:rsidRPr="002201AC" w:rsidRDefault="002201AC" w:rsidP="002201AC">
            <w:r>
              <w:t xml:space="preserve">Select </w:t>
            </w:r>
            <w:r w:rsidRPr="002201AC">
              <w:rPr>
                <w:rStyle w:val="Text-BoldName"/>
              </w:rPr>
              <w:t>Yes</w:t>
            </w:r>
            <w:r w:rsidRPr="002201AC">
              <w:t xml:space="preserve"> or </w:t>
            </w:r>
            <w:r w:rsidRPr="002201AC">
              <w:rPr>
                <w:rStyle w:val="Text-BoldName"/>
              </w:rPr>
              <w:t>No</w:t>
            </w:r>
          </w:p>
        </w:tc>
      </w:tr>
      <w:tr w:rsidR="002201AC" w14:paraId="5207E4EA" w14:textId="77777777" w:rsidTr="008B58C0">
        <w:trPr>
          <w:trHeight w:val="567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8F71B24" w14:textId="77777777" w:rsidR="002201AC" w:rsidRPr="002201AC" w:rsidRDefault="002201AC" w:rsidP="002201AC">
            <w:pPr>
              <w:pStyle w:val="Text-BoldAll"/>
            </w:pPr>
            <w:r>
              <w:t>Claim Amount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AD92FDB" w14:textId="77777777" w:rsidR="002201AC" w:rsidRPr="002201AC" w:rsidRDefault="002201AC" w:rsidP="002201AC">
            <w:r>
              <w:t xml:space="preserve">Type </w:t>
            </w:r>
            <w:r w:rsidRPr="002201AC">
              <w:t>claim amount.</w:t>
            </w:r>
          </w:p>
          <w:p w14:paraId="290DE776" w14:textId="77777777" w:rsidR="002201AC" w:rsidRPr="002201AC" w:rsidRDefault="002201AC" w:rsidP="002201AC">
            <w:pPr>
              <w:pStyle w:val="CalloutHeadingNote"/>
            </w:pPr>
            <w:r>
              <w:t>Note:</w:t>
            </w:r>
          </w:p>
          <w:p w14:paraId="157559EF" w14:textId="77777777" w:rsidR="002201AC" w:rsidRPr="002201AC" w:rsidRDefault="002201AC" w:rsidP="002201AC">
            <w:pPr>
              <w:pStyle w:val="CalloutText"/>
            </w:pPr>
            <w:r w:rsidRPr="003F419F">
              <w:rPr>
                <w:rStyle w:val="Text-BoldName"/>
              </w:rPr>
              <w:t>Claim Amount</w:t>
            </w:r>
            <w:r w:rsidRPr="002201AC">
              <w:t xml:space="preserve"> field only displays if monetary claim.</w:t>
            </w:r>
          </w:p>
        </w:tc>
      </w:tr>
      <w:tr w:rsidR="002201AC" w14:paraId="27780FA9" w14:textId="77777777" w:rsidTr="008B58C0">
        <w:trPr>
          <w:trHeight w:val="626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3E5BC9A" w14:textId="77777777" w:rsidR="002201AC" w:rsidRPr="002201AC" w:rsidRDefault="002201AC" w:rsidP="002201AC">
            <w:pPr>
              <w:pStyle w:val="Text-BoldAll"/>
            </w:pPr>
            <w:r>
              <w:t>Costs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F812062" w14:textId="6EDFD528" w:rsidR="002201AC" w:rsidRPr="002201AC" w:rsidRDefault="002201AC" w:rsidP="002201AC">
            <w:r>
              <w:t xml:space="preserve">Type </w:t>
            </w:r>
            <w:r w:rsidR="00B102BA">
              <w:t>costs</w:t>
            </w:r>
            <w:r w:rsidRPr="002201AC">
              <w:t xml:space="preserve"> amount.</w:t>
            </w:r>
          </w:p>
          <w:p w14:paraId="47C43188" w14:textId="77777777" w:rsidR="002201AC" w:rsidRPr="002201AC" w:rsidRDefault="002201AC" w:rsidP="002201AC">
            <w:pPr>
              <w:pStyle w:val="CalloutHeadingNote"/>
            </w:pPr>
            <w:r>
              <w:t>Note:</w:t>
            </w:r>
          </w:p>
          <w:p w14:paraId="4CAD17D4" w14:textId="77777777" w:rsidR="002201AC" w:rsidRPr="002201AC" w:rsidRDefault="002201AC" w:rsidP="002201AC">
            <w:pPr>
              <w:pStyle w:val="CalloutText"/>
            </w:pPr>
            <w:r>
              <w:t xml:space="preserve">If no costs claimed, enter $0.00 in </w:t>
            </w:r>
            <w:r w:rsidRPr="002201AC">
              <w:rPr>
                <w:rStyle w:val="Text-BoldName"/>
              </w:rPr>
              <w:t>Costs</w:t>
            </w:r>
            <w:r w:rsidRPr="002201AC">
              <w:t xml:space="preserve"> field.</w:t>
            </w:r>
          </w:p>
        </w:tc>
      </w:tr>
    </w:tbl>
    <w:p w14:paraId="43FD9299" w14:textId="77777777" w:rsidR="002201AC" w:rsidRDefault="002201AC" w:rsidP="002201AC"/>
    <w:tbl>
      <w:tblPr>
        <w:tblStyle w:val="TableGrid"/>
        <w:tblW w:w="9210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5667"/>
      </w:tblGrid>
      <w:tr w:rsidR="002201AC" w14:paraId="49F85FE2" w14:textId="77777777" w:rsidTr="008B58C0">
        <w:trPr>
          <w:trHeight w:val="567"/>
          <w:tblHeader/>
        </w:trPr>
        <w:tc>
          <w:tcPr>
            <w:tcW w:w="92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71EDC701" w14:textId="77777777" w:rsidR="002201AC" w:rsidRPr="002201AC" w:rsidRDefault="002201AC" w:rsidP="002201AC">
            <w:pPr>
              <w:pStyle w:val="PanelTableHeading"/>
            </w:pPr>
            <w:r w:rsidRPr="004C7E2E">
              <w:t>P</w:t>
            </w:r>
            <w:r w:rsidRPr="002201AC">
              <w:t>anel:  Place of Claim</w:t>
            </w:r>
          </w:p>
        </w:tc>
      </w:tr>
      <w:tr w:rsidR="002201AC" w14:paraId="2B303579" w14:textId="77777777" w:rsidTr="008B58C0">
        <w:trPr>
          <w:trHeight w:val="567"/>
          <w:tblHeader/>
        </w:trPr>
        <w:tc>
          <w:tcPr>
            <w:tcW w:w="35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588337F1" w14:textId="77777777" w:rsidR="002201AC" w:rsidRPr="002201AC" w:rsidRDefault="002201AC" w:rsidP="002201AC">
            <w:pPr>
              <w:pStyle w:val="PanelTableSubheading"/>
            </w:pPr>
            <w:r w:rsidRPr="004C7E2E">
              <w:t>Field:</w:t>
            </w:r>
          </w:p>
        </w:tc>
        <w:tc>
          <w:tcPr>
            <w:tcW w:w="56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3D060665" w14:textId="77777777" w:rsidR="002201AC" w:rsidRPr="002201AC" w:rsidRDefault="002201AC" w:rsidP="002201AC">
            <w:pPr>
              <w:pStyle w:val="PanelTableSubheading"/>
            </w:pPr>
            <w:r w:rsidRPr="004C7E2E">
              <w:t>Action:</w:t>
            </w:r>
          </w:p>
        </w:tc>
      </w:tr>
      <w:tr w:rsidR="002201AC" w14:paraId="6137C724" w14:textId="77777777" w:rsidTr="008B58C0">
        <w:trPr>
          <w:trHeight w:val="567"/>
        </w:trPr>
        <w:tc>
          <w:tcPr>
            <w:tcW w:w="3543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3802232" w14:textId="77777777" w:rsidR="002201AC" w:rsidRPr="002201AC" w:rsidRDefault="002201AC" w:rsidP="002201AC">
            <w:pPr>
              <w:pStyle w:val="Text-BoldAll"/>
            </w:pPr>
            <w:r>
              <w:t>Was the place of clai</w:t>
            </w:r>
            <w:r w:rsidRPr="002201AC">
              <w:t>m outside the state of Victoria?</w:t>
            </w:r>
          </w:p>
        </w:tc>
        <w:tc>
          <w:tcPr>
            <w:tcW w:w="5667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5ACBDB2" w14:textId="77777777" w:rsidR="002201AC" w:rsidRPr="002201AC" w:rsidRDefault="002201AC" w:rsidP="002201AC">
            <w:pPr>
              <w:rPr>
                <w:rStyle w:val="Text-BoldName"/>
              </w:rPr>
            </w:pPr>
            <w:r>
              <w:t xml:space="preserve">Select </w:t>
            </w:r>
            <w:r w:rsidRPr="002201AC">
              <w:rPr>
                <w:rStyle w:val="Text-BoldName"/>
              </w:rPr>
              <w:t>Yes</w:t>
            </w:r>
            <w:r w:rsidRPr="002201AC">
              <w:t xml:space="preserve"> or </w:t>
            </w:r>
            <w:r w:rsidRPr="002201AC">
              <w:rPr>
                <w:rStyle w:val="Text-BoldName"/>
              </w:rPr>
              <w:t>No</w:t>
            </w:r>
          </w:p>
          <w:p w14:paraId="1EF60DF0" w14:textId="77777777" w:rsidR="002201AC" w:rsidRPr="002201AC" w:rsidRDefault="002201AC" w:rsidP="002201AC">
            <w:pPr>
              <w:pStyle w:val="CalloutHeadingNote"/>
              <w:rPr>
                <w:rStyle w:val="Text-BoldName"/>
              </w:rPr>
            </w:pPr>
            <w:r w:rsidRPr="004A19FE">
              <w:rPr>
                <w:rStyle w:val="Text-BoldName"/>
              </w:rPr>
              <w:t>Note</w:t>
            </w:r>
            <w:r w:rsidRPr="002201AC">
              <w:rPr>
                <w:rStyle w:val="Text-BoldName"/>
              </w:rPr>
              <w:t>:</w:t>
            </w:r>
          </w:p>
          <w:p w14:paraId="60817379" w14:textId="60A69DD2" w:rsidR="002201AC" w:rsidRPr="002201AC" w:rsidRDefault="00B102BA" w:rsidP="002201AC">
            <w:pPr>
              <w:pStyle w:val="CalloutText"/>
            </w:pPr>
            <w:r>
              <w:t xml:space="preserve">If </w:t>
            </w:r>
            <w:proofErr w:type="gramStart"/>
            <w:r w:rsidRPr="00B102BA">
              <w:rPr>
                <w:rStyle w:val="Text-BoldName"/>
              </w:rPr>
              <w:t>Yes</w:t>
            </w:r>
            <w:proofErr w:type="gramEnd"/>
            <w:r w:rsidRPr="00B102BA">
              <w:t xml:space="preserve"> and not in Victoria, type location name.</w:t>
            </w:r>
          </w:p>
        </w:tc>
      </w:tr>
      <w:tr w:rsidR="002201AC" w14:paraId="29E19559" w14:textId="77777777" w:rsidTr="008B58C0">
        <w:trPr>
          <w:trHeight w:val="616"/>
        </w:trPr>
        <w:tc>
          <w:tcPr>
            <w:tcW w:w="354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3DF9648" w14:textId="77777777" w:rsidR="002201AC" w:rsidRPr="002201AC" w:rsidRDefault="002201AC" w:rsidP="002201AC">
            <w:pPr>
              <w:pStyle w:val="Text-BoldAll"/>
            </w:pPr>
            <w:r>
              <w:t>Whe</w:t>
            </w:r>
            <w:r w:rsidRPr="002201AC">
              <w:t>re did the claim occur?</w:t>
            </w:r>
          </w:p>
        </w:tc>
        <w:tc>
          <w:tcPr>
            <w:tcW w:w="56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39518B5" w14:textId="77777777" w:rsidR="002201AC" w:rsidRPr="002201AC" w:rsidRDefault="002201AC" w:rsidP="002201AC">
            <w:r>
              <w:t>-</w:t>
            </w:r>
          </w:p>
        </w:tc>
      </w:tr>
      <w:tr w:rsidR="002201AC" w14:paraId="1F3A5721" w14:textId="77777777" w:rsidTr="008B58C0">
        <w:trPr>
          <w:trHeight w:val="867"/>
        </w:trPr>
        <w:tc>
          <w:tcPr>
            <w:tcW w:w="3543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E2B36A5" w14:textId="77777777" w:rsidR="002201AC" w:rsidRPr="002201AC" w:rsidRDefault="002201AC" w:rsidP="002201AC">
            <w:pPr>
              <w:pStyle w:val="Text-BoldAll"/>
            </w:pPr>
            <w:r>
              <w:t>Suburb/Town</w:t>
            </w:r>
          </w:p>
        </w:tc>
        <w:tc>
          <w:tcPr>
            <w:tcW w:w="56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ADC446F" w14:textId="77777777" w:rsidR="002201AC" w:rsidRPr="002201AC" w:rsidRDefault="002201AC" w:rsidP="002201AC">
            <w:pPr>
              <w:rPr>
                <w:highlight w:val="yellow"/>
              </w:rPr>
            </w:pPr>
            <w:r>
              <w:t xml:space="preserve">Type </w:t>
            </w:r>
            <w:r w:rsidRPr="002201AC">
              <w:t>claim's suburb location and select option from results.</w:t>
            </w:r>
          </w:p>
        </w:tc>
      </w:tr>
      <w:tr w:rsidR="002201AC" w14:paraId="33D84FC0" w14:textId="77777777" w:rsidTr="008B58C0">
        <w:trPr>
          <w:trHeight w:val="584"/>
        </w:trPr>
        <w:tc>
          <w:tcPr>
            <w:tcW w:w="354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C2D49C2" w14:textId="77777777" w:rsidR="002201AC" w:rsidRPr="002201AC" w:rsidRDefault="002201AC" w:rsidP="002201AC">
            <w:pPr>
              <w:pStyle w:val="Text-BoldAll"/>
            </w:pPr>
            <w:r>
              <w:t>Postcode</w:t>
            </w:r>
          </w:p>
        </w:tc>
        <w:tc>
          <w:tcPr>
            <w:tcW w:w="56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07356DE" w14:textId="77777777" w:rsidR="002201AC" w:rsidRPr="002201AC" w:rsidRDefault="002201AC" w:rsidP="002201AC">
            <w:r>
              <w:t>-</w:t>
            </w:r>
          </w:p>
        </w:tc>
      </w:tr>
      <w:tr w:rsidR="002201AC" w14:paraId="48026F92" w14:textId="77777777" w:rsidTr="008B58C0">
        <w:trPr>
          <w:trHeight w:val="877"/>
        </w:trPr>
        <w:tc>
          <w:tcPr>
            <w:tcW w:w="354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C784F12" w14:textId="77777777" w:rsidR="002201AC" w:rsidRPr="002201AC" w:rsidRDefault="002201AC" w:rsidP="002201AC">
            <w:pPr>
              <w:pStyle w:val="Text-BoldAll"/>
            </w:pPr>
            <w:r>
              <w:t>Statement of Claim</w:t>
            </w:r>
          </w:p>
        </w:tc>
        <w:tc>
          <w:tcPr>
            <w:tcW w:w="56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E7E229A" w14:textId="22F6B258" w:rsidR="002201AC" w:rsidRPr="002201AC" w:rsidRDefault="00B102BA" w:rsidP="002201AC">
            <w:r w:rsidRPr="007A33CD">
              <w:t>Expand panel and type Statement of Claim</w:t>
            </w:r>
            <w:r w:rsidRPr="00B102BA">
              <w:t>, if required.</w:t>
            </w:r>
          </w:p>
        </w:tc>
      </w:tr>
    </w:tbl>
    <w:p w14:paraId="46BBC241" w14:textId="192B2F4E" w:rsidR="00B102BA" w:rsidRDefault="00B102BA" w:rsidP="002201AC">
      <w:pPr>
        <w:pStyle w:val="Text-Step"/>
      </w:pPr>
      <w:r>
        <w:lastRenderedPageBreak/>
        <w:t xml:space="preserve">Click:  </w:t>
      </w:r>
      <w:r w:rsidRPr="00B102BA">
        <w:rPr>
          <w:rStyle w:val="Text-BoldName"/>
        </w:rPr>
        <w:t>Next Step</w:t>
      </w:r>
    </w:p>
    <w:p w14:paraId="207F172C" w14:textId="470FDDC6" w:rsidR="002201AC" w:rsidRDefault="002201AC" w:rsidP="002201AC">
      <w:pPr>
        <w:pStyle w:val="Text-Step"/>
      </w:pPr>
      <w:r w:rsidRPr="004C7E2E">
        <w:t>Complete required panels and fields.</w:t>
      </w:r>
    </w:p>
    <w:tbl>
      <w:tblPr>
        <w:tblStyle w:val="TableGrid"/>
        <w:tblW w:w="9210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070"/>
        <w:gridCol w:w="6140"/>
      </w:tblGrid>
      <w:tr w:rsidR="00B102BA" w:rsidRPr="004978D6" w14:paraId="53721DA9" w14:textId="77777777" w:rsidTr="009F1A91">
        <w:trPr>
          <w:trHeight w:val="567"/>
          <w:tblHeader/>
        </w:trPr>
        <w:tc>
          <w:tcPr>
            <w:tcW w:w="92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673410B7" w14:textId="295BB97A" w:rsidR="00B102BA" w:rsidRPr="00B102BA" w:rsidRDefault="00B102BA" w:rsidP="00B102BA">
            <w:pPr>
              <w:pStyle w:val="PanelTableHeading"/>
            </w:pPr>
            <w:r w:rsidRPr="004C7E2E">
              <w:t>P</w:t>
            </w:r>
            <w:r w:rsidRPr="00B102BA">
              <w:t xml:space="preserve">anel:  </w:t>
            </w:r>
            <w:r>
              <w:t>Optional at Filing</w:t>
            </w:r>
          </w:p>
        </w:tc>
      </w:tr>
      <w:tr w:rsidR="00B102BA" w:rsidRPr="004978D6" w14:paraId="19A46F13" w14:textId="77777777" w:rsidTr="009F1A91">
        <w:trPr>
          <w:trHeight w:val="567"/>
          <w:tblHeader/>
        </w:trPr>
        <w:tc>
          <w:tcPr>
            <w:tcW w:w="3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5BE8CCC9" w14:textId="77777777" w:rsidR="00B102BA" w:rsidRPr="00B102BA" w:rsidRDefault="00B102BA" w:rsidP="00B102BA">
            <w:pPr>
              <w:pStyle w:val="PanelTableSubheading"/>
            </w:pPr>
            <w:r w:rsidRPr="004C7E2E">
              <w:t>Field:</w:t>
            </w:r>
          </w:p>
        </w:tc>
        <w:tc>
          <w:tcPr>
            <w:tcW w:w="61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0D05268C" w14:textId="77777777" w:rsidR="00B102BA" w:rsidRPr="00B102BA" w:rsidRDefault="00B102BA" w:rsidP="00B102BA">
            <w:pPr>
              <w:pStyle w:val="PanelTableSubheading"/>
            </w:pPr>
            <w:r w:rsidRPr="004C7E2E">
              <w:t>Action:</w:t>
            </w:r>
          </w:p>
        </w:tc>
      </w:tr>
      <w:tr w:rsidR="008D6ADC" w:rsidRPr="004978D6" w14:paraId="10CD78B0" w14:textId="77777777" w:rsidTr="009F1A91">
        <w:trPr>
          <w:trHeight w:val="567"/>
        </w:trPr>
        <w:tc>
          <w:tcPr>
            <w:tcW w:w="3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B023ABB" w14:textId="62F196E3" w:rsidR="008D6ADC" w:rsidRPr="008D6ADC" w:rsidRDefault="008D6ADC" w:rsidP="008D6ADC">
            <w:pPr>
              <w:pStyle w:val="Text-BoldAll"/>
            </w:pPr>
            <w:r w:rsidRPr="004C7E2E">
              <w:t>Code/Name</w:t>
            </w:r>
          </w:p>
        </w:tc>
        <w:tc>
          <w:tcPr>
            <w:tcW w:w="61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F942148" w14:textId="69366A77" w:rsidR="008D6ADC" w:rsidRPr="008D6ADC" w:rsidRDefault="008D6ADC" w:rsidP="008D6ADC">
            <w:r w:rsidRPr="004C7E2E">
              <w:t>Type</w:t>
            </w:r>
            <w:r w:rsidRPr="008D6ADC">
              <w:t xml:space="preserve"> name and select additional document(s).</w:t>
            </w:r>
          </w:p>
        </w:tc>
      </w:tr>
      <w:tr w:rsidR="008D6ADC" w:rsidRPr="004978D6" w14:paraId="46B14AC5" w14:textId="77777777" w:rsidTr="009F1A91">
        <w:trPr>
          <w:trHeight w:val="567"/>
        </w:trPr>
        <w:tc>
          <w:tcPr>
            <w:tcW w:w="3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B3DCFB5" w14:textId="6705D9C8" w:rsidR="008D6ADC" w:rsidRDefault="008D6ADC" w:rsidP="008D6ADC">
            <w:pPr>
              <w:pStyle w:val="Text-BoldAll"/>
            </w:pPr>
            <w:r>
              <w:t>Upload Documents</w:t>
            </w:r>
          </w:p>
        </w:tc>
        <w:tc>
          <w:tcPr>
            <w:tcW w:w="61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1300F81" w14:textId="77777777" w:rsidR="008D6ADC" w:rsidRPr="008D6ADC" w:rsidRDefault="008D6ADC" w:rsidP="008D6ADC">
            <w:r>
              <w:t xml:space="preserve">Click:  </w:t>
            </w:r>
            <w:r w:rsidRPr="008D6ADC">
              <w:rPr>
                <w:rStyle w:val="Text-BoldName"/>
              </w:rPr>
              <w:t>Choose File</w:t>
            </w:r>
            <w:r w:rsidRPr="008D6ADC">
              <w:t xml:space="preserve"> and add required PDF document to case.</w:t>
            </w:r>
          </w:p>
          <w:p w14:paraId="0BCFB0D7" w14:textId="77777777" w:rsidR="008D6ADC" w:rsidRPr="008D6ADC" w:rsidRDefault="008D6ADC" w:rsidP="008D6ADC">
            <w:pPr>
              <w:pStyle w:val="CalloutHeadingNote"/>
            </w:pPr>
            <w:r>
              <w:t>Note:</w:t>
            </w:r>
          </w:p>
          <w:p w14:paraId="5D55FBFF" w14:textId="39BFEDF0" w:rsidR="008D6ADC" w:rsidRDefault="008D6ADC" w:rsidP="008D6ADC">
            <w:r>
              <w:t xml:space="preserve">All document uploads must be PDF. </w:t>
            </w:r>
          </w:p>
        </w:tc>
      </w:tr>
      <w:tr w:rsidR="008D6ADC" w:rsidRPr="004978D6" w14:paraId="593E3161" w14:textId="77777777" w:rsidTr="009F1A91">
        <w:trPr>
          <w:trHeight w:val="567"/>
        </w:trPr>
        <w:tc>
          <w:tcPr>
            <w:tcW w:w="3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E2F8298" w14:textId="6EA68759" w:rsidR="008D6ADC" w:rsidRPr="008D6ADC" w:rsidRDefault="008D6ADC" w:rsidP="008D6ADC">
            <w:pPr>
              <w:pStyle w:val="Text-BoldAll"/>
            </w:pPr>
            <w:r>
              <w:t>Elect</w:t>
            </w:r>
            <w:r w:rsidRPr="008D6ADC">
              <w:t>ronic signature</w:t>
            </w:r>
          </w:p>
        </w:tc>
        <w:tc>
          <w:tcPr>
            <w:tcW w:w="61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FB1F62F" w14:textId="38E7185E" w:rsidR="008D6ADC" w:rsidRPr="008D6ADC" w:rsidRDefault="008D6ADC" w:rsidP="008D6ADC">
            <w:r>
              <w:t>S</w:t>
            </w:r>
            <w:r w:rsidRPr="008D6ADC">
              <w:t>elect item Electronic Signature Consent.</w:t>
            </w:r>
          </w:p>
        </w:tc>
      </w:tr>
    </w:tbl>
    <w:p w14:paraId="5D405846" w14:textId="6FD1B601" w:rsidR="002201AC" w:rsidRDefault="002201AC" w:rsidP="00F73D31">
      <w:pPr>
        <w:pStyle w:val="Text-Step"/>
        <w:rPr>
          <w:rStyle w:val="Text-BoldName"/>
        </w:rPr>
      </w:pPr>
      <w:r>
        <w:t xml:space="preserve">Click: </w:t>
      </w:r>
      <w:r w:rsidR="008D6ADC">
        <w:t xml:space="preserve"> </w:t>
      </w:r>
      <w:r w:rsidRPr="00B236F8">
        <w:rPr>
          <w:rStyle w:val="Text-BoldName"/>
        </w:rPr>
        <w:t>Next Step</w:t>
      </w:r>
    </w:p>
    <w:p w14:paraId="37AA4229" w14:textId="19B8E242" w:rsidR="00F77159" w:rsidRDefault="00F77159">
      <w:pPr>
        <w:rPr>
          <w:color w:val="000000" w:themeColor="text1"/>
          <w:szCs w:val="24"/>
        </w:rPr>
      </w:pPr>
      <w:r>
        <w:br w:type="page"/>
      </w:r>
    </w:p>
    <w:p w14:paraId="088756D7" w14:textId="7B686AAF" w:rsidR="002201AC" w:rsidRPr="008D6ADC" w:rsidRDefault="002201AC" w:rsidP="008D6ADC">
      <w:pPr>
        <w:pStyle w:val="Text-Step"/>
      </w:pPr>
      <w:r w:rsidRPr="008D6ADC">
        <w:rPr>
          <w:rStyle w:val="Text-BoldName"/>
          <w:b w:val="0"/>
          <w:bCs w:val="0"/>
        </w:rPr>
        <w:lastRenderedPageBreak/>
        <w:t>Complete required panels and fields</w:t>
      </w:r>
      <w:r w:rsidR="008D6ADC">
        <w:rPr>
          <w:rStyle w:val="Text-BoldName"/>
        </w:rPr>
        <w:t>.</w:t>
      </w:r>
    </w:p>
    <w:tbl>
      <w:tblPr>
        <w:tblStyle w:val="TableGrid"/>
        <w:tblW w:w="9210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684"/>
        <w:gridCol w:w="6526"/>
      </w:tblGrid>
      <w:tr w:rsidR="002201AC" w14:paraId="6CDA8201" w14:textId="77777777" w:rsidTr="008B58C0">
        <w:trPr>
          <w:trHeight w:val="567"/>
          <w:tblHeader/>
        </w:trPr>
        <w:tc>
          <w:tcPr>
            <w:tcW w:w="92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4B1B2EAD" w14:textId="65763256" w:rsidR="002201AC" w:rsidRPr="002201AC" w:rsidRDefault="00EF0039" w:rsidP="002201AC">
            <w:pPr>
              <w:pStyle w:val="PanelTableHeading"/>
            </w:pPr>
            <w:r>
              <w:t xml:space="preserve">Panel:  </w:t>
            </w:r>
            <w:r w:rsidR="002201AC">
              <w:t>Fee</w:t>
            </w:r>
            <w:r w:rsidR="00573904">
              <w:t xml:space="preserve"> Information</w:t>
            </w:r>
          </w:p>
        </w:tc>
      </w:tr>
      <w:tr w:rsidR="002201AC" w14:paraId="1718494F" w14:textId="77777777" w:rsidTr="008B58C0">
        <w:trPr>
          <w:trHeight w:val="567"/>
          <w:tblHeader/>
        </w:trPr>
        <w:tc>
          <w:tcPr>
            <w:tcW w:w="26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15BA546E" w14:textId="77777777" w:rsidR="002201AC" w:rsidRPr="002201AC" w:rsidRDefault="002201AC" w:rsidP="002201AC">
            <w:pPr>
              <w:pStyle w:val="PanelTableSubheading"/>
            </w:pPr>
            <w:r w:rsidRPr="004C7E2E">
              <w:t>Panel:</w:t>
            </w:r>
          </w:p>
        </w:tc>
        <w:tc>
          <w:tcPr>
            <w:tcW w:w="65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2845C160" w14:textId="77777777" w:rsidR="002201AC" w:rsidRPr="002201AC" w:rsidRDefault="002201AC" w:rsidP="002201AC">
            <w:pPr>
              <w:pStyle w:val="PanelTableSubheading"/>
            </w:pPr>
            <w:r w:rsidRPr="004C7E2E">
              <w:t>Action:</w:t>
            </w:r>
          </w:p>
        </w:tc>
      </w:tr>
      <w:tr w:rsidR="002201AC" w14:paraId="034A57C6" w14:textId="77777777" w:rsidTr="00F77159">
        <w:trPr>
          <w:trHeight w:val="1478"/>
        </w:trPr>
        <w:tc>
          <w:tcPr>
            <w:tcW w:w="26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9C10F7A" w14:textId="42057D99" w:rsidR="002201AC" w:rsidRPr="002201AC" w:rsidRDefault="00573904" w:rsidP="002201AC">
            <w:pPr>
              <w:pStyle w:val="Text-BoldAll"/>
            </w:pPr>
            <w:r>
              <w:t>Are you applying for a f</w:t>
            </w:r>
            <w:r w:rsidR="002201AC">
              <w:t xml:space="preserve">ee </w:t>
            </w:r>
            <w:r>
              <w:t>w</w:t>
            </w:r>
            <w:r w:rsidR="002201AC" w:rsidRPr="002201AC">
              <w:t>aiver</w:t>
            </w:r>
            <w:r>
              <w:t>?</w:t>
            </w:r>
          </w:p>
        </w:tc>
        <w:tc>
          <w:tcPr>
            <w:tcW w:w="65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333F518" w14:textId="77777777" w:rsidR="002201AC" w:rsidRDefault="002201AC" w:rsidP="002201AC">
            <w:r>
              <w:t xml:space="preserve">Change to </w:t>
            </w:r>
            <w:r w:rsidRPr="002201AC">
              <w:rPr>
                <w:rStyle w:val="Text-BoldName"/>
              </w:rPr>
              <w:t>Yes</w:t>
            </w:r>
            <w:r w:rsidRPr="002201AC">
              <w:t xml:space="preserve"> if applying for fee waiver.</w:t>
            </w:r>
          </w:p>
          <w:p w14:paraId="1B4E6158" w14:textId="77777777" w:rsidR="00F77159" w:rsidRPr="00F77159" w:rsidRDefault="00F77159" w:rsidP="00F77159">
            <w:pPr>
              <w:pStyle w:val="CalloutHeadingNote"/>
            </w:pPr>
            <w:r>
              <w:t>Note:</w:t>
            </w:r>
          </w:p>
          <w:p w14:paraId="1E7B8281" w14:textId="1D728D49" w:rsidR="00F77159" w:rsidRPr="002201AC" w:rsidRDefault="00F77159" w:rsidP="00F77159">
            <w:r w:rsidRPr="00464386">
              <w:t>When</w:t>
            </w:r>
            <w:r w:rsidRPr="00F77159">
              <w:t xml:space="preserve"> </w:t>
            </w:r>
            <w:r>
              <w:rPr>
                <w:rStyle w:val="Text-BoldName"/>
              </w:rPr>
              <w:t>Yes</w:t>
            </w:r>
            <w:r w:rsidRPr="00F77159">
              <w:t xml:space="preserve"> is selected complete additional fields</w:t>
            </w:r>
          </w:p>
        </w:tc>
      </w:tr>
      <w:tr w:rsidR="00573904" w14:paraId="148DDBD1" w14:textId="77777777" w:rsidTr="008B58C0">
        <w:trPr>
          <w:trHeight w:val="708"/>
        </w:trPr>
        <w:tc>
          <w:tcPr>
            <w:tcW w:w="26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9F362C9" w14:textId="67C52B7D" w:rsidR="00573904" w:rsidRDefault="00573904" w:rsidP="002201AC">
            <w:pPr>
              <w:pStyle w:val="Text-BoldAll"/>
            </w:pPr>
            <w:r>
              <w:t>Fee payer type</w:t>
            </w:r>
          </w:p>
        </w:tc>
        <w:tc>
          <w:tcPr>
            <w:tcW w:w="65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0C1AF56" w14:textId="77777777" w:rsidR="00573904" w:rsidRDefault="00573904" w:rsidP="002201AC">
            <w:pPr>
              <w:rPr>
                <w:rStyle w:val="Text-BoldName"/>
              </w:rPr>
            </w:pPr>
            <w:r>
              <w:t xml:space="preserve">Select </w:t>
            </w:r>
            <w:r w:rsidRPr="00573904">
              <w:rPr>
                <w:rStyle w:val="Text-BoldName"/>
              </w:rPr>
              <w:t>Fee payer type</w:t>
            </w:r>
          </w:p>
          <w:p w14:paraId="01705B66" w14:textId="77777777" w:rsidR="00573904" w:rsidRPr="00573904" w:rsidRDefault="00573904" w:rsidP="00573904">
            <w:pPr>
              <w:pStyle w:val="CalloutHeadingNote"/>
            </w:pPr>
            <w:r>
              <w:t>Note:</w:t>
            </w:r>
          </w:p>
          <w:p w14:paraId="79217B8D" w14:textId="20317219" w:rsidR="00573904" w:rsidRDefault="00573904" w:rsidP="00573904">
            <w:pPr>
              <w:pStyle w:val="CalloutText"/>
            </w:pPr>
            <w:r w:rsidRPr="00464386">
              <w:t>When</w:t>
            </w:r>
            <w:r w:rsidRPr="00573904">
              <w:t xml:space="preserve"> </w:t>
            </w:r>
            <w:r w:rsidRPr="00573904">
              <w:rPr>
                <w:rStyle w:val="Text-BoldName"/>
              </w:rPr>
              <w:t>Standard Fee payer</w:t>
            </w:r>
            <w:r>
              <w:t xml:space="preserve"> is</w:t>
            </w:r>
            <w:r w:rsidRPr="00573904">
              <w:t xml:space="preserve"> select</w:t>
            </w:r>
            <w:r>
              <w:t>ed complete additional fields</w:t>
            </w:r>
          </w:p>
        </w:tc>
      </w:tr>
      <w:tr w:rsidR="00573904" w14:paraId="1710FECB" w14:textId="77777777" w:rsidTr="008B58C0">
        <w:trPr>
          <w:trHeight w:val="708"/>
        </w:trPr>
        <w:tc>
          <w:tcPr>
            <w:tcW w:w="26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FF4678B" w14:textId="1159718A" w:rsidR="00573904" w:rsidRDefault="00573904" w:rsidP="002201AC">
            <w:pPr>
              <w:pStyle w:val="Text-BoldAll"/>
            </w:pPr>
            <w:r>
              <w:t>Acknowledgement</w:t>
            </w:r>
          </w:p>
        </w:tc>
        <w:tc>
          <w:tcPr>
            <w:tcW w:w="65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E351FC8" w14:textId="42762ABC" w:rsidR="00573904" w:rsidRDefault="00573904" w:rsidP="002201AC">
            <w:r>
              <w:t xml:space="preserve">Select item </w:t>
            </w:r>
            <w:r w:rsidRPr="00573904">
              <w:rPr>
                <w:rStyle w:val="Text-BoldName"/>
              </w:rPr>
              <w:t>The Information supplied is true and correct</w:t>
            </w:r>
          </w:p>
        </w:tc>
      </w:tr>
    </w:tbl>
    <w:p w14:paraId="5B6B304B" w14:textId="2694857E" w:rsidR="002201AC" w:rsidRDefault="002201AC" w:rsidP="002201AC">
      <w:pPr>
        <w:pStyle w:val="Text-Step"/>
      </w:pPr>
      <w:r>
        <w:t xml:space="preserve">Click: </w:t>
      </w:r>
      <w:r w:rsidR="008A17D6">
        <w:t xml:space="preserve"> </w:t>
      </w:r>
      <w:r w:rsidRPr="00B236F8">
        <w:rPr>
          <w:rStyle w:val="Text-BoldName"/>
        </w:rPr>
        <w:t>Proceed</w:t>
      </w:r>
    </w:p>
    <w:p w14:paraId="3A288C8E" w14:textId="77777777" w:rsidR="002201AC" w:rsidRDefault="002201AC" w:rsidP="002201AC">
      <w:pPr>
        <w:pStyle w:val="Text-StepResult"/>
      </w:pPr>
      <w:r w:rsidRPr="00B236F8">
        <w:rPr>
          <w:rStyle w:val="Text-BoldName"/>
        </w:rPr>
        <w:t>My Account</w:t>
      </w:r>
      <w:r>
        <w:t xml:space="preserve"> screen displays:  </w:t>
      </w:r>
    </w:p>
    <w:p w14:paraId="40A4FF39" w14:textId="77777777" w:rsidR="002201AC" w:rsidRPr="00B236F8" w:rsidRDefault="002201AC" w:rsidP="002201AC">
      <w:pPr>
        <w:pStyle w:val="Text-StepResultImage"/>
      </w:pPr>
      <w:r w:rsidRPr="00B236F8">
        <w:rPr>
          <w:noProof/>
        </w:rPr>
        <w:drawing>
          <wp:inline distT="0" distB="0" distL="0" distR="0" wp14:anchorId="742FE200" wp14:editId="6BFE02BF">
            <wp:extent cx="3600000" cy="1487128"/>
            <wp:effectExtent l="19050" t="19050" r="19685" b="18415"/>
            <wp:docPr id="25" name="Picture 25" descr="The Cart tab within the My Account screen displays with the item requiring payment and the Submit Payment button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The Cart tab within the My Account screen displays with the item requiring payment and the Submit Payment button. 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1487128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8E6B6D4" w14:textId="77777777" w:rsidR="00F77159" w:rsidRDefault="00F77159">
      <w:pPr>
        <w:rPr>
          <w:szCs w:val="24"/>
        </w:rPr>
      </w:pPr>
      <w:r>
        <w:br w:type="page"/>
      </w:r>
    </w:p>
    <w:p w14:paraId="7265EDD4" w14:textId="7CCABDF7" w:rsidR="002201AC" w:rsidRDefault="002201AC" w:rsidP="008D6ADC">
      <w:pPr>
        <w:pStyle w:val="Text-Step"/>
      </w:pPr>
      <w:r>
        <w:lastRenderedPageBreak/>
        <w:t>Select item requiring payment.</w:t>
      </w:r>
      <w:r w:rsidR="008D6ADC">
        <w:t xml:space="preserve">  </w:t>
      </w:r>
      <w:r>
        <w:t xml:space="preserve">Click: </w:t>
      </w:r>
      <w:r w:rsidR="008A17D6">
        <w:t xml:space="preserve"> </w:t>
      </w:r>
      <w:r w:rsidRPr="00B236F8">
        <w:rPr>
          <w:rStyle w:val="Text-BoldName"/>
        </w:rPr>
        <w:t>Submit</w:t>
      </w:r>
      <w:r w:rsidR="008D6ADC">
        <w:rPr>
          <w:rStyle w:val="Text-BoldName"/>
        </w:rPr>
        <w:t xml:space="preserve"> Payment</w:t>
      </w:r>
    </w:p>
    <w:p w14:paraId="4B61DB98" w14:textId="77777777" w:rsidR="002201AC" w:rsidRDefault="002201AC" w:rsidP="002201AC">
      <w:pPr>
        <w:pStyle w:val="Text-StepResult"/>
      </w:pPr>
      <w:r w:rsidRPr="00B236F8">
        <w:rPr>
          <w:rStyle w:val="Text-BoldName"/>
        </w:rPr>
        <w:t>Process Payment</w:t>
      </w:r>
      <w:r>
        <w:t xml:space="preserve"> screen displays:  </w:t>
      </w:r>
    </w:p>
    <w:p w14:paraId="0432408C" w14:textId="77777777" w:rsidR="002201AC" w:rsidRPr="00B236F8" w:rsidRDefault="002201AC" w:rsidP="002201AC">
      <w:pPr>
        <w:pStyle w:val="Text-StepResultImage"/>
      </w:pPr>
      <w:r w:rsidRPr="00B236F8">
        <w:rPr>
          <w:noProof/>
        </w:rPr>
        <w:drawing>
          <wp:inline distT="0" distB="0" distL="0" distR="0" wp14:anchorId="0ABC5732" wp14:editId="7669CBBD">
            <wp:extent cx="5546863" cy="1929126"/>
            <wp:effectExtent l="19050" t="19050" r="15875" b="14605"/>
            <wp:docPr id="26" name="Picture 26" descr="Process Payment screen displays with Filing Information, Payment Options, and the Continue and Back button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Process Payment screen displays with Filing Information, Payment Options, and the Continue and Back buttons. 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1422" cy="1930712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96B5B9A" w14:textId="1B15B2FA" w:rsidR="002201AC" w:rsidRPr="008D6ADC" w:rsidRDefault="008D6ADC" w:rsidP="008D6ADC">
      <w:pPr>
        <w:pStyle w:val="Text-Step"/>
        <w:rPr>
          <w:rStyle w:val="Text-BoldName"/>
          <w:b w:val="0"/>
          <w:bCs w:val="0"/>
        </w:rPr>
      </w:pPr>
      <w:r>
        <w:t xml:space="preserve">In </w:t>
      </w:r>
      <w:r w:rsidRPr="008D6ADC">
        <w:rPr>
          <w:rStyle w:val="Text-BoldName"/>
        </w:rPr>
        <w:t>Payment Options</w:t>
      </w:r>
      <w:r>
        <w:t xml:space="preserve"> panel, s</w:t>
      </w:r>
      <w:r w:rsidR="002201AC">
        <w:t>elect payment method</w:t>
      </w:r>
      <w:r>
        <w:t xml:space="preserve">.  </w:t>
      </w:r>
      <w:r w:rsidR="002201AC" w:rsidRPr="008A17D6">
        <w:t xml:space="preserve">Click: </w:t>
      </w:r>
      <w:r w:rsidR="008A17D6">
        <w:t xml:space="preserve"> </w:t>
      </w:r>
      <w:r w:rsidR="002201AC" w:rsidRPr="008A17D6">
        <w:rPr>
          <w:rStyle w:val="Text-BoldName"/>
        </w:rPr>
        <w:t>Continue</w:t>
      </w:r>
    </w:p>
    <w:p w14:paraId="736B3C27" w14:textId="77777777" w:rsidR="002201AC" w:rsidRDefault="002201AC" w:rsidP="002201AC">
      <w:pPr>
        <w:pStyle w:val="Text-StepResult"/>
      </w:pPr>
      <w:r w:rsidRPr="008A17D6">
        <w:rPr>
          <w:rStyle w:val="Text-BoldName"/>
        </w:rPr>
        <w:t>Confirmation of Filing</w:t>
      </w:r>
      <w:r>
        <w:t xml:space="preserve"> screen displays:  </w:t>
      </w:r>
    </w:p>
    <w:p w14:paraId="73EF8D70" w14:textId="77777777" w:rsidR="002201AC" w:rsidRPr="006546BD" w:rsidRDefault="002201AC" w:rsidP="002201AC">
      <w:pPr>
        <w:pStyle w:val="Text-StepResultImage"/>
      </w:pPr>
      <w:r w:rsidRPr="006546BD">
        <w:rPr>
          <w:noProof/>
        </w:rPr>
        <w:drawing>
          <wp:inline distT="0" distB="0" distL="0" distR="0" wp14:anchorId="53BA02CD" wp14:editId="220A571A">
            <wp:extent cx="5850000" cy="3837246"/>
            <wp:effectExtent l="19050" t="19050" r="17780" b="11430"/>
            <wp:docPr id="27" name="Picture 27" descr="The Confirmation of Filing screen displays with Filing Information and Payment Information. Also includes Back To My Cart, My Account and Print This Page button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The Confirmation of Filing screen displays with Filing Information and Payment Information. Also includes Back To My Cart, My Account and Print This Page buttons. 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3837246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21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8141"/>
      </w:tblGrid>
      <w:tr w:rsidR="002201AC" w14:paraId="5ACD0470" w14:textId="77777777" w:rsidTr="008B58C0">
        <w:tc>
          <w:tcPr>
            <w:tcW w:w="1069" w:type="dxa"/>
            <w:hideMark/>
          </w:tcPr>
          <w:p w14:paraId="481209D5" w14:textId="77777777" w:rsidR="002201AC" w:rsidRPr="002201AC" w:rsidRDefault="002201AC" w:rsidP="002201AC">
            <w:r w:rsidRPr="006546BD">
              <w:rPr>
                <w:noProof/>
              </w:rPr>
              <w:lastRenderedPageBreak/>
              <w:drawing>
                <wp:inline distT="0" distB="0" distL="0" distR="0" wp14:anchorId="01BC581E" wp14:editId="44CE3DA3">
                  <wp:extent cx="540000" cy="540000"/>
                  <wp:effectExtent l="0" t="0" r="0" b="0"/>
                  <wp:docPr id="462" name="Picture 46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  <w:hideMark/>
          </w:tcPr>
          <w:p w14:paraId="77100BDD" w14:textId="77777777" w:rsidR="002201AC" w:rsidRPr="002201AC" w:rsidRDefault="002201AC" w:rsidP="002201AC">
            <w:pPr>
              <w:pStyle w:val="CalloutHeadingNote"/>
            </w:pPr>
            <w:r w:rsidRPr="004C7E2E">
              <w:t>Note:</w:t>
            </w:r>
          </w:p>
          <w:p w14:paraId="3DA4152C" w14:textId="1C94296A" w:rsidR="002201AC" w:rsidRPr="002201AC" w:rsidRDefault="008D6ADC" w:rsidP="008D6ADC">
            <w:pPr>
              <w:pStyle w:val="CalloutText"/>
            </w:pPr>
            <w:r w:rsidRPr="008D6ADC">
              <w:t>Acknowledgment for filing email is sent to Portal user when document is filed</w:t>
            </w:r>
          </w:p>
        </w:tc>
      </w:tr>
    </w:tbl>
    <w:p w14:paraId="3A861F3C" w14:textId="77777777" w:rsidR="00C554B2" w:rsidRPr="00C554B2" w:rsidRDefault="00C554B2" w:rsidP="008D6ADC">
      <w:pPr>
        <w:rPr>
          <w:lang w:val="en-GB"/>
        </w:rPr>
      </w:pPr>
    </w:p>
    <w:sectPr w:rsidR="00C554B2" w:rsidRPr="00C554B2" w:rsidSect="006B5AC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0" w:h="16820"/>
      <w:pgMar w:top="1134" w:right="1134" w:bottom="1134" w:left="1134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62598" w14:textId="77777777" w:rsidR="002201AC" w:rsidRPr="009F125C" w:rsidRDefault="002201AC" w:rsidP="009F125C">
      <w:r>
        <w:separator/>
      </w:r>
    </w:p>
  </w:endnote>
  <w:endnote w:type="continuationSeparator" w:id="0">
    <w:p w14:paraId="2C5EB424" w14:textId="77777777" w:rsidR="002201AC" w:rsidRPr="009F125C" w:rsidRDefault="002201AC" w:rsidP="009F125C">
      <w:r>
        <w:continuationSeparator/>
      </w:r>
    </w:p>
  </w:endnote>
  <w:endnote w:type="continuationNotice" w:id="1">
    <w:p w14:paraId="31B734E4" w14:textId="77777777" w:rsidR="002201AC" w:rsidRDefault="002201AC" w:rsidP="00A768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32FD1" w14:textId="77777777" w:rsidR="00C6074C" w:rsidRDefault="00C6074C" w:rsidP="00E96C5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0" w:type="dxa"/>
      </w:tblCellMar>
      <w:tblLook w:val="04A0" w:firstRow="1" w:lastRow="0" w:firstColumn="1" w:lastColumn="0" w:noHBand="0" w:noVBand="1"/>
    </w:tblPr>
    <w:tblGrid>
      <w:gridCol w:w="3297"/>
      <w:gridCol w:w="3293"/>
      <w:gridCol w:w="3042"/>
    </w:tblGrid>
    <w:tr w:rsidR="00711065" w14:paraId="21D446AE" w14:textId="77777777" w:rsidTr="000D5BAF">
      <w:trPr>
        <w:jc w:val="center"/>
      </w:trPr>
      <w:tc>
        <w:tcPr>
          <w:tcW w:w="3297" w:type="dxa"/>
          <w:shd w:val="clear" w:color="auto" w:fill="auto"/>
          <w:vAlign w:val="center"/>
        </w:tcPr>
        <w:p w14:paraId="5D85CA88" w14:textId="77777777" w:rsidR="00711065" w:rsidRPr="007260B7" w:rsidRDefault="00711065" w:rsidP="004978D6"/>
      </w:tc>
      <w:tc>
        <w:tcPr>
          <w:tcW w:w="3293" w:type="dxa"/>
          <w:shd w:val="clear" w:color="auto" w:fill="auto"/>
          <w:vAlign w:val="center"/>
        </w:tcPr>
        <w:p w14:paraId="70B7A962" w14:textId="77777777" w:rsidR="00711065" w:rsidRPr="00B93CDE" w:rsidRDefault="00711065" w:rsidP="004978D6"/>
      </w:tc>
      <w:tc>
        <w:tcPr>
          <w:tcW w:w="3042" w:type="dxa"/>
          <w:vAlign w:val="center"/>
        </w:tcPr>
        <w:p w14:paraId="50E9F69B" w14:textId="77777777" w:rsidR="00711065" w:rsidRDefault="00711065" w:rsidP="004978D6"/>
        <w:p w14:paraId="3AA688A0" w14:textId="77777777" w:rsidR="00711065" w:rsidRPr="004978D6" w:rsidRDefault="00711065" w:rsidP="004978D6">
          <w:pPr>
            <w:pStyle w:val="00FooterPageNumber"/>
          </w:pPr>
          <w:r w:rsidRPr="00BE02C8">
            <w:t xml:space="preserve">| </w:t>
          </w:r>
          <w:r w:rsidRPr="004978D6">
            <w:fldChar w:fldCharType="begin"/>
          </w:r>
          <w:r w:rsidRPr="004978D6">
            <w:instrText xml:space="preserve"> PAGE   \* MERGEFORMAT </w:instrText>
          </w:r>
          <w:r w:rsidRPr="004978D6">
            <w:fldChar w:fldCharType="separate"/>
          </w:r>
          <w:r w:rsidRPr="004978D6">
            <w:t>1</w:t>
          </w:r>
          <w:r w:rsidRPr="004978D6">
            <w:fldChar w:fldCharType="end"/>
          </w:r>
        </w:p>
      </w:tc>
    </w:tr>
  </w:tbl>
  <w:p w14:paraId="67A851E8" w14:textId="77777777" w:rsidR="00711065" w:rsidRPr="00DA55C5" w:rsidRDefault="006C41FA" w:rsidP="00DA55C5">
    <w:r w:rsidRPr="004978D6">
      <w:rPr>
        <w:noProof/>
      </w:rPr>
      <mc:AlternateContent>
        <mc:Choice Requires="wpg">
          <w:drawing>
            <wp:anchor distT="0" distB="0" distL="114300" distR="114300" simplePos="0" relativeHeight="251702272" behindDoc="0" locked="0" layoutInCell="1" allowOverlap="1" wp14:anchorId="72CEE595" wp14:editId="064A6FC1">
              <wp:simplePos x="0" y="0"/>
              <wp:positionH relativeFrom="column">
                <wp:posOffset>-5715</wp:posOffset>
              </wp:positionH>
              <wp:positionV relativeFrom="paragraph">
                <wp:posOffset>-573405</wp:posOffset>
              </wp:positionV>
              <wp:extent cx="6120000" cy="495300"/>
              <wp:effectExtent l="0" t="0" r="33655" b="0"/>
              <wp:wrapNone/>
              <wp:docPr id="244" name="Group 2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0" cy="495300"/>
                        <a:chOff x="0" y="0"/>
                        <a:chExt cx="6120000" cy="495300"/>
                      </a:xfrm>
                    </wpg:grpSpPr>
                    <wps:wsp>
                      <wps:cNvPr id="5" name="Straight Connector 25"/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49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3" name="Text Box 243"/>
                      <wps:cNvSpPr txBox="1"/>
                      <wps:spPr>
                        <a:xfrm>
                          <a:off x="0" y="104775"/>
                          <a:ext cx="521208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alias w:val="Subject"/>
                              <w:tag w:val=""/>
                              <w:id w:val="-1416927826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5C4F03D7" w14:textId="77777777" w:rsidR="000D5BAF" w:rsidRPr="00A7680A" w:rsidRDefault="00054491" w:rsidP="005B3C05">
                                <w:pPr>
                                  <w:pStyle w:val="00Footer"/>
                                </w:pPr>
                                <w:r>
                                  <w:t>Portal User Guide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2CEE595" id="Group 244" o:spid="_x0000_s1036" style="position:absolute;margin-left:-.45pt;margin-top:-45.15pt;width:481.9pt;height:39pt;z-index:251702272" coordsize="6120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">
              <v:line id="Straight Connector 25" o:spid="_x0000_s1037" style="position:absolute;visibility:visible;mso-wrap-style:square" from="0,0" to="612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" strokecolor="#007494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3" o:spid="_x0000_s1038" type="#_x0000_t202" style="position:absolute;top:1047;width:52120;height:3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" filled="f" stroked="f" strokeweight=".5pt">
                <v:textbox inset="0">
                  <w:txbxContent>
                    <w:sdt>
                      <w:sdtPr>
                        <w:alias w:val="Subject"/>
                        <w:tag w:val=""/>
                        <w:id w:val="-1416927826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p w14:paraId="5C4F03D7" w14:textId="77777777" w:rsidR="000D5BAF" w:rsidRPr="00A7680A" w:rsidRDefault="00054491" w:rsidP="005B3C05">
                          <w:pPr>
                            <w:pStyle w:val="00Footer"/>
                          </w:pPr>
                          <w:r>
                            <w:t>Portal User Guide</w:t>
                          </w:r>
                        </w:p>
                      </w:sdtContent>
                    </w:sdt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23C4A" w14:textId="77777777" w:rsidR="00154D2B" w:rsidRDefault="00154D2B" w:rsidP="00DA55C5"/>
  <w:p w14:paraId="262FE988" w14:textId="77777777" w:rsidR="00154D2B" w:rsidRDefault="00154D2B" w:rsidP="00DA55C5"/>
  <w:p w14:paraId="171EC99F" w14:textId="77777777" w:rsidR="00154D2B" w:rsidRDefault="00154D2B" w:rsidP="00DA55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F6D17" w14:textId="77777777" w:rsidR="002201AC" w:rsidRPr="009F125C" w:rsidRDefault="002201AC" w:rsidP="009F125C">
      <w:r>
        <w:separator/>
      </w:r>
    </w:p>
  </w:footnote>
  <w:footnote w:type="continuationSeparator" w:id="0">
    <w:p w14:paraId="501DBCE6" w14:textId="77777777" w:rsidR="002201AC" w:rsidRPr="009F125C" w:rsidRDefault="002201AC" w:rsidP="009F125C">
      <w:r>
        <w:continuationSeparator/>
      </w:r>
    </w:p>
  </w:footnote>
  <w:footnote w:type="continuationNotice" w:id="1">
    <w:p w14:paraId="222EC994" w14:textId="77777777" w:rsidR="002201AC" w:rsidRDefault="002201AC" w:rsidP="00A768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AC636" w14:textId="77777777" w:rsidR="00C6074C" w:rsidRDefault="00C6074C" w:rsidP="00E96C5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E4B7A" w14:textId="77777777" w:rsidR="00711065" w:rsidRPr="0026035E" w:rsidRDefault="007D47C4" w:rsidP="0026035E">
    <w:r w:rsidRPr="004978D6">
      <w:rPr>
        <w:noProof/>
      </w:rPr>
      <mc:AlternateContent>
        <mc:Choice Requires="wpg">
          <w:drawing>
            <wp:anchor distT="0" distB="0" distL="114300" distR="114300" simplePos="0" relativeHeight="251698176" behindDoc="0" locked="0" layoutInCell="1" allowOverlap="1" wp14:anchorId="4CDF3798" wp14:editId="2A64A9B2">
              <wp:simplePos x="0" y="0"/>
              <wp:positionH relativeFrom="column">
                <wp:posOffset>-8890</wp:posOffset>
              </wp:positionH>
              <wp:positionV relativeFrom="paragraph">
                <wp:posOffset>-303318</wp:posOffset>
              </wp:positionV>
              <wp:extent cx="6120000" cy="993609"/>
              <wp:effectExtent l="0" t="0" r="0" b="0"/>
              <wp:wrapNone/>
              <wp:docPr id="507" name="Group 5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0" cy="993609"/>
                        <a:chOff x="314325" y="-153822"/>
                        <a:chExt cx="6120000" cy="993609"/>
                      </a:xfrm>
                    </wpg:grpSpPr>
                    <wps:wsp>
                      <wps:cNvPr id="23" name="Text Box 23"/>
                      <wps:cNvSpPr txBox="1"/>
                      <wps:spPr>
                        <a:xfrm>
                          <a:off x="314325" y="-153822"/>
                          <a:ext cx="4819650" cy="8834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alias w:val="Title"/>
                              <w:tag w:val=""/>
                              <w:id w:val="-1069653653"/>
                              <w:lock w:val="sdtLocked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2E3ED460" w14:textId="56A9EF15" w:rsidR="00711065" w:rsidRPr="00A7680A" w:rsidRDefault="00ED4630" w:rsidP="0026035E">
                                <w:pPr>
                                  <w:pStyle w:val="00Header"/>
                                </w:pPr>
                                <w:r>
                                  <w:t>File complaint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" name="Picture 24" descr="Logo, ico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358765" y="72964"/>
                          <a:ext cx="1075430" cy="4301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Rectangle 21"/>
                      <wps:cNvSpPr/>
                      <wps:spPr>
                        <a:xfrm>
                          <a:off x="314325" y="818187"/>
                          <a:ext cx="6120000" cy="21600"/>
                        </a:xfrm>
                        <a:prstGeom prst="rect">
                          <a:avLst/>
                        </a:prstGeom>
                        <a:solidFill>
                          <a:srgbClr val="00749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CDF3798" id="Group 507" o:spid="_x0000_s1032" style="position:absolute;margin-left:-.7pt;margin-top:-23.9pt;width:481.9pt;height:78.25pt;z-index:251698176;mso-width-relative:margin;mso-height-relative:margin" coordorigin="3143,-1538" coordsize="61200,99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33" type="#_x0000_t202" style="position:absolute;left:3143;top:-1538;width:48196;height:88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" filled="f" stroked="f" strokeweight=".5pt">
                <v:textbox inset="0">
                  <w:txbxContent>
                    <w:sdt>
                      <w:sdtPr>
                        <w:alias w:val="Title"/>
                        <w:tag w:val=""/>
                        <w:id w:val="-1069653653"/>
                        <w:lock w:val="sdtLocked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14:paraId="2E3ED460" w14:textId="56A9EF15" w:rsidR="00711065" w:rsidRPr="00A7680A" w:rsidRDefault="00ED4630" w:rsidP="0026035E">
                          <w:pPr>
                            <w:pStyle w:val="00Header"/>
                          </w:pPr>
                          <w:r>
                            <w:t>File complaint</w:t>
                          </w:r>
                        </w:p>
                      </w:sdtContent>
                    </w:sdt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34" type="#_x0000_t75" alt="Logo, icon&#10;&#10;Description automatically generated" style="position:absolute;left:53587;top:729;width:10754;height:4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">
                <v:imagedata r:id="rId2" o:title="Logo, icon&#10;&#10;Description automatically generated"/>
              </v:shape>
              <v:rect id="Rectangle 21" o:spid="_x0000_s1035" style="position:absolute;left:3143;top:8181;width:61200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" fillcolor="#007494" stroked="f" strokeweight="1pt"/>
            </v:group>
          </w:pict>
        </mc:Fallback>
      </mc:AlternateContent>
    </w:r>
  </w:p>
  <w:p w14:paraId="1BF24BE2" w14:textId="77777777" w:rsidR="00711065" w:rsidRDefault="00711065" w:rsidP="00DE0676">
    <w:pPr>
      <w:pStyle w:val="00Header"/>
    </w:pPr>
  </w:p>
  <w:p w14:paraId="3955D84C" w14:textId="77777777" w:rsidR="002F0CDC" w:rsidRDefault="002F0CDC" w:rsidP="00DE0676">
    <w:pPr>
      <w:pStyle w:val="00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12C6C" w14:textId="77777777" w:rsidR="00C6074C" w:rsidRDefault="00C6074C" w:rsidP="00E96C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35F5E"/>
    <w:multiLevelType w:val="hybridMultilevel"/>
    <w:tmpl w:val="DF5A1D1C"/>
    <w:lvl w:ilvl="0" w:tplc="1526AE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0506A"/>
    <w:multiLevelType w:val="hybridMultilevel"/>
    <w:tmpl w:val="4A2C1294"/>
    <w:lvl w:ilvl="0" w:tplc="499C4AB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B676B"/>
    <w:multiLevelType w:val="hybridMultilevel"/>
    <w:tmpl w:val="AB7A1954"/>
    <w:lvl w:ilvl="0" w:tplc="13061D6A">
      <w:start w:val="1"/>
      <w:numFmt w:val="decimal"/>
      <w:pStyle w:val="Text-Step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D33375"/>
    <w:multiLevelType w:val="hybridMultilevel"/>
    <w:tmpl w:val="7FD0BC30"/>
    <w:lvl w:ilvl="0" w:tplc="0780255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68F95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C5857"/>
    <w:multiLevelType w:val="hybridMultilevel"/>
    <w:tmpl w:val="DFC2B19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44F430">
      <w:start w:val="1"/>
      <w:numFmt w:val="bullet"/>
      <w:pStyle w:val="Bullet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56962">
    <w:abstractNumId w:val="2"/>
  </w:num>
  <w:num w:numId="2" w16cid:durableId="22102494">
    <w:abstractNumId w:val="3"/>
  </w:num>
  <w:num w:numId="3" w16cid:durableId="1319311084">
    <w:abstractNumId w:val="0"/>
  </w:num>
  <w:num w:numId="4" w16cid:durableId="890189941">
    <w:abstractNumId w:val="4"/>
  </w:num>
  <w:num w:numId="5" w16cid:durableId="1201431089">
    <w:abstractNumId w:val="1"/>
  </w:num>
  <w:num w:numId="6" w16cid:durableId="154882153">
    <w:abstractNumId w:val="2"/>
    <w:lvlOverride w:ilvl="0">
      <w:startOverride w:val="1"/>
    </w:lvlOverride>
  </w:num>
  <w:num w:numId="7" w16cid:durableId="1143082683">
    <w:abstractNumId w:val="2"/>
    <w:lvlOverride w:ilvl="0">
      <w:startOverride w:val="1"/>
    </w:lvlOverride>
  </w:num>
  <w:num w:numId="8" w16cid:durableId="2080251521">
    <w:abstractNumId w:val="2"/>
    <w:lvlOverride w:ilvl="0">
      <w:startOverride w:val="1"/>
    </w:lvlOverride>
  </w:num>
  <w:num w:numId="9" w16cid:durableId="2664303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583383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757026">
    <w:abstractNumId w:val="3"/>
  </w:num>
  <w:num w:numId="12" w16cid:durableId="366174969">
    <w:abstractNumId w:val="2"/>
  </w:num>
  <w:num w:numId="13" w16cid:durableId="1050150948">
    <w:abstractNumId w:val="2"/>
    <w:lvlOverride w:ilvl="0">
      <w:startOverride w:val="4"/>
    </w:lvlOverride>
  </w:num>
  <w:num w:numId="14" w16cid:durableId="34887628">
    <w:abstractNumId w:val="2"/>
    <w:lvlOverride w:ilvl="0">
      <w:startOverride w:val="1"/>
    </w:lvlOverride>
  </w:num>
  <w:num w:numId="15" w16cid:durableId="287976625">
    <w:abstractNumId w:val="2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1AC"/>
    <w:rsid w:val="000012E0"/>
    <w:rsid w:val="000033C6"/>
    <w:rsid w:val="00004393"/>
    <w:rsid w:val="00005B42"/>
    <w:rsid w:val="0000735B"/>
    <w:rsid w:val="000138F7"/>
    <w:rsid w:val="0001783A"/>
    <w:rsid w:val="000215FF"/>
    <w:rsid w:val="00023CE9"/>
    <w:rsid w:val="000244E0"/>
    <w:rsid w:val="00030F34"/>
    <w:rsid w:val="00042FF9"/>
    <w:rsid w:val="0005188D"/>
    <w:rsid w:val="00052E1E"/>
    <w:rsid w:val="00054491"/>
    <w:rsid w:val="00070923"/>
    <w:rsid w:val="000735D5"/>
    <w:rsid w:val="000764E0"/>
    <w:rsid w:val="00080ABA"/>
    <w:rsid w:val="000840CC"/>
    <w:rsid w:val="00084130"/>
    <w:rsid w:val="0009043D"/>
    <w:rsid w:val="000908AD"/>
    <w:rsid w:val="00091DC5"/>
    <w:rsid w:val="00091F45"/>
    <w:rsid w:val="00092179"/>
    <w:rsid w:val="00092BD5"/>
    <w:rsid w:val="0009665F"/>
    <w:rsid w:val="000974A1"/>
    <w:rsid w:val="000A20FB"/>
    <w:rsid w:val="000A4754"/>
    <w:rsid w:val="000B0407"/>
    <w:rsid w:val="000B24DC"/>
    <w:rsid w:val="000C1C4B"/>
    <w:rsid w:val="000D57E7"/>
    <w:rsid w:val="000D5BAF"/>
    <w:rsid w:val="000E3746"/>
    <w:rsid w:val="000E4050"/>
    <w:rsid w:val="000E7B11"/>
    <w:rsid w:val="000F2F13"/>
    <w:rsid w:val="000F41BF"/>
    <w:rsid w:val="00101ECD"/>
    <w:rsid w:val="0010554D"/>
    <w:rsid w:val="00105C18"/>
    <w:rsid w:val="00110AD3"/>
    <w:rsid w:val="00111DC3"/>
    <w:rsid w:val="00131EA4"/>
    <w:rsid w:val="00132B92"/>
    <w:rsid w:val="00134BFC"/>
    <w:rsid w:val="00137DEB"/>
    <w:rsid w:val="00153DE6"/>
    <w:rsid w:val="00154D2B"/>
    <w:rsid w:val="0016032D"/>
    <w:rsid w:val="00160BAE"/>
    <w:rsid w:val="00161FEC"/>
    <w:rsid w:val="0016401B"/>
    <w:rsid w:val="00170683"/>
    <w:rsid w:val="001714BA"/>
    <w:rsid w:val="00171FF8"/>
    <w:rsid w:val="001740F2"/>
    <w:rsid w:val="00177336"/>
    <w:rsid w:val="00196DDB"/>
    <w:rsid w:val="001A09DD"/>
    <w:rsid w:val="001A2230"/>
    <w:rsid w:val="001A5B98"/>
    <w:rsid w:val="001B03E4"/>
    <w:rsid w:val="001B32FA"/>
    <w:rsid w:val="001B43B0"/>
    <w:rsid w:val="001B5B8F"/>
    <w:rsid w:val="001C1563"/>
    <w:rsid w:val="001C162E"/>
    <w:rsid w:val="001C16D7"/>
    <w:rsid w:val="001C2C56"/>
    <w:rsid w:val="001C3A8F"/>
    <w:rsid w:val="001C70C6"/>
    <w:rsid w:val="001D5255"/>
    <w:rsid w:val="001D5899"/>
    <w:rsid w:val="001E2E6E"/>
    <w:rsid w:val="001E3CD0"/>
    <w:rsid w:val="001F173C"/>
    <w:rsid w:val="001F1C66"/>
    <w:rsid w:val="001F2B57"/>
    <w:rsid w:val="001F7974"/>
    <w:rsid w:val="00206B7C"/>
    <w:rsid w:val="00207B42"/>
    <w:rsid w:val="002119B1"/>
    <w:rsid w:val="002201AC"/>
    <w:rsid w:val="00222EFB"/>
    <w:rsid w:val="00224C25"/>
    <w:rsid w:val="00231979"/>
    <w:rsid w:val="002319FC"/>
    <w:rsid w:val="002330A3"/>
    <w:rsid w:val="002363C1"/>
    <w:rsid w:val="002441ED"/>
    <w:rsid w:val="0025007D"/>
    <w:rsid w:val="00250165"/>
    <w:rsid w:val="002548DE"/>
    <w:rsid w:val="0026035E"/>
    <w:rsid w:val="002609EE"/>
    <w:rsid w:val="00265D0B"/>
    <w:rsid w:val="00272DD9"/>
    <w:rsid w:val="002755FE"/>
    <w:rsid w:val="00282BCD"/>
    <w:rsid w:val="00283796"/>
    <w:rsid w:val="0028507F"/>
    <w:rsid w:val="00287590"/>
    <w:rsid w:val="0029237A"/>
    <w:rsid w:val="002933A8"/>
    <w:rsid w:val="002946C3"/>
    <w:rsid w:val="00294BB2"/>
    <w:rsid w:val="00294C54"/>
    <w:rsid w:val="00297213"/>
    <w:rsid w:val="00297CEE"/>
    <w:rsid w:val="002A4E2B"/>
    <w:rsid w:val="002A5F5D"/>
    <w:rsid w:val="002A7652"/>
    <w:rsid w:val="002B20F5"/>
    <w:rsid w:val="002B275D"/>
    <w:rsid w:val="002B65EE"/>
    <w:rsid w:val="002B67E0"/>
    <w:rsid w:val="002C4B4A"/>
    <w:rsid w:val="002C4E78"/>
    <w:rsid w:val="002D1B0D"/>
    <w:rsid w:val="002D1FF4"/>
    <w:rsid w:val="002D2294"/>
    <w:rsid w:val="002D3AB1"/>
    <w:rsid w:val="002D4E13"/>
    <w:rsid w:val="002D52DF"/>
    <w:rsid w:val="002E0149"/>
    <w:rsid w:val="002E0EC6"/>
    <w:rsid w:val="002E2226"/>
    <w:rsid w:val="002E4AFE"/>
    <w:rsid w:val="002E6E73"/>
    <w:rsid w:val="002F0CDC"/>
    <w:rsid w:val="002F2B44"/>
    <w:rsid w:val="002F3D62"/>
    <w:rsid w:val="002F3E5F"/>
    <w:rsid w:val="002F6891"/>
    <w:rsid w:val="00303749"/>
    <w:rsid w:val="00303803"/>
    <w:rsid w:val="00311406"/>
    <w:rsid w:val="003138E1"/>
    <w:rsid w:val="00314D45"/>
    <w:rsid w:val="003179F6"/>
    <w:rsid w:val="003351AB"/>
    <w:rsid w:val="00335220"/>
    <w:rsid w:val="00337418"/>
    <w:rsid w:val="003505AD"/>
    <w:rsid w:val="00352B5C"/>
    <w:rsid w:val="00352DC2"/>
    <w:rsid w:val="00353B81"/>
    <w:rsid w:val="003741F0"/>
    <w:rsid w:val="00374A9B"/>
    <w:rsid w:val="003754FE"/>
    <w:rsid w:val="00375DA7"/>
    <w:rsid w:val="00380583"/>
    <w:rsid w:val="00380E3E"/>
    <w:rsid w:val="00381666"/>
    <w:rsid w:val="003830C6"/>
    <w:rsid w:val="0038482B"/>
    <w:rsid w:val="00390259"/>
    <w:rsid w:val="00391EDB"/>
    <w:rsid w:val="00394DEF"/>
    <w:rsid w:val="003A1C5D"/>
    <w:rsid w:val="003B1C96"/>
    <w:rsid w:val="003B5A91"/>
    <w:rsid w:val="003B6D82"/>
    <w:rsid w:val="003C0B81"/>
    <w:rsid w:val="003C3CAB"/>
    <w:rsid w:val="003C4C0A"/>
    <w:rsid w:val="003C7068"/>
    <w:rsid w:val="003D1E84"/>
    <w:rsid w:val="003D3832"/>
    <w:rsid w:val="003D447C"/>
    <w:rsid w:val="003E174E"/>
    <w:rsid w:val="003E248F"/>
    <w:rsid w:val="003E26F8"/>
    <w:rsid w:val="003E546E"/>
    <w:rsid w:val="003E5ED0"/>
    <w:rsid w:val="003F0D77"/>
    <w:rsid w:val="00402FEC"/>
    <w:rsid w:val="0041040A"/>
    <w:rsid w:val="00417BA1"/>
    <w:rsid w:val="00436CA3"/>
    <w:rsid w:val="00440478"/>
    <w:rsid w:val="00442BD9"/>
    <w:rsid w:val="004444D0"/>
    <w:rsid w:val="004468AF"/>
    <w:rsid w:val="00451CDB"/>
    <w:rsid w:val="00464CCA"/>
    <w:rsid w:val="00465A38"/>
    <w:rsid w:val="00470808"/>
    <w:rsid w:val="0048131C"/>
    <w:rsid w:val="004819DE"/>
    <w:rsid w:val="004825AF"/>
    <w:rsid w:val="00482DF1"/>
    <w:rsid w:val="00485E07"/>
    <w:rsid w:val="00496476"/>
    <w:rsid w:val="00496D2F"/>
    <w:rsid w:val="004978D6"/>
    <w:rsid w:val="004A35D5"/>
    <w:rsid w:val="004B26EC"/>
    <w:rsid w:val="004C63ED"/>
    <w:rsid w:val="004C64FF"/>
    <w:rsid w:val="004C7E2E"/>
    <w:rsid w:val="004D0535"/>
    <w:rsid w:val="004D0D8C"/>
    <w:rsid w:val="004D6678"/>
    <w:rsid w:val="004D7048"/>
    <w:rsid w:val="004E043D"/>
    <w:rsid w:val="004E29A8"/>
    <w:rsid w:val="004F03C5"/>
    <w:rsid w:val="004F65DA"/>
    <w:rsid w:val="004F75F2"/>
    <w:rsid w:val="00503CE5"/>
    <w:rsid w:val="005076C9"/>
    <w:rsid w:val="0050773A"/>
    <w:rsid w:val="00510140"/>
    <w:rsid w:val="00512685"/>
    <w:rsid w:val="00513C72"/>
    <w:rsid w:val="005150C5"/>
    <w:rsid w:val="00515BF7"/>
    <w:rsid w:val="005256FE"/>
    <w:rsid w:val="005320D7"/>
    <w:rsid w:val="005330A3"/>
    <w:rsid w:val="005405FA"/>
    <w:rsid w:val="00542512"/>
    <w:rsid w:val="00544970"/>
    <w:rsid w:val="0055373E"/>
    <w:rsid w:val="00573904"/>
    <w:rsid w:val="00573D56"/>
    <w:rsid w:val="00576686"/>
    <w:rsid w:val="00577E2D"/>
    <w:rsid w:val="00580AD2"/>
    <w:rsid w:val="005839E7"/>
    <w:rsid w:val="005873B7"/>
    <w:rsid w:val="00591C62"/>
    <w:rsid w:val="00592AA6"/>
    <w:rsid w:val="00594472"/>
    <w:rsid w:val="005944A2"/>
    <w:rsid w:val="00596459"/>
    <w:rsid w:val="005A1301"/>
    <w:rsid w:val="005A1D7D"/>
    <w:rsid w:val="005A49EB"/>
    <w:rsid w:val="005B3C05"/>
    <w:rsid w:val="005B454D"/>
    <w:rsid w:val="005B74BE"/>
    <w:rsid w:val="005C4FC3"/>
    <w:rsid w:val="005D0047"/>
    <w:rsid w:val="005D77F3"/>
    <w:rsid w:val="005E2B6A"/>
    <w:rsid w:val="005F106E"/>
    <w:rsid w:val="005F7E1C"/>
    <w:rsid w:val="00600AC8"/>
    <w:rsid w:val="0060104C"/>
    <w:rsid w:val="006016C8"/>
    <w:rsid w:val="0061591C"/>
    <w:rsid w:val="00617ADB"/>
    <w:rsid w:val="006218DC"/>
    <w:rsid w:val="00622F07"/>
    <w:rsid w:val="0062535F"/>
    <w:rsid w:val="0062606F"/>
    <w:rsid w:val="0063345F"/>
    <w:rsid w:val="00633E87"/>
    <w:rsid w:val="00636389"/>
    <w:rsid w:val="00641455"/>
    <w:rsid w:val="00646B09"/>
    <w:rsid w:val="00650350"/>
    <w:rsid w:val="006537E7"/>
    <w:rsid w:val="006538B7"/>
    <w:rsid w:val="006567AF"/>
    <w:rsid w:val="00656F73"/>
    <w:rsid w:val="00657937"/>
    <w:rsid w:val="0066520E"/>
    <w:rsid w:val="00667535"/>
    <w:rsid w:val="00667C57"/>
    <w:rsid w:val="006719DD"/>
    <w:rsid w:val="00674666"/>
    <w:rsid w:val="00675547"/>
    <w:rsid w:val="0067667B"/>
    <w:rsid w:val="00680688"/>
    <w:rsid w:val="006808E5"/>
    <w:rsid w:val="006824E4"/>
    <w:rsid w:val="00692CA2"/>
    <w:rsid w:val="006A3271"/>
    <w:rsid w:val="006A4182"/>
    <w:rsid w:val="006A72B6"/>
    <w:rsid w:val="006B5525"/>
    <w:rsid w:val="006B5AC9"/>
    <w:rsid w:val="006C41FA"/>
    <w:rsid w:val="006C5105"/>
    <w:rsid w:val="006D2CD3"/>
    <w:rsid w:val="006E1AC0"/>
    <w:rsid w:val="006E25DE"/>
    <w:rsid w:val="007054F1"/>
    <w:rsid w:val="007062DA"/>
    <w:rsid w:val="0070664C"/>
    <w:rsid w:val="00711065"/>
    <w:rsid w:val="0071168C"/>
    <w:rsid w:val="00713E33"/>
    <w:rsid w:val="00716B9E"/>
    <w:rsid w:val="007260B7"/>
    <w:rsid w:val="0072749E"/>
    <w:rsid w:val="00750287"/>
    <w:rsid w:val="0075087F"/>
    <w:rsid w:val="00750E71"/>
    <w:rsid w:val="007526A5"/>
    <w:rsid w:val="00756A99"/>
    <w:rsid w:val="00764045"/>
    <w:rsid w:val="00766E84"/>
    <w:rsid w:val="0077505C"/>
    <w:rsid w:val="0078156B"/>
    <w:rsid w:val="00790B26"/>
    <w:rsid w:val="007A45BF"/>
    <w:rsid w:val="007B2FBA"/>
    <w:rsid w:val="007C3334"/>
    <w:rsid w:val="007C34D1"/>
    <w:rsid w:val="007C622E"/>
    <w:rsid w:val="007D42EC"/>
    <w:rsid w:val="007D47C4"/>
    <w:rsid w:val="007E0283"/>
    <w:rsid w:val="007E7DE1"/>
    <w:rsid w:val="007F2E88"/>
    <w:rsid w:val="007F2E9D"/>
    <w:rsid w:val="00801DE8"/>
    <w:rsid w:val="00806B48"/>
    <w:rsid w:val="00806F97"/>
    <w:rsid w:val="0081495B"/>
    <w:rsid w:val="0082110A"/>
    <w:rsid w:val="0082585F"/>
    <w:rsid w:val="00826DFE"/>
    <w:rsid w:val="008279A3"/>
    <w:rsid w:val="00831C98"/>
    <w:rsid w:val="00832C01"/>
    <w:rsid w:val="00833395"/>
    <w:rsid w:val="0083610C"/>
    <w:rsid w:val="00837EAB"/>
    <w:rsid w:val="00843A70"/>
    <w:rsid w:val="00847DF1"/>
    <w:rsid w:val="00880D46"/>
    <w:rsid w:val="0088103B"/>
    <w:rsid w:val="008947AB"/>
    <w:rsid w:val="008973ED"/>
    <w:rsid w:val="008A17D6"/>
    <w:rsid w:val="008B0168"/>
    <w:rsid w:val="008B0BC9"/>
    <w:rsid w:val="008B100F"/>
    <w:rsid w:val="008B5AD6"/>
    <w:rsid w:val="008B6D22"/>
    <w:rsid w:val="008C5525"/>
    <w:rsid w:val="008D091E"/>
    <w:rsid w:val="008D2147"/>
    <w:rsid w:val="008D2DD6"/>
    <w:rsid w:val="008D42DF"/>
    <w:rsid w:val="008D6ADC"/>
    <w:rsid w:val="008D6C4F"/>
    <w:rsid w:val="008D7CAC"/>
    <w:rsid w:val="008E0570"/>
    <w:rsid w:val="008E469F"/>
    <w:rsid w:val="008F1937"/>
    <w:rsid w:val="008F3601"/>
    <w:rsid w:val="008F53ED"/>
    <w:rsid w:val="0090318D"/>
    <w:rsid w:val="00903D5F"/>
    <w:rsid w:val="009052B7"/>
    <w:rsid w:val="0090784B"/>
    <w:rsid w:val="00912030"/>
    <w:rsid w:val="00914A7E"/>
    <w:rsid w:val="009179C2"/>
    <w:rsid w:val="00921A1D"/>
    <w:rsid w:val="00932A15"/>
    <w:rsid w:val="00935098"/>
    <w:rsid w:val="00942BA8"/>
    <w:rsid w:val="00944E96"/>
    <w:rsid w:val="00945670"/>
    <w:rsid w:val="00946EC3"/>
    <w:rsid w:val="00947A12"/>
    <w:rsid w:val="009507E3"/>
    <w:rsid w:val="00950AD7"/>
    <w:rsid w:val="00951627"/>
    <w:rsid w:val="009521B2"/>
    <w:rsid w:val="00953C7A"/>
    <w:rsid w:val="00963729"/>
    <w:rsid w:val="009664D3"/>
    <w:rsid w:val="0097117D"/>
    <w:rsid w:val="00980452"/>
    <w:rsid w:val="00980992"/>
    <w:rsid w:val="009953E9"/>
    <w:rsid w:val="009969A8"/>
    <w:rsid w:val="009A292A"/>
    <w:rsid w:val="009A534D"/>
    <w:rsid w:val="009A7E9F"/>
    <w:rsid w:val="009A7FA0"/>
    <w:rsid w:val="009C04E5"/>
    <w:rsid w:val="009C5987"/>
    <w:rsid w:val="009C7E8B"/>
    <w:rsid w:val="009D0097"/>
    <w:rsid w:val="009D0EF0"/>
    <w:rsid w:val="009D240F"/>
    <w:rsid w:val="009D36A8"/>
    <w:rsid w:val="009E1976"/>
    <w:rsid w:val="009E1BE1"/>
    <w:rsid w:val="009E3A4C"/>
    <w:rsid w:val="009E4653"/>
    <w:rsid w:val="009F125C"/>
    <w:rsid w:val="009F14B8"/>
    <w:rsid w:val="009F2B08"/>
    <w:rsid w:val="009F3E72"/>
    <w:rsid w:val="009F7194"/>
    <w:rsid w:val="009F75E8"/>
    <w:rsid w:val="00A01150"/>
    <w:rsid w:val="00A01283"/>
    <w:rsid w:val="00A012C6"/>
    <w:rsid w:val="00A01D71"/>
    <w:rsid w:val="00A11101"/>
    <w:rsid w:val="00A159E4"/>
    <w:rsid w:val="00A23960"/>
    <w:rsid w:val="00A2760B"/>
    <w:rsid w:val="00A307D5"/>
    <w:rsid w:val="00A30C14"/>
    <w:rsid w:val="00A324EB"/>
    <w:rsid w:val="00A4138C"/>
    <w:rsid w:val="00A41F48"/>
    <w:rsid w:val="00A4313A"/>
    <w:rsid w:val="00A4380E"/>
    <w:rsid w:val="00A54FBA"/>
    <w:rsid w:val="00A56DED"/>
    <w:rsid w:val="00A60D8A"/>
    <w:rsid w:val="00A63F83"/>
    <w:rsid w:val="00A65012"/>
    <w:rsid w:val="00A72687"/>
    <w:rsid w:val="00A74F0F"/>
    <w:rsid w:val="00A75C9A"/>
    <w:rsid w:val="00A7680A"/>
    <w:rsid w:val="00A83772"/>
    <w:rsid w:val="00A93332"/>
    <w:rsid w:val="00A94C78"/>
    <w:rsid w:val="00A95F6A"/>
    <w:rsid w:val="00A965BB"/>
    <w:rsid w:val="00AA30DE"/>
    <w:rsid w:val="00AA717F"/>
    <w:rsid w:val="00AB338D"/>
    <w:rsid w:val="00AB39C5"/>
    <w:rsid w:val="00AB4B77"/>
    <w:rsid w:val="00AC2C16"/>
    <w:rsid w:val="00AC3ED4"/>
    <w:rsid w:val="00AD16C8"/>
    <w:rsid w:val="00AD1B57"/>
    <w:rsid w:val="00AD6CB4"/>
    <w:rsid w:val="00AE04F5"/>
    <w:rsid w:val="00AE67F3"/>
    <w:rsid w:val="00AF02AC"/>
    <w:rsid w:val="00B0387A"/>
    <w:rsid w:val="00B06606"/>
    <w:rsid w:val="00B07F71"/>
    <w:rsid w:val="00B102BA"/>
    <w:rsid w:val="00B1078F"/>
    <w:rsid w:val="00B10D2E"/>
    <w:rsid w:val="00B171AC"/>
    <w:rsid w:val="00B208D5"/>
    <w:rsid w:val="00B22D15"/>
    <w:rsid w:val="00B23D63"/>
    <w:rsid w:val="00B26AC0"/>
    <w:rsid w:val="00B272E0"/>
    <w:rsid w:val="00B32C64"/>
    <w:rsid w:val="00B37468"/>
    <w:rsid w:val="00B520A7"/>
    <w:rsid w:val="00B52A78"/>
    <w:rsid w:val="00B560F4"/>
    <w:rsid w:val="00B574FF"/>
    <w:rsid w:val="00B64896"/>
    <w:rsid w:val="00B6525A"/>
    <w:rsid w:val="00B777EB"/>
    <w:rsid w:val="00B82F58"/>
    <w:rsid w:val="00B86DCD"/>
    <w:rsid w:val="00B87A3A"/>
    <w:rsid w:val="00B87C24"/>
    <w:rsid w:val="00B87CA6"/>
    <w:rsid w:val="00B90F80"/>
    <w:rsid w:val="00B914C1"/>
    <w:rsid w:val="00B919CA"/>
    <w:rsid w:val="00B93CDE"/>
    <w:rsid w:val="00B941B8"/>
    <w:rsid w:val="00BA2176"/>
    <w:rsid w:val="00BA5E92"/>
    <w:rsid w:val="00BB2ED4"/>
    <w:rsid w:val="00BB4FBA"/>
    <w:rsid w:val="00BB5F7C"/>
    <w:rsid w:val="00BB7FD9"/>
    <w:rsid w:val="00BC2232"/>
    <w:rsid w:val="00BC3012"/>
    <w:rsid w:val="00BC531C"/>
    <w:rsid w:val="00BC60E9"/>
    <w:rsid w:val="00BD182D"/>
    <w:rsid w:val="00BD2E78"/>
    <w:rsid w:val="00BD3C84"/>
    <w:rsid w:val="00BD48B6"/>
    <w:rsid w:val="00BD764B"/>
    <w:rsid w:val="00BE02C8"/>
    <w:rsid w:val="00BE4249"/>
    <w:rsid w:val="00BE7088"/>
    <w:rsid w:val="00BF0D0A"/>
    <w:rsid w:val="00C00DAE"/>
    <w:rsid w:val="00C1074F"/>
    <w:rsid w:val="00C20055"/>
    <w:rsid w:val="00C21868"/>
    <w:rsid w:val="00C2245F"/>
    <w:rsid w:val="00C26A90"/>
    <w:rsid w:val="00C30945"/>
    <w:rsid w:val="00C33103"/>
    <w:rsid w:val="00C37AEA"/>
    <w:rsid w:val="00C40F1C"/>
    <w:rsid w:val="00C411A2"/>
    <w:rsid w:val="00C42F5C"/>
    <w:rsid w:val="00C43E30"/>
    <w:rsid w:val="00C4575D"/>
    <w:rsid w:val="00C514B9"/>
    <w:rsid w:val="00C532EF"/>
    <w:rsid w:val="00C554B2"/>
    <w:rsid w:val="00C6074C"/>
    <w:rsid w:val="00C6154E"/>
    <w:rsid w:val="00C64DCE"/>
    <w:rsid w:val="00C67BED"/>
    <w:rsid w:val="00C72D6E"/>
    <w:rsid w:val="00C73BC9"/>
    <w:rsid w:val="00C75659"/>
    <w:rsid w:val="00C938E7"/>
    <w:rsid w:val="00CA66BA"/>
    <w:rsid w:val="00CB1539"/>
    <w:rsid w:val="00CB1FAF"/>
    <w:rsid w:val="00CB2BF9"/>
    <w:rsid w:val="00CC4094"/>
    <w:rsid w:val="00CC4B6D"/>
    <w:rsid w:val="00CC7ACB"/>
    <w:rsid w:val="00CD7C08"/>
    <w:rsid w:val="00CE1C4B"/>
    <w:rsid w:val="00CF37D1"/>
    <w:rsid w:val="00CF42AA"/>
    <w:rsid w:val="00D02C29"/>
    <w:rsid w:val="00D1611C"/>
    <w:rsid w:val="00D161F1"/>
    <w:rsid w:val="00D17EE1"/>
    <w:rsid w:val="00D210E9"/>
    <w:rsid w:val="00D24F8F"/>
    <w:rsid w:val="00D301CD"/>
    <w:rsid w:val="00D378FF"/>
    <w:rsid w:val="00D4065F"/>
    <w:rsid w:val="00D414B2"/>
    <w:rsid w:val="00D43225"/>
    <w:rsid w:val="00D509E5"/>
    <w:rsid w:val="00D50AD9"/>
    <w:rsid w:val="00D516EB"/>
    <w:rsid w:val="00D568E3"/>
    <w:rsid w:val="00D56CE0"/>
    <w:rsid w:val="00D65A8E"/>
    <w:rsid w:val="00D66461"/>
    <w:rsid w:val="00D71C3D"/>
    <w:rsid w:val="00D71D23"/>
    <w:rsid w:val="00D749E5"/>
    <w:rsid w:val="00D754C4"/>
    <w:rsid w:val="00D77E05"/>
    <w:rsid w:val="00D96F41"/>
    <w:rsid w:val="00DA1DB8"/>
    <w:rsid w:val="00DA2843"/>
    <w:rsid w:val="00DA55C5"/>
    <w:rsid w:val="00DA55C7"/>
    <w:rsid w:val="00DA5E0C"/>
    <w:rsid w:val="00DA7A5E"/>
    <w:rsid w:val="00DB2E5B"/>
    <w:rsid w:val="00DC2DD5"/>
    <w:rsid w:val="00DC463C"/>
    <w:rsid w:val="00DC5524"/>
    <w:rsid w:val="00DC5E82"/>
    <w:rsid w:val="00DD02D9"/>
    <w:rsid w:val="00DD388A"/>
    <w:rsid w:val="00DD6CEF"/>
    <w:rsid w:val="00DE0676"/>
    <w:rsid w:val="00DF115F"/>
    <w:rsid w:val="00DF3372"/>
    <w:rsid w:val="00E01313"/>
    <w:rsid w:val="00E05D51"/>
    <w:rsid w:val="00E06B74"/>
    <w:rsid w:val="00E168CE"/>
    <w:rsid w:val="00E228CD"/>
    <w:rsid w:val="00E25558"/>
    <w:rsid w:val="00E25A09"/>
    <w:rsid w:val="00E31809"/>
    <w:rsid w:val="00E31D29"/>
    <w:rsid w:val="00E3256C"/>
    <w:rsid w:val="00E33F33"/>
    <w:rsid w:val="00E4050C"/>
    <w:rsid w:val="00E42C4E"/>
    <w:rsid w:val="00E43D70"/>
    <w:rsid w:val="00E50D1E"/>
    <w:rsid w:val="00E52204"/>
    <w:rsid w:val="00E554CE"/>
    <w:rsid w:val="00E56103"/>
    <w:rsid w:val="00E618E0"/>
    <w:rsid w:val="00E62B05"/>
    <w:rsid w:val="00E6349B"/>
    <w:rsid w:val="00E65E1A"/>
    <w:rsid w:val="00E67711"/>
    <w:rsid w:val="00E73C98"/>
    <w:rsid w:val="00E75F9C"/>
    <w:rsid w:val="00E7693D"/>
    <w:rsid w:val="00E76CD5"/>
    <w:rsid w:val="00E81924"/>
    <w:rsid w:val="00E860B2"/>
    <w:rsid w:val="00E91879"/>
    <w:rsid w:val="00E94B83"/>
    <w:rsid w:val="00E96C5B"/>
    <w:rsid w:val="00E9727D"/>
    <w:rsid w:val="00EA0554"/>
    <w:rsid w:val="00EA5FDF"/>
    <w:rsid w:val="00EA637D"/>
    <w:rsid w:val="00EB5D64"/>
    <w:rsid w:val="00EC02ED"/>
    <w:rsid w:val="00EC168D"/>
    <w:rsid w:val="00EC383A"/>
    <w:rsid w:val="00EC38B3"/>
    <w:rsid w:val="00ED4630"/>
    <w:rsid w:val="00ED5D9D"/>
    <w:rsid w:val="00EE3EFC"/>
    <w:rsid w:val="00EE710D"/>
    <w:rsid w:val="00EF0039"/>
    <w:rsid w:val="00F034E7"/>
    <w:rsid w:val="00F04DDA"/>
    <w:rsid w:val="00F15C72"/>
    <w:rsid w:val="00F15ECC"/>
    <w:rsid w:val="00F219AD"/>
    <w:rsid w:val="00F244C7"/>
    <w:rsid w:val="00F268EE"/>
    <w:rsid w:val="00F2751C"/>
    <w:rsid w:val="00F32B06"/>
    <w:rsid w:val="00F32E12"/>
    <w:rsid w:val="00F338E4"/>
    <w:rsid w:val="00F3604B"/>
    <w:rsid w:val="00F36CB9"/>
    <w:rsid w:val="00F37536"/>
    <w:rsid w:val="00F413FF"/>
    <w:rsid w:val="00F43434"/>
    <w:rsid w:val="00F4600E"/>
    <w:rsid w:val="00F470C4"/>
    <w:rsid w:val="00F503A9"/>
    <w:rsid w:val="00F52B9A"/>
    <w:rsid w:val="00F54788"/>
    <w:rsid w:val="00F57B1F"/>
    <w:rsid w:val="00F61EC0"/>
    <w:rsid w:val="00F63975"/>
    <w:rsid w:val="00F66E98"/>
    <w:rsid w:val="00F707EA"/>
    <w:rsid w:val="00F725AD"/>
    <w:rsid w:val="00F73D31"/>
    <w:rsid w:val="00F767E0"/>
    <w:rsid w:val="00F77159"/>
    <w:rsid w:val="00F777CC"/>
    <w:rsid w:val="00F778C1"/>
    <w:rsid w:val="00F82D18"/>
    <w:rsid w:val="00F83A9A"/>
    <w:rsid w:val="00F92684"/>
    <w:rsid w:val="00F93E36"/>
    <w:rsid w:val="00F96F03"/>
    <w:rsid w:val="00FA57FE"/>
    <w:rsid w:val="00FC0609"/>
    <w:rsid w:val="00FC0795"/>
    <w:rsid w:val="00FC0D79"/>
    <w:rsid w:val="00FC12D0"/>
    <w:rsid w:val="00FC49B2"/>
    <w:rsid w:val="00FC7533"/>
    <w:rsid w:val="00FD1F81"/>
    <w:rsid w:val="00FD51DC"/>
    <w:rsid w:val="00FD6B0C"/>
    <w:rsid w:val="00FD6FCD"/>
    <w:rsid w:val="00FE3241"/>
    <w:rsid w:val="00FE3A62"/>
    <w:rsid w:val="00FE5463"/>
    <w:rsid w:val="00FF37CF"/>
    <w:rsid w:val="00FF413F"/>
    <w:rsid w:val="00FF4F31"/>
    <w:rsid w:val="00FF5BB5"/>
    <w:rsid w:val="00FF5C2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5AC289"/>
  <w15:chartTrackingRefBased/>
  <w15:docId w15:val="{FA9446D8-5F00-4F1A-AAB7-AC04995BE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sz w:val="26"/>
        <w:szCs w:val="26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semiHidden="1" w:unhideWhenUsed="1"/>
    <w:lsdException w:name="toa heading" w:locked="1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1" w:semiHidden="1" w:unhideWhenUsed="1"/>
    <w:lsdException w:name="Smart Hyperlink" w:locked="1" w:semiHidden="1" w:unhideWhenUsed="1"/>
    <w:lsdException w:name="Hashtag" w:locked="1" w:semiHidden="1" w:unhideWhenUsed="1"/>
    <w:lsdException w:name="Unresolved Mention" w:locked="1" w:semiHidden="1" w:unhideWhenUsed="1"/>
    <w:lsdException w:name="Smart Link" w:locked="1" w:semiHidden="1" w:unhideWhenUsed="1"/>
  </w:latentStyles>
  <w:style w:type="paragraph" w:default="1" w:styleId="Normal">
    <w:name w:val="Normal"/>
    <w:qFormat/>
    <w:rsid w:val="00F77159"/>
  </w:style>
  <w:style w:type="paragraph" w:styleId="Heading1">
    <w:name w:val="heading 1"/>
    <w:basedOn w:val="Header"/>
    <w:next w:val="Text-Step"/>
    <w:link w:val="Heading1Char"/>
    <w:uiPriority w:val="9"/>
    <w:rsid w:val="00D66461"/>
    <w:pPr>
      <w:spacing w:before="360" w:after="240"/>
      <w:outlineLvl w:val="0"/>
    </w:pPr>
    <w:rPr>
      <w:color w:val="007494"/>
      <w:sz w:val="3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7C24"/>
    <w:pPr>
      <w:keepNext/>
      <w:keepLines/>
      <w:spacing w:before="360"/>
      <w:outlineLvl w:val="1"/>
    </w:pPr>
    <w:rPr>
      <w:rFonts w:ascii="Arial" w:eastAsiaTheme="majorEastAsia" w:hAnsi="Arial" w:cs="Arial"/>
      <w:b/>
      <w:bCs/>
      <w:color w:val="007494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D66461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color w:val="007494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D664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4E6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DA55C5"/>
    <w:pPr>
      <w:spacing w:after="360"/>
    </w:pPr>
    <w:rPr>
      <w:rFonts w:ascii="Arial" w:hAnsi="Arial" w:cs="Arial"/>
      <w:color w:val="00698C" w:themeColor="accent1"/>
      <w:sz w:val="40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DA55C5"/>
    <w:rPr>
      <w:rFonts w:ascii="Arial" w:hAnsi="Arial" w:cs="Arial"/>
      <w:color w:val="00698C" w:themeColor="accent1"/>
      <w:sz w:val="40"/>
      <w:szCs w:val="40"/>
    </w:rPr>
  </w:style>
  <w:style w:type="paragraph" w:styleId="Footer">
    <w:name w:val="footer"/>
    <w:basedOn w:val="Normal"/>
    <w:link w:val="FooterChar"/>
    <w:uiPriority w:val="99"/>
    <w:unhideWhenUsed/>
    <w:locked/>
    <w:rsid w:val="00D66461"/>
    <w:pPr>
      <w:spacing w:before="0" w:after="0"/>
    </w:pPr>
    <w:rPr>
      <w:rFonts w:ascii="Arial" w:hAnsi="Arial" w:cs="Arial"/>
      <w:color w:val="007494"/>
      <w:sz w:val="36"/>
      <w:szCs w:val="36"/>
    </w:rPr>
  </w:style>
  <w:style w:type="character" w:customStyle="1" w:styleId="FooterChar">
    <w:name w:val="Footer Char"/>
    <w:basedOn w:val="DefaultParagraphFont"/>
    <w:link w:val="Footer"/>
    <w:uiPriority w:val="99"/>
    <w:rsid w:val="00D66461"/>
    <w:rPr>
      <w:rFonts w:ascii="Arial" w:hAnsi="Arial" w:cs="Arial"/>
      <w:color w:val="007494"/>
      <w:sz w:val="36"/>
      <w:szCs w:val="36"/>
    </w:rPr>
  </w:style>
  <w:style w:type="table" w:styleId="TableGrid">
    <w:name w:val="Table Grid"/>
    <w:basedOn w:val="TableNormal"/>
    <w:uiPriority w:val="39"/>
    <w:rsid w:val="00E62B0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0F2F13"/>
    <w:rPr>
      <w:color w:val="808080"/>
    </w:rPr>
  </w:style>
  <w:style w:type="paragraph" w:customStyle="1" w:styleId="Text-Step">
    <w:name w:val="Text - Step"/>
    <w:basedOn w:val="Normal"/>
    <w:next w:val="Text-StepResult"/>
    <w:link w:val="Text-StepChar"/>
    <w:qFormat/>
    <w:rsid w:val="00C67BED"/>
    <w:pPr>
      <w:numPr>
        <w:numId w:val="1"/>
      </w:numPr>
      <w:spacing w:before="360"/>
      <w:ind w:left="397" w:hanging="397"/>
    </w:pPr>
    <w:rPr>
      <w:szCs w:val="24"/>
    </w:rPr>
  </w:style>
  <w:style w:type="character" w:customStyle="1" w:styleId="Text-StepChar">
    <w:name w:val="Text - Step Char"/>
    <w:basedOn w:val="DefaultParagraphFont"/>
    <w:link w:val="Text-Step"/>
    <w:rsid w:val="00C67BED"/>
    <w:rPr>
      <w:szCs w:val="24"/>
    </w:rPr>
  </w:style>
  <w:style w:type="paragraph" w:customStyle="1" w:styleId="Bullet1">
    <w:name w:val="Bullet 1"/>
    <w:basedOn w:val="Normal"/>
    <w:link w:val="Bullet1Char"/>
    <w:qFormat/>
    <w:rsid w:val="006719DD"/>
    <w:pPr>
      <w:numPr>
        <w:numId w:val="2"/>
      </w:numPr>
      <w:ind w:left="357" w:hanging="357"/>
      <w:contextualSpacing/>
    </w:pPr>
    <w:rPr>
      <w:rFonts w:cstheme="minorBidi"/>
      <w:lang w:val="en-GB"/>
    </w:rPr>
  </w:style>
  <w:style w:type="paragraph" w:customStyle="1" w:styleId="Table">
    <w:name w:val="Table"/>
    <w:basedOn w:val="Text-Step"/>
    <w:link w:val="TableChar"/>
    <w:qFormat/>
    <w:locked/>
    <w:rsid w:val="00C532EF"/>
    <w:pPr>
      <w:numPr>
        <w:numId w:val="0"/>
      </w:numPr>
      <w:spacing w:before="120"/>
    </w:pPr>
  </w:style>
  <w:style w:type="character" w:customStyle="1" w:styleId="Bullet1Char">
    <w:name w:val="Bullet 1 Char"/>
    <w:basedOn w:val="DefaultParagraphFont"/>
    <w:link w:val="Bullet1"/>
    <w:rsid w:val="006719DD"/>
    <w:rPr>
      <w:rFonts w:cstheme="minorBidi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D66461"/>
    <w:rPr>
      <w:rFonts w:asciiTheme="majorHAnsi" w:eastAsiaTheme="majorEastAsia" w:hAnsiTheme="majorHAnsi" w:cstheme="majorBidi"/>
      <w:b/>
      <w:color w:val="007494"/>
      <w:sz w:val="28"/>
      <w:szCs w:val="24"/>
    </w:rPr>
  </w:style>
  <w:style w:type="character" w:customStyle="1" w:styleId="TableChar">
    <w:name w:val="Table Char"/>
    <w:basedOn w:val="Text-StepChar"/>
    <w:link w:val="Table"/>
    <w:rsid w:val="00C532EF"/>
    <w:rPr>
      <w:szCs w:val="24"/>
    </w:rPr>
  </w:style>
  <w:style w:type="paragraph" w:customStyle="1" w:styleId="Text">
    <w:name w:val="Text"/>
    <w:basedOn w:val="Normal"/>
    <w:qFormat/>
    <w:rsid w:val="00E4050C"/>
  </w:style>
  <w:style w:type="paragraph" w:customStyle="1" w:styleId="CalloutText">
    <w:name w:val="Callout Text"/>
    <w:basedOn w:val="Normal"/>
    <w:qFormat/>
    <w:rsid w:val="009E1976"/>
    <w:pPr>
      <w:spacing w:before="60" w:after="180"/>
    </w:pPr>
    <w:rPr>
      <w:lang w:val="en-GB"/>
    </w:rPr>
  </w:style>
  <w:style w:type="paragraph" w:customStyle="1" w:styleId="Bullet2">
    <w:name w:val="Bullet 2"/>
    <w:basedOn w:val="Normal"/>
    <w:rsid w:val="006719DD"/>
    <w:pPr>
      <w:numPr>
        <w:ilvl w:val="1"/>
        <w:numId w:val="4"/>
      </w:numPr>
      <w:ind w:left="714" w:hanging="357"/>
      <w:contextualSpacing/>
    </w:pPr>
    <w:rPr>
      <w:rFonts w:asciiTheme="minorHAnsi" w:hAnsiTheme="minorHAnsi" w:cstheme="minorBidi"/>
      <w:sz w:val="24"/>
      <w:lang w:val="en-GB"/>
    </w:rPr>
  </w:style>
  <w:style w:type="paragraph" w:customStyle="1" w:styleId="Text-StepResult">
    <w:name w:val="Text - Step Result"/>
    <w:basedOn w:val="Text-Step"/>
    <w:next w:val="Text-StepResultImage"/>
    <w:qFormat/>
    <w:rsid w:val="00DC5E82"/>
    <w:pPr>
      <w:numPr>
        <w:numId w:val="0"/>
      </w:numPr>
      <w:spacing w:before="120"/>
      <w:ind w:left="397"/>
    </w:pPr>
    <w:rPr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6C5105"/>
    <w:rPr>
      <w:sz w:val="16"/>
      <w:szCs w:val="16"/>
    </w:rPr>
  </w:style>
  <w:style w:type="paragraph" w:customStyle="1" w:styleId="Text-BoldAll">
    <w:name w:val="Text - Bold (All)"/>
    <w:basedOn w:val="Text"/>
    <w:qFormat/>
    <w:rsid w:val="001C70C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87C24"/>
    <w:rPr>
      <w:rFonts w:ascii="Arial" w:eastAsiaTheme="majorEastAsia" w:hAnsi="Arial" w:cs="Arial"/>
      <w:b/>
      <w:bCs/>
      <w:color w:val="007494"/>
      <w:szCs w:val="2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D66461"/>
    <w:rPr>
      <w:rFonts w:ascii="Arial" w:hAnsi="Arial" w:cs="Arial"/>
      <w:color w:val="007494"/>
      <w:sz w:val="36"/>
      <w:szCs w:val="5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030F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0F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0F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F34"/>
    <w:rPr>
      <w:b/>
      <w:bCs/>
      <w:sz w:val="20"/>
      <w:szCs w:val="20"/>
    </w:rPr>
  </w:style>
  <w:style w:type="paragraph" w:customStyle="1" w:styleId="Text-StepResultImage">
    <w:name w:val="Text - Step Result (Image)"/>
    <w:basedOn w:val="Text-StepResult"/>
    <w:next w:val="Text-Step"/>
    <w:qFormat/>
    <w:rsid w:val="0070664C"/>
    <w:pPr>
      <w:spacing w:after="360"/>
    </w:pPr>
  </w:style>
  <w:style w:type="paragraph" w:customStyle="1" w:styleId="Bullet1Space">
    <w:name w:val="Bullet 1 (Space)"/>
    <w:basedOn w:val="Bullet1"/>
    <w:qFormat/>
    <w:rsid w:val="006719DD"/>
    <w:pPr>
      <w:contextualSpacing w:val="0"/>
    </w:pPr>
  </w:style>
  <w:style w:type="paragraph" w:customStyle="1" w:styleId="Bullet2Space">
    <w:name w:val="Bullet 2 (Space)"/>
    <w:basedOn w:val="Bullet2"/>
    <w:qFormat/>
    <w:rsid w:val="004C64FF"/>
    <w:pPr>
      <w:contextualSpacing w:val="0"/>
    </w:pPr>
  </w:style>
  <w:style w:type="paragraph" w:styleId="Revision">
    <w:name w:val="Revision"/>
    <w:hidden/>
    <w:uiPriority w:val="99"/>
    <w:semiHidden/>
    <w:rsid w:val="002E2226"/>
    <w:pPr>
      <w:spacing w:before="0" w:after="0"/>
    </w:pPr>
  </w:style>
  <w:style w:type="paragraph" w:styleId="TOCHeading">
    <w:name w:val="TOC Heading"/>
    <w:basedOn w:val="Heading1"/>
    <w:next w:val="Normal"/>
    <w:uiPriority w:val="39"/>
    <w:unhideWhenUsed/>
    <w:qFormat/>
    <w:rsid w:val="002609EE"/>
    <w:pPr>
      <w:spacing w:line="276" w:lineRule="auto"/>
      <w:outlineLvl w:val="9"/>
    </w:pPr>
    <w:rPr>
      <w:rFonts w:asciiTheme="majorHAnsi" w:hAnsiTheme="majorHAnsi"/>
      <w:b/>
      <w:sz w:val="26"/>
      <w:szCs w:val="26"/>
      <w:lang w:val="en-US"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353B81"/>
    <w:pPr>
      <w:tabs>
        <w:tab w:val="right" w:leader="dot" w:pos="14562"/>
      </w:tabs>
    </w:pPr>
    <w:rPr>
      <w:rFonts w:asciiTheme="minorHAnsi" w:eastAsia="Times New Roman" w:hAnsiTheme="minorHAnsi" w:cs="Times New Roman"/>
      <w:bCs/>
      <w:iCs/>
      <w:color w:val="000000" w:themeColor="text1"/>
      <w:szCs w:val="24"/>
      <w:lang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806F97"/>
    <w:pPr>
      <w:tabs>
        <w:tab w:val="right" w:leader="dot" w:pos="9622"/>
      </w:tabs>
      <w:ind w:left="238"/>
    </w:pPr>
    <w:rPr>
      <w:rFonts w:asciiTheme="minorHAnsi" w:eastAsia="Times New Roman" w:hAnsiTheme="minorHAnsi" w:cs="Times New Roman"/>
      <w:bCs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locked/>
    <w:rsid w:val="00806F97"/>
    <w:rPr>
      <w:color w:val="0070C0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806F97"/>
    <w:pPr>
      <w:tabs>
        <w:tab w:val="right" w:leader="dot" w:pos="9628"/>
      </w:tabs>
      <w:ind w:left="522"/>
    </w:pPr>
  </w:style>
  <w:style w:type="paragraph" w:customStyle="1" w:styleId="00FrontCoverText">
    <w:name w:val="00 Front Cover Text"/>
    <w:basedOn w:val="Text"/>
    <w:qFormat/>
    <w:rsid w:val="00944E96"/>
    <w:pPr>
      <w:spacing w:before="180" w:after="180"/>
    </w:pPr>
  </w:style>
  <w:style w:type="paragraph" w:customStyle="1" w:styleId="CalloutHeadingNote">
    <w:name w:val="Callout Heading (Note)"/>
    <w:basedOn w:val="Normal"/>
    <w:qFormat/>
    <w:rsid w:val="0041040A"/>
    <w:pPr>
      <w:spacing w:after="60"/>
    </w:pPr>
    <w:rPr>
      <w:b/>
      <w:bCs/>
      <w:color w:val="0099CC"/>
    </w:rPr>
  </w:style>
  <w:style w:type="paragraph" w:customStyle="1" w:styleId="CalloutHeadingResource">
    <w:name w:val="Callout Heading (Resource)"/>
    <w:basedOn w:val="Normal"/>
    <w:qFormat/>
    <w:rsid w:val="0041040A"/>
    <w:pPr>
      <w:spacing w:after="60"/>
    </w:pPr>
    <w:rPr>
      <w:b/>
      <w:bCs/>
      <w:color w:val="00A349"/>
    </w:rPr>
  </w:style>
  <w:style w:type="paragraph" w:customStyle="1" w:styleId="00FrontCoverTitle">
    <w:name w:val="00 Front Cover Title"/>
    <w:basedOn w:val="Text"/>
    <w:qFormat/>
    <w:rsid w:val="002D1B0D"/>
    <w:pPr>
      <w:spacing w:before="0" w:after="0"/>
    </w:pPr>
    <w:rPr>
      <w:rFonts w:ascii="Arial" w:hAnsi="Arial"/>
      <w:color w:val="007494"/>
      <w:sz w:val="64"/>
    </w:rPr>
  </w:style>
  <w:style w:type="paragraph" w:customStyle="1" w:styleId="TableHeading">
    <w:name w:val="Table Heading"/>
    <w:basedOn w:val="Normal"/>
    <w:qFormat/>
    <w:rsid w:val="003C3CAB"/>
    <w:pPr>
      <w:spacing w:before="300" w:after="180"/>
    </w:pPr>
    <w:rPr>
      <w:rFonts w:cstheme="minorBidi"/>
      <w:b/>
      <w:bCs/>
      <w:color w:val="007494"/>
      <w:szCs w:val="24"/>
      <w:lang w:val="en-GB"/>
    </w:rPr>
  </w:style>
  <w:style w:type="paragraph" w:customStyle="1" w:styleId="PanelTableSubheading">
    <w:name w:val="Panel Table Subheading"/>
    <w:basedOn w:val="Normal"/>
    <w:qFormat/>
    <w:rsid w:val="00D66461"/>
    <w:rPr>
      <w:rFonts w:cstheme="minorBidi"/>
      <w:b/>
      <w:bCs/>
      <w:color w:val="007494"/>
      <w:szCs w:val="24"/>
      <w:lang w:val="en-GB"/>
    </w:rPr>
  </w:style>
  <w:style w:type="paragraph" w:customStyle="1" w:styleId="00FooterPageNumber">
    <w:name w:val="00 Footer Page Number"/>
    <w:basedOn w:val="Normal"/>
    <w:qFormat/>
    <w:rsid w:val="00D66461"/>
    <w:pPr>
      <w:jc w:val="right"/>
    </w:pPr>
    <w:rPr>
      <w:color w:val="007494"/>
    </w:rPr>
  </w:style>
  <w:style w:type="paragraph" w:customStyle="1" w:styleId="00Footer">
    <w:name w:val="00 Footer"/>
    <w:basedOn w:val="Footer"/>
    <w:rsid w:val="005B3C05"/>
    <w:rPr>
      <w:sz w:val="26"/>
    </w:rPr>
  </w:style>
  <w:style w:type="character" w:customStyle="1" w:styleId="Text-BoldName">
    <w:name w:val="Text - Bold (Name)"/>
    <w:basedOn w:val="Strong"/>
    <w:uiPriority w:val="1"/>
    <w:qFormat/>
    <w:rsid w:val="00465A38"/>
    <w:rPr>
      <w:b/>
      <w:bCs/>
    </w:rPr>
  </w:style>
  <w:style w:type="paragraph" w:customStyle="1" w:styleId="00Header">
    <w:name w:val="00 Header"/>
    <w:basedOn w:val="Header"/>
    <w:qFormat/>
    <w:rsid w:val="00D66461"/>
    <w:pPr>
      <w:spacing w:after="120"/>
    </w:pPr>
    <w:rPr>
      <w:color w:val="007494"/>
    </w:rPr>
  </w:style>
  <w:style w:type="character" w:styleId="Strong">
    <w:name w:val="Strong"/>
    <w:basedOn w:val="DefaultParagraphFont"/>
    <w:uiPriority w:val="22"/>
    <w:locked/>
    <w:rsid w:val="00465A38"/>
    <w:rPr>
      <w:b/>
      <w:bCs/>
    </w:rPr>
  </w:style>
  <w:style w:type="paragraph" w:customStyle="1" w:styleId="00TOC1">
    <w:name w:val="00 TOC 1"/>
    <w:basedOn w:val="TOC1"/>
    <w:qFormat/>
    <w:rsid w:val="0026035E"/>
  </w:style>
  <w:style w:type="character" w:customStyle="1" w:styleId="Heading4Char">
    <w:name w:val="Heading 4 Char"/>
    <w:basedOn w:val="DefaultParagraphFont"/>
    <w:link w:val="Heading4"/>
    <w:uiPriority w:val="9"/>
    <w:semiHidden/>
    <w:rsid w:val="00D66461"/>
    <w:rPr>
      <w:rFonts w:asciiTheme="majorHAnsi" w:eastAsiaTheme="majorEastAsia" w:hAnsiTheme="majorHAnsi" w:cstheme="majorBidi"/>
      <w:i/>
      <w:iCs/>
      <w:color w:val="004E68" w:themeColor="accent1" w:themeShade="BF"/>
    </w:rPr>
  </w:style>
  <w:style w:type="paragraph" w:customStyle="1" w:styleId="PanelTableHeading">
    <w:name w:val="Panel Table Heading"/>
    <w:basedOn w:val="TableHeading"/>
    <w:qFormat/>
    <w:rsid w:val="001C162E"/>
    <w:pPr>
      <w:spacing w:before="180"/>
    </w:pPr>
  </w:style>
  <w:style w:type="paragraph" w:customStyle="1" w:styleId="00FrontCoverUGTitle">
    <w:name w:val="00 Front Cover UG Title"/>
    <w:basedOn w:val="00FrontCoverTitle"/>
    <w:qFormat/>
    <w:rsid w:val="00A63F83"/>
    <w:rPr>
      <w:sz w:val="40"/>
      <w:szCs w:val="40"/>
    </w:rPr>
  </w:style>
  <w:style w:type="paragraph" w:customStyle="1" w:styleId="CalloutSpace">
    <w:name w:val="Callout Space"/>
    <w:basedOn w:val="Normal"/>
    <w:qFormat/>
    <w:rsid w:val="00390259"/>
    <w:pPr>
      <w:spacing w:before="0" w:after="0"/>
    </w:pPr>
    <w:rPr>
      <w:noProof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28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layley\Downloads\Refresh%20User%20Guide%20Template%20(Port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B3BDBA444304EF88E371D9D6FC04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C2DCB-41BA-4CFA-A880-9F4F7316CC7C}"/>
      </w:docPartPr>
      <w:docPartBody>
        <w:p w:rsidR="00F113C1" w:rsidRDefault="003D1F90">
          <w:pPr>
            <w:pStyle w:val="4B3BDBA444304EF88E371D9D6FC04782"/>
          </w:pPr>
          <w:r w:rsidRPr="00553F0D">
            <w:rPr>
              <w:rStyle w:val="PlaceholderText"/>
            </w:rPr>
            <w:t>[Title]</w:t>
          </w:r>
        </w:p>
      </w:docPartBody>
    </w:docPart>
    <w:docPart>
      <w:docPartPr>
        <w:name w:val="6838DC71BA5040FCA98555AC41876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33CB5-00B9-4551-BA37-4AD3DB944D06}"/>
      </w:docPartPr>
      <w:docPartBody>
        <w:p w:rsidR="00F113C1" w:rsidRDefault="003D1F90">
          <w:pPr>
            <w:pStyle w:val="6838DC71BA5040FCA98555AC418761EB"/>
          </w:pPr>
          <w:r w:rsidRPr="0003015A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F90"/>
    <w:rsid w:val="003D1F90"/>
    <w:rsid w:val="008973ED"/>
    <w:rsid w:val="00F1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1F90"/>
    <w:rPr>
      <w:color w:val="808080"/>
    </w:rPr>
  </w:style>
  <w:style w:type="paragraph" w:customStyle="1" w:styleId="4B3BDBA444304EF88E371D9D6FC04782">
    <w:name w:val="4B3BDBA444304EF88E371D9D6FC04782"/>
  </w:style>
  <w:style w:type="paragraph" w:customStyle="1" w:styleId="6838DC71BA5040FCA98555AC418761EB">
    <w:name w:val="6838DC71BA5040FCA98555AC418761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Vapor Trail">
  <a:themeElements>
    <a:clrScheme name="CP UG Colours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00698C"/>
      </a:accent1>
      <a:accent2>
        <a:srgbClr val="FE801A"/>
      </a:accent2>
      <a:accent3>
        <a:srgbClr val="88DBDF"/>
      </a:accent3>
      <a:accent4>
        <a:srgbClr val="8CDA98"/>
      </a:accent4>
      <a:accent5>
        <a:srgbClr val="FFDC68"/>
      </a:accent5>
      <a:accent6>
        <a:srgbClr val="007FA3"/>
      </a:accent6>
      <a:hlink>
        <a:srgbClr val="0070C0"/>
      </a:hlink>
      <a:folHlink>
        <a:srgbClr val="F38B53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Vapor Trail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1C49E00836F48815943EAEDEB31FD" ma:contentTypeVersion="36" ma:contentTypeDescription="Create a new document." ma:contentTypeScope="" ma:versionID="18c934c1f3f62d4b668f56d5eaaee66f">
  <xsd:schema xmlns:xsd="http://www.w3.org/2001/XMLSchema" xmlns:xs="http://www.w3.org/2001/XMLSchema" xmlns:p="http://schemas.microsoft.com/office/2006/metadata/properties" xmlns:ns2="59958b7b-9af4-4b11-b346-a714f39869d6" xmlns:ns3="598a69fa-da00-48cc-a1a8-c594806ae5ec" targetNamespace="http://schemas.microsoft.com/office/2006/metadata/properties" ma:root="true" ma:fieldsID="05d54419d3969a5ce11b2a134ed17eb8" ns2:_="" ns3:_="">
    <xsd:import namespace="59958b7b-9af4-4b11-b346-a714f39869d6"/>
    <xsd:import namespace="598a69fa-da00-48cc-a1a8-c594806ae5ec"/>
    <xsd:element name="properties">
      <xsd:complexType>
        <xsd:sequence>
          <xsd:element name="documentManagement">
            <xsd:complexType>
              <xsd:all>
                <xsd:element ref="ns2:ReviewStatus" minOccurs="0"/>
                <xsd:element ref="ns2:AssignedAuthor" minOccurs="0"/>
                <xsd:element ref="ns2:SubjectMatterExpert_x0028_SME_x0029_" minOccurs="0"/>
                <xsd:element ref="ns2:HTML" minOccurs="0"/>
                <xsd:element ref="ns2:CCVChildProtectionCategories" minOccurs="0"/>
                <xsd:element ref="ns2:CCVChildProtectionAudience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CVCivilTSHCategories" minOccurs="0"/>
                <xsd:element ref="ns2:MCVCivilAudienceCategories" minOccurs="0"/>
                <xsd:element ref="ns2:MediaService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Precedent" minOccurs="0"/>
                <xsd:element ref="ns2:Precedent0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58b7b-9af4-4b11-b346-a714f39869d6" elementFormDefault="qualified">
    <xsd:import namespace="http://schemas.microsoft.com/office/2006/documentManagement/types"/>
    <xsd:import namespace="http://schemas.microsoft.com/office/infopath/2007/PartnerControls"/>
    <xsd:element name="ReviewStatus" ma:index="2" nillable="true" ma:displayName="Review Status" ma:description="This column reflects where the the training content currently sits in the development and review cycle." ma:format="Dropdown" ma:internalName="ReviewStatus" ma:readOnly="false">
      <xsd:simpleType>
        <xsd:union memberTypes="dms:Text">
          <xsd:simpleType>
            <xsd:restriction base="dms:Choice">
              <xsd:enumeration value="Backlog"/>
              <xsd:enumeration value="On Hold"/>
              <xsd:enumeration value="Cancelled"/>
              <xsd:enumeration value="Ready for Initial Draft"/>
              <xsd:enumeration value="Peer Review"/>
              <xsd:enumeration value="Ready for ID Review"/>
              <xsd:enumeration value="Ready for SME Review"/>
              <xsd:enumeration value="Actioning Feedback"/>
              <xsd:enumeration value="Ready for CBA Review"/>
              <xsd:enumeration value="Ready for Publication Approval"/>
              <xsd:enumeration value="Ready for Publication"/>
              <xsd:enumeration value="Published"/>
            </xsd:restriction>
          </xsd:simpleType>
        </xsd:union>
      </xsd:simpleType>
    </xsd:element>
    <xsd:element name="AssignedAuthor" ma:index="3" nillable="true" ma:displayName="Author" ma:description="Indicates the person who is currently assigned to author the document." ma:format="Dropdown" ma:internalName="AssignedAuthor" ma:readOnly="false">
      <xsd:simpleType>
        <xsd:restriction base="dms:Choice">
          <xsd:enumeration value="Anu Chawla"/>
          <xsd:enumeration value="Cheryl Price"/>
          <xsd:enumeration value="Chris Fitzpatrick"/>
          <xsd:enumeration value="Danielle Stevenson"/>
          <xsd:enumeration value="Dean Lucas"/>
          <xsd:enumeration value="Julian Cash"/>
          <xsd:enumeration value="Lore Calipari"/>
          <xsd:enumeration value="Melissa Migliaccio"/>
          <xsd:enumeration value="Morris Kestenberg"/>
          <xsd:enumeration value="Rebecca Dimech"/>
          <xsd:enumeration value="Shane Alexander"/>
        </xsd:restriction>
      </xsd:simpleType>
    </xsd:element>
    <xsd:element name="SubjectMatterExpert_x0028_SME_x0029_" ma:index="4" nillable="true" ma:displayName="Subject Matter Expert (SME)" ma:description="This column identifies the SME assigned to this content." ma:format="Dropdown" ma:internalName="SubjectMatterExpert_x0028_SME_x0029_" ma:readOnly="false">
      <xsd:simpleType>
        <xsd:restriction base="dms:Choice">
          <xsd:enumeration value="Danielle Stevenson"/>
          <xsd:enumeration value="Maurice Melillo"/>
          <xsd:enumeration value="Rebecca Dimech"/>
          <xsd:enumeration value="Shane Alexander"/>
        </xsd:restriction>
      </xsd:simpleType>
    </xsd:element>
    <xsd:element name="HTML" ma:index="5" nillable="true" ma:displayName="HTML" ma:default="1" ma:format="Dropdown" ma:internalName="HTML" ma:readOnly="false">
      <xsd:simpleType>
        <xsd:restriction base="dms:Boolean"/>
      </xsd:simpleType>
    </xsd:element>
    <xsd:element name="CCVChildProtectionCategories" ma:index="7" nillable="true" ma:displayName="CCV Child Protection Categories" ma:description="This column reflects what category a document applies to for Child Protection (CP )Documents on the CMS Training and Support Hub (TSH)." ma:format="Dropdown" ma:internalName="CCVChildProtectionCategories" ma:readOnly="false">
      <xsd:simpleType>
        <xsd:restriction base="dms:Choice">
          <xsd:enumeration value="General Resources"/>
          <xsd:enumeration value="Case Management"/>
          <xsd:enumeration value="CMS Portal"/>
          <xsd:enumeration value="Courtroom"/>
          <xsd:enumeration value="Document Management"/>
          <xsd:enumeration value="Enforcement"/>
          <xsd:enumeration value="Primary Application"/>
          <xsd:enumeration value="Listings"/>
          <xsd:enumeration value="Orders"/>
          <xsd:enumeration value="Registry Finance"/>
          <xsd:enumeration value="Secondary Application"/>
          <xsd:enumeration value="Work Queues"/>
          <xsd:enumeration value="WorkCover"/>
        </xsd:restriction>
      </xsd:simpleType>
    </xsd:element>
    <xsd:element name="CCVChildProtectionAudience" ma:index="8" nillable="true" ma:displayName="CCV Child Protection Audience" ma:description="This column reflects what audience a document applies to for Child Protection on the CMS Training and Support Hub (TSH)." ma:format="Dropdown" ma:internalName="CCVChildProtectionAudience" ma:readOnly="false">
      <xsd:simpleType>
        <xsd:restriction base="dms:Choice">
          <xsd:enumeration value="Judicial Officer (JO)"/>
          <xsd:enumeration value="Registrars"/>
          <xsd:enumeration value="Both"/>
        </xsd:restriction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CVCivilTSHCategories" ma:index="24" nillable="true" ma:displayName="MCV Civil TSH Categories" ma:description="This column reflects what category a document applies to for Civil Documents on the CMS Training and Support Hub (TSH)." ma:format="Dropdown" ma:hidden="true" ma:internalName="MCVCivilTSHCategories">
      <xsd:simpleType>
        <xsd:restriction base="dms:Choice">
          <xsd:enumeration value="General Resources"/>
          <xsd:enumeration value="Case Management"/>
          <xsd:enumeration value="Enforcement"/>
          <xsd:enumeration value="CMS Portal"/>
          <xsd:enumeration value="Courtroom"/>
          <xsd:enumeration value="Document Management"/>
          <xsd:enumeration value="Initiation"/>
          <xsd:enumeration value="Listings"/>
          <xsd:enumeration value="Orders"/>
          <xsd:enumeration value="Registry Finance"/>
          <xsd:enumeration value="Subcase"/>
          <xsd:enumeration value="Subpoena"/>
          <xsd:enumeration value="Work Queues"/>
          <xsd:enumeration value="WorkCover"/>
        </xsd:restriction>
      </xsd:simpleType>
    </xsd:element>
    <xsd:element name="MCVCivilAudienceCategories" ma:index="25" nillable="true" ma:displayName="MCV Civil TSH Audience" ma:description="This column reflects what audience a document applies to for Civil Documents on the CMS Training and Support Hub (TSH)." ma:format="Dropdown" ma:hidden="true" ma:internalName="MCVCivilAudienceCategories">
      <xsd:simpleType>
        <xsd:restriction base="dms:Choice">
          <xsd:enumeration value="Judicial Officer (JO)"/>
          <xsd:enumeration value="Registrar"/>
          <xsd:enumeration value="JO and Registrar"/>
        </xsd:restriction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recedent" ma:index="31" nillable="true" ma:displayName="Precedent " ma:default="1" ma:description="Document has been validated and is a precedent for UG creation" ma:format="Dropdown" ma:internalName="Precedent">
      <xsd:simpleType>
        <xsd:restriction base="dms:Boolean"/>
      </xsd:simpleType>
    </xsd:element>
    <xsd:element name="Precedent0" ma:index="32" nillable="true" ma:displayName="Precedent" ma:description="Document has been validated and is a precedent for UG creation." ma:format="Dropdown" ma:internalName="Precedent0">
      <xsd:simpleType>
        <xsd:restriction base="dms:Choice">
          <xsd:enumeration value="Yes"/>
        </xsd:restriction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a69fa-da00-48cc-a1a8-c594806ae5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0" nillable="true" ma:displayName="Taxonomy Catch All Column" ma:hidden="true" ma:list="{b35f2075-18db-4a0e-bc70-3931e7b6536b}" ma:internalName="TaxCatchAll" ma:readOnly="false" ma:showField="CatchAllData" ma:web="598a69fa-da00-48cc-a1a8-c594806ae5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TML xmlns="59958b7b-9af4-4b11-b346-a714f39869d6">true</HTML>
    <AssignedAuthor xmlns="59958b7b-9af4-4b11-b346-a714f39869d6" xsi:nil="true"/>
    <SubjectMatterExpert_x0028_SME_x0029_ xmlns="59958b7b-9af4-4b11-b346-a714f39869d6" xsi:nil="true"/>
    <ReviewStatus xmlns="59958b7b-9af4-4b11-b346-a714f39869d6" xsi:nil="true"/>
    <TaxCatchAll xmlns="598a69fa-da00-48cc-a1a8-c594806ae5ec" xsi:nil="true"/>
    <lcf76f155ced4ddcb4097134ff3c332f xmlns="59958b7b-9af4-4b11-b346-a714f39869d6">
      <Terms xmlns="http://schemas.microsoft.com/office/infopath/2007/PartnerControls"/>
    </lcf76f155ced4ddcb4097134ff3c332f>
    <CCVChildProtectionCategories xmlns="59958b7b-9af4-4b11-b346-a714f39869d6" xsi:nil="true"/>
    <CCVChildProtectionAudience xmlns="59958b7b-9af4-4b11-b346-a714f39869d6" xsi:nil="true"/>
    <MCVCivilTSHCategories xmlns="59958b7b-9af4-4b11-b346-a714f39869d6" xsi:nil="true"/>
    <MCVCivilAudienceCategories xmlns="59958b7b-9af4-4b11-b346-a714f39869d6" xsi:nil="true"/>
    <Precedent xmlns="59958b7b-9af4-4b11-b346-a714f39869d6">true</Precedent>
    <Precedent0 xmlns="59958b7b-9af4-4b11-b346-a714f39869d6" xsi:nil="true"/>
    <SharedWithUsers xmlns="598a69fa-da00-48cc-a1a8-c594806ae5ec">
      <UserInfo>
        <DisplayName>Chris Tran (CSV)</DisplayName>
        <AccountId>42</AccountId>
        <AccountType/>
      </UserInfo>
      <UserInfo>
        <DisplayName>Julian Cash (CSV)</DisplayName>
        <AccountId>12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44B9E-B83B-4F73-97D0-286278D9F8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958b7b-9af4-4b11-b346-a714f39869d6"/>
    <ds:schemaRef ds:uri="598a69fa-da00-48cc-a1a8-c594806ae5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F083A7-09D6-4371-AA52-AAF8092AA6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E4CC4B-E7A6-4D2F-89EE-E412D2648D13}">
  <ds:schemaRefs>
    <ds:schemaRef ds:uri="59958b7b-9af4-4b11-b346-a714f39869d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98a69fa-da00-48cc-a1a8-c594806ae5ec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BF52FD2-5B33-4C24-8A2D-3978E096B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Refresh User Guide Template (Portal).dotx</Template>
  <TotalTime>135</TotalTime>
  <Pages>16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File complaint</vt:lpstr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File complaint</dc:title>
  <dc:subject>Portal User Guide</dc:subject>
  <dc:creator>Rebecca Layley (CSV)</dc:creator>
  <cp:keywords/>
  <dc:description/>
  <cp:lastModifiedBy>Chris Fitzpatrick (CSV)</cp:lastModifiedBy>
  <cp:revision>13</cp:revision>
  <cp:lastPrinted>2022-10-03T01:00:00Z</cp:lastPrinted>
  <dcterms:created xsi:type="dcterms:W3CDTF">2022-12-12T02:15:00Z</dcterms:created>
  <dcterms:modified xsi:type="dcterms:W3CDTF">2025-04-23T00:48:00Z</dcterms:modified>
  <cp:category>CMS User Guide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0x0101009BF1C49E00836F48815943EAEDEB31FD</vt:lpwstr>
  </property>
  <property fmtid="{D5CDD505-2E9C-101B-9397-08002B2CF9AE}" pid="3" name="MediaServiceImageTags">
    <vt:lpwstr/>
  </property>
</Properties>
</file>