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EA50A" w14:textId="135156FA" w:rsidR="00D301CD" w:rsidRDefault="00C5216E" w:rsidP="00DC2DD5">
      <w:r>
        <w:rPr>
          <w:noProof/>
        </w:rPr>
        <mc:AlternateContent>
          <mc:Choice Requires="wps">
            <w:drawing>
              <wp:anchor distT="0" distB="0" distL="114300" distR="114300" simplePos="0" relativeHeight="251664386" behindDoc="0" locked="0" layoutInCell="1" allowOverlap="1" wp14:anchorId="43A5D9A9" wp14:editId="48561698">
                <wp:simplePos x="0" y="0"/>
                <wp:positionH relativeFrom="column">
                  <wp:posOffset>133985</wp:posOffset>
                </wp:positionH>
                <wp:positionV relativeFrom="paragraph">
                  <wp:posOffset>2425065</wp:posOffset>
                </wp:positionV>
                <wp:extent cx="3208020" cy="4191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72F8AB" w14:textId="5BC9FB53" w:rsidR="0021302D" w:rsidRPr="008528D8" w:rsidRDefault="003A11C8" w:rsidP="0021302D">
                            <w:pPr>
                              <w:pStyle w:val="00FrontCoverUGTitle"/>
                              <w:rPr>
                                <w:sz w:val="34"/>
                                <w:szCs w:val="34"/>
                              </w:rPr>
                            </w:pPr>
                            <w:sdt>
                              <w:sdtPr>
                                <w:rPr>
                                  <w:sz w:val="34"/>
                                  <w:szCs w:val="34"/>
                                </w:rPr>
                                <w:alias w:val="Subject"/>
                                <w:tag w:val=""/>
                                <w:id w:val="-948321636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10E4A">
                                  <w:rPr>
                                    <w:sz w:val="34"/>
                                    <w:szCs w:val="34"/>
                                  </w:rPr>
                                  <w:t>Portal Quick Reference</w:t>
                                </w:r>
                                <w:r w:rsidR="0021302D" w:rsidRPr="008528D8">
                                  <w:rPr>
                                    <w:sz w:val="34"/>
                                    <w:szCs w:val="34"/>
                                  </w:rPr>
                                  <w:t xml:space="preserve"> Guide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A5D9A9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10.55pt;margin-top:190.95pt;width:252.6pt;height:33pt;z-index:2516643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" filled="f" stroked="f" strokeweight=".5pt">
                <v:textbox inset="0">
                  <w:txbxContent>
                    <w:p w14:paraId="0172F8AB" w14:textId="5BC9FB53" w:rsidR="0021302D" w:rsidRPr="008528D8" w:rsidRDefault="003A11C8" w:rsidP="0021302D">
                      <w:pPr>
                        <w:pStyle w:val="00FrontCoverUGTitle"/>
                        <w:rPr>
                          <w:sz w:val="34"/>
                          <w:szCs w:val="34"/>
                        </w:rPr>
                      </w:pPr>
                      <w:sdt>
                        <w:sdtPr>
                          <w:rPr>
                            <w:sz w:val="34"/>
                            <w:szCs w:val="34"/>
                          </w:rPr>
                          <w:alias w:val="Subject"/>
                          <w:tag w:val=""/>
                          <w:id w:val="-948321636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410E4A">
                            <w:rPr>
                              <w:sz w:val="34"/>
                              <w:szCs w:val="34"/>
                            </w:rPr>
                            <w:t>Portal Quick Reference</w:t>
                          </w:r>
                          <w:r w:rsidR="0021302D" w:rsidRPr="008528D8">
                            <w:rPr>
                              <w:sz w:val="34"/>
                              <w:szCs w:val="34"/>
                            </w:rPr>
                            <w:t xml:space="preserve"> Guide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C4E2A" w:rsidRPr="000C4E2A">
        <w:rPr>
          <w:noProof/>
        </w:rPr>
        <mc:AlternateContent>
          <mc:Choice Requires="wps">
            <w:drawing>
              <wp:anchor distT="0" distB="0" distL="114300" distR="114300" simplePos="0" relativeHeight="251666434" behindDoc="0" locked="0" layoutInCell="1" allowOverlap="1" wp14:anchorId="44D0A8D1" wp14:editId="6FA2D1CB">
                <wp:simplePos x="0" y="0"/>
                <wp:positionH relativeFrom="margin">
                  <wp:posOffset>0</wp:posOffset>
                </wp:positionH>
                <wp:positionV relativeFrom="paragraph">
                  <wp:posOffset>1426754</wp:posOffset>
                </wp:positionV>
                <wp:extent cx="6152400" cy="640800"/>
                <wp:effectExtent l="0" t="0" r="0" b="6985"/>
                <wp:wrapNone/>
                <wp:docPr id="4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2400" cy="64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FB72E" w14:textId="0E8C6782" w:rsidR="000C4E2A" w:rsidRPr="00BF5422" w:rsidRDefault="003A11C8" w:rsidP="007E0A96">
                            <w:pPr>
                              <w:pStyle w:val="00FrontCoverCourtTitle"/>
                            </w:pPr>
                            <w:sdt>
                              <w:sdtPr>
                                <w:rPr>
                                  <w:rStyle w:val="00CourtTitle"/>
                                </w:rPr>
                                <w:id w:val="1408576963"/>
                                <w:lock w:val="sdtLocked"/>
                                <w:dropDownList>
                                  <w:listItem w:value="Choose Court(s)"/>
                                  <w:listItem w:displayText="MCV" w:value="MCV"/>
                                  <w:listItem w:displayText="ChCV" w:value="ChCV"/>
                                  <w:listItem w:displayText="MCV and ChCV" w:value="MCV and ChCV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>
                                  <w:rPr>
                                    <w:rStyle w:val="00CourtTitle"/>
                                  </w:rPr>
                                  <w:t>MCV and ChCV</w:t>
                                </w:r>
                              </w:sdtContent>
                            </w:sdt>
                            <w:r w:rsidR="00BF5422">
                              <w:t xml:space="preserve">  |</w:t>
                            </w:r>
                            <w:r w:rsidR="00020FFF" w:rsidRPr="00BF5422">
                              <w:t xml:space="preserve">  </w:t>
                            </w:r>
                            <w:sdt>
                              <w:sdtPr>
                                <w:rPr>
                                  <w:rStyle w:val="00CourtTitle"/>
                                </w:rPr>
                                <w:alias w:val="Jurisdiction"/>
                                <w:tag w:val="Jurisdiction"/>
                                <w:id w:val="2127968302"/>
                                <w:lock w:val="sdtLocked"/>
                                <w:dropDownList>
                                  <w:listItem w:value="Choose an item."/>
                                  <w:listItem w:displayText="Criminal" w:value="Criminal"/>
                                  <w:listItem w:displayText="IVO" w:value="IVO"/>
                                  <w:listItem w:displayText="All Jurisdictions" w:value="All Jurisdictions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E14CDA">
                                  <w:rPr>
                                    <w:rStyle w:val="00CourtTitle"/>
                                  </w:rPr>
                                  <w:t>Criminal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0A8D1" id="Text Box 20" o:spid="_x0000_s1027" type="#_x0000_t202" style="position:absolute;margin-left:0;margin-top:112.35pt;width:484.45pt;height:50.45pt;z-index:2516664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" filled="f" stroked="f" strokeweight=".5pt">
                <v:textbox inset="0">
                  <w:txbxContent>
                    <w:p w14:paraId="1F8FB72E" w14:textId="0E8C6782" w:rsidR="000C4E2A" w:rsidRPr="00BF5422" w:rsidRDefault="003A11C8" w:rsidP="007E0A96">
                      <w:pPr>
                        <w:pStyle w:val="00FrontCoverCourtTitle"/>
                      </w:pPr>
                      <w:sdt>
                        <w:sdtPr>
                          <w:rPr>
                            <w:rStyle w:val="00CourtTitle"/>
                          </w:rPr>
                          <w:id w:val="1408576963"/>
                          <w:lock w:val="sdtLocked"/>
                          <w:dropDownList>
                            <w:listItem w:value="Choose Court(s)"/>
                            <w:listItem w:displayText="MCV" w:value="MCV"/>
                            <w:listItem w:displayText="ChCV" w:value="ChCV"/>
                            <w:listItem w:displayText="MCV and ChCV" w:value="MCV and ChCV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>
                            <w:rPr>
                              <w:rStyle w:val="00CourtTitle"/>
                            </w:rPr>
                            <w:t>MCV and ChCV</w:t>
                          </w:r>
                        </w:sdtContent>
                      </w:sdt>
                      <w:r w:rsidR="00BF5422">
                        <w:t xml:space="preserve">  |</w:t>
                      </w:r>
                      <w:r w:rsidR="00020FFF" w:rsidRPr="00BF5422">
                        <w:t xml:space="preserve">  </w:t>
                      </w:r>
                      <w:sdt>
                        <w:sdtPr>
                          <w:rPr>
                            <w:rStyle w:val="00CourtTitle"/>
                          </w:rPr>
                          <w:alias w:val="Jurisdiction"/>
                          <w:tag w:val="Jurisdiction"/>
                          <w:id w:val="2127968302"/>
                          <w:lock w:val="sdtLocked"/>
                          <w:dropDownList>
                            <w:listItem w:value="Choose an item."/>
                            <w:listItem w:displayText="Criminal" w:value="Criminal"/>
                            <w:listItem w:displayText="IVO" w:value="IVO"/>
                            <w:listItem w:displayText="All Jurisdictions" w:value="All Jurisdictions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E14CDA">
                            <w:rPr>
                              <w:rStyle w:val="00CourtTitle"/>
                            </w:rPr>
                            <w:t>Criminal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122972">
        <w:rPr>
          <w:noProof/>
        </w:rPr>
        <mc:AlternateContent>
          <mc:Choice Requires="wpg">
            <w:drawing>
              <wp:anchor distT="0" distB="0" distL="114300" distR="114300" simplePos="0" relativeHeight="251663362" behindDoc="0" locked="0" layoutInCell="1" allowOverlap="1" wp14:anchorId="2CA68650" wp14:editId="418D64D9">
                <wp:simplePos x="0" y="0"/>
                <wp:positionH relativeFrom="page">
                  <wp:posOffset>8255</wp:posOffset>
                </wp:positionH>
                <wp:positionV relativeFrom="paragraph">
                  <wp:posOffset>2128308</wp:posOffset>
                </wp:positionV>
                <wp:extent cx="7548650" cy="815614"/>
                <wp:effectExtent l="0" t="0" r="0" b="381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8650" cy="815614"/>
                          <a:chOff x="0" y="0"/>
                          <a:chExt cx="7548650" cy="815614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716416" cy="528313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711200" y="228600"/>
                            <a:ext cx="3355596" cy="5870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ight Triangle 27"/>
                        <wps:cNvSpPr/>
                        <wps:spPr>
                          <a:xfrm flipV="1">
                            <a:off x="4064000" y="228600"/>
                            <a:ext cx="1546351" cy="586316"/>
                          </a:xfrm>
                          <a:prstGeom prst="rtTriangle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711200" y="211667"/>
                            <a:ext cx="6837450" cy="503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2344F1" id="Group 5" o:spid="_x0000_s1026" style="position:absolute;margin-left:.65pt;margin-top:167.6pt;width:594.4pt;height:64.2pt;z-index:251663362;mso-position-horizontal-relative:page" coordsize="75486,8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">
                <v:rect id="Rectangle 13" o:spid="_x0000_s1027" style="position:absolute;width:7164;height:5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" fillcolor="#ededed" stroked="f" strokeweight="1pt"/>
                <v:rect id="Rectangle 26" o:spid="_x0000_s1028" style="position:absolute;left:7112;top:2286;width:33555;height:5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" fillcolor="#386c99" stroked="f" strokeweight="1p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27" o:spid="_x0000_s1029" type="#_x0000_t6" style="position:absolute;left:40640;top:2286;width:15463;height:5863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" fillcolor="#386c99" stroked="f" strokeweight="1pt"/>
                <v:rect id="Rectangle 460" o:spid="_x0000_s1030" style="position:absolute;left:7112;top:2116;width:68374;height: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" fillcolor="#386c99" stroked="f" strokeweight="1pt"/>
                <w10:wrap anchorx="page"/>
              </v:group>
            </w:pict>
          </mc:Fallback>
        </mc:AlternateContent>
      </w:r>
      <w:r w:rsidR="006016C8" w:rsidRPr="00292CB4">
        <w:rPr>
          <w:noProof/>
        </w:rPr>
        <w:drawing>
          <wp:anchor distT="0" distB="360045" distL="114300" distR="114300" simplePos="0" relativeHeight="251657218" behindDoc="0" locked="1" layoutInCell="1" allowOverlap="1" wp14:anchorId="44DE9D57" wp14:editId="53A2B36B">
            <wp:simplePos x="0" y="0"/>
            <wp:positionH relativeFrom="margin">
              <wp:posOffset>4766310</wp:posOffset>
            </wp:positionH>
            <wp:positionV relativeFrom="page">
              <wp:posOffset>3632835</wp:posOffset>
            </wp:positionV>
            <wp:extent cx="1350000" cy="540000"/>
            <wp:effectExtent l="0" t="0" r="0" b="6350"/>
            <wp:wrapSquare wrapText="bothSides"/>
            <wp:docPr id="231" name="Picture 23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 descr="Logo, ic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4D3" w:rsidRPr="00292CB4">
        <w:rPr>
          <w:noProof/>
        </w:rPr>
        <mc:AlternateContent>
          <mc:Choice Requires="wpg">
            <w:drawing>
              <wp:anchor distT="36195" distB="36195" distL="114300" distR="114300" simplePos="0" relativeHeight="251652096" behindDoc="0" locked="1" layoutInCell="1" allowOverlap="1" wp14:anchorId="58DB9AC0" wp14:editId="1B4D0384">
                <wp:simplePos x="0" y="0"/>
                <wp:positionH relativeFrom="page">
                  <wp:posOffset>0</wp:posOffset>
                </wp:positionH>
                <wp:positionV relativeFrom="page">
                  <wp:posOffset>10795</wp:posOffset>
                </wp:positionV>
                <wp:extent cx="7559675" cy="3124200"/>
                <wp:effectExtent l="0" t="0" r="3175" b="0"/>
                <wp:wrapSquare wrapText="bothSides"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3124200"/>
                          <a:chOff x="0" y="0"/>
                          <a:chExt cx="7561580" cy="3124200"/>
                        </a:xfrm>
                      </wpg:grpSpPr>
                      <wpg:grpSp>
                        <wpg:cNvPr id="449" name="Group 449"/>
                        <wpg:cNvGrpSpPr/>
                        <wpg:grpSpPr>
                          <a:xfrm>
                            <a:off x="0" y="0"/>
                            <a:ext cx="7561580" cy="3124200"/>
                            <a:chOff x="0" y="0"/>
                            <a:chExt cx="7561580" cy="3127056"/>
                          </a:xfrm>
                        </wpg:grpSpPr>
                        <wps:wsp>
                          <wps:cNvPr id="451" name="Rectangle 451"/>
                          <wps:cNvSpPr/>
                          <wps:spPr>
                            <a:xfrm>
                              <a:off x="0" y="0"/>
                              <a:ext cx="7561580" cy="3127056"/>
                            </a:xfrm>
                            <a:prstGeom prst="rect">
                              <a:avLst/>
                            </a:pr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4" name="Text Box 454"/>
                          <wps:cNvSpPr txBox="1"/>
                          <wps:spPr>
                            <a:xfrm>
                              <a:off x="704850" y="715028"/>
                              <a:ext cx="6153150" cy="149050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alias w:val="Title"/>
                                  <w:tag w:val=""/>
                                  <w:id w:val="1644930720"/>
                                  <w:lock w:val="sdtLocked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21550FF" w14:textId="7FBDAC3C" w:rsidR="00D301CD" w:rsidRPr="00657916" w:rsidRDefault="00E14CDA" w:rsidP="00657916">
                                    <w:pPr>
                                      <w:pStyle w:val="00FrontCoverTitle"/>
                                    </w:pPr>
                                    <w:r>
                                      <w:t>View and action case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" name="Rectangle 19"/>
                        <wps:cNvSpPr/>
                        <wps:spPr>
                          <a:xfrm>
                            <a:off x="0" y="3087955"/>
                            <a:ext cx="7561580" cy="35997"/>
                          </a:xfrm>
                          <a:prstGeom prst="rect">
                            <a:avLst/>
                          </a:prstGeom>
                          <a:solidFill>
                            <a:srgbClr val="00749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DB9AC0" id="Group 22" o:spid="_x0000_s1028" style="position:absolute;margin-left:0;margin-top:.85pt;width:595.25pt;height:246pt;z-index:251652096;mso-wrap-distance-top:2.85pt;mso-wrap-distance-bottom:2.85pt;mso-position-horizontal-relative:page;mso-position-vertical-relative:page;mso-width-relative:margin;mso-height-relative:margin" coordsize="75615,3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">
                <v:group id="Group 449" o:spid="_x0000_s1029" style="position:absolute;width:75615;height:31242" coordsize="75615,3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<v:rect id="Rectangle 451" o:spid="_x0000_s1030" style="position:absolute;width:75615;height:3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" fillcolor="#ededed" stroked="f" strokeweight="1pt"/>
                  <v:shape id="Text Box 454" o:spid="_x0000_s1031" type="#_x0000_t202" style="position:absolute;left:7048;top:7150;width:61532;height:149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" filled="f" stroked="f" strokeweight=".5pt">
                    <v:textbox inset="0">
                      <w:txbxContent>
                        <w:sdt>
                          <w:sdtPr>
                            <w:alias w:val="Title"/>
                            <w:tag w:val=""/>
                            <w:id w:val="1644930720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21550FF" w14:textId="7FBDAC3C" w:rsidR="00D301CD" w:rsidRPr="00657916" w:rsidRDefault="00E14CDA" w:rsidP="00657916">
                              <w:pPr>
                                <w:pStyle w:val="00FrontCoverTitle"/>
                              </w:pPr>
                              <w:r>
                                <w:t>View and action case</w:t>
                              </w:r>
                            </w:p>
                          </w:sdtContent>
                        </w:sdt>
                      </w:txbxContent>
                    </v:textbox>
                  </v:shape>
                </v:group>
                <v:rect id="Rectangle 19" o:spid="_x0000_s1032" style="position:absolute;top:30879;width:75615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" fillcolor="#007494" stroked="f" strokeweight="1pt"/>
                <w10:wrap type="square" anchorx="page" anchory="page"/>
                <w10:anchorlock/>
              </v:group>
            </w:pict>
          </mc:Fallback>
        </mc:AlternateContent>
      </w:r>
    </w:p>
    <w:tbl>
      <w:tblPr>
        <w:tblStyle w:val="TableGrid"/>
        <w:tblW w:w="9644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4"/>
      </w:tblGrid>
      <w:tr w:rsidR="002E2226" w14:paraId="637FAA01" w14:textId="77777777" w:rsidTr="00296F5C">
        <w:tc>
          <w:tcPr>
            <w:tcW w:w="9644" w:type="dxa"/>
            <w:tcBorders>
              <w:top w:val="nil"/>
              <w:left w:val="nil"/>
              <w:bottom w:val="single" w:sz="8" w:space="0" w:color="386C99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3FCE2C20" w14:textId="14DBB7E8" w:rsidR="002E2226" w:rsidRPr="00292CB4" w:rsidRDefault="002E2226" w:rsidP="00292CB4">
            <w:pPr>
              <w:pStyle w:val="TableHeading"/>
            </w:pPr>
            <w:bookmarkStart w:id="0" w:name="_Hlk119926317"/>
            <w:r w:rsidRPr="00BD48B6">
              <w:t>Purpose</w:t>
            </w:r>
          </w:p>
        </w:tc>
      </w:tr>
      <w:tr w:rsidR="002E2226" w14:paraId="156355D9" w14:textId="77777777" w:rsidTr="00296F5C">
        <w:tc>
          <w:tcPr>
            <w:tcW w:w="9644" w:type="dxa"/>
            <w:tcBorders>
              <w:top w:val="single" w:sz="8" w:space="0" w:color="386C99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3A9D529" w14:textId="5BA95AB6" w:rsidR="002E2226" w:rsidRPr="00292CB4" w:rsidRDefault="004E2812" w:rsidP="00292CB4">
            <w:pPr>
              <w:pStyle w:val="00FrontCoverText"/>
            </w:pPr>
            <w:r>
              <w:t>Quick Reference</w:t>
            </w:r>
            <w:r w:rsidR="006824E4">
              <w:t xml:space="preserve"> Guide </w:t>
            </w:r>
            <w:r w:rsidR="006824E4" w:rsidRPr="00292CB4">
              <w:t>s</w:t>
            </w:r>
            <w:r w:rsidR="002E2226" w:rsidRPr="00292CB4">
              <w:t>hows</w:t>
            </w:r>
            <w:r w:rsidR="00F04DDA" w:rsidRPr="00292CB4">
              <w:t xml:space="preserve"> </w:t>
            </w:r>
            <w:r w:rsidR="006824E4" w:rsidRPr="00292CB4">
              <w:t>how to</w:t>
            </w:r>
            <w:r w:rsidR="002E2226" w:rsidRPr="00292CB4">
              <w:t xml:space="preserve"> </w:t>
            </w:r>
            <w:sdt>
              <w:sdtPr>
                <w:rPr>
                  <w:rStyle w:val="Text-BoldName"/>
                </w:rPr>
                <w:alias w:val="Title"/>
                <w:tag w:val=""/>
                <w:id w:val="-1917385318"/>
                <w:lock w:val="sdtLocked"/>
                <w:placeholder>
                  <w:docPart w:val="9E1C5301476C4B3AA4E29DBAFD870B05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>
                <w:rPr>
                  <w:rStyle w:val="Text-BoldName"/>
                </w:rPr>
              </w:sdtEndPr>
              <w:sdtContent>
                <w:r w:rsidR="00E14CDA">
                  <w:rPr>
                    <w:rStyle w:val="Text-BoldName"/>
                  </w:rPr>
                  <w:t>View and action case</w:t>
                </w:r>
              </w:sdtContent>
            </w:sdt>
            <w:r w:rsidR="006824E4" w:rsidRPr="00292CB4">
              <w:t xml:space="preserve"> </w:t>
            </w:r>
            <w:r w:rsidR="0008696F">
              <w:t>in CMS Portal.</w:t>
            </w:r>
          </w:p>
        </w:tc>
      </w:tr>
      <w:tr w:rsidR="00BA5E92" w14:paraId="7B6B1E2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693A44B7" w14:textId="5A06CA05" w:rsidR="00BA5E92" w:rsidRDefault="00BA5E92" w:rsidP="00292CB4">
            <w:pPr>
              <w:pStyle w:val="CalloutSpace"/>
            </w:pPr>
          </w:p>
        </w:tc>
      </w:tr>
      <w:bookmarkEnd w:id="0"/>
    </w:tbl>
    <w:p w14:paraId="02A6E051" w14:textId="77777777" w:rsidR="0088103B" w:rsidRPr="0088103B" w:rsidRDefault="0088103B" w:rsidP="00C532EF"/>
    <w:p w14:paraId="56F832EE" w14:textId="47D9F8B9" w:rsidR="0090784B" w:rsidRPr="009F125C" w:rsidRDefault="0090784B" w:rsidP="009F2B08">
      <w:r w:rsidRPr="009F125C">
        <w:br w:type="page"/>
      </w:r>
    </w:p>
    <w:p w14:paraId="6FA1958C" w14:textId="77777777" w:rsidR="00E14CDA" w:rsidRPr="00E14CDA" w:rsidRDefault="00E14CDA" w:rsidP="004575FE">
      <w:pPr>
        <w:pStyle w:val="Text-Step"/>
      </w:pPr>
      <w:r w:rsidRPr="00E14CDA">
        <w:lastRenderedPageBreak/>
        <w:t xml:space="preserve">From CMS Portal </w:t>
      </w:r>
      <w:r w:rsidRPr="00E14CDA">
        <w:rPr>
          <w:rStyle w:val="Text-BoldName"/>
        </w:rPr>
        <w:t>Home</w:t>
      </w:r>
      <w:r w:rsidRPr="00E14CDA">
        <w:t xml:space="preserve"> page, click:  </w:t>
      </w:r>
      <w:r w:rsidRPr="00E14CDA">
        <w:rPr>
          <w:rStyle w:val="Text-BoldName"/>
        </w:rPr>
        <w:t>My Account</w:t>
      </w:r>
    </w:p>
    <w:p w14:paraId="24F30729" w14:textId="77777777" w:rsidR="00E14CDA" w:rsidRPr="00E14CDA" w:rsidRDefault="00E14CDA" w:rsidP="00DA2694">
      <w:pPr>
        <w:pStyle w:val="Text-StepResult"/>
      </w:pPr>
      <w:r w:rsidRPr="00E14CDA">
        <w:rPr>
          <w:rStyle w:val="Text-BoldName"/>
        </w:rPr>
        <w:t xml:space="preserve">My Account </w:t>
      </w:r>
      <w:r w:rsidRPr="00DA2694">
        <w:rPr>
          <w:rStyle w:val="Text-BoldName"/>
          <w:b w:val="0"/>
          <w:bCs w:val="0"/>
        </w:rPr>
        <w:t>screen displays:</w:t>
      </w:r>
    </w:p>
    <w:p w14:paraId="0DA4F00E" w14:textId="57345F0C" w:rsidR="00F62C74" w:rsidRDefault="00C7565A" w:rsidP="00F62C74">
      <w:pPr>
        <w:pStyle w:val="Text-StepResultImage"/>
      </w:pPr>
      <w:r w:rsidRPr="00C7565A">
        <w:rPr>
          <w:noProof/>
        </w:rPr>
        <w:drawing>
          <wp:inline distT="0" distB="0" distL="0" distR="0" wp14:anchorId="0F2F2CB9" wp14:editId="435BBE6E">
            <wp:extent cx="5850000" cy="3949200"/>
            <wp:effectExtent l="19050" t="19050" r="17780" b="13335"/>
            <wp:docPr id="192805675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056758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39492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0FD54B7" w14:textId="77777777" w:rsidR="00C7565A" w:rsidRDefault="00C7565A">
      <w:pPr>
        <w:rPr>
          <w:szCs w:val="24"/>
        </w:rPr>
      </w:pPr>
      <w:r>
        <w:br w:type="page"/>
      </w:r>
    </w:p>
    <w:p w14:paraId="0074210D" w14:textId="5069415C" w:rsidR="00E14CDA" w:rsidRPr="00E14CDA" w:rsidRDefault="00E14CDA" w:rsidP="00E14CDA">
      <w:pPr>
        <w:pStyle w:val="Text-Step"/>
      </w:pPr>
      <w:r w:rsidRPr="00E14CDA">
        <w:t xml:space="preserve">Click </w:t>
      </w:r>
      <w:r w:rsidRPr="00E14CDA">
        <w:rPr>
          <w:rStyle w:val="Text-BoldName"/>
        </w:rPr>
        <w:t xml:space="preserve">Cases </w:t>
      </w:r>
      <w:r w:rsidRPr="00E14CDA">
        <w:t>tab.</w:t>
      </w:r>
    </w:p>
    <w:p w14:paraId="0224AEE4" w14:textId="77777777" w:rsidR="00E14CDA" w:rsidRPr="00E14CDA" w:rsidRDefault="00E14CDA" w:rsidP="00E14CDA">
      <w:pPr>
        <w:pStyle w:val="Text-StepResult"/>
      </w:pPr>
      <w:r w:rsidRPr="00E14CDA">
        <w:rPr>
          <w:rStyle w:val="Text-BoldName"/>
        </w:rPr>
        <w:t xml:space="preserve">Search Case </w:t>
      </w:r>
      <w:r w:rsidRPr="00E14CDA">
        <w:t>panel displays:</w:t>
      </w:r>
    </w:p>
    <w:p w14:paraId="38685000" w14:textId="591ECCAF" w:rsidR="00B21FF3" w:rsidRDefault="00C7565A" w:rsidP="00B21FF3">
      <w:pPr>
        <w:pStyle w:val="Text-StepResultImage"/>
      </w:pPr>
      <w:r w:rsidRPr="00C7565A">
        <w:rPr>
          <w:noProof/>
        </w:rPr>
        <w:drawing>
          <wp:inline distT="0" distB="0" distL="0" distR="0" wp14:anchorId="0D9F472B" wp14:editId="65EB4A8A">
            <wp:extent cx="5850000" cy="4392000"/>
            <wp:effectExtent l="19050" t="19050" r="17780" b="27940"/>
            <wp:docPr id="181870560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705606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4392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692C7A" w14:paraId="478DB29F" w14:textId="77777777" w:rsidTr="00477D3D">
        <w:tc>
          <w:tcPr>
            <w:tcW w:w="1069" w:type="dxa"/>
            <w:hideMark/>
          </w:tcPr>
          <w:p w14:paraId="78AA9C3B" w14:textId="77777777" w:rsidR="00692C7A" w:rsidRPr="00692C7A" w:rsidRDefault="00692C7A" w:rsidP="00692C7A">
            <w:r w:rsidRPr="00692C7A">
              <w:rPr>
                <w:noProof/>
              </w:rPr>
              <w:drawing>
                <wp:inline distT="0" distB="0" distL="0" distR="0" wp14:anchorId="364FB56D" wp14:editId="2D303AD1">
                  <wp:extent cx="540000" cy="540000"/>
                  <wp:effectExtent l="0" t="0" r="0" b="0"/>
                  <wp:docPr id="457" name="Picture 45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44386E56" w14:textId="77777777" w:rsidR="00692C7A" w:rsidRPr="00692C7A" w:rsidRDefault="00692C7A" w:rsidP="00692C7A">
            <w:pPr>
              <w:pStyle w:val="CalloutHeadingNote"/>
            </w:pPr>
            <w:r w:rsidRPr="004C7E2E">
              <w:t>Note</w:t>
            </w:r>
            <w:r w:rsidRPr="00692C7A">
              <w:t>:</w:t>
            </w:r>
          </w:p>
          <w:p w14:paraId="7914AE05" w14:textId="77777777" w:rsidR="00692C7A" w:rsidRPr="00692C7A" w:rsidRDefault="00692C7A" w:rsidP="00692C7A">
            <w:pPr>
              <w:pStyle w:val="Bullet1"/>
            </w:pPr>
            <w:r w:rsidRPr="00E23149">
              <w:t xml:space="preserve">List of recently accessed cases display at bottom of screen </w:t>
            </w:r>
          </w:p>
          <w:p w14:paraId="2964E8E8" w14:textId="77777777" w:rsidR="00692C7A" w:rsidRPr="00692C7A" w:rsidRDefault="00692C7A" w:rsidP="00692C7A">
            <w:pPr>
              <w:pStyle w:val="Bullet1"/>
            </w:pPr>
            <w:r w:rsidRPr="00E23149">
              <w:t>Case search not required if case displays</w:t>
            </w:r>
          </w:p>
          <w:p w14:paraId="1351E367" w14:textId="1F47E61F" w:rsidR="00692C7A" w:rsidRPr="00692C7A" w:rsidRDefault="00692C7A" w:rsidP="00692C7A">
            <w:pPr>
              <w:pStyle w:val="Bullet1"/>
            </w:pPr>
            <w:r w:rsidRPr="00E23149">
              <w:t xml:space="preserve">Only cases user previously filed on or </w:t>
            </w:r>
            <w:r w:rsidRPr="00692C7A">
              <w:t>requested access to, display</w:t>
            </w:r>
          </w:p>
        </w:tc>
      </w:tr>
      <w:tr w:rsidR="00692C7A" w14:paraId="304A87FD" w14:textId="77777777" w:rsidTr="00477D3D">
        <w:tc>
          <w:tcPr>
            <w:tcW w:w="1069" w:type="dxa"/>
          </w:tcPr>
          <w:p w14:paraId="220A4D30" w14:textId="77777777" w:rsidR="00692C7A" w:rsidRPr="00390259" w:rsidRDefault="00692C7A" w:rsidP="00692C7A">
            <w:pPr>
              <w:pStyle w:val="CalloutSpace"/>
            </w:pPr>
          </w:p>
        </w:tc>
        <w:tc>
          <w:tcPr>
            <w:tcW w:w="8141" w:type="dxa"/>
          </w:tcPr>
          <w:p w14:paraId="003FF299" w14:textId="77777777" w:rsidR="00692C7A" w:rsidRPr="00390259" w:rsidRDefault="00692C7A" w:rsidP="00692C7A">
            <w:pPr>
              <w:pStyle w:val="CalloutSpace"/>
            </w:pPr>
          </w:p>
        </w:tc>
      </w:tr>
      <w:tr w:rsidR="00692C7A" w14:paraId="592DB734" w14:textId="77777777" w:rsidTr="00477D3D">
        <w:tc>
          <w:tcPr>
            <w:tcW w:w="1069" w:type="dxa"/>
            <w:hideMark/>
          </w:tcPr>
          <w:p w14:paraId="50F187EF" w14:textId="77777777" w:rsidR="00692C7A" w:rsidRPr="00692C7A" w:rsidRDefault="00692C7A" w:rsidP="00692C7A">
            <w:r w:rsidRPr="00692C7A">
              <w:rPr>
                <w:noProof/>
              </w:rPr>
              <w:drawing>
                <wp:inline distT="0" distB="0" distL="0" distR="0" wp14:anchorId="76480F73" wp14:editId="3B6BAF48">
                  <wp:extent cx="536400" cy="540000"/>
                  <wp:effectExtent l="0" t="0" r="0" b="0"/>
                  <wp:docPr id="6" name="Picture 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5CF8AACC" w14:textId="77777777" w:rsidR="00692C7A" w:rsidRPr="00692C7A" w:rsidRDefault="00692C7A" w:rsidP="00692C7A">
            <w:pPr>
              <w:pStyle w:val="CalloutHeadingResource"/>
            </w:pPr>
            <w:r w:rsidRPr="004C7E2E">
              <w:t>Resource:</w:t>
            </w:r>
          </w:p>
          <w:p w14:paraId="4ABD3F2E" w14:textId="715CACEC" w:rsidR="00692C7A" w:rsidRPr="00692C7A" w:rsidRDefault="00692C7A" w:rsidP="00692C7A">
            <w:pPr>
              <w:pStyle w:val="CalloutText"/>
            </w:pPr>
            <w:r w:rsidRPr="004C7E2E">
              <w:t xml:space="preserve">See </w:t>
            </w:r>
            <w:r w:rsidRPr="00692C7A">
              <w:t xml:space="preserve">Quick Reference Guide: </w:t>
            </w:r>
            <w:r w:rsidRPr="00692C7A">
              <w:rPr>
                <w:rStyle w:val="Text-BoldName"/>
              </w:rPr>
              <w:t>Request case access</w:t>
            </w:r>
          </w:p>
        </w:tc>
      </w:tr>
      <w:tr w:rsidR="00692C7A" w14:paraId="36A515F4" w14:textId="77777777" w:rsidTr="00477D3D">
        <w:tc>
          <w:tcPr>
            <w:tcW w:w="1069" w:type="dxa"/>
          </w:tcPr>
          <w:p w14:paraId="49DA2A85" w14:textId="77777777" w:rsidR="00692C7A" w:rsidRPr="00390259" w:rsidRDefault="00692C7A" w:rsidP="00692C7A">
            <w:pPr>
              <w:pStyle w:val="CalloutSpace"/>
            </w:pPr>
          </w:p>
        </w:tc>
        <w:tc>
          <w:tcPr>
            <w:tcW w:w="8141" w:type="dxa"/>
          </w:tcPr>
          <w:p w14:paraId="519E07FB" w14:textId="77777777" w:rsidR="00692C7A" w:rsidRPr="00390259" w:rsidRDefault="00692C7A" w:rsidP="00692C7A">
            <w:pPr>
              <w:pStyle w:val="CalloutSpace"/>
            </w:pPr>
          </w:p>
        </w:tc>
      </w:tr>
    </w:tbl>
    <w:p w14:paraId="420C6107" w14:textId="77777777" w:rsidR="00D57541" w:rsidRPr="00AF294F" w:rsidRDefault="00D57541" w:rsidP="00D57541">
      <w:r w:rsidRPr="00AF294F">
        <w:br w:type="page"/>
      </w:r>
    </w:p>
    <w:p w14:paraId="3F119B6B" w14:textId="26DA9C4D" w:rsidR="00E23149" w:rsidRPr="00E23149" w:rsidRDefault="00E23149" w:rsidP="00E23149">
      <w:pPr>
        <w:pStyle w:val="Text-Step"/>
      </w:pPr>
      <w:bookmarkStart w:id="1" w:name="_Hlk113954575"/>
      <w:r w:rsidRPr="00E23149">
        <w:t xml:space="preserve">Is </w:t>
      </w:r>
      <w:r>
        <w:t>case search required?</w:t>
      </w:r>
    </w:p>
    <w:tbl>
      <w:tblPr>
        <w:tblStyle w:val="TableGrid"/>
        <w:tblW w:w="0" w:type="auto"/>
        <w:tblInd w:w="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50"/>
        <w:gridCol w:w="8351"/>
      </w:tblGrid>
      <w:tr w:rsidR="00E23149" w14:paraId="69F0BC12" w14:textId="77777777" w:rsidTr="00121F6F">
        <w:tc>
          <w:tcPr>
            <w:tcW w:w="850" w:type="dxa"/>
            <w:shd w:val="clear" w:color="auto" w:fill="EDEDED"/>
          </w:tcPr>
          <w:p w14:paraId="218434EF" w14:textId="77777777" w:rsidR="00E23149" w:rsidRPr="00E23149" w:rsidRDefault="00E23149" w:rsidP="00E23149">
            <w:pPr>
              <w:pStyle w:val="PanelTableSubheading"/>
            </w:pPr>
            <w:r w:rsidRPr="00E23149">
              <w:t>If</w:t>
            </w:r>
          </w:p>
        </w:tc>
        <w:tc>
          <w:tcPr>
            <w:tcW w:w="8351" w:type="dxa"/>
            <w:shd w:val="clear" w:color="auto" w:fill="EDEDED"/>
          </w:tcPr>
          <w:p w14:paraId="67EF7F3A" w14:textId="77777777" w:rsidR="00E23149" w:rsidRPr="00E23149" w:rsidRDefault="00E23149" w:rsidP="00E23149">
            <w:pPr>
              <w:pStyle w:val="PanelTableSubheading"/>
            </w:pPr>
            <w:r w:rsidRPr="00E23149">
              <w:t>Then</w:t>
            </w:r>
          </w:p>
        </w:tc>
      </w:tr>
      <w:tr w:rsidR="00E23149" w14:paraId="2220DF7A" w14:textId="77777777" w:rsidTr="00121F6F">
        <w:tc>
          <w:tcPr>
            <w:tcW w:w="850" w:type="dxa"/>
            <w:tcMar>
              <w:top w:w="57" w:type="dxa"/>
              <w:bottom w:w="57" w:type="dxa"/>
            </w:tcMar>
          </w:tcPr>
          <w:p w14:paraId="536BDCDF" w14:textId="77777777" w:rsidR="00E23149" w:rsidRPr="00E23149" w:rsidRDefault="00E23149" w:rsidP="00E23149">
            <w:pPr>
              <w:rPr>
                <w:rStyle w:val="Text-BoldName"/>
              </w:rPr>
            </w:pPr>
            <w:r w:rsidRPr="00E23149">
              <w:rPr>
                <w:rStyle w:val="Text-BoldName"/>
              </w:rPr>
              <w:t>Yes</w:t>
            </w:r>
          </w:p>
        </w:tc>
        <w:tc>
          <w:tcPr>
            <w:tcW w:w="8351" w:type="dxa"/>
            <w:tcMar>
              <w:top w:w="57" w:type="dxa"/>
              <w:bottom w:w="57" w:type="dxa"/>
            </w:tcMar>
          </w:tcPr>
          <w:p w14:paraId="6C054B26" w14:textId="77777777" w:rsidR="00E23149" w:rsidRPr="00E23149" w:rsidRDefault="00E23149" w:rsidP="00E23149">
            <w:pPr>
              <w:pStyle w:val="Text"/>
            </w:pPr>
            <w:r w:rsidRPr="00E23149">
              <w:t>Go to next step</w:t>
            </w:r>
          </w:p>
        </w:tc>
      </w:tr>
      <w:tr w:rsidR="00E23149" w14:paraId="64469B15" w14:textId="77777777" w:rsidTr="00121F6F">
        <w:tc>
          <w:tcPr>
            <w:tcW w:w="850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622A09BC" w14:textId="77777777" w:rsidR="00E23149" w:rsidRPr="00E23149" w:rsidRDefault="00E23149" w:rsidP="00E23149">
            <w:r w:rsidRPr="00E23149">
              <w:rPr>
                <w:rStyle w:val="Text-BoldName"/>
              </w:rPr>
              <w:t>No</w:t>
            </w:r>
          </w:p>
        </w:tc>
        <w:tc>
          <w:tcPr>
            <w:tcW w:w="8351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1C456E7" w14:textId="57B947B7" w:rsidR="00E23149" w:rsidRPr="00E23149" w:rsidRDefault="00E23149" w:rsidP="00E23149">
            <w:pPr>
              <w:pStyle w:val="Text"/>
            </w:pPr>
            <w:r w:rsidRPr="00E23149">
              <w:t xml:space="preserve">Go to step </w:t>
            </w:r>
            <w:r>
              <w:t>6</w:t>
            </w:r>
          </w:p>
        </w:tc>
      </w:tr>
    </w:tbl>
    <w:bookmarkEnd w:id="1"/>
    <w:p w14:paraId="68D2B0D8" w14:textId="77777777" w:rsidR="00E23149" w:rsidRPr="00E23149" w:rsidRDefault="00E23149" w:rsidP="00E23149">
      <w:pPr>
        <w:pStyle w:val="Text-Step"/>
      </w:pPr>
      <w:r w:rsidRPr="00E23149">
        <w:t xml:space="preserve">Type details in one or more </w:t>
      </w:r>
      <w:r w:rsidRPr="00E23149">
        <w:rPr>
          <w:rStyle w:val="Text-BoldName"/>
        </w:rPr>
        <w:t>Search Case</w:t>
      </w:r>
      <w:r w:rsidRPr="00E23149">
        <w:t xml:space="preserve"> fields.</w:t>
      </w:r>
    </w:p>
    <w:tbl>
      <w:tblPr>
        <w:tblStyle w:val="TableGrid"/>
        <w:tblW w:w="9213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945"/>
      </w:tblGrid>
      <w:tr w:rsidR="00E23149" w:rsidRPr="00332BC2" w14:paraId="34190FD1" w14:textId="77777777" w:rsidTr="00121F6F">
        <w:trPr>
          <w:trHeight w:val="567"/>
          <w:tblHeader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552CD5F6" w14:textId="7B67F69D" w:rsidR="00E23149" w:rsidRPr="00E23149" w:rsidRDefault="00E23149" w:rsidP="00E23149">
            <w:pPr>
              <w:pStyle w:val="PanelTableHeading"/>
            </w:pPr>
            <w:r w:rsidRPr="00E23149">
              <w:t xml:space="preserve">Panel:  </w:t>
            </w:r>
            <w:r>
              <w:t>Search filters</w:t>
            </w:r>
          </w:p>
        </w:tc>
      </w:tr>
      <w:tr w:rsidR="00E23149" w:rsidRPr="00332BC2" w14:paraId="73E005EC" w14:textId="77777777" w:rsidTr="00121F6F">
        <w:trPr>
          <w:trHeight w:val="567"/>
          <w:tblHeader/>
        </w:trPr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</w:tcPr>
          <w:p w14:paraId="40808969" w14:textId="77777777" w:rsidR="00E23149" w:rsidRPr="00E23149" w:rsidRDefault="00E23149" w:rsidP="00E23149">
            <w:pPr>
              <w:pStyle w:val="PanelTableSubheading"/>
            </w:pPr>
            <w:r w:rsidRPr="00E23149">
              <w:t>Field:</w:t>
            </w:r>
          </w:p>
        </w:tc>
        <w:tc>
          <w:tcPr>
            <w:tcW w:w="69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</w:tcPr>
          <w:p w14:paraId="1E245BBC" w14:textId="77777777" w:rsidR="00E23149" w:rsidRPr="00E23149" w:rsidRDefault="00E23149" w:rsidP="00E23149">
            <w:pPr>
              <w:pStyle w:val="PanelTableSubheading"/>
            </w:pPr>
            <w:r w:rsidRPr="00E23149">
              <w:t>Action:</w:t>
            </w:r>
          </w:p>
        </w:tc>
      </w:tr>
      <w:tr w:rsidR="00E23149" w:rsidRPr="00332BC2" w14:paraId="1C694412" w14:textId="77777777" w:rsidTr="00121F6F">
        <w:trPr>
          <w:trHeight w:val="567"/>
        </w:trPr>
        <w:tc>
          <w:tcPr>
            <w:tcW w:w="2268" w:type="dxa"/>
            <w:tcBorders>
              <w:top w:val="single" w:sz="18" w:space="0" w:color="386C99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74502BA3" w14:textId="1C69575C" w:rsidR="00E23149" w:rsidRPr="00E23149" w:rsidRDefault="00E23149" w:rsidP="00E23149">
            <w:pPr>
              <w:pStyle w:val="Text-BoldAll"/>
            </w:pPr>
            <w:r w:rsidRPr="00E23149">
              <w:t>Case Number</w:t>
            </w:r>
          </w:p>
        </w:tc>
        <w:tc>
          <w:tcPr>
            <w:tcW w:w="6945" w:type="dxa"/>
            <w:tcBorders>
              <w:top w:val="single" w:sz="18" w:space="0" w:color="386C99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42A704A0" w14:textId="6334558A" w:rsidR="00E23149" w:rsidRPr="00E23149" w:rsidRDefault="00E23149" w:rsidP="00E23149">
            <w:pPr>
              <w:pStyle w:val="Text"/>
            </w:pPr>
            <w:r w:rsidRPr="00E23149">
              <w:t>Type full or partial case number.</w:t>
            </w:r>
          </w:p>
        </w:tc>
      </w:tr>
      <w:tr w:rsidR="00E23149" w:rsidRPr="00332BC2" w14:paraId="5D8950E1" w14:textId="77777777" w:rsidTr="00121F6F">
        <w:trPr>
          <w:trHeight w:val="567"/>
        </w:trPr>
        <w:tc>
          <w:tcPr>
            <w:tcW w:w="226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D652721" w14:textId="63757C4A" w:rsidR="00E23149" w:rsidRPr="00E23149" w:rsidRDefault="00E23149" w:rsidP="00E23149">
            <w:pPr>
              <w:pStyle w:val="Text-BoldAll"/>
            </w:pPr>
            <w:r w:rsidRPr="00E23149">
              <w:t>Case Name</w:t>
            </w:r>
          </w:p>
        </w:tc>
        <w:tc>
          <w:tcPr>
            <w:tcW w:w="694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7C9AE67D" w14:textId="5B1C5628" w:rsidR="00E23149" w:rsidRPr="00E23149" w:rsidRDefault="00E23149" w:rsidP="00E23149">
            <w:pPr>
              <w:pStyle w:val="Text"/>
            </w:pPr>
            <w:r w:rsidRPr="00E23149">
              <w:t>Type full or partial case name</w:t>
            </w:r>
            <w:r w:rsidRPr="00E23149">
              <w:rPr>
                <w:rStyle w:val="Text-BoldName"/>
              </w:rPr>
              <w:t>.</w:t>
            </w:r>
          </w:p>
        </w:tc>
      </w:tr>
      <w:tr w:rsidR="00C21CDD" w:rsidRPr="00332BC2" w14:paraId="72C13BD7" w14:textId="77777777" w:rsidTr="00121F6F">
        <w:trPr>
          <w:trHeight w:val="567"/>
        </w:trPr>
        <w:tc>
          <w:tcPr>
            <w:tcW w:w="226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475ABCAB" w14:textId="00E56A14" w:rsidR="00C21CDD" w:rsidRPr="00E23149" w:rsidRDefault="00C21CDD" w:rsidP="00C21CDD">
            <w:pPr>
              <w:pStyle w:val="Text-BoldAll"/>
            </w:pPr>
            <w:r w:rsidRPr="00E23149">
              <w:t>Organisation Name</w:t>
            </w:r>
          </w:p>
        </w:tc>
        <w:tc>
          <w:tcPr>
            <w:tcW w:w="6945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7F04B5D9" w14:textId="7C2336E9" w:rsidR="00C21CDD" w:rsidRPr="00E23149" w:rsidRDefault="00C21CDD" w:rsidP="00C21CDD">
            <w:pPr>
              <w:pStyle w:val="Text"/>
            </w:pPr>
            <w:r w:rsidRPr="00E23149">
              <w:t>Type organisation name.</w:t>
            </w:r>
          </w:p>
        </w:tc>
      </w:tr>
      <w:tr w:rsidR="00C21CDD" w:rsidRPr="00332BC2" w14:paraId="33AFB77C" w14:textId="77777777" w:rsidTr="00121F6F">
        <w:trPr>
          <w:trHeight w:val="567"/>
        </w:trPr>
        <w:tc>
          <w:tcPr>
            <w:tcW w:w="226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77F0B129" w14:textId="6069F683" w:rsidR="00C21CDD" w:rsidRPr="00C21CDD" w:rsidRDefault="00C21CDD" w:rsidP="00C21CDD">
            <w:pPr>
              <w:pStyle w:val="Text-BoldAll"/>
            </w:pPr>
            <w:r w:rsidRPr="00E23149">
              <w:t>First Name</w:t>
            </w:r>
          </w:p>
        </w:tc>
        <w:tc>
          <w:tcPr>
            <w:tcW w:w="6945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67C96189" w14:textId="4D14CC37" w:rsidR="00C21CDD" w:rsidRPr="00C21CDD" w:rsidRDefault="00C21CDD" w:rsidP="00C21CDD">
            <w:pPr>
              <w:pStyle w:val="Text"/>
            </w:pPr>
            <w:r w:rsidRPr="00E23149">
              <w:t xml:space="preserve">Type </w:t>
            </w:r>
            <w:r w:rsidR="003A3DFA">
              <w:t xml:space="preserve">first </w:t>
            </w:r>
            <w:r w:rsidRPr="00E23149">
              <w:t>name</w:t>
            </w:r>
            <w:r w:rsidR="003A3DFA">
              <w:t xml:space="preserve"> of party</w:t>
            </w:r>
            <w:r w:rsidRPr="00E23149">
              <w:t>.</w:t>
            </w:r>
          </w:p>
        </w:tc>
      </w:tr>
      <w:tr w:rsidR="00C21CDD" w:rsidRPr="00332BC2" w14:paraId="6A3C1124" w14:textId="77777777" w:rsidTr="00121F6F">
        <w:trPr>
          <w:trHeight w:val="567"/>
        </w:trPr>
        <w:tc>
          <w:tcPr>
            <w:tcW w:w="226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495F2775" w14:textId="4E45ED64" w:rsidR="00C21CDD" w:rsidRPr="00C21CDD" w:rsidRDefault="00C21CDD" w:rsidP="00C21CDD">
            <w:pPr>
              <w:pStyle w:val="Text-BoldAll"/>
            </w:pPr>
            <w:r w:rsidRPr="00E23149">
              <w:t>Last Name</w:t>
            </w:r>
          </w:p>
        </w:tc>
        <w:tc>
          <w:tcPr>
            <w:tcW w:w="6945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6279804E" w14:textId="5966B507" w:rsidR="00C21CDD" w:rsidRPr="00C21CDD" w:rsidRDefault="00C21CDD" w:rsidP="00C21CDD">
            <w:pPr>
              <w:pStyle w:val="Text"/>
            </w:pPr>
            <w:r w:rsidRPr="00E23149">
              <w:t xml:space="preserve">Type </w:t>
            </w:r>
            <w:r w:rsidR="003A3DFA">
              <w:t>last name of party</w:t>
            </w:r>
            <w:r w:rsidRPr="00E23149">
              <w:t>.</w:t>
            </w:r>
          </w:p>
        </w:tc>
      </w:tr>
      <w:tr w:rsidR="00C21CDD" w:rsidRPr="00332BC2" w14:paraId="712E56C0" w14:textId="77777777" w:rsidTr="00121F6F">
        <w:trPr>
          <w:trHeight w:val="567"/>
        </w:trPr>
        <w:tc>
          <w:tcPr>
            <w:tcW w:w="226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3EBBA34C" w14:textId="3F42F27E" w:rsidR="00C21CDD" w:rsidRPr="00C21CDD" w:rsidRDefault="00C21CDD" w:rsidP="00C21CDD">
            <w:pPr>
              <w:pStyle w:val="Text-BoldAll"/>
            </w:pPr>
            <w:r>
              <w:t>Date Of Birth</w:t>
            </w:r>
          </w:p>
        </w:tc>
        <w:tc>
          <w:tcPr>
            <w:tcW w:w="6945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3F747160" w14:textId="4441554B" w:rsidR="00C21CDD" w:rsidRPr="00C21CDD" w:rsidRDefault="00C21CDD" w:rsidP="00C21CDD">
            <w:pPr>
              <w:pStyle w:val="Text"/>
            </w:pPr>
            <w:r w:rsidRPr="00E23149">
              <w:t xml:space="preserve">Type </w:t>
            </w:r>
            <w:r>
              <w:t>date or click calendar icon to select date</w:t>
            </w:r>
            <w:r w:rsidRPr="00E23149">
              <w:t>.</w:t>
            </w:r>
          </w:p>
        </w:tc>
      </w:tr>
      <w:tr w:rsidR="00C21CDD" w:rsidRPr="00332BC2" w14:paraId="5D5C338A" w14:textId="77777777" w:rsidTr="00121F6F">
        <w:trPr>
          <w:trHeight w:val="567"/>
        </w:trPr>
        <w:tc>
          <w:tcPr>
            <w:tcW w:w="226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64A17F5A" w14:textId="15FA8459" w:rsidR="00C21CDD" w:rsidRPr="00C21CDD" w:rsidRDefault="00C21CDD" w:rsidP="00C21CDD">
            <w:pPr>
              <w:pStyle w:val="Text-BoldAll"/>
            </w:pPr>
            <w:r w:rsidRPr="00E23149">
              <w:t>Case Type</w:t>
            </w:r>
          </w:p>
        </w:tc>
        <w:tc>
          <w:tcPr>
            <w:tcW w:w="6945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29F891F" w14:textId="46B4023A" w:rsidR="00C21CDD" w:rsidRPr="00C21CDD" w:rsidRDefault="00C21CDD" w:rsidP="00C21CDD">
            <w:pPr>
              <w:pStyle w:val="Text"/>
            </w:pPr>
            <w:r w:rsidRPr="00E23149">
              <w:t>Select relevant option.</w:t>
            </w:r>
          </w:p>
        </w:tc>
      </w:tr>
      <w:tr w:rsidR="00C21CDD" w:rsidRPr="00332BC2" w14:paraId="780DEC42" w14:textId="77777777" w:rsidTr="00121F6F">
        <w:trPr>
          <w:trHeight w:val="567"/>
        </w:trPr>
        <w:tc>
          <w:tcPr>
            <w:tcW w:w="226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34638ED" w14:textId="02C6583F" w:rsidR="00C21CDD" w:rsidRPr="00C21CDD" w:rsidRDefault="00C21CDD" w:rsidP="00C21CDD">
            <w:pPr>
              <w:pStyle w:val="Text-BoldAll"/>
            </w:pPr>
            <w:r w:rsidRPr="00E23149">
              <w:t>Court</w:t>
            </w:r>
          </w:p>
        </w:tc>
        <w:tc>
          <w:tcPr>
            <w:tcW w:w="6945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5802A201" w14:textId="0E340EF4" w:rsidR="00C21CDD" w:rsidRPr="00C21CDD" w:rsidRDefault="00C21CDD" w:rsidP="00C21CDD">
            <w:pPr>
              <w:pStyle w:val="Text"/>
            </w:pPr>
            <w:r w:rsidRPr="00E23149">
              <w:t>Select relevant option.</w:t>
            </w:r>
          </w:p>
        </w:tc>
      </w:tr>
      <w:tr w:rsidR="00C21CDD" w:rsidRPr="00332BC2" w14:paraId="267B627C" w14:textId="77777777" w:rsidTr="00121F6F">
        <w:trPr>
          <w:trHeight w:val="567"/>
        </w:trPr>
        <w:tc>
          <w:tcPr>
            <w:tcW w:w="226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59EFD7C" w14:textId="7E2E649B" w:rsidR="00C21CDD" w:rsidRPr="00C21CDD" w:rsidRDefault="00C21CDD" w:rsidP="00C21CDD">
            <w:pPr>
              <w:pStyle w:val="Text-BoldAll"/>
            </w:pPr>
            <w:r w:rsidRPr="00E23149">
              <w:t>Status</w:t>
            </w:r>
          </w:p>
        </w:tc>
        <w:tc>
          <w:tcPr>
            <w:tcW w:w="6945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3F6F28C2" w14:textId="54D68777" w:rsidR="00C21CDD" w:rsidRPr="00C21CDD" w:rsidRDefault="00C21CDD" w:rsidP="00C21CDD">
            <w:pPr>
              <w:pStyle w:val="Text"/>
            </w:pPr>
            <w:r w:rsidRPr="00E23149">
              <w:t>Select relevant option.</w:t>
            </w:r>
          </w:p>
        </w:tc>
      </w:tr>
      <w:tr w:rsidR="00C21CDD" w:rsidRPr="00332BC2" w14:paraId="68ED890A" w14:textId="77777777" w:rsidTr="00121F6F">
        <w:trPr>
          <w:trHeight w:val="567"/>
        </w:trPr>
        <w:tc>
          <w:tcPr>
            <w:tcW w:w="226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499689F2" w14:textId="4517D57E" w:rsidR="00C21CDD" w:rsidRPr="00C21CDD" w:rsidRDefault="00C21CDD" w:rsidP="00C21CDD">
            <w:pPr>
              <w:pStyle w:val="Text-BoldAll"/>
            </w:pPr>
            <w:r w:rsidRPr="00E23149">
              <w:t>Filing Date</w:t>
            </w:r>
          </w:p>
        </w:tc>
        <w:tc>
          <w:tcPr>
            <w:tcW w:w="6945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F36EB4C" w14:textId="3E6626E1" w:rsidR="00C21CDD" w:rsidRPr="00C21CDD" w:rsidRDefault="00C21CDD" w:rsidP="00C21CDD">
            <w:pPr>
              <w:pStyle w:val="Text"/>
            </w:pPr>
            <w:r w:rsidRPr="00E23149">
              <w:t>Select date (or range of dates) of filing.</w:t>
            </w:r>
          </w:p>
        </w:tc>
      </w:tr>
      <w:tr w:rsidR="00C21CDD" w:rsidRPr="00332BC2" w14:paraId="5E11380A" w14:textId="77777777" w:rsidTr="00121F6F">
        <w:trPr>
          <w:trHeight w:val="567"/>
        </w:trPr>
        <w:tc>
          <w:tcPr>
            <w:tcW w:w="226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771EED68" w14:textId="24F2982B" w:rsidR="00C21CDD" w:rsidRPr="00C21CDD" w:rsidRDefault="00C21CDD" w:rsidP="00C21CDD">
            <w:pPr>
              <w:pStyle w:val="Text-BoldAll"/>
            </w:pPr>
            <w:r w:rsidRPr="00E23149">
              <w:t>Hearing Date</w:t>
            </w:r>
          </w:p>
        </w:tc>
        <w:tc>
          <w:tcPr>
            <w:tcW w:w="694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7886950E" w14:textId="4D6DD72B" w:rsidR="00C21CDD" w:rsidRPr="00C21CDD" w:rsidRDefault="00C21CDD" w:rsidP="00C21CDD">
            <w:pPr>
              <w:pStyle w:val="Text"/>
            </w:pPr>
            <w:r w:rsidRPr="00E23149">
              <w:t>Select date (or range of dates) of hearing.</w:t>
            </w:r>
          </w:p>
        </w:tc>
      </w:tr>
    </w:tbl>
    <w:p w14:paraId="606EAC6C" w14:textId="0FFD770B" w:rsidR="00392395" w:rsidRPr="00692C7A" w:rsidRDefault="00392395" w:rsidP="00692C7A">
      <w:pPr>
        <w:pStyle w:val="Text-Step"/>
        <w:rPr>
          <w:rStyle w:val="Text-BoldName"/>
          <w:b w:val="0"/>
          <w:bCs w:val="0"/>
          <w:color w:val="auto"/>
        </w:rPr>
      </w:pPr>
      <w:r w:rsidRPr="00692C7A">
        <w:t xml:space="preserve">Click:  </w:t>
      </w:r>
      <w:r w:rsidRPr="00692C7A">
        <w:rPr>
          <w:rStyle w:val="Text-BoldName"/>
        </w:rPr>
        <w:t>S</w:t>
      </w:r>
      <w:r w:rsidR="00E23149" w:rsidRPr="00692C7A">
        <w:rPr>
          <w:rStyle w:val="Text-BoldName"/>
        </w:rPr>
        <w:t>ubmit</w:t>
      </w:r>
    </w:p>
    <w:p w14:paraId="42840FF4" w14:textId="37B21B10" w:rsidR="00692C7A" w:rsidRPr="00692C7A" w:rsidRDefault="00692C7A" w:rsidP="00692C7A">
      <w:pPr>
        <w:pStyle w:val="Text-StepResult"/>
      </w:pPr>
      <w:r>
        <w:t>Search results display:</w:t>
      </w:r>
    </w:p>
    <w:p w14:paraId="0C25EC91" w14:textId="07E261CA" w:rsidR="00E23149" w:rsidRPr="00E23149" w:rsidRDefault="00C7565A" w:rsidP="00E23149">
      <w:pPr>
        <w:pStyle w:val="Text-StepResult"/>
      </w:pPr>
      <w:r w:rsidRPr="00C7565A">
        <w:rPr>
          <w:noProof/>
        </w:rPr>
        <w:drawing>
          <wp:inline distT="0" distB="0" distL="0" distR="0" wp14:anchorId="12CE43E0" wp14:editId="7F70B399">
            <wp:extent cx="5850000" cy="1440000"/>
            <wp:effectExtent l="19050" t="19050" r="17780" b="27305"/>
            <wp:docPr id="63916491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164918" name="Picture 1" descr="A screenshot of a computer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1440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D7E628B" w14:textId="77777777" w:rsidR="004575FE" w:rsidRPr="004575FE" w:rsidRDefault="004575FE" w:rsidP="004575FE">
      <w:pPr>
        <w:pStyle w:val="Text-Step"/>
      </w:pPr>
      <w:r w:rsidRPr="004575FE">
        <w:t xml:space="preserve">Does case display in </w:t>
      </w:r>
      <w:r w:rsidRPr="004575FE">
        <w:rPr>
          <w:rStyle w:val="Text-BoldName"/>
        </w:rPr>
        <w:t>Results</w:t>
      </w:r>
      <w:r w:rsidRPr="004575FE">
        <w:t xml:space="preserve"> panel?</w:t>
      </w:r>
    </w:p>
    <w:tbl>
      <w:tblPr>
        <w:tblStyle w:val="TableGrid"/>
        <w:tblW w:w="0" w:type="auto"/>
        <w:tblInd w:w="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50"/>
        <w:gridCol w:w="8351"/>
      </w:tblGrid>
      <w:tr w:rsidR="004575FE" w14:paraId="33607B74" w14:textId="77777777" w:rsidTr="00121F6F">
        <w:tc>
          <w:tcPr>
            <w:tcW w:w="850" w:type="dxa"/>
            <w:shd w:val="clear" w:color="auto" w:fill="EDEDED"/>
          </w:tcPr>
          <w:p w14:paraId="344720C5" w14:textId="77777777" w:rsidR="004575FE" w:rsidRPr="004575FE" w:rsidRDefault="004575FE" w:rsidP="004575FE">
            <w:pPr>
              <w:pStyle w:val="PanelTableSubheading"/>
            </w:pPr>
            <w:r w:rsidRPr="004575FE">
              <w:t>If</w:t>
            </w:r>
          </w:p>
        </w:tc>
        <w:tc>
          <w:tcPr>
            <w:tcW w:w="8351" w:type="dxa"/>
            <w:shd w:val="clear" w:color="auto" w:fill="EDEDED"/>
          </w:tcPr>
          <w:p w14:paraId="27C10819" w14:textId="77777777" w:rsidR="004575FE" w:rsidRPr="004575FE" w:rsidRDefault="004575FE" w:rsidP="004575FE">
            <w:pPr>
              <w:pStyle w:val="PanelTableSubheading"/>
            </w:pPr>
            <w:r w:rsidRPr="004575FE">
              <w:t>Then</w:t>
            </w:r>
          </w:p>
        </w:tc>
      </w:tr>
      <w:tr w:rsidR="004575FE" w14:paraId="1D894169" w14:textId="77777777" w:rsidTr="00121F6F">
        <w:tc>
          <w:tcPr>
            <w:tcW w:w="850" w:type="dxa"/>
            <w:tcMar>
              <w:top w:w="57" w:type="dxa"/>
              <w:bottom w:w="57" w:type="dxa"/>
            </w:tcMar>
          </w:tcPr>
          <w:p w14:paraId="176CD8DA" w14:textId="64345704" w:rsidR="004575FE" w:rsidRPr="004575FE" w:rsidRDefault="004575FE" w:rsidP="004575FE">
            <w:pPr>
              <w:rPr>
                <w:rStyle w:val="Text-BoldName"/>
              </w:rPr>
            </w:pPr>
            <w:r w:rsidRPr="004575FE">
              <w:rPr>
                <w:rStyle w:val="Text-BoldName"/>
              </w:rPr>
              <w:t>Yes</w:t>
            </w:r>
          </w:p>
        </w:tc>
        <w:tc>
          <w:tcPr>
            <w:tcW w:w="8351" w:type="dxa"/>
            <w:tcMar>
              <w:top w:w="57" w:type="dxa"/>
              <w:bottom w:w="57" w:type="dxa"/>
            </w:tcMar>
          </w:tcPr>
          <w:p w14:paraId="45C7D027" w14:textId="2AC18981" w:rsidR="004575FE" w:rsidRPr="004575FE" w:rsidRDefault="004575FE" w:rsidP="004575FE">
            <w:pPr>
              <w:pStyle w:val="Text"/>
            </w:pPr>
            <w:r w:rsidRPr="004575FE">
              <w:t>Go to next step</w:t>
            </w:r>
          </w:p>
        </w:tc>
      </w:tr>
      <w:tr w:rsidR="004575FE" w14:paraId="0AB09405" w14:textId="77777777" w:rsidTr="00121F6F">
        <w:tc>
          <w:tcPr>
            <w:tcW w:w="850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359F196F" w14:textId="6342860D" w:rsidR="004575FE" w:rsidRPr="004575FE" w:rsidRDefault="004575FE" w:rsidP="004575FE">
            <w:r w:rsidRPr="004575FE">
              <w:rPr>
                <w:rStyle w:val="Text-BoldName"/>
              </w:rPr>
              <w:t>No</w:t>
            </w:r>
          </w:p>
        </w:tc>
        <w:tc>
          <w:tcPr>
            <w:tcW w:w="8351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8F0AC9B" w14:textId="77777777" w:rsidR="004575FE" w:rsidRPr="004575FE" w:rsidRDefault="004575FE" w:rsidP="004575FE">
            <w:r w:rsidRPr="004575FE">
              <w:t>Refine search criteria and repeat search</w:t>
            </w:r>
          </w:p>
          <w:p w14:paraId="341A7E51" w14:textId="77777777" w:rsidR="004575FE" w:rsidRPr="004575FE" w:rsidRDefault="004575FE" w:rsidP="004575FE">
            <w:pPr>
              <w:pStyle w:val="CalloutHeadingNote"/>
            </w:pPr>
            <w:r w:rsidRPr="004575FE">
              <w:t>Note:</w:t>
            </w:r>
          </w:p>
          <w:p w14:paraId="776CB241" w14:textId="77777777" w:rsidR="004575FE" w:rsidRPr="004575FE" w:rsidRDefault="004575FE" w:rsidP="00436CE1">
            <w:pPr>
              <w:pStyle w:val="Bullet1Space"/>
            </w:pPr>
            <w:r w:rsidRPr="004575FE">
              <w:t xml:space="preserve">If relevant case does not display in list of results, adjust search criteria and click: </w:t>
            </w:r>
            <w:r w:rsidRPr="004575FE">
              <w:rPr>
                <w:rStyle w:val="Text-BoldName"/>
              </w:rPr>
              <w:t xml:space="preserve"> Submit </w:t>
            </w:r>
          </w:p>
          <w:p w14:paraId="339F8B52" w14:textId="1FFF56BC" w:rsidR="004575FE" w:rsidRPr="004575FE" w:rsidRDefault="004575FE" w:rsidP="00436CE1">
            <w:pPr>
              <w:pStyle w:val="Bullet1Space"/>
            </w:pPr>
            <w:r w:rsidRPr="004575FE">
              <w:t xml:space="preserve">To reset all fields, click:  </w:t>
            </w:r>
            <w:r w:rsidRPr="004575FE">
              <w:rPr>
                <w:rStyle w:val="Text-BoldName"/>
              </w:rPr>
              <w:t>Clear</w:t>
            </w:r>
          </w:p>
        </w:tc>
      </w:tr>
    </w:tbl>
    <w:p w14:paraId="08C7FA24" w14:textId="77777777" w:rsidR="004575FE" w:rsidRPr="004575FE" w:rsidRDefault="004575FE" w:rsidP="004575FE">
      <w:pPr>
        <w:pStyle w:val="Text-Step"/>
      </w:pPr>
      <w:r w:rsidRPr="004575FE">
        <w:t>Is view of full case required?</w:t>
      </w:r>
    </w:p>
    <w:tbl>
      <w:tblPr>
        <w:tblStyle w:val="TableGrid"/>
        <w:tblW w:w="0" w:type="auto"/>
        <w:tblInd w:w="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50"/>
        <w:gridCol w:w="8351"/>
      </w:tblGrid>
      <w:tr w:rsidR="004575FE" w14:paraId="301C66FD" w14:textId="77777777" w:rsidTr="00121F6F">
        <w:tc>
          <w:tcPr>
            <w:tcW w:w="850" w:type="dxa"/>
            <w:shd w:val="clear" w:color="auto" w:fill="EDEDED"/>
          </w:tcPr>
          <w:p w14:paraId="2E2529F9" w14:textId="77777777" w:rsidR="004575FE" w:rsidRPr="004575FE" w:rsidRDefault="004575FE" w:rsidP="004575FE">
            <w:pPr>
              <w:pStyle w:val="PanelTableSubheading"/>
            </w:pPr>
            <w:r w:rsidRPr="004575FE">
              <w:t>If</w:t>
            </w:r>
          </w:p>
        </w:tc>
        <w:tc>
          <w:tcPr>
            <w:tcW w:w="8351" w:type="dxa"/>
            <w:shd w:val="clear" w:color="auto" w:fill="EDEDED"/>
          </w:tcPr>
          <w:p w14:paraId="62C8100B" w14:textId="77777777" w:rsidR="004575FE" w:rsidRPr="004575FE" w:rsidRDefault="004575FE" w:rsidP="004575FE">
            <w:pPr>
              <w:pStyle w:val="PanelTableSubheading"/>
            </w:pPr>
            <w:r w:rsidRPr="004575FE">
              <w:t>Then</w:t>
            </w:r>
          </w:p>
        </w:tc>
      </w:tr>
      <w:tr w:rsidR="004575FE" w14:paraId="3598C970" w14:textId="77777777" w:rsidTr="00121F6F">
        <w:tc>
          <w:tcPr>
            <w:tcW w:w="850" w:type="dxa"/>
            <w:tcMar>
              <w:top w:w="57" w:type="dxa"/>
              <w:bottom w:w="57" w:type="dxa"/>
            </w:tcMar>
          </w:tcPr>
          <w:p w14:paraId="4CA7CE74" w14:textId="77777777" w:rsidR="004575FE" w:rsidRPr="004575FE" w:rsidRDefault="004575FE" w:rsidP="004575FE">
            <w:pPr>
              <w:rPr>
                <w:rStyle w:val="Text-BoldName"/>
              </w:rPr>
            </w:pPr>
            <w:r w:rsidRPr="004575FE">
              <w:rPr>
                <w:rStyle w:val="Text-BoldName"/>
              </w:rPr>
              <w:t>Yes</w:t>
            </w:r>
          </w:p>
        </w:tc>
        <w:tc>
          <w:tcPr>
            <w:tcW w:w="8351" w:type="dxa"/>
            <w:tcMar>
              <w:top w:w="57" w:type="dxa"/>
              <w:bottom w:w="57" w:type="dxa"/>
            </w:tcMar>
          </w:tcPr>
          <w:p w14:paraId="5CA80A1C" w14:textId="77777777" w:rsidR="004575FE" w:rsidRPr="004575FE" w:rsidRDefault="004575FE" w:rsidP="004575FE">
            <w:pPr>
              <w:pStyle w:val="Text"/>
            </w:pPr>
            <w:r w:rsidRPr="004575FE">
              <w:t>Go to next step</w:t>
            </w:r>
          </w:p>
        </w:tc>
      </w:tr>
      <w:tr w:rsidR="004575FE" w14:paraId="71AEA3DE" w14:textId="77777777" w:rsidTr="00121F6F">
        <w:tc>
          <w:tcPr>
            <w:tcW w:w="850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41748B6E" w14:textId="77777777" w:rsidR="004575FE" w:rsidRPr="004575FE" w:rsidRDefault="004575FE" w:rsidP="004575FE">
            <w:r w:rsidRPr="004575FE">
              <w:rPr>
                <w:rStyle w:val="Text-BoldName"/>
              </w:rPr>
              <w:t>No</w:t>
            </w:r>
          </w:p>
        </w:tc>
        <w:tc>
          <w:tcPr>
            <w:tcW w:w="8351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F15C837" w14:textId="272E17E8" w:rsidR="004575FE" w:rsidRPr="004575FE" w:rsidRDefault="004575FE" w:rsidP="004575FE">
            <w:pPr>
              <w:pStyle w:val="Text"/>
            </w:pPr>
            <w:r w:rsidRPr="004575FE">
              <w:t xml:space="preserve">Go to step </w:t>
            </w:r>
            <w:r>
              <w:t>9</w:t>
            </w:r>
          </w:p>
        </w:tc>
      </w:tr>
    </w:tbl>
    <w:p w14:paraId="746E6CA6" w14:textId="50601D02" w:rsidR="004575FE" w:rsidRDefault="004575FE" w:rsidP="004575FE">
      <w:pPr>
        <w:pStyle w:val="Text-Step"/>
        <w:numPr>
          <w:ilvl w:val="0"/>
          <w:numId w:val="0"/>
        </w:numPr>
      </w:pPr>
    </w:p>
    <w:p w14:paraId="1245B676" w14:textId="77777777" w:rsidR="004575FE" w:rsidRDefault="004575FE">
      <w:pPr>
        <w:rPr>
          <w:szCs w:val="24"/>
        </w:rPr>
      </w:pPr>
      <w:r>
        <w:br w:type="page"/>
      </w:r>
    </w:p>
    <w:p w14:paraId="134B88D9" w14:textId="77777777" w:rsidR="004575FE" w:rsidRPr="004575FE" w:rsidRDefault="004575FE" w:rsidP="004575FE">
      <w:pPr>
        <w:pStyle w:val="Text-Step"/>
      </w:pPr>
      <w:r w:rsidRPr="004575FE">
        <w:t xml:space="preserve">Click </w:t>
      </w:r>
      <w:r w:rsidRPr="004575FE">
        <w:rPr>
          <w:rStyle w:val="Text-BoldName"/>
        </w:rPr>
        <w:t>Case Number</w:t>
      </w:r>
      <w:r w:rsidRPr="004575FE">
        <w:t xml:space="preserve"> link.</w:t>
      </w:r>
    </w:p>
    <w:p w14:paraId="53CD9B96" w14:textId="30AE38E1" w:rsidR="004575FE" w:rsidRDefault="00C7565A" w:rsidP="004575FE">
      <w:pPr>
        <w:pStyle w:val="Text-StepResult"/>
      </w:pPr>
      <w:r>
        <w:rPr>
          <w:rStyle w:val="Text-BoldName"/>
        </w:rPr>
        <w:t>Filings</w:t>
      </w:r>
      <w:r w:rsidR="004575FE" w:rsidRPr="004575FE">
        <w:t xml:space="preserve"> screen displays:</w:t>
      </w:r>
    </w:p>
    <w:p w14:paraId="08A46240" w14:textId="60CFFBB5" w:rsidR="004575FE" w:rsidRPr="004575FE" w:rsidRDefault="00042384" w:rsidP="004575FE">
      <w:pPr>
        <w:pStyle w:val="Text-StepResultImage"/>
      </w:pPr>
      <w:r w:rsidRPr="00042384">
        <w:rPr>
          <w:noProof/>
        </w:rPr>
        <w:drawing>
          <wp:inline distT="0" distB="0" distL="0" distR="0" wp14:anchorId="25F842BF" wp14:editId="0C33228D">
            <wp:extent cx="5850000" cy="3106800"/>
            <wp:effectExtent l="19050" t="19050" r="17780" b="17780"/>
            <wp:docPr id="66861366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613666" name="Picture 1" descr="A screenshot of a compute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31068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EA5D038" w14:textId="77777777" w:rsidR="000747CF" w:rsidRPr="000747CF" w:rsidRDefault="000747CF" w:rsidP="000747CF">
      <w:pPr>
        <w:pStyle w:val="Text-Step"/>
      </w:pPr>
      <w:r w:rsidRPr="000747CF">
        <w:t>Is filing required on case?</w:t>
      </w:r>
    </w:p>
    <w:tbl>
      <w:tblPr>
        <w:tblStyle w:val="TableGrid"/>
        <w:tblW w:w="0" w:type="auto"/>
        <w:tblInd w:w="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50"/>
        <w:gridCol w:w="8351"/>
      </w:tblGrid>
      <w:tr w:rsidR="000747CF" w14:paraId="591957D0" w14:textId="77777777" w:rsidTr="00121F6F">
        <w:tc>
          <w:tcPr>
            <w:tcW w:w="850" w:type="dxa"/>
            <w:shd w:val="clear" w:color="auto" w:fill="EDEDED"/>
          </w:tcPr>
          <w:p w14:paraId="673FD206" w14:textId="77777777" w:rsidR="000747CF" w:rsidRPr="000747CF" w:rsidRDefault="000747CF" w:rsidP="000747CF">
            <w:pPr>
              <w:pStyle w:val="PanelTableSubheading"/>
            </w:pPr>
            <w:r w:rsidRPr="000747CF">
              <w:t>If</w:t>
            </w:r>
          </w:p>
        </w:tc>
        <w:tc>
          <w:tcPr>
            <w:tcW w:w="8351" w:type="dxa"/>
            <w:shd w:val="clear" w:color="auto" w:fill="EDEDED"/>
          </w:tcPr>
          <w:p w14:paraId="16691A0E" w14:textId="77777777" w:rsidR="000747CF" w:rsidRPr="000747CF" w:rsidRDefault="000747CF" w:rsidP="000747CF">
            <w:pPr>
              <w:pStyle w:val="PanelTableSubheading"/>
            </w:pPr>
            <w:r w:rsidRPr="000747CF">
              <w:t>Then</w:t>
            </w:r>
          </w:p>
        </w:tc>
      </w:tr>
      <w:tr w:rsidR="000747CF" w14:paraId="74B188BE" w14:textId="77777777" w:rsidTr="00121F6F">
        <w:tc>
          <w:tcPr>
            <w:tcW w:w="850" w:type="dxa"/>
            <w:tcMar>
              <w:top w:w="57" w:type="dxa"/>
              <w:bottom w:w="57" w:type="dxa"/>
            </w:tcMar>
          </w:tcPr>
          <w:p w14:paraId="3C4AA067" w14:textId="3005193E" w:rsidR="000747CF" w:rsidRPr="000747CF" w:rsidRDefault="000747CF" w:rsidP="000747CF">
            <w:pPr>
              <w:rPr>
                <w:rStyle w:val="Text-BoldName"/>
              </w:rPr>
            </w:pPr>
            <w:r w:rsidRPr="000747CF">
              <w:rPr>
                <w:rStyle w:val="Text-BoldName"/>
              </w:rPr>
              <w:t>Yes</w:t>
            </w:r>
          </w:p>
        </w:tc>
        <w:tc>
          <w:tcPr>
            <w:tcW w:w="8351" w:type="dxa"/>
            <w:tcMar>
              <w:top w:w="57" w:type="dxa"/>
              <w:bottom w:w="57" w:type="dxa"/>
            </w:tcMar>
          </w:tcPr>
          <w:p w14:paraId="59CE1823" w14:textId="77777777" w:rsidR="000747CF" w:rsidRPr="00692C7A" w:rsidRDefault="000747CF" w:rsidP="00692C7A">
            <w:pPr>
              <w:pStyle w:val="Text"/>
            </w:pPr>
            <w:r w:rsidRPr="00692C7A">
              <w:t xml:space="preserve">Click </w:t>
            </w:r>
            <w:r w:rsidRPr="00692C7A">
              <w:rPr>
                <w:rStyle w:val="Text-BoldName"/>
                <w:b w:val="0"/>
                <w:bCs w:val="0"/>
                <w:color w:val="auto"/>
              </w:rPr>
              <w:t>relevant option.</w:t>
            </w:r>
          </w:p>
          <w:p w14:paraId="5280DF50" w14:textId="77777777" w:rsidR="000747CF" w:rsidRPr="000747CF" w:rsidRDefault="000747CF" w:rsidP="000747CF">
            <w:pPr>
              <w:pStyle w:val="CalloutHeadingResource"/>
            </w:pPr>
            <w:r w:rsidRPr="000747CF">
              <w:t>Resources:</w:t>
            </w:r>
          </w:p>
          <w:p w14:paraId="0DFBBF03" w14:textId="71165020" w:rsidR="000747CF" w:rsidRPr="00DD6B12" w:rsidRDefault="00DD6B12" w:rsidP="00DD6B12">
            <w:pPr>
              <w:pStyle w:val="Bullet1"/>
              <w:rPr>
                <w:b/>
                <w:bCs/>
                <w:color w:val="000000" w:themeColor="text1"/>
              </w:rPr>
            </w:pPr>
            <w:r w:rsidRPr="00DD6B12">
              <w:t>See Quick Reference Guide:</w:t>
            </w:r>
            <w:r w:rsidR="00692C7A">
              <w:t xml:space="preserve"> </w:t>
            </w:r>
            <w:r w:rsidRPr="00DD6B12">
              <w:t xml:space="preserve"> </w:t>
            </w:r>
            <w:r w:rsidRPr="00DD6B12">
              <w:rPr>
                <w:rStyle w:val="Text-BoldName"/>
              </w:rPr>
              <w:t>File document on case</w:t>
            </w:r>
          </w:p>
          <w:p w14:paraId="15F86118" w14:textId="72F744C9" w:rsidR="00DD6B12" w:rsidRPr="00BA2556" w:rsidRDefault="00DD6B12" w:rsidP="00DD6B12">
            <w:pPr>
              <w:pStyle w:val="Bullet1"/>
              <w:rPr>
                <w:rStyle w:val="Text-BoldName"/>
              </w:rPr>
            </w:pPr>
            <w:r>
              <w:t>See relevant Quick Reference Guides for other filing</w:t>
            </w:r>
            <w:r w:rsidR="00692C7A">
              <w:t xml:space="preserve"> types</w:t>
            </w:r>
          </w:p>
        </w:tc>
      </w:tr>
      <w:tr w:rsidR="000747CF" w14:paraId="2940185D" w14:textId="77777777" w:rsidTr="00121F6F">
        <w:tc>
          <w:tcPr>
            <w:tcW w:w="850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59D7D59C" w14:textId="5CFDACE7" w:rsidR="000747CF" w:rsidRPr="000747CF" w:rsidRDefault="000747CF" w:rsidP="000747CF">
            <w:r w:rsidRPr="000747CF">
              <w:rPr>
                <w:rStyle w:val="Text-BoldName"/>
              </w:rPr>
              <w:t>No</w:t>
            </w:r>
          </w:p>
        </w:tc>
        <w:tc>
          <w:tcPr>
            <w:tcW w:w="8351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482AB3CA" w14:textId="2A397D1C" w:rsidR="000747CF" w:rsidRPr="000747CF" w:rsidRDefault="000747CF" w:rsidP="000747CF">
            <w:pPr>
              <w:pStyle w:val="Text"/>
            </w:pPr>
            <w:r w:rsidRPr="000747CF">
              <w:t>Complete required action on case.</w:t>
            </w:r>
          </w:p>
        </w:tc>
      </w:tr>
    </w:tbl>
    <w:p w14:paraId="44E5F46C" w14:textId="6F81028A" w:rsidR="00C554B2" w:rsidRDefault="00C554B2" w:rsidP="00392395">
      <w:pPr>
        <w:rPr>
          <w:lang w:val="en-GB"/>
        </w:rPr>
      </w:pPr>
    </w:p>
    <w:sectPr w:rsidR="00C554B2" w:rsidSect="006B5AC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0" w:h="16820"/>
      <w:pgMar w:top="1134" w:right="1134" w:bottom="1134" w:left="113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48D74" w14:textId="77777777" w:rsidR="00D4000A" w:rsidRPr="009F125C" w:rsidRDefault="00D4000A" w:rsidP="009F125C">
      <w:r>
        <w:separator/>
      </w:r>
    </w:p>
  </w:endnote>
  <w:endnote w:type="continuationSeparator" w:id="0">
    <w:p w14:paraId="75D41DA9" w14:textId="77777777" w:rsidR="00D4000A" w:rsidRPr="009F125C" w:rsidRDefault="00D4000A" w:rsidP="009F125C">
      <w:r>
        <w:continuationSeparator/>
      </w:r>
    </w:p>
  </w:endnote>
  <w:endnote w:type="continuationNotice" w:id="1">
    <w:p w14:paraId="65B7E989" w14:textId="77777777" w:rsidR="00D4000A" w:rsidRDefault="00D4000A" w:rsidP="00A768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4EA9" w14:textId="77777777" w:rsidR="0013153B" w:rsidRDefault="0013153B">
    <w:pPr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0" w:type="dxa"/>
      </w:tblCellMar>
      <w:tblLook w:val="04A0" w:firstRow="1" w:lastRow="0" w:firstColumn="1" w:lastColumn="0" w:noHBand="0" w:noVBand="1"/>
    </w:tblPr>
    <w:tblGrid>
      <w:gridCol w:w="3297"/>
      <w:gridCol w:w="3293"/>
      <w:gridCol w:w="3042"/>
    </w:tblGrid>
    <w:tr w:rsidR="00711065" w14:paraId="3C7F0B83" w14:textId="77777777" w:rsidTr="000D5BAF">
      <w:trPr>
        <w:jc w:val="center"/>
      </w:trPr>
      <w:tc>
        <w:tcPr>
          <w:tcW w:w="3297" w:type="dxa"/>
          <w:shd w:val="clear" w:color="auto" w:fill="auto"/>
          <w:vAlign w:val="center"/>
        </w:tcPr>
        <w:p w14:paraId="59062118" w14:textId="77777777" w:rsidR="00711065" w:rsidRPr="007260B7" w:rsidRDefault="00711065" w:rsidP="00292CB4"/>
      </w:tc>
      <w:tc>
        <w:tcPr>
          <w:tcW w:w="3293" w:type="dxa"/>
          <w:shd w:val="clear" w:color="auto" w:fill="auto"/>
          <w:vAlign w:val="center"/>
        </w:tcPr>
        <w:p w14:paraId="5B306D62" w14:textId="77777777" w:rsidR="00711065" w:rsidRPr="00B93CDE" w:rsidRDefault="00711065" w:rsidP="00292CB4"/>
      </w:tc>
      <w:tc>
        <w:tcPr>
          <w:tcW w:w="3042" w:type="dxa"/>
          <w:vAlign w:val="center"/>
        </w:tcPr>
        <w:p w14:paraId="6BE1365F" w14:textId="77777777" w:rsidR="00711065" w:rsidRDefault="00711065" w:rsidP="00292CB4"/>
        <w:p w14:paraId="39EFB853" w14:textId="77777777" w:rsidR="00711065" w:rsidRPr="00292CB4" w:rsidRDefault="00711065" w:rsidP="00292CB4">
          <w:pPr>
            <w:pStyle w:val="00FooterPageNumber"/>
          </w:pPr>
          <w:r w:rsidRPr="00BE02C8">
            <w:t xml:space="preserve">| </w:t>
          </w:r>
          <w:r w:rsidRPr="00292CB4">
            <w:fldChar w:fldCharType="begin"/>
          </w:r>
          <w:r w:rsidRPr="00292CB4">
            <w:instrText xml:space="preserve"> PAGE   \* MERGEFORMAT </w:instrText>
          </w:r>
          <w:r w:rsidRPr="00292CB4">
            <w:fldChar w:fldCharType="separate"/>
          </w:r>
          <w:r w:rsidRPr="00292CB4">
            <w:t>1</w:t>
          </w:r>
          <w:r w:rsidRPr="00292CB4">
            <w:fldChar w:fldCharType="end"/>
          </w:r>
        </w:p>
      </w:tc>
    </w:tr>
  </w:tbl>
  <w:p w14:paraId="70E985BE" w14:textId="70BC6967" w:rsidR="00711065" w:rsidRPr="00DA55C5" w:rsidRDefault="006C41FA" w:rsidP="00DA55C5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E72BF96" wp14:editId="050F7E4B">
              <wp:simplePos x="0" y="0"/>
              <wp:positionH relativeFrom="column">
                <wp:posOffset>-5715</wp:posOffset>
              </wp:positionH>
              <wp:positionV relativeFrom="paragraph">
                <wp:posOffset>-573405</wp:posOffset>
              </wp:positionV>
              <wp:extent cx="6120000" cy="495300"/>
              <wp:effectExtent l="0" t="0" r="33655" b="0"/>
              <wp:wrapNone/>
              <wp:docPr id="244" name="Group 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495300"/>
                        <a:chOff x="0" y="0"/>
                        <a:chExt cx="6120000" cy="495300"/>
                      </a:xfrm>
                    </wpg:grpSpPr>
                    <wps:wsp>
                      <wps:cNvPr id="25" name="Straight Connector 25"/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86C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3" name="Text Box 243"/>
                      <wps:cNvSpPr txBox="1"/>
                      <wps:spPr>
                        <a:xfrm>
                          <a:off x="0" y="104775"/>
                          <a:ext cx="521208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Subject"/>
                              <w:tag w:val=""/>
                              <w:id w:val="-1416927826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5F51B7F3" w14:textId="299ED421" w:rsidR="000D5BAF" w:rsidRPr="00A7680A" w:rsidRDefault="00410E4A" w:rsidP="005B3C05">
                                <w:pPr>
                                  <w:pStyle w:val="00Footer"/>
                                </w:pPr>
                                <w:r>
                                  <w:t>Portal Quick Reference Guide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72BF96" id="Group 244" o:spid="_x0000_s1037" style="position:absolute;margin-left:-.45pt;margin-top:-45.15pt;width:481.9pt;height:39pt;z-index:251658241" coordsize="6120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">
              <v:line id="Straight Connector 25" o:spid="_x0000_s1038" style="position:absolute;visibility:visible;mso-wrap-style:square" from="0,0" to="6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" strokecolor="#386c99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3" o:spid="_x0000_s1039" type="#_x0000_t202" style="position:absolute;top:1047;width:52120;height:3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" filled="f" stroked="f" strokeweight=".5pt">
                <v:textbox inset="0">
                  <w:txbxContent>
                    <w:sdt>
                      <w:sdtPr>
                        <w:alias w:val="Subject"/>
                        <w:tag w:val=""/>
                        <w:id w:val="-1416927826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p w14:paraId="5F51B7F3" w14:textId="299ED421" w:rsidR="000D5BAF" w:rsidRPr="00A7680A" w:rsidRDefault="00410E4A" w:rsidP="005B3C05">
                          <w:pPr>
                            <w:pStyle w:val="00Footer"/>
                          </w:pPr>
                          <w:r>
                            <w:t>Portal Quick Reference Guide</w:t>
                          </w:r>
                        </w:p>
                      </w:sdtContent>
                    </w:sdt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F71C" w14:textId="77777777" w:rsidR="00154D2B" w:rsidRDefault="00154D2B" w:rsidP="00DA55C5"/>
  <w:p w14:paraId="37CCDBFE" w14:textId="77777777" w:rsidR="00154D2B" w:rsidRDefault="00154D2B" w:rsidP="00DA55C5"/>
  <w:p w14:paraId="49206BA0" w14:textId="77777777" w:rsidR="00154D2B" w:rsidRDefault="00154D2B" w:rsidP="00DA55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8F86A" w14:textId="77777777" w:rsidR="00D4000A" w:rsidRPr="009F125C" w:rsidRDefault="00D4000A" w:rsidP="009F125C">
      <w:r>
        <w:separator/>
      </w:r>
    </w:p>
  </w:footnote>
  <w:footnote w:type="continuationSeparator" w:id="0">
    <w:p w14:paraId="2B0021CA" w14:textId="77777777" w:rsidR="00D4000A" w:rsidRPr="009F125C" w:rsidRDefault="00D4000A" w:rsidP="009F125C">
      <w:r>
        <w:continuationSeparator/>
      </w:r>
    </w:p>
  </w:footnote>
  <w:footnote w:type="continuationNotice" w:id="1">
    <w:p w14:paraId="59BF74AA" w14:textId="77777777" w:rsidR="00D4000A" w:rsidRDefault="00D4000A" w:rsidP="00A768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4C706" w14:textId="77777777" w:rsidR="0013153B" w:rsidRDefault="0013153B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EC55D" w14:textId="77777777" w:rsidR="00711065" w:rsidRPr="0026035E" w:rsidRDefault="007D47C4" w:rsidP="0026035E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FACDCBD" wp14:editId="06299A42">
              <wp:simplePos x="0" y="0"/>
              <wp:positionH relativeFrom="column">
                <wp:posOffset>-8890</wp:posOffset>
              </wp:positionH>
              <wp:positionV relativeFrom="paragraph">
                <wp:posOffset>-303318</wp:posOffset>
              </wp:positionV>
              <wp:extent cx="6120000" cy="993609"/>
              <wp:effectExtent l="0" t="0" r="0" b="0"/>
              <wp:wrapNone/>
              <wp:docPr id="507" name="Group 5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993609"/>
                        <a:chOff x="314325" y="-153822"/>
                        <a:chExt cx="6120000" cy="993609"/>
                      </a:xfrm>
                    </wpg:grpSpPr>
                    <wps:wsp>
                      <wps:cNvPr id="23" name="Text Box 23"/>
                      <wps:cNvSpPr txBox="1"/>
                      <wps:spPr>
                        <a:xfrm>
                          <a:off x="314325" y="-153822"/>
                          <a:ext cx="4819650" cy="883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Title"/>
                              <w:tag w:val=""/>
                              <w:id w:val="-1069653653"/>
                              <w:lock w:val="sdtLocked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579BD02D" w14:textId="14E1FD7F" w:rsidR="00711065" w:rsidRPr="00A7680A" w:rsidRDefault="00E14CDA" w:rsidP="00657916">
                                <w:pPr>
                                  <w:pStyle w:val="00Header"/>
                                </w:pPr>
                                <w:r>
                                  <w:t>View and action case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24" descr="Logo, ic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58765" y="72964"/>
                          <a:ext cx="1075430" cy="4301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" name="Rectangle 21"/>
                      <wps:cNvSpPr/>
                      <wps:spPr>
                        <a:xfrm>
                          <a:off x="314325" y="818187"/>
                          <a:ext cx="6120000" cy="21600"/>
                        </a:xfrm>
                        <a:prstGeom prst="rect">
                          <a:avLst/>
                        </a:prstGeom>
                        <a:solidFill>
                          <a:srgbClr val="386C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ACDCBD" id="Group 507" o:spid="_x0000_s1033" style="position:absolute;margin-left:-.7pt;margin-top:-23.9pt;width:481.9pt;height:78.25pt;z-index:251658240;mso-width-relative:margin;mso-height-relative:margin" coordorigin="3143,-1538" coordsize="61200,99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4" type="#_x0000_t202" style="position:absolute;left:3143;top:-1538;width:48196;height:8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" filled="f" stroked="f" strokeweight=".5pt">
                <v:textbox inset="0">
                  <w:txbxContent>
                    <w:sdt>
                      <w:sdtPr>
                        <w:alias w:val="Title"/>
                        <w:tag w:val=""/>
                        <w:id w:val="-1069653653"/>
                        <w:lock w:val="sdtLocked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579BD02D" w14:textId="14E1FD7F" w:rsidR="00711065" w:rsidRPr="00A7680A" w:rsidRDefault="00E14CDA" w:rsidP="00657916">
                          <w:pPr>
                            <w:pStyle w:val="00Header"/>
                          </w:pPr>
                          <w:r>
                            <w:t>View and action case</w:t>
                          </w:r>
                        </w:p>
                      </w:sdtContent>
                    </w:sdt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35" type="#_x0000_t75" alt="Logo, icon&#10;&#10;Description automatically generated" style="position:absolute;left:53587;top:729;width:10754;height:4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">
                <v:imagedata r:id="rId2" o:title="Logo, icon&#10;&#10;Description automatically generated"/>
              </v:shape>
              <v:rect id="Rectangle 21" o:spid="_x0000_s1036" style="position:absolute;left:3143;top:8181;width:61200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" fillcolor="#386c99" stroked="f" strokeweight="1pt"/>
            </v:group>
          </w:pict>
        </mc:Fallback>
      </mc:AlternateContent>
    </w:r>
  </w:p>
  <w:p w14:paraId="2C167766" w14:textId="77777777" w:rsidR="00711065" w:rsidRDefault="00711065" w:rsidP="00DE0676">
    <w:pPr>
      <w:pStyle w:val="00Header"/>
    </w:pPr>
  </w:p>
  <w:p w14:paraId="74EF4C22" w14:textId="77777777" w:rsidR="002F0CDC" w:rsidRDefault="002F0CDC" w:rsidP="00DE0676">
    <w:pPr>
      <w:pStyle w:val="00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358CE" w14:textId="77777777" w:rsidR="0013153B" w:rsidRDefault="0013153B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F5E"/>
    <w:multiLevelType w:val="hybridMultilevel"/>
    <w:tmpl w:val="DF5A1D1C"/>
    <w:lvl w:ilvl="0" w:tplc="1526AE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0506A"/>
    <w:multiLevelType w:val="hybridMultilevel"/>
    <w:tmpl w:val="4A2C1294"/>
    <w:lvl w:ilvl="0" w:tplc="499C4A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B676B"/>
    <w:multiLevelType w:val="hybridMultilevel"/>
    <w:tmpl w:val="02360FDE"/>
    <w:lvl w:ilvl="0" w:tplc="2938D0E8">
      <w:start w:val="1"/>
      <w:numFmt w:val="decimal"/>
      <w:pStyle w:val="Text-Step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D33375"/>
    <w:multiLevelType w:val="hybridMultilevel"/>
    <w:tmpl w:val="7FD0BC30"/>
    <w:lvl w:ilvl="0" w:tplc="07802554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68F95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C5857"/>
    <w:multiLevelType w:val="hybridMultilevel"/>
    <w:tmpl w:val="DFC2B1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44F430">
      <w:start w:val="1"/>
      <w:numFmt w:val="bullet"/>
      <w:pStyle w:val="Bullet2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550123">
    <w:abstractNumId w:val="2"/>
  </w:num>
  <w:num w:numId="2" w16cid:durableId="462240195">
    <w:abstractNumId w:val="3"/>
  </w:num>
  <w:num w:numId="3" w16cid:durableId="650133974">
    <w:abstractNumId w:val="0"/>
  </w:num>
  <w:num w:numId="4" w16cid:durableId="1378629397">
    <w:abstractNumId w:val="4"/>
  </w:num>
  <w:num w:numId="5" w16cid:durableId="1402752405">
    <w:abstractNumId w:val="1"/>
  </w:num>
  <w:num w:numId="6" w16cid:durableId="1612665563">
    <w:abstractNumId w:val="2"/>
    <w:lvlOverride w:ilvl="0">
      <w:startOverride w:val="1"/>
    </w:lvlOverride>
  </w:num>
  <w:num w:numId="7" w16cid:durableId="1276867803">
    <w:abstractNumId w:val="2"/>
    <w:lvlOverride w:ilvl="0">
      <w:startOverride w:val="1"/>
    </w:lvlOverride>
  </w:num>
  <w:num w:numId="8" w16cid:durableId="1894776847">
    <w:abstractNumId w:val="2"/>
    <w:lvlOverride w:ilvl="0">
      <w:startOverride w:val="1"/>
    </w:lvlOverride>
  </w:num>
  <w:num w:numId="9" w16cid:durableId="4398814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53082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2592826">
    <w:abstractNumId w:val="3"/>
  </w:num>
  <w:num w:numId="12" w16cid:durableId="1349020733">
    <w:abstractNumId w:val="2"/>
  </w:num>
  <w:num w:numId="13" w16cid:durableId="1329794789">
    <w:abstractNumId w:val="2"/>
    <w:lvlOverride w:ilvl="0">
      <w:startOverride w:val="4"/>
    </w:lvlOverride>
  </w:num>
  <w:num w:numId="14" w16cid:durableId="629168973">
    <w:abstractNumId w:val="2"/>
    <w:lvlOverride w:ilvl="0">
      <w:startOverride w:val="1"/>
    </w:lvlOverride>
  </w:num>
  <w:num w:numId="15" w16cid:durableId="1634020212">
    <w:abstractNumId w:val="2"/>
    <w:lvlOverride w:ilvl="0">
      <w:startOverride w:val="1"/>
    </w:lvlOverride>
  </w:num>
  <w:num w:numId="16" w16cid:durableId="685254328">
    <w:abstractNumId w:val="2"/>
    <w:lvlOverride w:ilvl="0">
      <w:startOverride w:val="1"/>
    </w:lvlOverride>
  </w:num>
  <w:num w:numId="17" w16cid:durableId="1594780689">
    <w:abstractNumId w:val="2"/>
    <w:lvlOverride w:ilvl="0">
      <w:startOverride w:val="1"/>
    </w:lvlOverride>
  </w:num>
  <w:num w:numId="18" w16cid:durableId="939337662">
    <w:abstractNumId w:val="2"/>
    <w:lvlOverride w:ilvl="0">
      <w:startOverride w:val="1"/>
    </w:lvlOverride>
  </w:num>
  <w:num w:numId="19" w16cid:durableId="278420854">
    <w:abstractNumId w:val="2"/>
  </w:num>
  <w:num w:numId="20" w16cid:durableId="768352435">
    <w:abstractNumId w:val="2"/>
    <w:lvlOverride w:ilvl="0">
      <w:startOverride w:val="1"/>
    </w:lvlOverride>
  </w:num>
  <w:num w:numId="21" w16cid:durableId="1649091205">
    <w:abstractNumId w:val="2"/>
    <w:lvlOverride w:ilvl="0">
      <w:startOverride w:val="1"/>
    </w:lvlOverride>
  </w:num>
  <w:num w:numId="22" w16cid:durableId="1542278982">
    <w:abstractNumId w:val="2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E3"/>
    <w:rsid w:val="000012E0"/>
    <w:rsid w:val="00002E52"/>
    <w:rsid w:val="000033C6"/>
    <w:rsid w:val="00004393"/>
    <w:rsid w:val="0000596C"/>
    <w:rsid w:val="00005B42"/>
    <w:rsid w:val="00005C5C"/>
    <w:rsid w:val="00005DB0"/>
    <w:rsid w:val="0000735B"/>
    <w:rsid w:val="000138F7"/>
    <w:rsid w:val="00014025"/>
    <w:rsid w:val="0001783A"/>
    <w:rsid w:val="000206BB"/>
    <w:rsid w:val="00020FFF"/>
    <w:rsid w:val="000215FF"/>
    <w:rsid w:val="000233AE"/>
    <w:rsid w:val="00023578"/>
    <w:rsid w:val="000239EC"/>
    <w:rsid w:val="00023CE9"/>
    <w:rsid w:val="000244E0"/>
    <w:rsid w:val="000257A0"/>
    <w:rsid w:val="00025872"/>
    <w:rsid w:val="0002647B"/>
    <w:rsid w:val="0002658A"/>
    <w:rsid w:val="00030F34"/>
    <w:rsid w:val="00033AF3"/>
    <w:rsid w:val="0003499B"/>
    <w:rsid w:val="0003601B"/>
    <w:rsid w:val="0003612C"/>
    <w:rsid w:val="00042384"/>
    <w:rsid w:val="00042854"/>
    <w:rsid w:val="00042FF9"/>
    <w:rsid w:val="00043110"/>
    <w:rsid w:val="000441CF"/>
    <w:rsid w:val="000465F9"/>
    <w:rsid w:val="00047711"/>
    <w:rsid w:val="00047C2B"/>
    <w:rsid w:val="00051363"/>
    <w:rsid w:val="000513C0"/>
    <w:rsid w:val="0005188D"/>
    <w:rsid w:val="000519EF"/>
    <w:rsid w:val="00052203"/>
    <w:rsid w:val="00052853"/>
    <w:rsid w:val="00052E1E"/>
    <w:rsid w:val="00052E29"/>
    <w:rsid w:val="00055CD0"/>
    <w:rsid w:val="0005636D"/>
    <w:rsid w:val="000611B8"/>
    <w:rsid w:val="000626B4"/>
    <w:rsid w:val="00070923"/>
    <w:rsid w:val="00074764"/>
    <w:rsid w:val="000747CF"/>
    <w:rsid w:val="000764E0"/>
    <w:rsid w:val="0008067F"/>
    <w:rsid w:val="00080ABA"/>
    <w:rsid w:val="00080B88"/>
    <w:rsid w:val="00080E88"/>
    <w:rsid w:val="00080EE8"/>
    <w:rsid w:val="000840CC"/>
    <w:rsid w:val="00084130"/>
    <w:rsid w:val="00085BD7"/>
    <w:rsid w:val="0008642D"/>
    <w:rsid w:val="0008696F"/>
    <w:rsid w:val="000875F7"/>
    <w:rsid w:val="0009043D"/>
    <w:rsid w:val="000908AD"/>
    <w:rsid w:val="000915D3"/>
    <w:rsid w:val="00091DC5"/>
    <w:rsid w:val="00091F45"/>
    <w:rsid w:val="00092179"/>
    <w:rsid w:val="00092BD5"/>
    <w:rsid w:val="00094BF3"/>
    <w:rsid w:val="0009665F"/>
    <w:rsid w:val="000974A1"/>
    <w:rsid w:val="000A148A"/>
    <w:rsid w:val="000A1833"/>
    <w:rsid w:val="000A19A2"/>
    <w:rsid w:val="000A2009"/>
    <w:rsid w:val="000A20FB"/>
    <w:rsid w:val="000A4754"/>
    <w:rsid w:val="000A5F7F"/>
    <w:rsid w:val="000B0407"/>
    <w:rsid w:val="000B2254"/>
    <w:rsid w:val="000B24DC"/>
    <w:rsid w:val="000B2DC5"/>
    <w:rsid w:val="000B4CA3"/>
    <w:rsid w:val="000B7205"/>
    <w:rsid w:val="000C1C4B"/>
    <w:rsid w:val="000C2F0A"/>
    <w:rsid w:val="000C4667"/>
    <w:rsid w:val="000C4E2A"/>
    <w:rsid w:val="000C4EF0"/>
    <w:rsid w:val="000C6360"/>
    <w:rsid w:val="000D1F05"/>
    <w:rsid w:val="000D3A45"/>
    <w:rsid w:val="000D5150"/>
    <w:rsid w:val="000D51C8"/>
    <w:rsid w:val="000D57E7"/>
    <w:rsid w:val="000D5BAF"/>
    <w:rsid w:val="000D7EED"/>
    <w:rsid w:val="000D7EFB"/>
    <w:rsid w:val="000E4050"/>
    <w:rsid w:val="000E69B6"/>
    <w:rsid w:val="000E7B11"/>
    <w:rsid w:val="000F028B"/>
    <w:rsid w:val="000F251F"/>
    <w:rsid w:val="000F2F13"/>
    <w:rsid w:val="000F3B70"/>
    <w:rsid w:val="000F3CE4"/>
    <w:rsid w:val="000F41BF"/>
    <w:rsid w:val="000F57BA"/>
    <w:rsid w:val="001017CD"/>
    <w:rsid w:val="00101AD4"/>
    <w:rsid w:val="0010498B"/>
    <w:rsid w:val="0010554D"/>
    <w:rsid w:val="00105C18"/>
    <w:rsid w:val="00107D69"/>
    <w:rsid w:val="00110AD3"/>
    <w:rsid w:val="00111616"/>
    <w:rsid w:val="00111DC3"/>
    <w:rsid w:val="00114B6B"/>
    <w:rsid w:val="0011542F"/>
    <w:rsid w:val="001210C9"/>
    <w:rsid w:val="00121787"/>
    <w:rsid w:val="00121DBC"/>
    <w:rsid w:val="00122972"/>
    <w:rsid w:val="0012449C"/>
    <w:rsid w:val="0012484B"/>
    <w:rsid w:val="00125D76"/>
    <w:rsid w:val="0013153B"/>
    <w:rsid w:val="00131EA4"/>
    <w:rsid w:val="00132866"/>
    <w:rsid w:val="00132B92"/>
    <w:rsid w:val="00133AAE"/>
    <w:rsid w:val="0013491D"/>
    <w:rsid w:val="00134BFC"/>
    <w:rsid w:val="001350D7"/>
    <w:rsid w:val="00135513"/>
    <w:rsid w:val="00137DEB"/>
    <w:rsid w:val="00141871"/>
    <w:rsid w:val="001441A8"/>
    <w:rsid w:val="00145299"/>
    <w:rsid w:val="00145632"/>
    <w:rsid w:val="00153DE6"/>
    <w:rsid w:val="00154D2B"/>
    <w:rsid w:val="001560FB"/>
    <w:rsid w:val="001605CD"/>
    <w:rsid w:val="00160BAE"/>
    <w:rsid w:val="00161FEC"/>
    <w:rsid w:val="001624D2"/>
    <w:rsid w:val="0016401B"/>
    <w:rsid w:val="001654FD"/>
    <w:rsid w:val="00167BF5"/>
    <w:rsid w:val="0017041F"/>
    <w:rsid w:val="00170683"/>
    <w:rsid w:val="001714BA"/>
    <w:rsid w:val="00171FF8"/>
    <w:rsid w:val="001733B6"/>
    <w:rsid w:val="00173644"/>
    <w:rsid w:val="001740F2"/>
    <w:rsid w:val="00174A78"/>
    <w:rsid w:val="00174E47"/>
    <w:rsid w:val="0017534D"/>
    <w:rsid w:val="001764B4"/>
    <w:rsid w:val="00176D39"/>
    <w:rsid w:val="00177336"/>
    <w:rsid w:val="00177627"/>
    <w:rsid w:val="00181447"/>
    <w:rsid w:val="00181761"/>
    <w:rsid w:val="00186482"/>
    <w:rsid w:val="00186609"/>
    <w:rsid w:val="00190041"/>
    <w:rsid w:val="00190222"/>
    <w:rsid w:val="00193370"/>
    <w:rsid w:val="00193F9A"/>
    <w:rsid w:val="00196488"/>
    <w:rsid w:val="00196731"/>
    <w:rsid w:val="00196DDB"/>
    <w:rsid w:val="001A09DD"/>
    <w:rsid w:val="001A18A9"/>
    <w:rsid w:val="001A2230"/>
    <w:rsid w:val="001A5291"/>
    <w:rsid w:val="001A5B98"/>
    <w:rsid w:val="001A769C"/>
    <w:rsid w:val="001B03E4"/>
    <w:rsid w:val="001B0788"/>
    <w:rsid w:val="001B2AE7"/>
    <w:rsid w:val="001B32FA"/>
    <w:rsid w:val="001B3839"/>
    <w:rsid w:val="001B420B"/>
    <w:rsid w:val="001B43B0"/>
    <w:rsid w:val="001B5B8F"/>
    <w:rsid w:val="001B6906"/>
    <w:rsid w:val="001B7A6C"/>
    <w:rsid w:val="001C0D91"/>
    <w:rsid w:val="001C1022"/>
    <w:rsid w:val="001C1563"/>
    <w:rsid w:val="001C162E"/>
    <w:rsid w:val="001C16D7"/>
    <w:rsid w:val="001C2C56"/>
    <w:rsid w:val="001C2F4F"/>
    <w:rsid w:val="001C346A"/>
    <w:rsid w:val="001C3A8F"/>
    <w:rsid w:val="001C3B13"/>
    <w:rsid w:val="001C469F"/>
    <w:rsid w:val="001C4AD9"/>
    <w:rsid w:val="001C70C6"/>
    <w:rsid w:val="001D5255"/>
    <w:rsid w:val="001D538A"/>
    <w:rsid w:val="001D5899"/>
    <w:rsid w:val="001E0136"/>
    <w:rsid w:val="001E155C"/>
    <w:rsid w:val="001E1885"/>
    <w:rsid w:val="001E2E6E"/>
    <w:rsid w:val="001E327A"/>
    <w:rsid w:val="001E3CD0"/>
    <w:rsid w:val="001E5B9F"/>
    <w:rsid w:val="001E6104"/>
    <w:rsid w:val="001F0E66"/>
    <w:rsid w:val="001F173C"/>
    <w:rsid w:val="001F1C66"/>
    <w:rsid w:val="001F2B57"/>
    <w:rsid w:val="001F6448"/>
    <w:rsid w:val="001F7974"/>
    <w:rsid w:val="00201780"/>
    <w:rsid w:val="00203B40"/>
    <w:rsid w:val="00204E9C"/>
    <w:rsid w:val="0020565C"/>
    <w:rsid w:val="00206B7C"/>
    <w:rsid w:val="002075C4"/>
    <w:rsid w:val="00207B42"/>
    <w:rsid w:val="002119B1"/>
    <w:rsid w:val="0021302D"/>
    <w:rsid w:val="00214F5E"/>
    <w:rsid w:val="002151F1"/>
    <w:rsid w:val="00216D15"/>
    <w:rsid w:val="00217A11"/>
    <w:rsid w:val="00217BE3"/>
    <w:rsid w:val="002203D5"/>
    <w:rsid w:val="00220D53"/>
    <w:rsid w:val="00222EFB"/>
    <w:rsid w:val="00223947"/>
    <w:rsid w:val="00224C25"/>
    <w:rsid w:val="00224D6C"/>
    <w:rsid w:val="002272FB"/>
    <w:rsid w:val="002301E0"/>
    <w:rsid w:val="0023029F"/>
    <w:rsid w:val="00231979"/>
    <w:rsid w:val="002319FC"/>
    <w:rsid w:val="002330A3"/>
    <w:rsid w:val="0023332D"/>
    <w:rsid w:val="00233BC0"/>
    <w:rsid w:val="00235473"/>
    <w:rsid w:val="002363C1"/>
    <w:rsid w:val="00236CFA"/>
    <w:rsid w:val="00240E68"/>
    <w:rsid w:val="00241278"/>
    <w:rsid w:val="002441ED"/>
    <w:rsid w:val="002449DF"/>
    <w:rsid w:val="0025007D"/>
    <w:rsid w:val="00250165"/>
    <w:rsid w:val="002508BF"/>
    <w:rsid w:val="00251B41"/>
    <w:rsid w:val="00254150"/>
    <w:rsid w:val="002548DE"/>
    <w:rsid w:val="00255330"/>
    <w:rsid w:val="0025585C"/>
    <w:rsid w:val="00256176"/>
    <w:rsid w:val="0026035E"/>
    <w:rsid w:val="002609EE"/>
    <w:rsid w:val="00265D0B"/>
    <w:rsid w:val="002670F6"/>
    <w:rsid w:val="00270276"/>
    <w:rsid w:val="00270D6C"/>
    <w:rsid w:val="00272DD9"/>
    <w:rsid w:val="00273930"/>
    <w:rsid w:val="002755FE"/>
    <w:rsid w:val="002821A3"/>
    <w:rsid w:val="00282BCD"/>
    <w:rsid w:val="00283796"/>
    <w:rsid w:val="002847FC"/>
    <w:rsid w:val="00284B6C"/>
    <w:rsid w:val="0028634B"/>
    <w:rsid w:val="00287590"/>
    <w:rsid w:val="00290AA4"/>
    <w:rsid w:val="0029237A"/>
    <w:rsid w:val="00292CB4"/>
    <w:rsid w:val="002933A8"/>
    <w:rsid w:val="00293B0C"/>
    <w:rsid w:val="002946C3"/>
    <w:rsid w:val="00294BB2"/>
    <w:rsid w:val="00294C54"/>
    <w:rsid w:val="00295FC8"/>
    <w:rsid w:val="00296F5C"/>
    <w:rsid w:val="00297213"/>
    <w:rsid w:val="00297CEE"/>
    <w:rsid w:val="002A06B4"/>
    <w:rsid w:val="002A2139"/>
    <w:rsid w:val="002A217C"/>
    <w:rsid w:val="002A4E2B"/>
    <w:rsid w:val="002A5F5D"/>
    <w:rsid w:val="002A6A60"/>
    <w:rsid w:val="002A7652"/>
    <w:rsid w:val="002A7A64"/>
    <w:rsid w:val="002B0443"/>
    <w:rsid w:val="002B0974"/>
    <w:rsid w:val="002B20F5"/>
    <w:rsid w:val="002B275D"/>
    <w:rsid w:val="002B46BA"/>
    <w:rsid w:val="002B65EE"/>
    <w:rsid w:val="002B67E0"/>
    <w:rsid w:val="002B7414"/>
    <w:rsid w:val="002B7FB8"/>
    <w:rsid w:val="002C06E0"/>
    <w:rsid w:val="002C16EF"/>
    <w:rsid w:val="002C1B7F"/>
    <w:rsid w:val="002C344D"/>
    <w:rsid w:val="002C36F9"/>
    <w:rsid w:val="002C4B4A"/>
    <w:rsid w:val="002C4E78"/>
    <w:rsid w:val="002D170D"/>
    <w:rsid w:val="002D1B0D"/>
    <w:rsid w:val="002D1FF4"/>
    <w:rsid w:val="002D2294"/>
    <w:rsid w:val="002D3AB1"/>
    <w:rsid w:val="002D4E13"/>
    <w:rsid w:val="002D52DF"/>
    <w:rsid w:val="002E0149"/>
    <w:rsid w:val="002E0DE4"/>
    <w:rsid w:val="002E0EC6"/>
    <w:rsid w:val="002E0EE7"/>
    <w:rsid w:val="002E2226"/>
    <w:rsid w:val="002E3060"/>
    <w:rsid w:val="002E3B83"/>
    <w:rsid w:val="002E3F5D"/>
    <w:rsid w:val="002E4AFE"/>
    <w:rsid w:val="002E4B8A"/>
    <w:rsid w:val="002E5055"/>
    <w:rsid w:val="002E6A67"/>
    <w:rsid w:val="002E6E73"/>
    <w:rsid w:val="002E7D9D"/>
    <w:rsid w:val="002F0C38"/>
    <w:rsid w:val="002F0CDC"/>
    <w:rsid w:val="002F2B44"/>
    <w:rsid w:val="002F2E85"/>
    <w:rsid w:val="002F3D62"/>
    <w:rsid w:val="002F3E5F"/>
    <w:rsid w:val="002F6891"/>
    <w:rsid w:val="00300D03"/>
    <w:rsid w:val="00300DD2"/>
    <w:rsid w:val="003014E8"/>
    <w:rsid w:val="00303749"/>
    <w:rsid w:val="00303803"/>
    <w:rsid w:val="00306A4B"/>
    <w:rsid w:val="0031119D"/>
    <w:rsid w:val="00311406"/>
    <w:rsid w:val="003127C8"/>
    <w:rsid w:val="003138E1"/>
    <w:rsid w:val="00314BC4"/>
    <w:rsid w:val="00314D45"/>
    <w:rsid w:val="00315657"/>
    <w:rsid w:val="00315E3C"/>
    <w:rsid w:val="003177E8"/>
    <w:rsid w:val="003179F6"/>
    <w:rsid w:val="0032040E"/>
    <w:rsid w:val="0032092B"/>
    <w:rsid w:val="00321626"/>
    <w:rsid w:val="00327E0B"/>
    <w:rsid w:val="00330290"/>
    <w:rsid w:val="003305C6"/>
    <w:rsid w:val="003351AB"/>
    <w:rsid w:val="00335220"/>
    <w:rsid w:val="00336DA9"/>
    <w:rsid w:val="00337418"/>
    <w:rsid w:val="0034089A"/>
    <w:rsid w:val="00343ED4"/>
    <w:rsid w:val="00343FA8"/>
    <w:rsid w:val="0034503C"/>
    <w:rsid w:val="003505AD"/>
    <w:rsid w:val="00352B5C"/>
    <w:rsid w:val="00352DC2"/>
    <w:rsid w:val="003532D2"/>
    <w:rsid w:val="00353B81"/>
    <w:rsid w:val="003556D5"/>
    <w:rsid w:val="00357797"/>
    <w:rsid w:val="00357876"/>
    <w:rsid w:val="00357ABE"/>
    <w:rsid w:val="003625AC"/>
    <w:rsid w:val="003631AB"/>
    <w:rsid w:val="00365C6F"/>
    <w:rsid w:val="00366150"/>
    <w:rsid w:val="0036695B"/>
    <w:rsid w:val="00370334"/>
    <w:rsid w:val="003741F0"/>
    <w:rsid w:val="003746D8"/>
    <w:rsid w:val="00374A9B"/>
    <w:rsid w:val="003754FE"/>
    <w:rsid w:val="003756D0"/>
    <w:rsid w:val="00375DA7"/>
    <w:rsid w:val="00377B0F"/>
    <w:rsid w:val="00377C22"/>
    <w:rsid w:val="00380583"/>
    <w:rsid w:val="00380E3E"/>
    <w:rsid w:val="00381666"/>
    <w:rsid w:val="003830C6"/>
    <w:rsid w:val="0038482B"/>
    <w:rsid w:val="003851E3"/>
    <w:rsid w:val="0038543C"/>
    <w:rsid w:val="00386B91"/>
    <w:rsid w:val="00390259"/>
    <w:rsid w:val="0039126E"/>
    <w:rsid w:val="0039158F"/>
    <w:rsid w:val="00391C8D"/>
    <w:rsid w:val="00391EDB"/>
    <w:rsid w:val="00392395"/>
    <w:rsid w:val="003924CA"/>
    <w:rsid w:val="00393F41"/>
    <w:rsid w:val="00394A68"/>
    <w:rsid w:val="00394DEF"/>
    <w:rsid w:val="003A0CFA"/>
    <w:rsid w:val="003A11C8"/>
    <w:rsid w:val="003A1C5D"/>
    <w:rsid w:val="003A1EE0"/>
    <w:rsid w:val="003A3DFA"/>
    <w:rsid w:val="003B1C96"/>
    <w:rsid w:val="003B2DD8"/>
    <w:rsid w:val="003B3E3A"/>
    <w:rsid w:val="003B5A91"/>
    <w:rsid w:val="003B5EA1"/>
    <w:rsid w:val="003B6D82"/>
    <w:rsid w:val="003B788B"/>
    <w:rsid w:val="003C0273"/>
    <w:rsid w:val="003C0B81"/>
    <w:rsid w:val="003C3CAB"/>
    <w:rsid w:val="003C4106"/>
    <w:rsid w:val="003C44CD"/>
    <w:rsid w:val="003C4C0A"/>
    <w:rsid w:val="003C516E"/>
    <w:rsid w:val="003C7068"/>
    <w:rsid w:val="003D1E84"/>
    <w:rsid w:val="003D3832"/>
    <w:rsid w:val="003D39A0"/>
    <w:rsid w:val="003D447C"/>
    <w:rsid w:val="003D5ED7"/>
    <w:rsid w:val="003E174E"/>
    <w:rsid w:val="003E22E6"/>
    <w:rsid w:val="003E248F"/>
    <w:rsid w:val="003E26F8"/>
    <w:rsid w:val="003E4205"/>
    <w:rsid w:val="003E535F"/>
    <w:rsid w:val="003E546E"/>
    <w:rsid w:val="003E5ED0"/>
    <w:rsid w:val="003F0D77"/>
    <w:rsid w:val="003F1494"/>
    <w:rsid w:val="003F1D71"/>
    <w:rsid w:val="003F3FAC"/>
    <w:rsid w:val="003F4DDD"/>
    <w:rsid w:val="003F4EED"/>
    <w:rsid w:val="0040055A"/>
    <w:rsid w:val="004015DA"/>
    <w:rsid w:val="00402FEC"/>
    <w:rsid w:val="00403798"/>
    <w:rsid w:val="004037DF"/>
    <w:rsid w:val="00404AFC"/>
    <w:rsid w:val="00406724"/>
    <w:rsid w:val="004067C6"/>
    <w:rsid w:val="00406C4A"/>
    <w:rsid w:val="00407D1D"/>
    <w:rsid w:val="0041040A"/>
    <w:rsid w:val="00410D51"/>
    <w:rsid w:val="00410E4A"/>
    <w:rsid w:val="00412700"/>
    <w:rsid w:val="00413127"/>
    <w:rsid w:val="004143C7"/>
    <w:rsid w:val="00415480"/>
    <w:rsid w:val="00416EA4"/>
    <w:rsid w:val="004171C0"/>
    <w:rsid w:val="0041738A"/>
    <w:rsid w:val="00417BA1"/>
    <w:rsid w:val="00423484"/>
    <w:rsid w:val="004249C3"/>
    <w:rsid w:val="00425B1A"/>
    <w:rsid w:val="00425C62"/>
    <w:rsid w:val="00425D98"/>
    <w:rsid w:val="00430354"/>
    <w:rsid w:val="00435BF5"/>
    <w:rsid w:val="00435CC0"/>
    <w:rsid w:val="00436CA3"/>
    <w:rsid w:val="00436CE1"/>
    <w:rsid w:val="0043710D"/>
    <w:rsid w:val="004377DC"/>
    <w:rsid w:val="00440478"/>
    <w:rsid w:val="00441475"/>
    <w:rsid w:val="004419F1"/>
    <w:rsid w:val="00442BD9"/>
    <w:rsid w:val="00443720"/>
    <w:rsid w:val="00443DF1"/>
    <w:rsid w:val="004444D0"/>
    <w:rsid w:val="0044618A"/>
    <w:rsid w:val="00446466"/>
    <w:rsid w:val="004468AF"/>
    <w:rsid w:val="00447366"/>
    <w:rsid w:val="004510CA"/>
    <w:rsid w:val="00451CDB"/>
    <w:rsid w:val="00451F39"/>
    <w:rsid w:val="00452FC2"/>
    <w:rsid w:val="00455716"/>
    <w:rsid w:val="004563D8"/>
    <w:rsid w:val="0045679F"/>
    <w:rsid w:val="00456DCC"/>
    <w:rsid w:val="004575FE"/>
    <w:rsid w:val="00464D97"/>
    <w:rsid w:val="004657BC"/>
    <w:rsid w:val="00465A38"/>
    <w:rsid w:val="00470808"/>
    <w:rsid w:val="00471F07"/>
    <w:rsid w:val="00472C97"/>
    <w:rsid w:val="00473809"/>
    <w:rsid w:val="00474247"/>
    <w:rsid w:val="004743C0"/>
    <w:rsid w:val="004762BF"/>
    <w:rsid w:val="00477988"/>
    <w:rsid w:val="0048131C"/>
    <w:rsid w:val="004814CB"/>
    <w:rsid w:val="004819DE"/>
    <w:rsid w:val="004825AF"/>
    <w:rsid w:val="00482DF1"/>
    <w:rsid w:val="004846A0"/>
    <w:rsid w:val="00485E07"/>
    <w:rsid w:val="00485FEE"/>
    <w:rsid w:val="00490698"/>
    <w:rsid w:val="004939C1"/>
    <w:rsid w:val="00494BE4"/>
    <w:rsid w:val="00495590"/>
    <w:rsid w:val="00496476"/>
    <w:rsid w:val="00496AE4"/>
    <w:rsid w:val="00496D2F"/>
    <w:rsid w:val="004978D6"/>
    <w:rsid w:val="00497F61"/>
    <w:rsid w:val="004A03CF"/>
    <w:rsid w:val="004A35D5"/>
    <w:rsid w:val="004A3BCF"/>
    <w:rsid w:val="004A4C7D"/>
    <w:rsid w:val="004A5B4A"/>
    <w:rsid w:val="004A7614"/>
    <w:rsid w:val="004B2061"/>
    <w:rsid w:val="004B26EC"/>
    <w:rsid w:val="004C049F"/>
    <w:rsid w:val="004C1B27"/>
    <w:rsid w:val="004C2C9A"/>
    <w:rsid w:val="004C3092"/>
    <w:rsid w:val="004C50A4"/>
    <w:rsid w:val="004C63ED"/>
    <w:rsid w:val="004C64FF"/>
    <w:rsid w:val="004C69F2"/>
    <w:rsid w:val="004C6A70"/>
    <w:rsid w:val="004C7E2E"/>
    <w:rsid w:val="004D0535"/>
    <w:rsid w:val="004D0D8C"/>
    <w:rsid w:val="004D1001"/>
    <w:rsid w:val="004D18E5"/>
    <w:rsid w:val="004D27C9"/>
    <w:rsid w:val="004D6678"/>
    <w:rsid w:val="004D7048"/>
    <w:rsid w:val="004D769A"/>
    <w:rsid w:val="004D7C89"/>
    <w:rsid w:val="004E043D"/>
    <w:rsid w:val="004E1860"/>
    <w:rsid w:val="004E2812"/>
    <w:rsid w:val="004E2977"/>
    <w:rsid w:val="004E29A8"/>
    <w:rsid w:val="004E334F"/>
    <w:rsid w:val="004E3C2F"/>
    <w:rsid w:val="004E4B77"/>
    <w:rsid w:val="004E67E3"/>
    <w:rsid w:val="004F03C5"/>
    <w:rsid w:val="004F0416"/>
    <w:rsid w:val="004F0F08"/>
    <w:rsid w:val="004F349A"/>
    <w:rsid w:val="004F3DA8"/>
    <w:rsid w:val="004F65DA"/>
    <w:rsid w:val="004F6628"/>
    <w:rsid w:val="004F6D22"/>
    <w:rsid w:val="004F75F2"/>
    <w:rsid w:val="00503CE5"/>
    <w:rsid w:val="00504AF5"/>
    <w:rsid w:val="00505B5D"/>
    <w:rsid w:val="005076C9"/>
    <w:rsid w:val="0050773A"/>
    <w:rsid w:val="00510140"/>
    <w:rsid w:val="00510A79"/>
    <w:rsid w:val="00511AF7"/>
    <w:rsid w:val="00512685"/>
    <w:rsid w:val="00513C72"/>
    <w:rsid w:val="00514AB1"/>
    <w:rsid w:val="005150C5"/>
    <w:rsid w:val="00515BF7"/>
    <w:rsid w:val="00515F7A"/>
    <w:rsid w:val="00522883"/>
    <w:rsid w:val="00522FFE"/>
    <w:rsid w:val="00523031"/>
    <w:rsid w:val="0052366E"/>
    <w:rsid w:val="005238E9"/>
    <w:rsid w:val="00523C52"/>
    <w:rsid w:val="00524837"/>
    <w:rsid w:val="00524EC4"/>
    <w:rsid w:val="0052547D"/>
    <w:rsid w:val="005256FE"/>
    <w:rsid w:val="00525B48"/>
    <w:rsid w:val="005267C7"/>
    <w:rsid w:val="00526D20"/>
    <w:rsid w:val="00531215"/>
    <w:rsid w:val="005320D7"/>
    <w:rsid w:val="00532F11"/>
    <w:rsid w:val="005330A3"/>
    <w:rsid w:val="005346F7"/>
    <w:rsid w:val="005359F3"/>
    <w:rsid w:val="00537188"/>
    <w:rsid w:val="005372DA"/>
    <w:rsid w:val="0053790E"/>
    <w:rsid w:val="00537B9A"/>
    <w:rsid w:val="005405FA"/>
    <w:rsid w:val="0054082A"/>
    <w:rsid w:val="005408D7"/>
    <w:rsid w:val="00542512"/>
    <w:rsid w:val="00544970"/>
    <w:rsid w:val="00545068"/>
    <w:rsid w:val="00546436"/>
    <w:rsid w:val="00551078"/>
    <w:rsid w:val="0055373E"/>
    <w:rsid w:val="00554A29"/>
    <w:rsid w:val="005553F3"/>
    <w:rsid w:val="00561A7A"/>
    <w:rsid w:val="00562634"/>
    <w:rsid w:val="00562BE4"/>
    <w:rsid w:val="00564301"/>
    <w:rsid w:val="00571BD9"/>
    <w:rsid w:val="00573D56"/>
    <w:rsid w:val="00575452"/>
    <w:rsid w:val="00576686"/>
    <w:rsid w:val="00576BCB"/>
    <w:rsid w:val="00576CC1"/>
    <w:rsid w:val="00577E2D"/>
    <w:rsid w:val="00580116"/>
    <w:rsid w:val="00580AD2"/>
    <w:rsid w:val="00580F01"/>
    <w:rsid w:val="005817A5"/>
    <w:rsid w:val="00582260"/>
    <w:rsid w:val="005839E7"/>
    <w:rsid w:val="0058710E"/>
    <w:rsid w:val="005873B7"/>
    <w:rsid w:val="005914D1"/>
    <w:rsid w:val="00591C62"/>
    <w:rsid w:val="0059200B"/>
    <w:rsid w:val="00592AA6"/>
    <w:rsid w:val="00592B17"/>
    <w:rsid w:val="00593299"/>
    <w:rsid w:val="00593776"/>
    <w:rsid w:val="00594472"/>
    <w:rsid w:val="005944A2"/>
    <w:rsid w:val="00594F4D"/>
    <w:rsid w:val="0059616F"/>
    <w:rsid w:val="00596459"/>
    <w:rsid w:val="00596A28"/>
    <w:rsid w:val="0059774A"/>
    <w:rsid w:val="00597B19"/>
    <w:rsid w:val="005A01A9"/>
    <w:rsid w:val="005A0448"/>
    <w:rsid w:val="005A0FF2"/>
    <w:rsid w:val="005A1301"/>
    <w:rsid w:val="005A1D7D"/>
    <w:rsid w:val="005A49EB"/>
    <w:rsid w:val="005A4BAE"/>
    <w:rsid w:val="005A5A3B"/>
    <w:rsid w:val="005A7B4E"/>
    <w:rsid w:val="005A7E91"/>
    <w:rsid w:val="005B0CDA"/>
    <w:rsid w:val="005B39C4"/>
    <w:rsid w:val="005B3C05"/>
    <w:rsid w:val="005B454D"/>
    <w:rsid w:val="005B4704"/>
    <w:rsid w:val="005B6647"/>
    <w:rsid w:val="005B74BE"/>
    <w:rsid w:val="005C1A3E"/>
    <w:rsid w:val="005C26C4"/>
    <w:rsid w:val="005C2A7B"/>
    <w:rsid w:val="005C4FC3"/>
    <w:rsid w:val="005C649F"/>
    <w:rsid w:val="005C73E5"/>
    <w:rsid w:val="005D0047"/>
    <w:rsid w:val="005D06D1"/>
    <w:rsid w:val="005D13EE"/>
    <w:rsid w:val="005D2925"/>
    <w:rsid w:val="005D2A1D"/>
    <w:rsid w:val="005D66D3"/>
    <w:rsid w:val="005D77F3"/>
    <w:rsid w:val="005E103C"/>
    <w:rsid w:val="005E2B6A"/>
    <w:rsid w:val="005E3330"/>
    <w:rsid w:val="005E5674"/>
    <w:rsid w:val="005F0C08"/>
    <w:rsid w:val="005F0FFD"/>
    <w:rsid w:val="005F106E"/>
    <w:rsid w:val="005F735F"/>
    <w:rsid w:val="005F7E1C"/>
    <w:rsid w:val="00600AC8"/>
    <w:rsid w:val="00600D1A"/>
    <w:rsid w:val="0060104C"/>
    <w:rsid w:val="006016C8"/>
    <w:rsid w:val="00601B2A"/>
    <w:rsid w:val="0060402F"/>
    <w:rsid w:val="00613CB5"/>
    <w:rsid w:val="0061591C"/>
    <w:rsid w:val="0061598E"/>
    <w:rsid w:val="00617160"/>
    <w:rsid w:val="00617ADB"/>
    <w:rsid w:val="00620776"/>
    <w:rsid w:val="006218DC"/>
    <w:rsid w:val="00623F89"/>
    <w:rsid w:val="0062535F"/>
    <w:rsid w:val="0062606F"/>
    <w:rsid w:val="006306FE"/>
    <w:rsid w:val="00631C7C"/>
    <w:rsid w:val="0063345F"/>
    <w:rsid w:val="006339F9"/>
    <w:rsid w:val="00633E87"/>
    <w:rsid w:val="00636389"/>
    <w:rsid w:val="0063731B"/>
    <w:rsid w:val="00641455"/>
    <w:rsid w:val="006428BA"/>
    <w:rsid w:val="006438BC"/>
    <w:rsid w:val="0064509C"/>
    <w:rsid w:val="006457F9"/>
    <w:rsid w:val="00645E38"/>
    <w:rsid w:val="00646A49"/>
    <w:rsid w:val="00646B09"/>
    <w:rsid w:val="00647E8D"/>
    <w:rsid w:val="006501CD"/>
    <w:rsid w:val="00650350"/>
    <w:rsid w:val="006537E7"/>
    <w:rsid w:val="006538B7"/>
    <w:rsid w:val="00653B39"/>
    <w:rsid w:val="0065508E"/>
    <w:rsid w:val="006567AF"/>
    <w:rsid w:val="00656F73"/>
    <w:rsid w:val="0065715A"/>
    <w:rsid w:val="006573B2"/>
    <w:rsid w:val="00657916"/>
    <w:rsid w:val="00657937"/>
    <w:rsid w:val="006611EF"/>
    <w:rsid w:val="00662B13"/>
    <w:rsid w:val="006644D5"/>
    <w:rsid w:val="0066520E"/>
    <w:rsid w:val="00667535"/>
    <w:rsid w:val="00667C57"/>
    <w:rsid w:val="006719DD"/>
    <w:rsid w:val="006722A7"/>
    <w:rsid w:val="00672F3E"/>
    <w:rsid w:val="00674666"/>
    <w:rsid w:val="00675547"/>
    <w:rsid w:val="0067625B"/>
    <w:rsid w:val="006765A5"/>
    <w:rsid w:val="0067667B"/>
    <w:rsid w:val="00676D11"/>
    <w:rsid w:val="00677A55"/>
    <w:rsid w:val="00677F4B"/>
    <w:rsid w:val="006806FE"/>
    <w:rsid w:val="006808E5"/>
    <w:rsid w:val="00681FE5"/>
    <w:rsid w:val="006824E4"/>
    <w:rsid w:val="00692C7A"/>
    <w:rsid w:val="00692CA2"/>
    <w:rsid w:val="00695423"/>
    <w:rsid w:val="006975E0"/>
    <w:rsid w:val="00697A13"/>
    <w:rsid w:val="00697AE6"/>
    <w:rsid w:val="006A113A"/>
    <w:rsid w:val="006A2F29"/>
    <w:rsid w:val="006A3271"/>
    <w:rsid w:val="006A3CAF"/>
    <w:rsid w:val="006A3F2C"/>
    <w:rsid w:val="006A4182"/>
    <w:rsid w:val="006A6AE5"/>
    <w:rsid w:val="006A6F3F"/>
    <w:rsid w:val="006A72B6"/>
    <w:rsid w:val="006A76C9"/>
    <w:rsid w:val="006B0D6C"/>
    <w:rsid w:val="006B3274"/>
    <w:rsid w:val="006B528C"/>
    <w:rsid w:val="006B5525"/>
    <w:rsid w:val="006B5AC9"/>
    <w:rsid w:val="006B6732"/>
    <w:rsid w:val="006B7E11"/>
    <w:rsid w:val="006C02BF"/>
    <w:rsid w:val="006C41FA"/>
    <w:rsid w:val="006C5105"/>
    <w:rsid w:val="006C6333"/>
    <w:rsid w:val="006D1002"/>
    <w:rsid w:val="006D156A"/>
    <w:rsid w:val="006D2CD3"/>
    <w:rsid w:val="006D4401"/>
    <w:rsid w:val="006D53B0"/>
    <w:rsid w:val="006D6551"/>
    <w:rsid w:val="006D6D47"/>
    <w:rsid w:val="006E0942"/>
    <w:rsid w:val="006E25DE"/>
    <w:rsid w:val="006E5562"/>
    <w:rsid w:val="006E5A58"/>
    <w:rsid w:val="006F1A43"/>
    <w:rsid w:val="006F3149"/>
    <w:rsid w:val="006F4E76"/>
    <w:rsid w:val="006F52D8"/>
    <w:rsid w:val="006F6298"/>
    <w:rsid w:val="006F683E"/>
    <w:rsid w:val="00701D17"/>
    <w:rsid w:val="00701D1D"/>
    <w:rsid w:val="0070214D"/>
    <w:rsid w:val="007054F1"/>
    <w:rsid w:val="007062DA"/>
    <w:rsid w:val="0070664C"/>
    <w:rsid w:val="007077F4"/>
    <w:rsid w:val="00711065"/>
    <w:rsid w:val="007110B3"/>
    <w:rsid w:val="0071168C"/>
    <w:rsid w:val="00713E33"/>
    <w:rsid w:val="007157B4"/>
    <w:rsid w:val="00716B9E"/>
    <w:rsid w:val="00721C88"/>
    <w:rsid w:val="0072334F"/>
    <w:rsid w:val="0072609B"/>
    <w:rsid w:val="007260B7"/>
    <w:rsid w:val="00726628"/>
    <w:rsid w:val="0072749E"/>
    <w:rsid w:val="007275EC"/>
    <w:rsid w:val="00727ECD"/>
    <w:rsid w:val="00731103"/>
    <w:rsid w:val="00731621"/>
    <w:rsid w:val="0073247C"/>
    <w:rsid w:val="007330BB"/>
    <w:rsid w:val="00733557"/>
    <w:rsid w:val="0073465B"/>
    <w:rsid w:val="0073606A"/>
    <w:rsid w:val="0073619E"/>
    <w:rsid w:val="0073678F"/>
    <w:rsid w:val="007367CB"/>
    <w:rsid w:val="0073726F"/>
    <w:rsid w:val="00741AF2"/>
    <w:rsid w:val="007420D6"/>
    <w:rsid w:val="007431ED"/>
    <w:rsid w:val="007432A6"/>
    <w:rsid w:val="007437C5"/>
    <w:rsid w:val="00743B11"/>
    <w:rsid w:val="00746F60"/>
    <w:rsid w:val="00750287"/>
    <w:rsid w:val="0075087F"/>
    <w:rsid w:val="00750E71"/>
    <w:rsid w:val="007526A5"/>
    <w:rsid w:val="007534AE"/>
    <w:rsid w:val="00754672"/>
    <w:rsid w:val="007558A2"/>
    <w:rsid w:val="00756A99"/>
    <w:rsid w:val="00760DE8"/>
    <w:rsid w:val="007610BC"/>
    <w:rsid w:val="00762D6D"/>
    <w:rsid w:val="00764045"/>
    <w:rsid w:val="00766E84"/>
    <w:rsid w:val="00770F1A"/>
    <w:rsid w:val="007729D4"/>
    <w:rsid w:val="00773A7C"/>
    <w:rsid w:val="0077505C"/>
    <w:rsid w:val="007762CE"/>
    <w:rsid w:val="007773DE"/>
    <w:rsid w:val="00777A31"/>
    <w:rsid w:val="0078156B"/>
    <w:rsid w:val="00782333"/>
    <w:rsid w:val="00790682"/>
    <w:rsid w:val="00790B26"/>
    <w:rsid w:val="00790E2F"/>
    <w:rsid w:val="00791278"/>
    <w:rsid w:val="00791D17"/>
    <w:rsid w:val="00792904"/>
    <w:rsid w:val="00792F7C"/>
    <w:rsid w:val="0079474C"/>
    <w:rsid w:val="007953A6"/>
    <w:rsid w:val="007A41FF"/>
    <w:rsid w:val="007A45BF"/>
    <w:rsid w:val="007A6D91"/>
    <w:rsid w:val="007B2FBA"/>
    <w:rsid w:val="007B3BB4"/>
    <w:rsid w:val="007B47E8"/>
    <w:rsid w:val="007B566A"/>
    <w:rsid w:val="007B5849"/>
    <w:rsid w:val="007B634D"/>
    <w:rsid w:val="007B7361"/>
    <w:rsid w:val="007C3334"/>
    <w:rsid w:val="007C34D1"/>
    <w:rsid w:val="007C3758"/>
    <w:rsid w:val="007C622E"/>
    <w:rsid w:val="007D04C7"/>
    <w:rsid w:val="007D1228"/>
    <w:rsid w:val="007D42EC"/>
    <w:rsid w:val="007D47C4"/>
    <w:rsid w:val="007D5224"/>
    <w:rsid w:val="007D5F45"/>
    <w:rsid w:val="007D6415"/>
    <w:rsid w:val="007D7B4B"/>
    <w:rsid w:val="007E0283"/>
    <w:rsid w:val="007E06DA"/>
    <w:rsid w:val="007E0A96"/>
    <w:rsid w:val="007E134F"/>
    <w:rsid w:val="007E3CC7"/>
    <w:rsid w:val="007E4D9D"/>
    <w:rsid w:val="007E50A3"/>
    <w:rsid w:val="007E7DE1"/>
    <w:rsid w:val="007E7E92"/>
    <w:rsid w:val="007F1F49"/>
    <w:rsid w:val="007F20A1"/>
    <w:rsid w:val="007F24B8"/>
    <w:rsid w:val="007F2E88"/>
    <w:rsid w:val="007F2E9D"/>
    <w:rsid w:val="007F348E"/>
    <w:rsid w:val="007F40A5"/>
    <w:rsid w:val="007F5366"/>
    <w:rsid w:val="008012C3"/>
    <w:rsid w:val="00801DE8"/>
    <w:rsid w:val="00803410"/>
    <w:rsid w:val="00803E3F"/>
    <w:rsid w:val="00806B48"/>
    <w:rsid w:val="00806DE4"/>
    <w:rsid w:val="00806F97"/>
    <w:rsid w:val="00807C70"/>
    <w:rsid w:val="008126E4"/>
    <w:rsid w:val="00813233"/>
    <w:rsid w:val="00814355"/>
    <w:rsid w:val="0081495B"/>
    <w:rsid w:val="0081593F"/>
    <w:rsid w:val="0082008F"/>
    <w:rsid w:val="0082110A"/>
    <w:rsid w:val="00822E63"/>
    <w:rsid w:val="00824387"/>
    <w:rsid w:val="0082585F"/>
    <w:rsid w:val="00826DFE"/>
    <w:rsid w:val="0082709B"/>
    <w:rsid w:val="008279A3"/>
    <w:rsid w:val="00830BF3"/>
    <w:rsid w:val="0083160D"/>
    <w:rsid w:val="00832C01"/>
    <w:rsid w:val="00833395"/>
    <w:rsid w:val="0083610C"/>
    <w:rsid w:val="00837EAB"/>
    <w:rsid w:val="00842BF2"/>
    <w:rsid w:val="00843A70"/>
    <w:rsid w:val="00846B8B"/>
    <w:rsid w:val="00847DF1"/>
    <w:rsid w:val="008528D8"/>
    <w:rsid w:val="008543DE"/>
    <w:rsid w:val="00855619"/>
    <w:rsid w:val="0085584F"/>
    <w:rsid w:val="0085670C"/>
    <w:rsid w:val="00860327"/>
    <w:rsid w:val="00864101"/>
    <w:rsid w:val="00864193"/>
    <w:rsid w:val="008652B1"/>
    <w:rsid w:val="008667AA"/>
    <w:rsid w:val="00867515"/>
    <w:rsid w:val="00870CBE"/>
    <w:rsid w:val="00874A31"/>
    <w:rsid w:val="00875B02"/>
    <w:rsid w:val="00877AC2"/>
    <w:rsid w:val="00877C04"/>
    <w:rsid w:val="0088082E"/>
    <w:rsid w:val="00880D46"/>
    <w:rsid w:val="0088103B"/>
    <w:rsid w:val="0088142E"/>
    <w:rsid w:val="00881761"/>
    <w:rsid w:val="008820FD"/>
    <w:rsid w:val="008844BE"/>
    <w:rsid w:val="00884C8E"/>
    <w:rsid w:val="008879DE"/>
    <w:rsid w:val="00887E3A"/>
    <w:rsid w:val="00891194"/>
    <w:rsid w:val="00892170"/>
    <w:rsid w:val="008923B4"/>
    <w:rsid w:val="008947AB"/>
    <w:rsid w:val="008A24B8"/>
    <w:rsid w:val="008A2BD1"/>
    <w:rsid w:val="008A2F59"/>
    <w:rsid w:val="008A3871"/>
    <w:rsid w:val="008A3B3E"/>
    <w:rsid w:val="008A486E"/>
    <w:rsid w:val="008A4F97"/>
    <w:rsid w:val="008A533E"/>
    <w:rsid w:val="008A6D27"/>
    <w:rsid w:val="008B0168"/>
    <w:rsid w:val="008B0766"/>
    <w:rsid w:val="008B0BC9"/>
    <w:rsid w:val="008B100F"/>
    <w:rsid w:val="008B18CE"/>
    <w:rsid w:val="008B2647"/>
    <w:rsid w:val="008B27A2"/>
    <w:rsid w:val="008B5AD6"/>
    <w:rsid w:val="008B691A"/>
    <w:rsid w:val="008B6D22"/>
    <w:rsid w:val="008C34E6"/>
    <w:rsid w:val="008C4B63"/>
    <w:rsid w:val="008C5525"/>
    <w:rsid w:val="008C5B7E"/>
    <w:rsid w:val="008D091E"/>
    <w:rsid w:val="008D1427"/>
    <w:rsid w:val="008D1520"/>
    <w:rsid w:val="008D2147"/>
    <w:rsid w:val="008D2796"/>
    <w:rsid w:val="008D2DD6"/>
    <w:rsid w:val="008D37EE"/>
    <w:rsid w:val="008D42DF"/>
    <w:rsid w:val="008D4FBB"/>
    <w:rsid w:val="008D6C4F"/>
    <w:rsid w:val="008D6FC3"/>
    <w:rsid w:val="008D7CAC"/>
    <w:rsid w:val="008E006B"/>
    <w:rsid w:val="008E0570"/>
    <w:rsid w:val="008E469F"/>
    <w:rsid w:val="008E7F6E"/>
    <w:rsid w:val="008F1937"/>
    <w:rsid w:val="008F2138"/>
    <w:rsid w:val="008F2142"/>
    <w:rsid w:val="008F29E4"/>
    <w:rsid w:val="008F3601"/>
    <w:rsid w:val="008F3AAD"/>
    <w:rsid w:val="008F45A0"/>
    <w:rsid w:val="008F538C"/>
    <w:rsid w:val="008F53ED"/>
    <w:rsid w:val="0090318D"/>
    <w:rsid w:val="00903AFA"/>
    <w:rsid w:val="00903D5F"/>
    <w:rsid w:val="009052B7"/>
    <w:rsid w:val="0090783C"/>
    <w:rsid w:val="0090784B"/>
    <w:rsid w:val="009078B1"/>
    <w:rsid w:val="00907DD6"/>
    <w:rsid w:val="00910A96"/>
    <w:rsid w:val="00912030"/>
    <w:rsid w:val="00912134"/>
    <w:rsid w:val="009147E3"/>
    <w:rsid w:val="00914A7E"/>
    <w:rsid w:val="009168F9"/>
    <w:rsid w:val="00916BA8"/>
    <w:rsid w:val="009179C2"/>
    <w:rsid w:val="00917DEB"/>
    <w:rsid w:val="00917E5A"/>
    <w:rsid w:val="00921A1D"/>
    <w:rsid w:val="0092250C"/>
    <w:rsid w:val="00923B5A"/>
    <w:rsid w:val="00924065"/>
    <w:rsid w:val="00925BEE"/>
    <w:rsid w:val="0092732D"/>
    <w:rsid w:val="009310CD"/>
    <w:rsid w:val="00932A15"/>
    <w:rsid w:val="00935098"/>
    <w:rsid w:val="00937924"/>
    <w:rsid w:val="00937AD3"/>
    <w:rsid w:val="00937E03"/>
    <w:rsid w:val="00941E00"/>
    <w:rsid w:val="00942BA8"/>
    <w:rsid w:val="00944E96"/>
    <w:rsid w:val="00946E36"/>
    <w:rsid w:val="00946EC3"/>
    <w:rsid w:val="00947A12"/>
    <w:rsid w:val="009501F2"/>
    <w:rsid w:val="009507E3"/>
    <w:rsid w:val="00950AD7"/>
    <w:rsid w:val="00951627"/>
    <w:rsid w:val="00951E7F"/>
    <w:rsid w:val="009521B2"/>
    <w:rsid w:val="0095226F"/>
    <w:rsid w:val="00952CC2"/>
    <w:rsid w:val="009534AA"/>
    <w:rsid w:val="00957FBB"/>
    <w:rsid w:val="00961342"/>
    <w:rsid w:val="00963729"/>
    <w:rsid w:val="00965301"/>
    <w:rsid w:val="009664D3"/>
    <w:rsid w:val="00970050"/>
    <w:rsid w:val="0097117D"/>
    <w:rsid w:val="0097414F"/>
    <w:rsid w:val="0097625B"/>
    <w:rsid w:val="009802FE"/>
    <w:rsid w:val="00980452"/>
    <w:rsid w:val="00980992"/>
    <w:rsid w:val="00984B59"/>
    <w:rsid w:val="00985023"/>
    <w:rsid w:val="00987487"/>
    <w:rsid w:val="009874AB"/>
    <w:rsid w:val="00992451"/>
    <w:rsid w:val="00992C82"/>
    <w:rsid w:val="009939C3"/>
    <w:rsid w:val="009953E9"/>
    <w:rsid w:val="009969A8"/>
    <w:rsid w:val="009A16B8"/>
    <w:rsid w:val="009A1BF7"/>
    <w:rsid w:val="009A292A"/>
    <w:rsid w:val="009A2AB3"/>
    <w:rsid w:val="009A2BF4"/>
    <w:rsid w:val="009A534D"/>
    <w:rsid w:val="009A642E"/>
    <w:rsid w:val="009A7E9F"/>
    <w:rsid w:val="009A7FA0"/>
    <w:rsid w:val="009B0B5F"/>
    <w:rsid w:val="009B281C"/>
    <w:rsid w:val="009B2821"/>
    <w:rsid w:val="009B3053"/>
    <w:rsid w:val="009B6FDB"/>
    <w:rsid w:val="009C04E5"/>
    <w:rsid w:val="009C0598"/>
    <w:rsid w:val="009C27BB"/>
    <w:rsid w:val="009C3320"/>
    <w:rsid w:val="009C4227"/>
    <w:rsid w:val="009C4E89"/>
    <w:rsid w:val="009C5987"/>
    <w:rsid w:val="009C7E8B"/>
    <w:rsid w:val="009D0097"/>
    <w:rsid w:val="009D04EF"/>
    <w:rsid w:val="009D0EF0"/>
    <w:rsid w:val="009D1AD4"/>
    <w:rsid w:val="009D1D9A"/>
    <w:rsid w:val="009D1DAA"/>
    <w:rsid w:val="009D239F"/>
    <w:rsid w:val="009D240F"/>
    <w:rsid w:val="009D3630"/>
    <w:rsid w:val="009D36A8"/>
    <w:rsid w:val="009D4C0A"/>
    <w:rsid w:val="009D4C9E"/>
    <w:rsid w:val="009D4FDF"/>
    <w:rsid w:val="009D696B"/>
    <w:rsid w:val="009E1BE1"/>
    <w:rsid w:val="009E3A4C"/>
    <w:rsid w:val="009E4653"/>
    <w:rsid w:val="009E4EF1"/>
    <w:rsid w:val="009F125C"/>
    <w:rsid w:val="009F14B8"/>
    <w:rsid w:val="009F2B08"/>
    <w:rsid w:val="009F3E72"/>
    <w:rsid w:val="009F69DC"/>
    <w:rsid w:val="009F7194"/>
    <w:rsid w:val="009F75E8"/>
    <w:rsid w:val="009F7737"/>
    <w:rsid w:val="00A006C0"/>
    <w:rsid w:val="00A01150"/>
    <w:rsid w:val="00A01283"/>
    <w:rsid w:val="00A012C6"/>
    <w:rsid w:val="00A01D71"/>
    <w:rsid w:val="00A036A3"/>
    <w:rsid w:val="00A04688"/>
    <w:rsid w:val="00A11101"/>
    <w:rsid w:val="00A13C46"/>
    <w:rsid w:val="00A159E4"/>
    <w:rsid w:val="00A15C10"/>
    <w:rsid w:val="00A2050F"/>
    <w:rsid w:val="00A21C3F"/>
    <w:rsid w:val="00A21CAC"/>
    <w:rsid w:val="00A21D73"/>
    <w:rsid w:val="00A23960"/>
    <w:rsid w:val="00A24224"/>
    <w:rsid w:val="00A25038"/>
    <w:rsid w:val="00A26D48"/>
    <w:rsid w:val="00A2760B"/>
    <w:rsid w:val="00A307D5"/>
    <w:rsid w:val="00A309EA"/>
    <w:rsid w:val="00A30C14"/>
    <w:rsid w:val="00A324EB"/>
    <w:rsid w:val="00A34A41"/>
    <w:rsid w:val="00A35284"/>
    <w:rsid w:val="00A37C38"/>
    <w:rsid w:val="00A4065D"/>
    <w:rsid w:val="00A4138C"/>
    <w:rsid w:val="00A41C47"/>
    <w:rsid w:val="00A41F48"/>
    <w:rsid w:val="00A427EE"/>
    <w:rsid w:val="00A42F04"/>
    <w:rsid w:val="00A4313A"/>
    <w:rsid w:val="00A4380E"/>
    <w:rsid w:val="00A43B5B"/>
    <w:rsid w:val="00A43E29"/>
    <w:rsid w:val="00A446CD"/>
    <w:rsid w:val="00A44B1E"/>
    <w:rsid w:val="00A4563A"/>
    <w:rsid w:val="00A46828"/>
    <w:rsid w:val="00A501DF"/>
    <w:rsid w:val="00A52C21"/>
    <w:rsid w:val="00A54FBA"/>
    <w:rsid w:val="00A56C9D"/>
    <w:rsid w:val="00A56DED"/>
    <w:rsid w:val="00A60D8A"/>
    <w:rsid w:val="00A61A84"/>
    <w:rsid w:val="00A63842"/>
    <w:rsid w:val="00A63F83"/>
    <w:rsid w:val="00A64684"/>
    <w:rsid w:val="00A65012"/>
    <w:rsid w:val="00A70A4B"/>
    <w:rsid w:val="00A70B62"/>
    <w:rsid w:val="00A71395"/>
    <w:rsid w:val="00A71750"/>
    <w:rsid w:val="00A71FD3"/>
    <w:rsid w:val="00A72687"/>
    <w:rsid w:val="00A74F0F"/>
    <w:rsid w:val="00A75306"/>
    <w:rsid w:val="00A75C9A"/>
    <w:rsid w:val="00A7680A"/>
    <w:rsid w:val="00A81FE2"/>
    <w:rsid w:val="00A823A2"/>
    <w:rsid w:val="00A832AA"/>
    <w:rsid w:val="00A83772"/>
    <w:rsid w:val="00A868CC"/>
    <w:rsid w:val="00A873FF"/>
    <w:rsid w:val="00A9037F"/>
    <w:rsid w:val="00A92734"/>
    <w:rsid w:val="00A93332"/>
    <w:rsid w:val="00A94C78"/>
    <w:rsid w:val="00A94CAA"/>
    <w:rsid w:val="00A95F6A"/>
    <w:rsid w:val="00A965BB"/>
    <w:rsid w:val="00AA0E60"/>
    <w:rsid w:val="00AA2D3B"/>
    <w:rsid w:val="00AA30DE"/>
    <w:rsid w:val="00AA717F"/>
    <w:rsid w:val="00AA78E2"/>
    <w:rsid w:val="00AB2009"/>
    <w:rsid w:val="00AB2181"/>
    <w:rsid w:val="00AB27E9"/>
    <w:rsid w:val="00AB2B30"/>
    <w:rsid w:val="00AB325B"/>
    <w:rsid w:val="00AB338D"/>
    <w:rsid w:val="00AB39C5"/>
    <w:rsid w:val="00AB4B77"/>
    <w:rsid w:val="00AB610A"/>
    <w:rsid w:val="00AB64EF"/>
    <w:rsid w:val="00AC02AF"/>
    <w:rsid w:val="00AC05B9"/>
    <w:rsid w:val="00AC3ED4"/>
    <w:rsid w:val="00AC4946"/>
    <w:rsid w:val="00AC6852"/>
    <w:rsid w:val="00AC72DF"/>
    <w:rsid w:val="00AD0A86"/>
    <w:rsid w:val="00AD16C8"/>
    <w:rsid w:val="00AD1BA2"/>
    <w:rsid w:val="00AD2A53"/>
    <w:rsid w:val="00AD4B12"/>
    <w:rsid w:val="00AD53B2"/>
    <w:rsid w:val="00AD618A"/>
    <w:rsid w:val="00AD675E"/>
    <w:rsid w:val="00AD6CB4"/>
    <w:rsid w:val="00AE04F5"/>
    <w:rsid w:val="00AE12B6"/>
    <w:rsid w:val="00AE1EAB"/>
    <w:rsid w:val="00AE3F1F"/>
    <w:rsid w:val="00AE67F3"/>
    <w:rsid w:val="00AF02AC"/>
    <w:rsid w:val="00AF0DFB"/>
    <w:rsid w:val="00AF64F8"/>
    <w:rsid w:val="00B02B45"/>
    <w:rsid w:val="00B0387A"/>
    <w:rsid w:val="00B03E4F"/>
    <w:rsid w:val="00B06606"/>
    <w:rsid w:val="00B07B6E"/>
    <w:rsid w:val="00B07F71"/>
    <w:rsid w:val="00B1078F"/>
    <w:rsid w:val="00B10D2E"/>
    <w:rsid w:val="00B11FB4"/>
    <w:rsid w:val="00B126EA"/>
    <w:rsid w:val="00B13212"/>
    <w:rsid w:val="00B146F6"/>
    <w:rsid w:val="00B15D6F"/>
    <w:rsid w:val="00B161E1"/>
    <w:rsid w:val="00B171AC"/>
    <w:rsid w:val="00B208D5"/>
    <w:rsid w:val="00B21FF3"/>
    <w:rsid w:val="00B22D15"/>
    <w:rsid w:val="00B23D63"/>
    <w:rsid w:val="00B25402"/>
    <w:rsid w:val="00B26907"/>
    <w:rsid w:val="00B26AC0"/>
    <w:rsid w:val="00B272E0"/>
    <w:rsid w:val="00B301E1"/>
    <w:rsid w:val="00B30651"/>
    <w:rsid w:val="00B32C64"/>
    <w:rsid w:val="00B334FF"/>
    <w:rsid w:val="00B355B5"/>
    <w:rsid w:val="00B35B08"/>
    <w:rsid w:val="00B367C5"/>
    <w:rsid w:val="00B36BBC"/>
    <w:rsid w:val="00B3740F"/>
    <w:rsid w:val="00B37468"/>
    <w:rsid w:val="00B40217"/>
    <w:rsid w:val="00B51618"/>
    <w:rsid w:val="00B520A7"/>
    <w:rsid w:val="00B52A78"/>
    <w:rsid w:val="00B55F92"/>
    <w:rsid w:val="00B560F4"/>
    <w:rsid w:val="00B57DF6"/>
    <w:rsid w:val="00B64896"/>
    <w:rsid w:val="00B6525A"/>
    <w:rsid w:val="00B66667"/>
    <w:rsid w:val="00B66834"/>
    <w:rsid w:val="00B701CE"/>
    <w:rsid w:val="00B738B4"/>
    <w:rsid w:val="00B760F5"/>
    <w:rsid w:val="00B77182"/>
    <w:rsid w:val="00B777EB"/>
    <w:rsid w:val="00B8031B"/>
    <w:rsid w:val="00B80899"/>
    <w:rsid w:val="00B811BD"/>
    <w:rsid w:val="00B82F58"/>
    <w:rsid w:val="00B83BDE"/>
    <w:rsid w:val="00B83FF7"/>
    <w:rsid w:val="00B86DCD"/>
    <w:rsid w:val="00B87A3A"/>
    <w:rsid w:val="00B87C24"/>
    <w:rsid w:val="00B87CA6"/>
    <w:rsid w:val="00B90F80"/>
    <w:rsid w:val="00B914C1"/>
    <w:rsid w:val="00B919CA"/>
    <w:rsid w:val="00B922ED"/>
    <w:rsid w:val="00B93A89"/>
    <w:rsid w:val="00B93CDE"/>
    <w:rsid w:val="00B941B8"/>
    <w:rsid w:val="00B95D6C"/>
    <w:rsid w:val="00B9659F"/>
    <w:rsid w:val="00BA0213"/>
    <w:rsid w:val="00BA12CB"/>
    <w:rsid w:val="00BA1302"/>
    <w:rsid w:val="00BA1773"/>
    <w:rsid w:val="00BA2176"/>
    <w:rsid w:val="00BA2556"/>
    <w:rsid w:val="00BA3B6A"/>
    <w:rsid w:val="00BA5E92"/>
    <w:rsid w:val="00BA6F26"/>
    <w:rsid w:val="00BA7BC1"/>
    <w:rsid w:val="00BB1067"/>
    <w:rsid w:val="00BB2273"/>
    <w:rsid w:val="00BB2ED4"/>
    <w:rsid w:val="00BB4FBA"/>
    <w:rsid w:val="00BB5F7C"/>
    <w:rsid w:val="00BB7FD9"/>
    <w:rsid w:val="00BC2232"/>
    <w:rsid w:val="00BC3012"/>
    <w:rsid w:val="00BC4211"/>
    <w:rsid w:val="00BC4D8F"/>
    <w:rsid w:val="00BC531C"/>
    <w:rsid w:val="00BC559D"/>
    <w:rsid w:val="00BC55F7"/>
    <w:rsid w:val="00BC60E9"/>
    <w:rsid w:val="00BC62CB"/>
    <w:rsid w:val="00BC6C8F"/>
    <w:rsid w:val="00BC77CC"/>
    <w:rsid w:val="00BD1550"/>
    <w:rsid w:val="00BD182D"/>
    <w:rsid w:val="00BD1EA4"/>
    <w:rsid w:val="00BD2E78"/>
    <w:rsid w:val="00BD3BB2"/>
    <w:rsid w:val="00BD3C84"/>
    <w:rsid w:val="00BD48B6"/>
    <w:rsid w:val="00BD70F4"/>
    <w:rsid w:val="00BD764B"/>
    <w:rsid w:val="00BE02C8"/>
    <w:rsid w:val="00BE4249"/>
    <w:rsid w:val="00BE6975"/>
    <w:rsid w:val="00BE7088"/>
    <w:rsid w:val="00BE75F6"/>
    <w:rsid w:val="00BF0D0A"/>
    <w:rsid w:val="00BF1CD2"/>
    <w:rsid w:val="00BF1E09"/>
    <w:rsid w:val="00BF396B"/>
    <w:rsid w:val="00BF474B"/>
    <w:rsid w:val="00BF5422"/>
    <w:rsid w:val="00BF5972"/>
    <w:rsid w:val="00BF6292"/>
    <w:rsid w:val="00BF72F2"/>
    <w:rsid w:val="00C00A2F"/>
    <w:rsid w:val="00C00BA7"/>
    <w:rsid w:val="00C00DAE"/>
    <w:rsid w:val="00C02CCD"/>
    <w:rsid w:val="00C03131"/>
    <w:rsid w:val="00C04E8E"/>
    <w:rsid w:val="00C04E90"/>
    <w:rsid w:val="00C0540B"/>
    <w:rsid w:val="00C1074F"/>
    <w:rsid w:val="00C11F48"/>
    <w:rsid w:val="00C12BA0"/>
    <w:rsid w:val="00C132B1"/>
    <w:rsid w:val="00C13737"/>
    <w:rsid w:val="00C1545E"/>
    <w:rsid w:val="00C159D1"/>
    <w:rsid w:val="00C163FF"/>
    <w:rsid w:val="00C17524"/>
    <w:rsid w:val="00C20055"/>
    <w:rsid w:val="00C21253"/>
    <w:rsid w:val="00C21868"/>
    <w:rsid w:val="00C21CDD"/>
    <w:rsid w:val="00C2245F"/>
    <w:rsid w:val="00C26A90"/>
    <w:rsid w:val="00C27E8F"/>
    <w:rsid w:val="00C300E7"/>
    <w:rsid w:val="00C30945"/>
    <w:rsid w:val="00C31D22"/>
    <w:rsid w:val="00C33103"/>
    <w:rsid w:val="00C3363A"/>
    <w:rsid w:val="00C368F5"/>
    <w:rsid w:val="00C37AEA"/>
    <w:rsid w:val="00C40F1C"/>
    <w:rsid w:val="00C411A2"/>
    <w:rsid w:val="00C424C1"/>
    <w:rsid w:val="00C42F5C"/>
    <w:rsid w:val="00C43E30"/>
    <w:rsid w:val="00C4575D"/>
    <w:rsid w:val="00C45819"/>
    <w:rsid w:val="00C474D7"/>
    <w:rsid w:val="00C477E2"/>
    <w:rsid w:val="00C50CD6"/>
    <w:rsid w:val="00C514B9"/>
    <w:rsid w:val="00C5216E"/>
    <w:rsid w:val="00C532EF"/>
    <w:rsid w:val="00C536DF"/>
    <w:rsid w:val="00C54662"/>
    <w:rsid w:val="00C54A9C"/>
    <w:rsid w:val="00C554B2"/>
    <w:rsid w:val="00C55746"/>
    <w:rsid w:val="00C6074C"/>
    <w:rsid w:val="00C6154E"/>
    <w:rsid w:val="00C61C48"/>
    <w:rsid w:val="00C61F4A"/>
    <w:rsid w:val="00C61F4B"/>
    <w:rsid w:val="00C6448B"/>
    <w:rsid w:val="00C649AA"/>
    <w:rsid w:val="00C64DCE"/>
    <w:rsid w:val="00C660D5"/>
    <w:rsid w:val="00C662A5"/>
    <w:rsid w:val="00C66AB7"/>
    <w:rsid w:val="00C67BED"/>
    <w:rsid w:val="00C72D6E"/>
    <w:rsid w:val="00C73BC9"/>
    <w:rsid w:val="00C75659"/>
    <w:rsid w:val="00C7565A"/>
    <w:rsid w:val="00C77316"/>
    <w:rsid w:val="00C7749F"/>
    <w:rsid w:val="00C80CD8"/>
    <w:rsid w:val="00C818AC"/>
    <w:rsid w:val="00C9153A"/>
    <w:rsid w:val="00C91594"/>
    <w:rsid w:val="00C930D5"/>
    <w:rsid w:val="00C938E7"/>
    <w:rsid w:val="00CA160E"/>
    <w:rsid w:val="00CA1BF7"/>
    <w:rsid w:val="00CA24A1"/>
    <w:rsid w:val="00CA3417"/>
    <w:rsid w:val="00CA3CD8"/>
    <w:rsid w:val="00CA444E"/>
    <w:rsid w:val="00CA5886"/>
    <w:rsid w:val="00CA5DA5"/>
    <w:rsid w:val="00CA66BA"/>
    <w:rsid w:val="00CA6E8A"/>
    <w:rsid w:val="00CA77B1"/>
    <w:rsid w:val="00CB026A"/>
    <w:rsid w:val="00CB0C85"/>
    <w:rsid w:val="00CB1539"/>
    <w:rsid w:val="00CB1FAF"/>
    <w:rsid w:val="00CB2BF9"/>
    <w:rsid w:val="00CB3A3E"/>
    <w:rsid w:val="00CB47CD"/>
    <w:rsid w:val="00CB55F2"/>
    <w:rsid w:val="00CC06C0"/>
    <w:rsid w:val="00CC13D9"/>
    <w:rsid w:val="00CC152C"/>
    <w:rsid w:val="00CC1D56"/>
    <w:rsid w:val="00CC2D85"/>
    <w:rsid w:val="00CC3B7D"/>
    <w:rsid w:val="00CC4B6D"/>
    <w:rsid w:val="00CC6BC1"/>
    <w:rsid w:val="00CC7ACB"/>
    <w:rsid w:val="00CC7CE1"/>
    <w:rsid w:val="00CD1AFB"/>
    <w:rsid w:val="00CD2DA8"/>
    <w:rsid w:val="00CD40DB"/>
    <w:rsid w:val="00CD7C08"/>
    <w:rsid w:val="00CE1A23"/>
    <w:rsid w:val="00CE1C4B"/>
    <w:rsid w:val="00CE417F"/>
    <w:rsid w:val="00CE43A1"/>
    <w:rsid w:val="00CF0889"/>
    <w:rsid w:val="00CF0B03"/>
    <w:rsid w:val="00CF0E7B"/>
    <w:rsid w:val="00CF18BE"/>
    <w:rsid w:val="00CF35C1"/>
    <w:rsid w:val="00CF37D1"/>
    <w:rsid w:val="00CF42AA"/>
    <w:rsid w:val="00CF61F2"/>
    <w:rsid w:val="00D02C29"/>
    <w:rsid w:val="00D03DDC"/>
    <w:rsid w:val="00D045B5"/>
    <w:rsid w:val="00D04754"/>
    <w:rsid w:val="00D066DA"/>
    <w:rsid w:val="00D10C4F"/>
    <w:rsid w:val="00D11CAA"/>
    <w:rsid w:val="00D1355E"/>
    <w:rsid w:val="00D153CF"/>
    <w:rsid w:val="00D15455"/>
    <w:rsid w:val="00D1611C"/>
    <w:rsid w:val="00D161F1"/>
    <w:rsid w:val="00D17EE1"/>
    <w:rsid w:val="00D210E9"/>
    <w:rsid w:val="00D21A8C"/>
    <w:rsid w:val="00D221A1"/>
    <w:rsid w:val="00D23E80"/>
    <w:rsid w:val="00D24F8F"/>
    <w:rsid w:val="00D2501A"/>
    <w:rsid w:val="00D301CD"/>
    <w:rsid w:val="00D302F2"/>
    <w:rsid w:val="00D3269C"/>
    <w:rsid w:val="00D32F19"/>
    <w:rsid w:val="00D3431D"/>
    <w:rsid w:val="00D35225"/>
    <w:rsid w:val="00D3661A"/>
    <w:rsid w:val="00D378FF"/>
    <w:rsid w:val="00D4000A"/>
    <w:rsid w:val="00D4065F"/>
    <w:rsid w:val="00D40687"/>
    <w:rsid w:val="00D414B2"/>
    <w:rsid w:val="00D416D8"/>
    <w:rsid w:val="00D42786"/>
    <w:rsid w:val="00D43E38"/>
    <w:rsid w:val="00D4689B"/>
    <w:rsid w:val="00D509E5"/>
    <w:rsid w:val="00D50ABE"/>
    <w:rsid w:val="00D50AD9"/>
    <w:rsid w:val="00D516EB"/>
    <w:rsid w:val="00D568E3"/>
    <w:rsid w:val="00D56CE0"/>
    <w:rsid w:val="00D573DD"/>
    <w:rsid w:val="00D57541"/>
    <w:rsid w:val="00D60FD5"/>
    <w:rsid w:val="00D65A8E"/>
    <w:rsid w:val="00D66461"/>
    <w:rsid w:val="00D71C3D"/>
    <w:rsid w:val="00D71D23"/>
    <w:rsid w:val="00D73FFC"/>
    <w:rsid w:val="00D749E5"/>
    <w:rsid w:val="00D74F4D"/>
    <w:rsid w:val="00D754C4"/>
    <w:rsid w:val="00D77E05"/>
    <w:rsid w:val="00D80A31"/>
    <w:rsid w:val="00D82174"/>
    <w:rsid w:val="00D82A91"/>
    <w:rsid w:val="00D84B40"/>
    <w:rsid w:val="00D85437"/>
    <w:rsid w:val="00D86FCC"/>
    <w:rsid w:val="00D87C00"/>
    <w:rsid w:val="00D87DE5"/>
    <w:rsid w:val="00D90CE1"/>
    <w:rsid w:val="00D91B2B"/>
    <w:rsid w:val="00D93231"/>
    <w:rsid w:val="00D937B7"/>
    <w:rsid w:val="00D94602"/>
    <w:rsid w:val="00D960DA"/>
    <w:rsid w:val="00D96F41"/>
    <w:rsid w:val="00D97D41"/>
    <w:rsid w:val="00DA1DB8"/>
    <w:rsid w:val="00DA2694"/>
    <w:rsid w:val="00DA2843"/>
    <w:rsid w:val="00DA55C5"/>
    <w:rsid w:val="00DA55C7"/>
    <w:rsid w:val="00DA5E0C"/>
    <w:rsid w:val="00DA6F51"/>
    <w:rsid w:val="00DA7A5E"/>
    <w:rsid w:val="00DB2928"/>
    <w:rsid w:val="00DB2A66"/>
    <w:rsid w:val="00DB2E5B"/>
    <w:rsid w:val="00DB4D41"/>
    <w:rsid w:val="00DB6049"/>
    <w:rsid w:val="00DB6975"/>
    <w:rsid w:val="00DB6A68"/>
    <w:rsid w:val="00DB6CC4"/>
    <w:rsid w:val="00DC216C"/>
    <w:rsid w:val="00DC2DD5"/>
    <w:rsid w:val="00DC3408"/>
    <w:rsid w:val="00DC3E6D"/>
    <w:rsid w:val="00DC463C"/>
    <w:rsid w:val="00DC5524"/>
    <w:rsid w:val="00DC5C30"/>
    <w:rsid w:val="00DC5E82"/>
    <w:rsid w:val="00DD02D9"/>
    <w:rsid w:val="00DD2D3B"/>
    <w:rsid w:val="00DD388A"/>
    <w:rsid w:val="00DD502E"/>
    <w:rsid w:val="00DD5A31"/>
    <w:rsid w:val="00DD6854"/>
    <w:rsid w:val="00DD6B12"/>
    <w:rsid w:val="00DD6C71"/>
    <w:rsid w:val="00DD6CEF"/>
    <w:rsid w:val="00DD7ED6"/>
    <w:rsid w:val="00DE01DB"/>
    <w:rsid w:val="00DE0676"/>
    <w:rsid w:val="00DE0EDE"/>
    <w:rsid w:val="00DE112E"/>
    <w:rsid w:val="00DE1C29"/>
    <w:rsid w:val="00DE3C6B"/>
    <w:rsid w:val="00DE697F"/>
    <w:rsid w:val="00DE76D8"/>
    <w:rsid w:val="00DF115F"/>
    <w:rsid w:val="00DF1FEE"/>
    <w:rsid w:val="00DF328D"/>
    <w:rsid w:val="00DF3372"/>
    <w:rsid w:val="00DF642D"/>
    <w:rsid w:val="00DF6D7D"/>
    <w:rsid w:val="00DF769A"/>
    <w:rsid w:val="00E01313"/>
    <w:rsid w:val="00E01D32"/>
    <w:rsid w:val="00E05D51"/>
    <w:rsid w:val="00E06888"/>
    <w:rsid w:val="00E06B74"/>
    <w:rsid w:val="00E0788D"/>
    <w:rsid w:val="00E10061"/>
    <w:rsid w:val="00E12E71"/>
    <w:rsid w:val="00E14CDA"/>
    <w:rsid w:val="00E168CE"/>
    <w:rsid w:val="00E17A61"/>
    <w:rsid w:val="00E21301"/>
    <w:rsid w:val="00E228CD"/>
    <w:rsid w:val="00E22B95"/>
    <w:rsid w:val="00E22BEF"/>
    <w:rsid w:val="00E23149"/>
    <w:rsid w:val="00E25558"/>
    <w:rsid w:val="00E25A09"/>
    <w:rsid w:val="00E260C5"/>
    <w:rsid w:val="00E306E4"/>
    <w:rsid w:val="00E30C43"/>
    <w:rsid w:val="00E30CE1"/>
    <w:rsid w:val="00E314FE"/>
    <w:rsid w:val="00E31809"/>
    <w:rsid w:val="00E31D29"/>
    <w:rsid w:val="00E32462"/>
    <w:rsid w:val="00E3256C"/>
    <w:rsid w:val="00E33F26"/>
    <w:rsid w:val="00E347F9"/>
    <w:rsid w:val="00E3480E"/>
    <w:rsid w:val="00E37407"/>
    <w:rsid w:val="00E4050C"/>
    <w:rsid w:val="00E41D3C"/>
    <w:rsid w:val="00E42C4E"/>
    <w:rsid w:val="00E4329A"/>
    <w:rsid w:val="00E43D70"/>
    <w:rsid w:val="00E4478A"/>
    <w:rsid w:val="00E45A3B"/>
    <w:rsid w:val="00E45AE1"/>
    <w:rsid w:val="00E50333"/>
    <w:rsid w:val="00E50D1E"/>
    <w:rsid w:val="00E51307"/>
    <w:rsid w:val="00E514A0"/>
    <w:rsid w:val="00E52204"/>
    <w:rsid w:val="00E52976"/>
    <w:rsid w:val="00E53DF3"/>
    <w:rsid w:val="00E549CF"/>
    <w:rsid w:val="00E554CE"/>
    <w:rsid w:val="00E559FF"/>
    <w:rsid w:val="00E55B2C"/>
    <w:rsid w:val="00E55BA4"/>
    <w:rsid w:val="00E56103"/>
    <w:rsid w:val="00E578CB"/>
    <w:rsid w:val="00E618E0"/>
    <w:rsid w:val="00E62B05"/>
    <w:rsid w:val="00E632E6"/>
    <w:rsid w:val="00E6349B"/>
    <w:rsid w:val="00E64FA6"/>
    <w:rsid w:val="00E65E1A"/>
    <w:rsid w:val="00E6602D"/>
    <w:rsid w:val="00E66A67"/>
    <w:rsid w:val="00E66DA5"/>
    <w:rsid w:val="00E67467"/>
    <w:rsid w:val="00E67711"/>
    <w:rsid w:val="00E73228"/>
    <w:rsid w:val="00E73C98"/>
    <w:rsid w:val="00E75F86"/>
    <w:rsid w:val="00E75F9C"/>
    <w:rsid w:val="00E7693D"/>
    <w:rsid w:val="00E76CD5"/>
    <w:rsid w:val="00E81924"/>
    <w:rsid w:val="00E81BCF"/>
    <w:rsid w:val="00E85DBE"/>
    <w:rsid w:val="00E860B2"/>
    <w:rsid w:val="00E87C44"/>
    <w:rsid w:val="00E87E83"/>
    <w:rsid w:val="00E91879"/>
    <w:rsid w:val="00E91A45"/>
    <w:rsid w:val="00E93271"/>
    <w:rsid w:val="00E94B83"/>
    <w:rsid w:val="00E95A30"/>
    <w:rsid w:val="00E96664"/>
    <w:rsid w:val="00E96C5B"/>
    <w:rsid w:val="00E9727D"/>
    <w:rsid w:val="00EA0554"/>
    <w:rsid w:val="00EA148A"/>
    <w:rsid w:val="00EA1F14"/>
    <w:rsid w:val="00EA2EAC"/>
    <w:rsid w:val="00EA3C24"/>
    <w:rsid w:val="00EA5FDF"/>
    <w:rsid w:val="00EA637D"/>
    <w:rsid w:val="00EA653E"/>
    <w:rsid w:val="00EA6ABA"/>
    <w:rsid w:val="00EA6D12"/>
    <w:rsid w:val="00EA78BD"/>
    <w:rsid w:val="00EB3467"/>
    <w:rsid w:val="00EB35B9"/>
    <w:rsid w:val="00EB421C"/>
    <w:rsid w:val="00EB5D64"/>
    <w:rsid w:val="00EB6840"/>
    <w:rsid w:val="00EB6DDF"/>
    <w:rsid w:val="00EC02ED"/>
    <w:rsid w:val="00EC1677"/>
    <w:rsid w:val="00EC168D"/>
    <w:rsid w:val="00EC1947"/>
    <w:rsid w:val="00EC383A"/>
    <w:rsid w:val="00EC38B3"/>
    <w:rsid w:val="00EC658B"/>
    <w:rsid w:val="00ED25EC"/>
    <w:rsid w:val="00ED53CA"/>
    <w:rsid w:val="00ED5D9D"/>
    <w:rsid w:val="00ED7BEB"/>
    <w:rsid w:val="00EE200B"/>
    <w:rsid w:val="00EE3340"/>
    <w:rsid w:val="00EE3EFC"/>
    <w:rsid w:val="00EE710D"/>
    <w:rsid w:val="00EE7768"/>
    <w:rsid w:val="00EF0903"/>
    <w:rsid w:val="00EF37B2"/>
    <w:rsid w:val="00EF4B1B"/>
    <w:rsid w:val="00EF5D57"/>
    <w:rsid w:val="00EF7A08"/>
    <w:rsid w:val="00F010B2"/>
    <w:rsid w:val="00F027AB"/>
    <w:rsid w:val="00F034E7"/>
    <w:rsid w:val="00F03F98"/>
    <w:rsid w:val="00F04DDA"/>
    <w:rsid w:val="00F06142"/>
    <w:rsid w:val="00F0640C"/>
    <w:rsid w:val="00F07C92"/>
    <w:rsid w:val="00F123EB"/>
    <w:rsid w:val="00F1324F"/>
    <w:rsid w:val="00F15800"/>
    <w:rsid w:val="00F15C72"/>
    <w:rsid w:val="00F15ECC"/>
    <w:rsid w:val="00F1736F"/>
    <w:rsid w:val="00F17CD2"/>
    <w:rsid w:val="00F219AD"/>
    <w:rsid w:val="00F244C7"/>
    <w:rsid w:val="00F268EE"/>
    <w:rsid w:val="00F2751C"/>
    <w:rsid w:val="00F32B06"/>
    <w:rsid w:val="00F32E12"/>
    <w:rsid w:val="00F33705"/>
    <w:rsid w:val="00F338E4"/>
    <w:rsid w:val="00F34413"/>
    <w:rsid w:val="00F34E8E"/>
    <w:rsid w:val="00F3604B"/>
    <w:rsid w:val="00F3605F"/>
    <w:rsid w:val="00F36CB9"/>
    <w:rsid w:val="00F37536"/>
    <w:rsid w:val="00F408EA"/>
    <w:rsid w:val="00F413FF"/>
    <w:rsid w:val="00F43434"/>
    <w:rsid w:val="00F44003"/>
    <w:rsid w:val="00F446AD"/>
    <w:rsid w:val="00F45932"/>
    <w:rsid w:val="00F4600E"/>
    <w:rsid w:val="00F470C4"/>
    <w:rsid w:val="00F503A9"/>
    <w:rsid w:val="00F52B9A"/>
    <w:rsid w:val="00F531CA"/>
    <w:rsid w:val="00F54788"/>
    <w:rsid w:val="00F5500C"/>
    <w:rsid w:val="00F56F2B"/>
    <w:rsid w:val="00F57B1F"/>
    <w:rsid w:val="00F605A0"/>
    <w:rsid w:val="00F60E61"/>
    <w:rsid w:val="00F61CF3"/>
    <w:rsid w:val="00F61EC0"/>
    <w:rsid w:val="00F62C74"/>
    <w:rsid w:val="00F62F04"/>
    <w:rsid w:val="00F63975"/>
    <w:rsid w:val="00F67981"/>
    <w:rsid w:val="00F67CCF"/>
    <w:rsid w:val="00F707EA"/>
    <w:rsid w:val="00F71DA7"/>
    <w:rsid w:val="00F725AD"/>
    <w:rsid w:val="00F73E42"/>
    <w:rsid w:val="00F764F0"/>
    <w:rsid w:val="00F767E0"/>
    <w:rsid w:val="00F76AD1"/>
    <w:rsid w:val="00F77578"/>
    <w:rsid w:val="00F777CC"/>
    <w:rsid w:val="00F778C1"/>
    <w:rsid w:val="00F81806"/>
    <w:rsid w:val="00F81DAE"/>
    <w:rsid w:val="00F82D18"/>
    <w:rsid w:val="00F83A9A"/>
    <w:rsid w:val="00F84711"/>
    <w:rsid w:val="00F86B89"/>
    <w:rsid w:val="00F87F25"/>
    <w:rsid w:val="00F92684"/>
    <w:rsid w:val="00F933E1"/>
    <w:rsid w:val="00F93E36"/>
    <w:rsid w:val="00F96F03"/>
    <w:rsid w:val="00F97352"/>
    <w:rsid w:val="00F97B06"/>
    <w:rsid w:val="00FA0463"/>
    <w:rsid w:val="00FA0A79"/>
    <w:rsid w:val="00FA3534"/>
    <w:rsid w:val="00FA4C80"/>
    <w:rsid w:val="00FA4E32"/>
    <w:rsid w:val="00FA57FE"/>
    <w:rsid w:val="00FA5BCB"/>
    <w:rsid w:val="00FA684B"/>
    <w:rsid w:val="00FB16A3"/>
    <w:rsid w:val="00FB52A6"/>
    <w:rsid w:val="00FB6E21"/>
    <w:rsid w:val="00FB6EE7"/>
    <w:rsid w:val="00FB71E1"/>
    <w:rsid w:val="00FC0609"/>
    <w:rsid w:val="00FC0795"/>
    <w:rsid w:val="00FC0D79"/>
    <w:rsid w:val="00FC12D0"/>
    <w:rsid w:val="00FC3E72"/>
    <w:rsid w:val="00FC49B2"/>
    <w:rsid w:val="00FC5E6D"/>
    <w:rsid w:val="00FC67A7"/>
    <w:rsid w:val="00FC7533"/>
    <w:rsid w:val="00FC7E29"/>
    <w:rsid w:val="00FD0F2E"/>
    <w:rsid w:val="00FD1751"/>
    <w:rsid w:val="00FD1F81"/>
    <w:rsid w:val="00FD2A95"/>
    <w:rsid w:val="00FD51DC"/>
    <w:rsid w:val="00FD53BF"/>
    <w:rsid w:val="00FD5BE5"/>
    <w:rsid w:val="00FD6B0C"/>
    <w:rsid w:val="00FD6FCD"/>
    <w:rsid w:val="00FE1879"/>
    <w:rsid w:val="00FE3241"/>
    <w:rsid w:val="00FE3267"/>
    <w:rsid w:val="00FE3A36"/>
    <w:rsid w:val="00FE3A62"/>
    <w:rsid w:val="00FE4135"/>
    <w:rsid w:val="00FE5463"/>
    <w:rsid w:val="00FE608D"/>
    <w:rsid w:val="00FF27E8"/>
    <w:rsid w:val="00FF37CF"/>
    <w:rsid w:val="00FF413F"/>
    <w:rsid w:val="00FF4933"/>
    <w:rsid w:val="00FF4F31"/>
    <w:rsid w:val="00FF5BB5"/>
    <w:rsid w:val="00FF5C20"/>
    <w:rsid w:val="00FF7D81"/>
    <w:rsid w:val="16D970A6"/>
    <w:rsid w:val="17918AF6"/>
    <w:rsid w:val="3FE6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5E339"/>
  <w15:chartTrackingRefBased/>
  <w15:docId w15:val="{4DBD4E60-EFB9-4D56-82B1-930FAEF2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6"/>
        <w:szCs w:val="26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1" w:semiHidden="1" w:unhideWhenUsed="1"/>
    <w:lsdException w:name="Smart Hyperlink" w:locked="1" w:semiHidden="1" w:unhideWhenUsed="1"/>
    <w:lsdException w:name="Hashtag" w:locked="1" w:semiHidden="1" w:unhideWhenUsed="1"/>
    <w:lsdException w:name="Unresolved Mention" w:locked="1" w:semiHidden="1" w:unhideWhenUsed="1"/>
    <w:lsdException w:name="Smart Link" w:locked="1" w:semiHidden="1" w:unhideWhenUsed="1"/>
  </w:latentStyles>
  <w:style w:type="paragraph" w:default="1" w:styleId="Normal">
    <w:name w:val="Normal"/>
    <w:qFormat/>
    <w:rsid w:val="000747CF"/>
  </w:style>
  <w:style w:type="paragraph" w:styleId="Heading1">
    <w:name w:val="heading 1"/>
    <w:basedOn w:val="Header"/>
    <w:next w:val="Text-Step"/>
    <w:link w:val="Heading1Char"/>
    <w:uiPriority w:val="9"/>
    <w:rsid w:val="00DB2928"/>
    <w:pPr>
      <w:spacing w:before="360" w:after="240"/>
      <w:outlineLvl w:val="0"/>
    </w:pPr>
    <w:rPr>
      <w:color w:val="386C99"/>
      <w:sz w:val="3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2928"/>
    <w:pPr>
      <w:keepNext/>
      <w:keepLines/>
      <w:spacing w:before="360"/>
      <w:outlineLvl w:val="1"/>
    </w:pPr>
    <w:rPr>
      <w:rFonts w:ascii="Arial" w:eastAsiaTheme="majorEastAsia" w:hAnsi="Arial" w:cs="Arial"/>
      <w:b/>
      <w:bCs/>
      <w:color w:val="386C99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DB2928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DB29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6C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DA55C5"/>
    <w:pPr>
      <w:spacing w:after="360"/>
    </w:pPr>
    <w:rPr>
      <w:rFonts w:ascii="Arial" w:hAnsi="Arial" w:cs="Arial"/>
      <w:color w:val="00698C" w:themeColor="accent1"/>
      <w:sz w:val="40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A55C5"/>
    <w:rPr>
      <w:rFonts w:ascii="Arial" w:hAnsi="Arial" w:cs="Arial"/>
      <w:color w:val="00698C" w:themeColor="accent1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locked/>
    <w:rsid w:val="00D66461"/>
    <w:pPr>
      <w:spacing w:before="0" w:after="0"/>
    </w:pPr>
    <w:rPr>
      <w:rFonts w:ascii="Arial" w:hAnsi="Arial" w:cs="Arial"/>
      <w:color w:val="007494"/>
      <w:sz w:val="36"/>
      <w:szCs w:val="36"/>
    </w:rPr>
  </w:style>
  <w:style w:type="character" w:customStyle="1" w:styleId="FooterChar">
    <w:name w:val="Footer Char"/>
    <w:basedOn w:val="DefaultParagraphFont"/>
    <w:link w:val="Footer"/>
    <w:uiPriority w:val="99"/>
    <w:rsid w:val="00D66461"/>
    <w:rPr>
      <w:rFonts w:ascii="Arial" w:hAnsi="Arial" w:cs="Arial"/>
      <w:color w:val="007494"/>
      <w:sz w:val="36"/>
      <w:szCs w:val="36"/>
    </w:rPr>
  </w:style>
  <w:style w:type="table" w:styleId="TableGrid">
    <w:name w:val="Table Grid"/>
    <w:basedOn w:val="TableNormal"/>
    <w:uiPriority w:val="39"/>
    <w:rsid w:val="00824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0F2F13"/>
    <w:rPr>
      <w:color w:val="808080"/>
    </w:rPr>
  </w:style>
  <w:style w:type="paragraph" w:customStyle="1" w:styleId="Text-Step">
    <w:name w:val="Text - Step"/>
    <w:basedOn w:val="Normal"/>
    <w:next w:val="Text-StepResult"/>
    <w:link w:val="Text-StepChar"/>
    <w:qFormat/>
    <w:rsid w:val="00436CE1"/>
    <w:pPr>
      <w:numPr>
        <w:numId w:val="19"/>
      </w:numPr>
      <w:spacing w:before="360"/>
      <w:ind w:left="397" w:hanging="397"/>
    </w:pPr>
    <w:rPr>
      <w:szCs w:val="24"/>
    </w:rPr>
  </w:style>
  <w:style w:type="character" w:customStyle="1" w:styleId="Text-StepChar">
    <w:name w:val="Text - Step Char"/>
    <w:basedOn w:val="DefaultParagraphFont"/>
    <w:link w:val="Text-Step"/>
    <w:rsid w:val="00436CE1"/>
    <w:rPr>
      <w:szCs w:val="24"/>
    </w:rPr>
  </w:style>
  <w:style w:type="paragraph" w:customStyle="1" w:styleId="Bullet1">
    <w:name w:val="Bullet 1"/>
    <w:basedOn w:val="Normal"/>
    <w:link w:val="Bullet1Char"/>
    <w:qFormat/>
    <w:rsid w:val="006719DD"/>
    <w:pPr>
      <w:numPr>
        <w:numId w:val="2"/>
      </w:numPr>
      <w:ind w:left="357" w:hanging="357"/>
      <w:contextualSpacing/>
    </w:pPr>
    <w:rPr>
      <w:rFonts w:cstheme="minorBidi"/>
      <w:lang w:val="en-GB"/>
    </w:rPr>
  </w:style>
  <w:style w:type="paragraph" w:customStyle="1" w:styleId="Table">
    <w:name w:val="Table"/>
    <w:basedOn w:val="Text-Step"/>
    <w:link w:val="TableChar"/>
    <w:qFormat/>
    <w:locked/>
    <w:rsid w:val="00C532EF"/>
    <w:pPr>
      <w:numPr>
        <w:numId w:val="0"/>
      </w:numPr>
      <w:spacing w:before="120"/>
    </w:pPr>
  </w:style>
  <w:style w:type="character" w:customStyle="1" w:styleId="Bullet1Char">
    <w:name w:val="Bullet 1 Char"/>
    <w:basedOn w:val="DefaultParagraphFont"/>
    <w:link w:val="Bullet1"/>
    <w:rsid w:val="006719DD"/>
    <w:rPr>
      <w:rFonts w:cstheme="minorBidi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B2928"/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character" w:customStyle="1" w:styleId="TableChar">
    <w:name w:val="Table Char"/>
    <w:basedOn w:val="Text-StepChar"/>
    <w:link w:val="Table"/>
    <w:rsid w:val="00C532EF"/>
    <w:rPr>
      <w:szCs w:val="24"/>
    </w:rPr>
  </w:style>
  <w:style w:type="paragraph" w:customStyle="1" w:styleId="Text">
    <w:name w:val="Text"/>
    <w:basedOn w:val="Normal"/>
    <w:qFormat/>
    <w:rsid w:val="00E4050C"/>
  </w:style>
  <w:style w:type="paragraph" w:customStyle="1" w:styleId="CalloutText">
    <w:name w:val="Callout Text"/>
    <w:basedOn w:val="Normal"/>
    <w:qFormat/>
    <w:rsid w:val="00B25402"/>
    <w:pPr>
      <w:spacing w:before="60" w:after="180"/>
    </w:pPr>
    <w:rPr>
      <w:lang w:val="en-GB"/>
    </w:rPr>
  </w:style>
  <w:style w:type="paragraph" w:customStyle="1" w:styleId="Bullet2">
    <w:name w:val="Bullet 2"/>
    <w:basedOn w:val="Normal"/>
    <w:rsid w:val="0032040E"/>
    <w:pPr>
      <w:numPr>
        <w:ilvl w:val="1"/>
        <w:numId w:val="4"/>
      </w:numPr>
      <w:ind w:left="714" w:hanging="357"/>
      <w:contextualSpacing/>
    </w:pPr>
    <w:rPr>
      <w:rFonts w:asciiTheme="minorHAnsi" w:hAnsiTheme="minorHAnsi" w:cstheme="minorBidi"/>
      <w:lang w:val="en-GB"/>
    </w:rPr>
  </w:style>
  <w:style w:type="paragraph" w:customStyle="1" w:styleId="Text-StepResult">
    <w:name w:val="Text - Step Result"/>
    <w:basedOn w:val="Text-Step"/>
    <w:next w:val="Text-StepResultImage"/>
    <w:qFormat/>
    <w:rsid w:val="00DC5E82"/>
    <w:pPr>
      <w:numPr>
        <w:numId w:val="0"/>
      </w:numPr>
      <w:spacing w:before="120"/>
      <w:ind w:left="397"/>
    </w:pPr>
    <w:rPr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6C5105"/>
    <w:rPr>
      <w:sz w:val="16"/>
      <w:szCs w:val="16"/>
    </w:rPr>
  </w:style>
  <w:style w:type="paragraph" w:customStyle="1" w:styleId="Text-BoldAll">
    <w:name w:val="Text - Bold (All)"/>
    <w:basedOn w:val="Text"/>
    <w:qFormat/>
    <w:rsid w:val="001C70C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DB2928"/>
    <w:rPr>
      <w:rFonts w:ascii="Arial" w:eastAsiaTheme="majorEastAsia" w:hAnsi="Arial" w:cs="Arial"/>
      <w:b/>
      <w:bCs/>
      <w:color w:val="386C99"/>
      <w:szCs w:val="2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B2928"/>
    <w:rPr>
      <w:rFonts w:ascii="Arial" w:hAnsi="Arial" w:cs="Arial"/>
      <w:color w:val="386C99"/>
      <w:sz w:val="36"/>
      <w:szCs w:val="5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030F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F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030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F34"/>
    <w:rPr>
      <w:b/>
      <w:bCs/>
      <w:sz w:val="20"/>
      <w:szCs w:val="20"/>
    </w:rPr>
  </w:style>
  <w:style w:type="paragraph" w:customStyle="1" w:styleId="Text-StepResultImage">
    <w:name w:val="Text - Step Result (Image)"/>
    <w:basedOn w:val="Text-StepResult"/>
    <w:next w:val="Text-Step"/>
    <w:qFormat/>
    <w:rsid w:val="0070664C"/>
    <w:pPr>
      <w:spacing w:after="360"/>
    </w:pPr>
  </w:style>
  <w:style w:type="paragraph" w:customStyle="1" w:styleId="Bullet1Space">
    <w:name w:val="Bullet 1 (Space)"/>
    <w:basedOn w:val="Bullet1"/>
    <w:qFormat/>
    <w:rsid w:val="006719DD"/>
    <w:pPr>
      <w:contextualSpacing w:val="0"/>
    </w:pPr>
  </w:style>
  <w:style w:type="paragraph" w:customStyle="1" w:styleId="Bullet2Space">
    <w:name w:val="Bullet 2 (Space)"/>
    <w:basedOn w:val="Bullet2"/>
    <w:qFormat/>
    <w:rsid w:val="004C64FF"/>
    <w:pPr>
      <w:contextualSpacing w:val="0"/>
    </w:pPr>
  </w:style>
  <w:style w:type="paragraph" w:styleId="Revision">
    <w:name w:val="Revision"/>
    <w:hidden/>
    <w:uiPriority w:val="99"/>
    <w:semiHidden/>
    <w:rsid w:val="002E2226"/>
    <w:pPr>
      <w:spacing w:before="0" w:after="0"/>
    </w:pPr>
  </w:style>
  <w:style w:type="paragraph" w:styleId="TOCHeading">
    <w:name w:val="TOC Heading"/>
    <w:basedOn w:val="Heading1"/>
    <w:next w:val="Normal"/>
    <w:uiPriority w:val="39"/>
    <w:unhideWhenUsed/>
    <w:qFormat/>
    <w:locked/>
    <w:rsid w:val="002609EE"/>
    <w:pPr>
      <w:spacing w:line="276" w:lineRule="auto"/>
      <w:outlineLvl w:val="9"/>
    </w:pPr>
    <w:rPr>
      <w:rFonts w:asciiTheme="majorHAnsi" w:hAnsiTheme="majorHAnsi"/>
      <w:b/>
      <w:sz w:val="26"/>
      <w:szCs w:val="26"/>
      <w:lang w:val="en-US" w:eastAsia="en-GB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D3661A"/>
    <w:pPr>
      <w:tabs>
        <w:tab w:val="right" w:leader="dot" w:pos="14562"/>
      </w:tabs>
    </w:pPr>
    <w:rPr>
      <w:rFonts w:asciiTheme="minorHAnsi" w:eastAsia="Times New Roman" w:hAnsiTheme="minorHAnsi" w:cs="Times New Roman"/>
      <w:bCs/>
      <w:iCs/>
      <w:color w:val="000000" w:themeColor="text1"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B66834"/>
    <w:pPr>
      <w:tabs>
        <w:tab w:val="right" w:leader="dot" w:pos="9622"/>
      </w:tabs>
      <w:ind w:left="340"/>
    </w:pPr>
    <w:rPr>
      <w:rFonts w:asciiTheme="minorHAnsi" w:eastAsia="Times New Roman" w:hAnsiTheme="minorHAnsi" w:cs="Times New Roman"/>
      <w:bCs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locked/>
    <w:rsid w:val="00806F97"/>
    <w:rPr>
      <w:color w:val="0070C0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06F97"/>
    <w:pPr>
      <w:tabs>
        <w:tab w:val="right" w:leader="dot" w:pos="9628"/>
      </w:tabs>
      <w:ind w:left="522"/>
    </w:pPr>
  </w:style>
  <w:style w:type="paragraph" w:customStyle="1" w:styleId="00FrontCoverText">
    <w:name w:val="00 Front Cover Text"/>
    <w:basedOn w:val="Text"/>
    <w:qFormat/>
    <w:rsid w:val="00944E96"/>
    <w:pPr>
      <w:spacing w:before="180" w:after="180"/>
    </w:pPr>
  </w:style>
  <w:style w:type="paragraph" w:customStyle="1" w:styleId="CalloutHeadingNote">
    <w:name w:val="Callout Heading (Note)"/>
    <w:basedOn w:val="Normal"/>
    <w:qFormat/>
    <w:rsid w:val="0041040A"/>
    <w:pPr>
      <w:spacing w:after="60"/>
    </w:pPr>
    <w:rPr>
      <w:b/>
      <w:bCs/>
      <w:color w:val="0099CC"/>
    </w:rPr>
  </w:style>
  <w:style w:type="paragraph" w:customStyle="1" w:styleId="CalloutHeadingResource">
    <w:name w:val="Callout Heading (Resource)"/>
    <w:basedOn w:val="Normal"/>
    <w:qFormat/>
    <w:rsid w:val="0041040A"/>
    <w:pPr>
      <w:spacing w:after="60"/>
    </w:pPr>
    <w:rPr>
      <w:b/>
      <w:bCs/>
      <w:color w:val="00A349"/>
    </w:rPr>
  </w:style>
  <w:style w:type="paragraph" w:customStyle="1" w:styleId="00FrontCoverTitle">
    <w:name w:val="00 Front Cover Title"/>
    <w:basedOn w:val="Text"/>
    <w:qFormat/>
    <w:rsid w:val="00DB2928"/>
    <w:pPr>
      <w:spacing w:before="0" w:after="0"/>
    </w:pPr>
    <w:rPr>
      <w:rFonts w:ascii="Arial" w:hAnsi="Arial"/>
      <w:color w:val="386C99"/>
      <w:sz w:val="64"/>
    </w:rPr>
  </w:style>
  <w:style w:type="paragraph" w:customStyle="1" w:styleId="TableHeading">
    <w:name w:val="Table Heading"/>
    <w:basedOn w:val="Normal"/>
    <w:qFormat/>
    <w:rsid w:val="00DB2928"/>
    <w:pPr>
      <w:spacing w:before="300" w:after="180"/>
    </w:pPr>
    <w:rPr>
      <w:rFonts w:cstheme="minorBidi"/>
      <w:b/>
      <w:bCs/>
      <w:color w:val="386C99"/>
      <w:szCs w:val="24"/>
      <w:lang w:val="en-GB"/>
    </w:rPr>
  </w:style>
  <w:style w:type="paragraph" w:customStyle="1" w:styleId="PanelTableSubheading">
    <w:name w:val="Panel Table Subheading"/>
    <w:basedOn w:val="Normal"/>
    <w:qFormat/>
    <w:rsid w:val="00DB2928"/>
    <w:rPr>
      <w:rFonts w:cstheme="minorBidi"/>
      <w:b/>
      <w:bCs/>
      <w:color w:val="386C99"/>
      <w:szCs w:val="24"/>
      <w:lang w:val="en-GB"/>
    </w:rPr>
  </w:style>
  <w:style w:type="paragraph" w:customStyle="1" w:styleId="00FooterPageNumber">
    <w:name w:val="00 Footer Page Number"/>
    <w:basedOn w:val="Normal"/>
    <w:qFormat/>
    <w:rsid w:val="00DB2928"/>
    <w:pPr>
      <w:jc w:val="right"/>
    </w:pPr>
    <w:rPr>
      <w:color w:val="386C99"/>
    </w:rPr>
  </w:style>
  <w:style w:type="paragraph" w:customStyle="1" w:styleId="00Footer">
    <w:name w:val="00 Footer"/>
    <w:basedOn w:val="Footer"/>
    <w:rsid w:val="00DB2928"/>
    <w:rPr>
      <w:color w:val="386C99"/>
      <w:sz w:val="26"/>
    </w:rPr>
  </w:style>
  <w:style w:type="character" w:customStyle="1" w:styleId="Text-BoldName">
    <w:name w:val="Text - Bold (Name)"/>
    <w:basedOn w:val="Strong"/>
    <w:uiPriority w:val="1"/>
    <w:qFormat/>
    <w:rsid w:val="008B691A"/>
    <w:rPr>
      <w:rFonts w:ascii="Calibri" w:hAnsi="Calibri"/>
      <w:b/>
      <w:bCs/>
      <w:color w:val="000000" w:themeColor="text1"/>
      <w:sz w:val="26"/>
    </w:rPr>
  </w:style>
  <w:style w:type="paragraph" w:customStyle="1" w:styleId="00Header">
    <w:name w:val="00 Header"/>
    <w:basedOn w:val="Header"/>
    <w:qFormat/>
    <w:rsid w:val="00DB2928"/>
    <w:pPr>
      <w:spacing w:after="120"/>
    </w:pPr>
    <w:rPr>
      <w:color w:val="386C99"/>
    </w:rPr>
  </w:style>
  <w:style w:type="character" w:styleId="Strong">
    <w:name w:val="Strong"/>
    <w:basedOn w:val="DefaultParagraphFont"/>
    <w:uiPriority w:val="22"/>
    <w:locked/>
    <w:rsid w:val="00465A38"/>
    <w:rPr>
      <w:b/>
      <w:bCs/>
    </w:rPr>
  </w:style>
  <w:style w:type="paragraph" w:customStyle="1" w:styleId="00TOC1">
    <w:name w:val="00 TOC 1"/>
    <w:basedOn w:val="TOC1"/>
    <w:qFormat/>
    <w:rsid w:val="0026035E"/>
  </w:style>
  <w:style w:type="character" w:customStyle="1" w:styleId="Heading4Char">
    <w:name w:val="Heading 4 Char"/>
    <w:basedOn w:val="DefaultParagraphFont"/>
    <w:link w:val="Heading4"/>
    <w:uiPriority w:val="9"/>
    <w:semiHidden/>
    <w:rsid w:val="00DB2928"/>
    <w:rPr>
      <w:rFonts w:asciiTheme="majorHAnsi" w:eastAsiaTheme="majorEastAsia" w:hAnsiTheme="majorHAnsi" w:cstheme="majorBidi"/>
      <w:i/>
      <w:iCs/>
      <w:color w:val="386C99"/>
    </w:rPr>
  </w:style>
  <w:style w:type="paragraph" w:customStyle="1" w:styleId="PanelTableHeading">
    <w:name w:val="Panel Table Heading"/>
    <w:basedOn w:val="TableHeading"/>
    <w:qFormat/>
    <w:rsid w:val="00DB2928"/>
    <w:pPr>
      <w:spacing w:before="180"/>
    </w:pPr>
  </w:style>
  <w:style w:type="paragraph" w:customStyle="1" w:styleId="00FrontCoverUGTitle">
    <w:name w:val="00 Front Cover UG Title"/>
    <w:basedOn w:val="00FrontCoverTitle"/>
    <w:qFormat/>
    <w:rsid w:val="00C9153A"/>
    <w:rPr>
      <w:color w:val="D9D9D9" w:themeColor="background1" w:themeShade="D9"/>
      <w:sz w:val="40"/>
      <w:szCs w:val="40"/>
    </w:rPr>
  </w:style>
  <w:style w:type="paragraph" w:customStyle="1" w:styleId="CalloutSpace">
    <w:name w:val="Callout Space"/>
    <w:basedOn w:val="Normal"/>
    <w:qFormat/>
    <w:rsid w:val="00390259"/>
    <w:pPr>
      <w:spacing w:before="0" w:after="0"/>
    </w:pPr>
    <w:rPr>
      <w:noProof/>
      <w:sz w:val="12"/>
      <w:szCs w:val="12"/>
    </w:rPr>
  </w:style>
  <w:style w:type="paragraph" w:customStyle="1" w:styleId="CalloutHeadingNote2">
    <w:name w:val="Callout Heading (Note) 2"/>
    <w:basedOn w:val="CalloutHeadingNote"/>
    <w:qFormat/>
    <w:rsid w:val="0034503C"/>
    <w:pPr>
      <w:ind w:left="357"/>
    </w:pPr>
  </w:style>
  <w:style w:type="paragraph" w:customStyle="1" w:styleId="CalloutText2">
    <w:name w:val="Callout Text 2"/>
    <w:basedOn w:val="CalloutText"/>
    <w:qFormat/>
    <w:rsid w:val="0034503C"/>
    <w:pPr>
      <w:spacing w:after="240"/>
      <w:ind w:left="357"/>
    </w:pPr>
  </w:style>
  <w:style w:type="paragraph" w:customStyle="1" w:styleId="Text-Highlight">
    <w:name w:val="Text - Highlight"/>
    <w:basedOn w:val="Text"/>
    <w:locked/>
    <w:rsid w:val="008F2138"/>
  </w:style>
  <w:style w:type="paragraph" w:customStyle="1" w:styleId="00HeaderSmaller">
    <w:name w:val="00 Header (Smaller)"/>
    <w:basedOn w:val="00Header"/>
    <w:qFormat/>
    <w:rsid w:val="00657916"/>
    <w:rPr>
      <w:sz w:val="32"/>
      <w:szCs w:val="28"/>
    </w:rPr>
  </w:style>
  <w:style w:type="paragraph" w:customStyle="1" w:styleId="00FrontCoverTitleSmaller">
    <w:name w:val="00 Front Cover Title (Smaller)"/>
    <w:basedOn w:val="00FrontCoverTitle"/>
    <w:qFormat/>
    <w:rsid w:val="00657916"/>
    <w:rPr>
      <w:sz w:val="56"/>
      <w:szCs w:val="44"/>
    </w:rPr>
  </w:style>
  <w:style w:type="paragraph" w:styleId="NoSpacing">
    <w:name w:val="No Spacing"/>
    <w:uiPriority w:val="1"/>
    <w:qFormat/>
    <w:locked/>
    <w:rsid w:val="00777A31"/>
    <w:pPr>
      <w:spacing w:before="0" w:after="0"/>
    </w:pPr>
  </w:style>
  <w:style w:type="paragraph" w:customStyle="1" w:styleId="00FrontCoverCourtTitle">
    <w:name w:val="00 Front Cover Court Title"/>
    <w:basedOn w:val="00FrontCoverTitle"/>
    <w:qFormat/>
    <w:rsid w:val="00DB2928"/>
    <w:rPr>
      <w:sz w:val="40"/>
    </w:rPr>
  </w:style>
  <w:style w:type="character" w:customStyle="1" w:styleId="00CourtTitle">
    <w:name w:val="00 Court Title"/>
    <w:basedOn w:val="Heading1Char"/>
    <w:uiPriority w:val="1"/>
    <w:rsid w:val="00DB2928"/>
    <w:rPr>
      <w:rFonts w:ascii="Arial" w:hAnsi="Arial" w:cs="Arial"/>
      <w:color w:val="386C99"/>
      <w:sz w:val="40"/>
      <w:szCs w:val="56"/>
    </w:rPr>
  </w:style>
  <w:style w:type="character" w:styleId="Mention">
    <w:name w:val="Mention"/>
    <w:basedOn w:val="DefaultParagraphFont"/>
    <w:uiPriority w:val="99"/>
    <w:semiHidden/>
    <w:unhideWhenUsed/>
    <w:locked/>
    <w:rsid w:val="00DD6B1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1C5301476C4B3AA4E29DBAFD870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B5121-C0B5-4C9E-9E7A-54963D39E046}"/>
      </w:docPartPr>
      <w:docPartBody>
        <w:p w:rsidR="009B6D2C" w:rsidRDefault="00AC59C0">
          <w:pPr>
            <w:pStyle w:val="9E1C5301476C4B3AA4E29DBAFD870B05"/>
          </w:pPr>
          <w:r w:rsidRPr="00553F0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2C"/>
    <w:rsid w:val="0001482C"/>
    <w:rsid w:val="00070BE5"/>
    <w:rsid w:val="00080B88"/>
    <w:rsid w:val="00174A78"/>
    <w:rsid w:val="00281DD7"/>
    <w:rsid w:val="002A4AA3"/>
    <w:rsid w:val="003D39A0"/>
    <w:rsid w:val="00450A77"/>
    <w:rsid w:val="004B4ED3"/>
    <w:rsid w:val="004C69F2"/>
    <w:rsid w:val="004F2F66"/>
    <w:rsid w:val="0058485C"/>
    <w:rsid w:val="005B1D42"/>
    <w:rsid w:val="008012C3"/>
    <w:rsid w:val="009B6D2C"/>
    <w:rsid w:val="00A84861"/>
    <w:rsid w:val="00AC59C0"/>
    <w:rsid w:val="00AE7B3C"/>
    <w:rsid w:val="00C407F8"/>
    <w:rsid w:val="00DC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34D69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7B6E"/>
    <w:rPr>
      <w:color w:val="808080"/>
    </w:rPr>
  </w:style>
  <w:style w:type="paragraph" w:customStyle="1" w:styleId="9E1C5301476C4B3AA4E29DBAFD870B05">
    <w:name w:val="9E1C5301476C4B3AA4E29DBAFD870B05"/>
  </w:style>
  <w:style w:type="character" w:styleId="Strong">
    <w:name w:val="Strong"/>
    <w:basedOn w:val="DefaultParagraphFont"/>
    <w:uiPriority w:val="22"/>
    <w:qFormat/>
    <w:rsid w:val="009B6D2C"/>
    <w:rPr>
      <w:b/>
      <w:b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Vapor Trail">
  <a:themeElements>
    <a:clrScheme name="CP UG Colours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00698C"/>
      </a:accent1>
      <a:accent2>
        <a:srgbClr val="FE801A"/>
      </a:accent2>
      <a:accent3>
        <a:srgbClr val="88DBDF"/>
      </a:accent3>
      <a:accent4>
        <a:srgbClr val="8CDA98"/>
      </a:accent4>
      <a:accent5>
        <a:srgbClr val="FFDC68"/>
      </a:accent5>
      <a:accent6>
        <a:srgbClr val="007FA3"/>
      </a:accent6>
      <a:hlink>
        <a:srgbClr val="0070C0"/>
      </a:hlink>
      <a:folHlink>
        <a:srgbClr val="F38B5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ML xmlns="59958b7b-9af4-4b11-b346-a714f39869d6">true</HTML>
    <CCVChildProtectionCategories xmlns="59958b7b-9af4-4b11-b346-a714f39869d6" xsi:nil="true"/>
    <CCVChildProtectionAudience xmlns="59958b7b-9af4-4b11-b346-a714f39869d6" xsi:nil="true"/>
    <AssignedAuthor xmlns="59958b7b-9af4-4b11-b346-a714f39869d6" xsi:nil="true"/>
    <MCVCivilTSHCategories xmlns="59958b7b-9af4-4b11-b346-a714f39869d6" xsi:nil="true"/>
    <TaxCatchAll xmlns="598a69fa-da00-48cc-a1a8-c594806ae5ec" xsi:nil="true"/>
    <lcf76f155ced4ddcb4097134ff3c332f xmlns="59958b7b-9af4-4b11-b346-a714f39869d6">
      <Terms xmlns="http://schemas.microsoft.com/office/infopath/2007/PartnerControls"/>
    </lcf76f155ced4ddcb4097134ff3c332f>
    <SubjectMatterExpert_x0028_SME_x0029_ xmlns="59958b7b-9af4-4b11-b346-a714f39869d6" xsi:nil="true"/>
    <MCVCivilAudienceCategories xmlns="59958b7b-9af4-4b11-b346-a714f39869d6" xsi:nil="true"/>
    <ReviewStatus xmlns="59958b7b-9af4-4b11-b346-a714f39869d6" xsi:nil="true"/>
    <Precedent xmlns="59958b7b-9af4-4b11-b346-a714f39869d6">true</Precedent>
    <Precedent0 xmlns="59958b7b-9af4-4b11-b346-a714f39869d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1C49E00836F48815943EAEDEB31FD" ma:contentTypeVersion="37" ma:contentTypeDescription="Create a new document." ma:contentTypeScope="" ma:versionID="3d53fec8eda32630232d24fcd21b237c">
  <xsd:schema xmlns:xsd="http://www.w3.org/2001/XMLSchema" xmlns:xs="http://www.w3.org/2001/XMLSchema" xmlns:p="http://schemas.microsoft.com/office/2006/metadata/properties" xmlns:ns2="59958b7b-9af4-4b11-b346-a714f39869d6" xmlns:ns3="598a69fa-da00-48cc-a1a8-c594806ae5ec" targetNamespace="http://schemas.microsoft.com/office/2006/metadata/properties" ma:root="true" ma:fieldsID="741b0349ef43c1795f1a9cfd696c4cf7" ns2:_="" ns3:_="">
    <xsd:import namespace="59958b7b-9af4-4b11-b346-a714f39869d6"/>
    <xsd:import namespace="598a69fa-da00-48cc-a1a8-c594806ae5ec"/>
    <xsd:element name="properties">
      <xsd:complexType>
        <xsd:sequence>
          <xsd:element name="documentManagement">
            <xsd:complexType>
              <xsd:all>
                <xsd:element ref="ns2:ReviewStatus" minOccurs="0"/>
                <xsd:element ref="ns2:AssignedAuthor" minOccurs="0"/>
                <xsd:element ref="ns2:SubjectMatterExpert_x0028_SME_x0029_" minOccurs="0"/>
                <xsd:element ref="ns2:HTML" minOccurs="0"/>
                <xsd:element ref="ns2:CCVChildProtectionCategories" minOccurs="0"/>
                <xsd:element ref="ns2:CCVChildProtectionAudience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CVCivilTSHCategories" minOccurs="0"/>
                <xsd:element ref="ns2:MCVCivilAudienceCategories" minOccurs="0"/>
                <xsd:element ref="ns2:MediaService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Precedent" minOccurs="0"/>
                <xsd:element ref="ns2:Precedent0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58b7b-9af4-4b11-b346-a714f39869d6" elementFormDefault="qualified">
    <xsd:import namespace="http://schemas.microsoft.com/office/2006/documentManagement/types"/>
    <xsd:import namespace="http://schemas.microsoft.com/office/infopath/2007/PartnerControls"/>
    <xsd:element name="ReviewStatus" ma:index="2" nillable="true" ma:displayName="Review Status" ma:description="This column reflects where the the training content currently sits in the development and review cycle." ma:format="Dropdown" ma:internalName="ReviewStatus" ma:readOnly="false">
      <xsd:simpleType>
        <xsd:union memberTypes="dms:Text">
          <xsd:simpleType>
            <xsd:restriction base="dms:Choice">
              <xsd:enumeration value="Backlog"/>
              <xsd:enumeration value="On Hold"/>
              <xsd:enumeration value="Cancelled"/>
              <xsd:enumeration value="Ready for Initial Draft"/>
              <xsd:enumeration value="Peer Review"/>
              <xsd:enumeration value="Ready for ID Review"/>
              <xsd:enumeration value="Ready for SME Review"/>
              <xsd:enumeration value="Actioning Feedback"/>
              <xsd:enumeration value="Ready for CBA Review"/>
              <xsd:enumeration value="Ready for Publication Approval"/>
              <xsd:enumeration value="Ready for Publication"/>
              <xsd:enumeration value="Published"/>
            </xsd:restriction>
          </xsd:simpleType>
        </xsd:union>
      </xsd:simpleType>
    </xsd:element>
    <xsd:element name="AssignedAuthor" ma:index="3" nillable="true" ma:displayName="Author" ma:description="Indicates the person who is currently assigned to author the document." ma:format="Dropdown" ma:internalName="AssignedAuthor" ma:readOnly="false">
      <xsd:simpleType>
        <xsd:restriction base="dms:Choice">
          <xsd:enumeration value="Anu Chawla"/>
          <xsd:enumeration value="Cheryl Price"/>
          <xsd:enumeration value="Chris Fitzpatrick"/>
          <xsd:enumeration value="Danielle Stevenson"/>
          <xsd:enumeration value="Dean Lucas"/>
          <xsd:enumeration value="Julian Cash"/>
          <xsd:enumeration value="Lore Calipari"/>
          <xsd:enumeration value="Melissa Migliaccio"/>
          <xsd:enumeration value="Morris Kestenberg"/>
          <xsd:enumeration value="Rebecca Dimech"/>
          <xsd:enumeration value="Shane Alexander"/>
        </xsd:restriction>
      </xsd:simpleType>
    </xsd:element>
    <xsd:element name="SubjectMatterExpert_x0028_SME_x0029_" ma:index="4" nillable="true" ma:displayName="Subject Matter Expert (SME)" ma:description="This column identifies the SME assigned to this content." ma:format="Dropdown" ma:internalName="SubjectMatterExpert_x0028_SME_x0029_" ma:readOnly="false">
      <xsd:simpleType>
        <xsd:restriction base="dms:Choice">
          <xsd:enumeration value="Danielle Stevenson"/>
          <xsd:enumeration value="Maurice Melillo"/>
          <xsd:enumeration value="Rebecca Dimech"/>
          <xsd:enumeration value="Shane Alexander"/>
        </xsd:restriction>
      </xsd:simpleType>
    </xsd:element>
    <xsd:element name="HTML" ma:index="5" nillable="true" ma:displayName="HTML" ma:default="1" ma:format="Dropdown" ma:internalName="HTML" ma:readOnly="false">
      <xsd:simpleType>
        <xsd:restriction base="dms:Boolean"/>
      </xsd:simpleType>
    </xsd:element>
    <xsd:element name="CCVChildProtectionCategories" ma:index="7" nillable="true" ma:displayName="CCV Child Protection Categories" ma:description="This column reflects what category a document applies to for Child Protection (CP )Documents on the CMS Training and Support Hub (TSH)." ma:format="Dropdown" ma:internalName="CCVChildProtectionCategories" ma:readOnly="false">
      <xsd:simpleType>
        <xsd:restriction base="dms:Choice">
          <xsd:enumeration value="General Resources"/>
          <xsd:enumeration value="Case Management"/>
          <xsd:enumeration value="CMS Portal"/>
          <xsd:enumeration value="Courtroom"/>
          <xsd:enumeration value="Document Management"/>
          <xsd:enumeration value="Enforcement"/>
          <xsd:enumeration value="Primary Application"/>
          <xsd:enumeration value="Listings"/>
          <xsd:enumeration value="Orders"/>
          <xsd:enumeration value="Registry Finance"/>
          <xsd:enumeration value="Secondary Application"/>
          <xsd:enumeration value="Work Queues"/>
          <xsd:enumeration value="WorkCover"/>
        </xsd:restriction>
      </xsd:simpleType>
    </xsd:element>
    <xsd:element name="CCVChildProtectionAudience" ma:index="8" nillable="true" ma:displayName="CCV Child Protection Audience" ma:description="This column reflects what audience a document applies to for Child Protection on the CMS Training and Support Hub (TSH)." ma:format="Dropdown" ma:internalName="CCVChildProtectionAudience" ma:readOnly="false">
      <xsd:simpleType>
        <xsd:restriction base="dms:Choice">
          <xsd:enumeration value="Judicial Officer (JO)"/>
          <xsd:enumeration value="Registrars"/>
          <xsd:enumeration value="Both"/>
        </xsd:restriction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CVCivilTSHCategories" ma:index="24" nillable="true" ma:displayName="MCV Civil TSH Categories" ma:description="This column reflects what category a document applies to for Civil Documents on the CMS Training and Support Hub (TSH)." ma:format="Dropdown" ma:hidden="true" ma:internalName="MCVCivilTSHCategories">
      <xsd:simpleType>
        <xsd:restriction base="dms:Choice">
          <xsd:enumeration value="General Resources"/>
          <xsd:enumeration value="Case Management"/>
          <xsd:enumeration value="Enforcement"/>
          <xsd:enumeration value="CMS Portal"/>
          <xsd:enumeration value="Courtroom"/>
          <xsd:enumeration value="Document Management"/>
          <xsd:enumeration value="Initiation"/>
          <xsd:enumeration value="Listings"/>
          <xsd:enumeration value="Orders"/>
          <xsd:enumeration value="Registry Finance"/>
          <xsd:enumeration value="Subcase"/>
          <xsd:enumeration value="Subpoena"/>
          <xsd:enumeration value="Work Queues"/>
          <xsd:enumeration value="WorkCover"/>
        </xsd:restriction>
      </xsd:simpleType>
    </xsd:element>
    <xsd:element name="MCVCivilAudienceCategories" ma:index="25" nillable="true" ma:displayName="MCV Civil TSH Audience" ma:description="This column reflects what audience a document applies to for Civil Documents on the CMS Training and Support Hub (TSH)." ma:format="Dropdown" ma:hidden="true" ma:internalName="MCVCivilAudienceCategories">
      <xsd:simpleType>
        <xsd:restriction base="dms:Choice">
          <xsd:enumeration value="Judicial Officer (JO)"/>
          <xsd:enumeration value="Registrar"/>
          <xsd:enumeration value="JO and Registrar"/>
        </xsd:restriction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recedent" ma:index="31" nillable="true" ma:displayName="Precedent " ma:default="1" ma:description="Document has been validated and is a precedent for UG creation" ma:format="Dropdown" ma:internalName="Precedent">
      <xsd:simpleType>
        <xsd:restriction base="dms:Boolean"/>
      </xsd:simpleType>
    </xsd:element>
    <xsd:element name="Precedent0" ma:index="32" nillable="true" ma:displayName="Precedent" ma:description="Document has been validated and is a precedent for UG creation." ma:format="Dropdown" ma:internalName="Precedent0">
      <xsd:simpleType>
        <xsd:restriction base="dms:Choice">
          <xsd:enumeration value="Yes"/>
        </xsd:restriction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69fa-da00-48cc-a1a8-c594806ae5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b35f2075-18db-4a0e-bc70-3931e7b6536b}" ma:internalName="TaxCatchAll" ma:readOnly="false" ma:showField="CatchAllData" ma:web="598a69fa-da00-48cc-a1a8-c594806ae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E4CC4B-E7A6-4D2F-89EE-E412D2648D13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598a69fa-da00-48cc-a1a8-c594806ae5ec"/>
    <ds:schemaRef ds:uri="59958b7b-9af4-4b11-b346-a714f39869d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BF52FD2-5B33-4C24-8A2D-3978E096BE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F083A7-09D6-4371-AA52-AAF8092AA6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F8C076-D6D7-4F2A-A92F-3B0761F132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6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View and action case</vt:lpstr>
    </vt:vector>
  </TitlesOfParts>
  <Company/>
  <LinksUpToDate>false</LinksUpToDate>
  <CharactersWithSpaces>1753</CharactersWithSpaces>
  <SharedDoc>false</SharedDoc>
  <HLinks>
    <vt:vector size="144" baseType="variant">
      <vt:variant>
        <vt:i4>1048626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_Toc149036955</vt:lpwstr>
      </vt:variant>
      <vt:variant>
        <vt:i4>1048626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_Toc149036954</vt:lpwstr>
      </vt:variant>
      <vt:variant>
        <vt:i4>1048626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_Toc149036953</vt:lpwstr>
      </vt:variant>
      <vt:variant>
        <vt:i4>1048626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_Toc149036952</vt:lpwstr>
      </vt:variant>
      <vt:variant>
        <vt:i4>1048626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_Toc149036951</vt:lpwstr>
      </vt:variant>
      <vt:variant>
        <vt:i4>1048626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_Toc149036950</vt:lpwstr>
      </vt:variant>
      <vt:variant>
        <vt:i4>1114162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_Toc149036949</vt:lpwstr>
      </vt:variant>
      <vt:variant>
        <vt:i4>1114162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_Toc149036948</vt:lpwstr>
      </vt:variant>
      <vt:variant>
        <vt:i4>1114162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_Toc149036947</vt:lpwstr>
      </vt:variant>
      <vt:variant>
        <vt:i4>1114162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_Toc149036946</vt:lpwstr>
      </vt:variant>
      <vt:variant>
        <vt:i4>1114162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_Toc149036945</vt:lpwstr>
      </vt:variant>
      <vt:variant>
        <vt:i4>1114162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_Toc149036944</vt:lpwstr>
      </vt:variant>
      <vt:variant>
        <vt:i4>1114162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_Toc149036943</vt:lpwstr>
      </vt:variant>
      <vt:variant>
        <vt:i4>1114162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_Toc149036942</vt:lpwstr>
      </vt:variant>
      <vt:variant>
        <vt:i4>1114162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_Toc149036941</vt:lpwstr>
      </vt:variant>
      <vt:variant>
        <vt:i4>1114162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_Toc149036940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_Toc149036939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_Toc149036938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_Toc149036937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_Toc149036936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_Toc149036935</vt:lpwstr>
      </vt:variant>
      <vt:variant>
        <vt:i4>1441842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_Toc149036934</vt:lpwstr>
      </vt:variant>
      <vt:variant>
        <vt:i4>1441842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_Toc149036933</vt:lpwstr>
      </vt:variant>
      <vt:variant>
        <vt:i4>1441842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_Toc149036932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and action case</dc:title>
  <dc:subject>Portal Quick Reference Guide</dc:subject>
  <dc:creator>Danielle Stevenson (CSV)</dc:creator>
  <cp:keywords/>
  <dc:description/>
  <cp:lastModifiedBy>Danielle Stevenson (CSV)</cp:lastModifiedBy>
  <cp:revision>11</cp:revision>
  <cp:lastPrinted>2022-10-03T01:00:00Z</cp:lastPrinted>
  <dcterms:created xsi:type="dcterms:W3CDTF">2024-01-29T03:16:00Z</dcterms:created>
  <dcterms:modified xsi:type="dcterms:W3CDTF">2025-06-10T23:40:00Z</dcterms:modified>
  <cp:category>CMS User Guide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0x0101009BF1C49E00836F48815943EAEDEB31FD</vt:lpwstr>
  </property>
  <property fmtid="{D5CDD505-2E9C-101B-9397-08002B2CF9AE}" pid="3" name="MediaServiceImageTags">
    <vt:lpwstr/>
  </property>
</Properties>
</file>