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5BE1DFBD" w:rsidR="00D301CD" w:rsidRDefault="00CB406F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5D9A9" wp14:editId="43388A65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0D6352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38244832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0D6352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38244832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092F2DBC" w:rsidR="000C4E2A" w:rsidRPr="00BF5422" w:rsidRDefault="000D6352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7D2621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A45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4" o:spid="_x0000_s1027" type="#_x0000_t202" style="position:absolute;margin-left:0;margin-top:112.35pt;width:484.45pt;height:50.4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092F2DBC" w:rsidR="000C4E2A" w:rsidRPr="00BF5422" w:rsidRDefault="000D6352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7D2621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A45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68650" wp14:editId="2453B230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D4BE4" id="Group 5" o:spid="_x0000_s1026" style="position:absolute;margin-left:.65pt;margin-top:167.6pt;width:594.4pt;height:64.2pt;z-index:25165824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8241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8240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30221CBE" w:rsidR="00D301CD" w:rsidRPr="00657916" w:rsidRDefault="007D2621" w:rsidP="00657916">
                                    <w:pPr>
                                      <w:pStyle w:val="00FrontCoverTitle"/>
                                    </w:pPr>
                                    <w:r>
                                      <w:t>Search Duty Lawyer Referrals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8240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30221CBE" w:rsidR="00D301CD" w:rsidRPr="00657916" w:rsidRDefault="007D2621" w:rsidP="00657916">
                              <w:pPr>
                                <w:pStyle w:val="00FrontCoverTitle"/>
                              </w:pPr>
                              <w:r>
                                <w:t>Search Duty Lawyer Referrals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710925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710925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75D4185B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7D2621">
                  <w:rPr>
                    <w:rStyle w:val="Text-BoldName"/>
                  </w:rPr>
                  <w:t>Search Duty Lawyer Referrals</w:t>
                </w:r>
              </w:sdtContent>
            </w:sdt>
            <w:r w:rsidR="006824E4" w:rsidRPr="00292CB4">
              <w:t xml:space="preserve"> in CMS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368DB804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3EC97F0" w14:textId="3E5E4AAA" w:rsidR="007A45BF" w:rsidRPr="00292CB4" w:rsidRDefault="007A45BF" w:rsidP="00292CB4">
            <w:pPr>
              <w:pStyle w:val="TableHeading"/>
            </w:pPr>
            <w:r>
              <w:t>Prerequisite</w:t>
            </w:r>
          </w:p>
        </w:tc>
      </w:tr>
      <w:tr w:rsidR="007A45BF" w14:paraId="4ACB9668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1E0C52" w14:textId="7847CE20" w:rsidR="007A45BF" w:rsidRPr="00292CB4" w:rsidRDefault="007A45BF" w:rsidP="00E51C3B">
            <w:pPr>
              <w:pStyle w:val="00FrontCoverText"/>
            </w:pPr>
            <w:r>
              <w:t>Before start</w:t>
            </w:r>
            <w:r w:rsidR="0043563D">
              <w:t xml:space="preserve">, </w:t>
            </w:r>
            <w:r w:rsidR="00E51C3B">
              <w:t xml:space="preserve">ensure </w:t>
            </w:r>
            <w:r w:rsidR="00792579">
              <w:t>you are logged in as Victoria Legal Aid user</w:t>
            </w:r>
            <w:r w:rsidR="00E51C3B">
              <w:t xml:space="preserve">. </w:t>
            </w: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5E1E747A" w14:textId="6350BD23" w:rsidR="006C7B20" w:rsidRDefault="00D57541" w:rsidP="003462F0">
      <w:pPr>
        <w:pStyle w:val="Text-Step"/>
        <w:rPr>
          <w:rStyle w:val="Text-BoldName"/>
          <w:b w:val="0"/>
          <w:bCs w:val="0"/>
          <w:color w:val="auto"/>
        </w:rPr>
      </w:pPr>
      <w:r w:rsidRPr="00F2448E">
        <w:lastRenderedPageBreak/>
        <w:t xml:space="preserve">From </w:t>
      </w:r>
      <w:r w:rsidRPr="006C7B20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6C7B20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 w:rsidR="00BB05E1">
        <w:rPr>
          <w:rStyle w:val="Text-BoldName"/>
        </w:rPr>
        <w:t>Duty Lawyer Referrals</w:t>
      </w:r>
      <w:r w:rsidRPr="00904CE1">
        <w:rPr>
          <w:rStyle w:val="Text-BoldName"/>
        </w:rPr>
        <w:t xml:space="preserve"> </w:t>
      </w:r>
    </w:p>
    <w:p w14:paraId="38EE321E" w14:textId="630A7975" w:rsidR="00D57541" w:rsidRPr="00BB05E1" w:rsidRDefault="00BB05E1" w:rsidP="00BB05E1">
      <w:pPr>
        <w:pStyle w:val="Text-StepResult"/>
      </w:pPr>
      <w:r w:rsidRPr="00BB05E1">
        <w:rPr>
          <w:rStyle w:val="Text-BoldName"/>
        </w:rPr>
        <w:t>Duty Lawyer List</w:t>
      </w:r>
      <w:r w:rsidRPr="00BB05E1">
        <w:rPr>
          <w:rStyle w:val="Text-BoldName"/>
          <w:b w:val="0"/>
          <w:bCs w:val="0"/>
        </w:rPr>
        <w:t xml:space="preserve"> screen</w:t>
      </w:r>
      <w:r w:rsidR="009177D0" w:rsidRPr="00BB05E1">
        <w:rPr>
          <w:rStyle w:val="Text-BoldName"/>
          <w:b w:val="0"/>
          <w:bCs w:val="0"/>
        </w:rPr>
        <w:t xml:space="preserve"> display</w:t>
      </w:r>
      <w:r w:rsidRPr="00BB05E1">
        <w:rPr>
          <w:rStyle w:val="Text-BoldName"/>
          <w:b w:val="0"/>
          <w:bCs w:val="0"/>
        </w:rPr>
        <w:t>s</w:t>
      </w:r>
      <w:r w:rsidR="00D57541" w:rsidRPr="00BB05E1">
        <w:t>:</w:t>
      </w:r>
    </w:p>
    <w:p w14:paraId="250584D6" w14:textId="0CF908A2" w:rsidR="00D57541" w:rsidRPr="00F2448E" w:rsidRDefault="00093488" w:rsidP="00D57541">
      <w:pPr>
        <w:pStyle w:val="Text-StepResultImage"/>
      </w:pPr>
      <w:r w:rsidRPr="00093488">
        <w:rPr>
          <w:noProof/>
        </w:rPr>
        <w:drawing>
          <wp:inline distT="0" distB="0" distL="0" distR="0" wp14:anchorId="48CCDCB5" wp14:editId="2876E97A">
            <wp:extent cx="5850000" cy="1970852"/>
            <wp:effectExtent l="19050" t="19050" r="17780" b="10795"/>
            <wp:docPr id="2851532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5328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97085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C4B01A4" w14:textId="226E4692" w:rsidR="000C4431" w:rsidRDefault="000C4431" w:rsidP="000C4431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1"/>
      </w:tblGrid>
      <w:tr w:rsidR="00640FB2" w:rsidRPr="00422117" w14:paraId="5CDED17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D5F32C" w14:textId="23245426" w:rsidR="00640FB2" w:rsidRPr="00640FB2" w:rsidRDefault="00640FB2" w:rsidP="00640FB2">
            <w:pPr>
              <w:pStyle w:val="PanelTableHeading"/>
            </w:pPr>
            <w:r w:rsidRPr="004C1B27">
              <w:t xml:space="preserve">Panel:  </w:t>
            </w:r>
            <w:r w:rsidR="00093488">
              <w:t>Duty Lawyer List</w:t>
            </w:r>
          </w:p>
        </w:tc>
      </w:tr>
      <w:tr w:rsidR="00640FB2" w:rsidRPr="00422117" w14:paraId="1DE7C295" w14:textId="77777777" w:rsidTr="00BD080F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B16FDC6" w14:textId="77777777" w:rsidR="00640FB2" w:rsidRPr="00640FB2" w:rsidRDefault="00640FB2" w:rsidP="00640FB2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128791" w14:textId="77777777" w:rsidR="00640FB2" w:rsidRPr="00640FB2" w:rsidRDefault="00640FB2" w:rsidP="00640FB2">
            <w:pPr>
              <w:pStyle w:val="PanelTableSubheading"/>
            </w:pPr>
            <w:r w:rsidRPr="004C1B27">
              <w:t>Action:</w:t>
            </w:r>
          </w:p>
        </w:tc>
      </w:tr>
      <w:tr w:rsidR="0089734D" w:rsidRPr="00422117" w14:paraId="406B8E0B" w14:textId="77777777" w:rsidTr="00BD080F">
        <w:trPr>
          <w:trHeight w:val="480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F0895" w14:textId="56ACDE9C" w:rsidR="0089734D" w:rsidRPr="0089734D" w:rsidRDefault="00093488" w:rsidP="0089734D">
            <w:pPr>
              <w:pStyle w:val="Text-BoldAll"/>
            </w:pPr>
            <w:r>
              <w:t>Jurisdiction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E222E" w14:textId="77777777" w:rsidR="0035715A" w:rsidRDefault="00093488" w:rsidP="000003A7">
            <w:pPr>
              <w:pStyle w:val="Text"/>
            </w:pPr>
            <w:r>
              <w:t xml:space="preserve">Select relevant option. </w:t>
            </w:r>
          </w:p>
          <w:p w14:paraId="42333F02" w14:textId="77777777" w:rsidR="00552D34" w:rsidRDefault="00552D34" w:rsidP="00552D34">
            <w:pPr>
              <w:pStyle w:val="CalloutHeadingNote"/>
            </w:pPr>
            <w:r>
              <w:t>Note:</w:t>
            </w:r>
          </w:p>
          <w:p w14:paraId="4CC1C33B" w14:textId="44B10D76" w:rsidR="00552D34" w:rsidRPr="0089734D" w:rsidRDefault="00552D34" w:rsidP="00552D34">
            <w:pPr>
              <w:pStyle w:val="CalloutText"/>
            </w:pPr>
            <w:r>
              <w:t xml:space="preserve">Click multi-select icon to select multiple options. </w:t>
            </w:r>
          </w:p>
        </w:tc>
      </w:tr>
      <w:tr w:rsidR="0089734D" w:rsidRPr="00422117" w14:paraId="36194101" w14:textId="77777777" w:rsidTr="00BD080F">
        <w:trPr>
          <w:trHeight w:val="362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50D24" w14:textId="3C94D832" w:rsidR="0089734D" w:rsidRPr="0089734D" w:rsidRDefault="00484D8B" w:rsidP="0089734D">
            <w:pPr>
              <w:pStyle w:val="Text-BoldAll"/>
            </w:pPr>
            <w:r>
              <w:t>Hearing Result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FE279A" w14:textId="77777777" w:rsidR="00484D8B" w:rsidRDefault="00484D8B" w:rsidP="00484D8B">
            <w:pPr>
              <w:pStyle w:val="Text"/>
            </w:pPr>
            <w:r>
              <w:t xml:space="preserve">Select relevant option. </w:t>
            </w:r>
          </w:p>
          <w:p w14:paraId="14420EF9" w14:textId="77777777" w:rsidR="00484D8B" w:rsidRDefault="00484D8B" w:rsidP="00484D8B">
            <w:pPr>
              <w:pStyle w:val="CalloutHeadingNote"/>
            </w:pPr>
            <w:r>
              <w:t>Note:</w:t>
            </w:r>
          </w:p>
          <w:p w14:paraId="3263B4BB" w14:textId="454519A2" w:rsidR="00484D8B" w:rsidRPr="0089734D" w:rsidRDefault="00484D8B" w:rsidP="000D6352">
            <w:pPr>
              <w:pStyle w:val="CalloutText"/>
            </w:pPr>
            <w:r>
              <w:t xml:space="preserve">Click multi-select icon to select </w:t>
            </w:r>
            <w:r w:rsidRPr="00484D8B">
              <w:t xml:space="preserve">multiple options. </w:t>
            </w:r>
          </w:p>
        </w:tc>
      </w:tr>
      <w:tr w:rsidR="0089734D" w:rsidRPr="00422117" w14:paraId="0A39A368" w14:textId="77777777" w:rsidTr="00BD080F">
        <w:trPr>
          <w:trHeight w:val="485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F9065" w14:textId="26176465" w:rsidR="0089734D" w:rsidRPr="0089734D" w:rsidRDefault="001573F6" w:rsidP="0089734D">
            <w:pPr>
              <w:pStyle w:val="Text-BoldAll"/>
            </w:pPr>
            <w:r>
              <w:t>Location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B31BAD" w14:textId="4529049A" w:rsidR="0035715A" w:rsidRPr="0089734D" w:rsidRDefault="001573F6" w:rsidP="0035715A">
            <w:pPr>
              <w:pStyle w:val="Text"/>
            </w:pPr>
            <w:r>
              <w:t xml:space="preserve">Select relevant option(s). </w:t>
            </w:r>
          </w:p>
        </w:tc>
      </w:tr>
      <w:tr w:rsidR="00BD080F" w:rsidRPr="00422117" w14:paraId="5F82F002" w14:textId="77777777" w:rsidTr="00BD080F">
        <w:trPr>
          <w:trHeight w:val="485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3536C4" w14:textId="3C1E7775" w:rsidR="00BD080F" w:rsidRDefault="001573F6" w:rsidP="0089734D">
            <w:pPr>
              <w:pStyle w:val="Text-BoldAll"/>
            </w:pPr>
            <w:r>
              <w:t>I'm</w:t>
            </w:r>
            <w:r w:rsidR="00ED3FBB">
              <w:t xml:space="preserve"> not a robot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82EB1F" w14:textId="488F3DDA" w:rsidR="00BD080F" w:rsidRDefault="00ED3FBB" w:rsidP="0035715A">
            <w:pPr>
              <w:pStyle w:val="Text"/>
            </w:pPr>
            <w:r>
              <w:t xml:space="preserve">Select checkbox. </w:t>
            </w:r>
          </w:p>
        </w:tc>
      </w:tr>
    </w:tbl>
    <w:p w14:paraId="6B1670BA" w14:textId="77777777" w:rsidR="00640F26" w:rsidRDefault="00640F26">
      <w:pPr>
        <w:rPr>
          <w:szCs w:val="24"/>
        </w:rPr>
      </w:pPr>
      <w:r>
        <w:br w:type="page"/>
      </w:r>
    </w:p>
    <w:p w14:paraId="3F9A72D0" w14:textId="6AEB9740" w:rsidR="00DD1F54" w:rsidRDefault="00ED3FBB" w:rsidP="00ED3FBB">
      <w:pPr>
        <w:pStyle w:val="Text-Step"/>
      </w:pPr>
      <w:r>
        <w:t xml:space="preserve">Click:  </w:t>
      </w:r>
      <w:r w:rsidRPr="00ED3FBB">
        <w:rPr>
          <w:rStyle w:val="Text-BoldName"/>
        </w:rPr>
        <w:t>Search</w:t>
      </w:r>
    </w:p>
    <w:p w14:paraId="728AFE87" w14:textId="5D6B7DB5" w:rsidR="00ED3FBB" w:rsidRDefault="000F336A" w:rsidP="00ED3FBB">
      <w:pPr>
        <w:pStyle w:val="Text-StepResult"/>
      </w:pPr>
      <w:r>
        <w:t>Search results display:</w:t>
      </w:r>
    </w:p>
    <w:p w14:paraId="622A31E9" w14:textId="5A0D5759" w:rsidR="000F336A" w:rsidRPr="000F336A" w:rsidRDefault="00640F26" w:rsidP="000F336A">
      <w:pPr>
        <w:pStyle w:val="Text-StepResultImage"/>
      </w:pPr>
      <w:r w:rsidRPr="00640F26">
        <w:rPr>
          <w:noProof/>
        </w:rPr>
        <w:drawing>
          <wp:inline distT="0" distB="0" distL="0" distR="0" wp14:anchorId="4CDCDFDA" wp14:editId="4E7D72A7">
            <wp:extent cx="5850000" cy="2341944"/>
            <wp:effectExtent l="19050" t="19050" r="17780" b="20320"/>
            <wp:docPr id="20768660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86604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34194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C11765" w14:paraId="7C536C97" w14:textId="77777777" w:rsidTr="00FA55CE">
        <w:tc>
          <w:tcPr>
            <w:tcW w:w="1069" w:type="dxa"/>
            <w:hideMark/>
          </w:tcPr>
          <w:p w14:paraId="28219919" w14:textId="77777777" w:rsidR="00C11765" w:rsidRPr="00C11765" w:rsidRDefault="00C11765" w:rsidP="00C11765">
            <w:r w:rsidRPr="00C11765">
              <w:rPr>
                <w:noProof/>
              </w:rPr>
              <w:drawing>
                <wp:inline distT="0" distB="0" distL="0" distR="0" wp14:anchorId="41FAB13F" wp14:editId="2D85D22E">
                  <wp:extent cx="540000" cy="540000"/>
                  <wp:effectExtent l="0" t="0" r="0" b="0"/>
                  <wp:docPr id="1043018276" name="Picture 104301827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BFB21B6" w14:textId="77777777" w:rsidR="00C11765" w:rsidRPr="00C11765" w:rsidRDefault="00C11765" w:rsidP="00C11765">
            <w:pPr>
              <w:pStyle w:val="CalloutHeadingNote"/>
            </w:pPr>
            <w:r w:rsidRPr="004C7E2E">
              <w:t>Note:</w:t>
            </w:r>
          </w:p>
          <w:p w14:paraId="7BDF8B7D" w14:textId="77777777" w:rsidR="00C11765" w:rsidRDefault="00851FF0" w:rsidP="00C11765">
            <w:pPr>
              <w:pStyle w:val="Bullet1"/>
            </w:pPr>
            <w:r>
              <w:t>Results can be downloaded if required</w:t>
            </w:r>
          </w:p>
          <w:p w14:paraId="7AA3E349" w14:textId="1DE39A2D" w:rsidR="00B75058" w:rsidRPr="00C11765" w:rsidRDefault="00B75058" w:rsidP="00C11765">
            <w:pPr>
              <w:pStyle w:val="Bullet1"/>
            </w:pPr>
            <w:r>
              <w:t>User can request access to case if required</w:t>
            </w:r>
          </w:p>
        </w:tc>
      </w:tr>
      <w:tr w:rsidR="00C11765" w14:paraId="6CB50743" w14:textId="77777777" w:rsidTr="00FA55CE">
        <w:tc>
          <w:tcPr>
            <w:tcW w:w="1069" w:type="dxa"/>
          </w:tcPr>
          <w:p w14:paraId="2779CD79" w14:textId="77777777" w:rsidR="00C11765" w:rsidRPr="00390259" w:rsidRDefault="00C11765" w:rsidP="00C11765">
            <w:pPr>
              <w:pStyle w:val="CalloutSpace"/>
            </w:pPr>
          </w:p>
        </w:tc>
        <w:tc>
          <w:tcPr>
            <w:tcW w:w="8141" w:type="dxa"/>
          </w:tcPr>
          <w:p w14:paraId="06CC7519" w14:textId="77777777" w:rsidR="00C11765" w:rsidRPr="00390259" w:rsidRDefault="00C11765" w:rsidP="00C11765">
            <w:pPr>
              <w:pStyle w:val="CalloutSpace"/>
            </w:pPr>
          </w:p>
        </w:tc>
      </w:tr>
      <w:tr w:rsidR="00C11765" w:rsidRPr="00EC0D75" w14:paraId="0CF43B41" w14:textId="77777777" w:rsidTr="00FA55CE">
        <w:tc>
          <w:tcPr>
            <w:tcW w:w="1069" w:type="dxa"/>
            <w:hideMark/>
          </w:tcPr>
          <w:p w14:paraId="77E4849B" w14:textId="77777777" w:rsidR="00C11765" w:rsidRPr="00C11765" w:rsidRDefault="00C11765" w:rsidP="00C11765">
            <w:r w:rsidRPr="00C11765">
              <w:rPr>
                <w:noProof/>
              </w:rPr>
              <w:drawing>
                <wp:inline distT="0" distB="0" distL="0" distR="0" wp14:anchorId="3520F0D3" wp14:editId="1F7A2FBB">
                  <wp:extent cx="536400" cy="540000"/>
                  <wp:effectExtent l="0" t="0" r="0" b="0"/>
                  <wp:docPr id="1452113707" name="Picture 145211370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4C02479" w14:textId="77777777" w:rsidR="00C11765" w:rsidRPr="00C11765" w:rsidRDefault="00C11765" w:rsidP="00C11765">
            <w:pPr>
              <w:pStyle w:val="CalloutHeadingResource"/>
            </w:pPr>
            <w:r w:rsidRPr="000017C5">
              <w:t>Resource:</w:t>
            </w:r>
          </w:p>
          <w:p w14:paraId="2A43FAAB" w14:textId="6EFB8CB9" w:rsidR="00C11765" w:rsidRPr="00C11765" w:rsidRDefault="00C11765" w:rsidP="00C11765">
            <w:pPr>
              <w:pStyle w:val="CalloutText"/>
            </w:pPr>
            <w:r w:rsidRPr="000017C5">
              <w:t xml:space="preserve">See Quick Reference Guide:  </w:t>
            </w:r>
            <w:r w:rsidR="00B75058">
              <w:rPr>
                <w:rStyle w:val="Text-BoldName"/>
              </w:rPr>
              <w:t>Request case access</w:t>
            </w:r>
          </w:p>
        </w:tc>
      </w:tr>
      <w:tr w:rsidR="00C11765" w:rsidRPr="00EC0D75" w14:paraId="36930A30" w14:textId="77777777" w:rsidTr="00FA55CE">
        <w:tc>
          <w:tcPr>
            <w:tcW w:w="1069" w:type="dxa"/>
          </w:tcPr>
          <w:p w14:paraId="1091EAE2" w14:textId="77777777" w:rsidR="00C11765" w:rsidRPr="000017C5" w:rsidRDefault="00C11765" w:rsidP="00C11765">
            <w:pPr>
              <w:pStyle w:val="CalloutSpace"/>
            </w:pPr>
          </w:p>
        </w:tc>
        <w:tc>
          <w:tcPr>
            <w:tcW w:w="8141" w:type="dxa"/>
          </w:tcPr>
          <w:p w14:paraId="48EC9167" w14:textId="77777777" w:rsidR="00C11765" w:rsidRPr="000017C5" w:rsidRDefault="00C11765" w:rsidP="00C11765">
            <w:pPr>
              <w:pStyle w:val="CalloutSpace"/>
            </w:pPr>
          </w:p>
        </w:tc>
      </w:tr>
    </w:tbl>
    <w:p w14:paraId="022031C2" w14:textId="77777777" w:rsidR="00C11765" w:rsidRPr="00C11765" w:rsidRDefault="00C11765" w:rsidP="00C11765">
      <w:pPr>
        <w:pStyle w:val="Text-Step"/>
        <w:numPr>
          <w:ilvl w:val="0"/>
          <w:numId w:val="0"/>
        </w:numPr>
      </w:pPr>
    </w:p>
    <w:sectPr w:rsidR="00C11765" w:rsidRPr="00C11765" w:rsidSect="006B5A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7708" w14:textId="77777777" w:rsidR="00E30A83" w:rsidRPr="009F125C" w:rsidRDefault="00E30A83" w:rsidP="009F125C">
      <w:r>
        <w:separator/>
      </w:r>
    </w:p>
  </w:endnote>
  <w:endnote w:type="continuationSeparator" w:id="0">
    <w:p w14:paraId="17955916" w14:textId="77777777" w:rsidR="00E30A83" w:rsidRPr="009F125C" w:rsidRDefault="00E30A83" w:rsidP="009F125C">
      <w:r>
        <w:continuationSeparator/>
      </w:r>
    </w:p>
  </w:endnote>
  <w:endnote w:type="continuationNotice" w:id="1">
    <w:p w14:paraId="00BA0F00" w14:textId="77777777" w:rsidR="00E30A83" w:rsidRDefault="00E30A83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593DE8CA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5874" w14:textId="77777777" w:rsidR="00E30A83" w:rsidRPr="009F125C" w:rsidRDefault="00E30A83" w:rsidP="009F125C">
      <w:r>
        <w:separator/>
      </w:r>
    </w:p>
  </w:footnote>
  <w:footnote w:type="continuationSeparator" w:id="0">
    <w:p w14:paraId="6B5C0551" w14:textId="77777777" w:rsidR="00E30A83" w:rsidRPr="009F125C" w:rsidRDefault="00E30A83" w:rsidP="009F125C">
      <w:r>
        <w:continuationSeparator/>
      </w:r>
    </w:p>
  </w:footnote>
  <w:footnote w:type="continuationNotice" w:id="1">
    <w:p w14:paraId="22C5E91E" w14:textId="77777777" w:rsidR="00E30A83" w:rsidRDefault="00E30A83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0946D9E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66B1080E" w:rsidR="00711065" w:rsidRPr="00A7680A" w:rsidRDefault="007D2621" w:rsidP="00657916">
                                <w:pPr>
                                  <w:pStyle w:val="00Header"/>
                                </w:pPr>
                                <w:r>
                                  <w:t>Search Duty Lawyer Referrals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66B1080E" w:rsidR="00711065" w:rsidRPr="00A7680A" w:rsidRDefault="007D2621" w:rsidP="00657916">
                          <w:pPr>
                            <w:pStyle w:val="00Header"/>
                          </w:pPr>
                          <w:r>
                            <w:t>Search Duty Lawyer Referrals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2EACCC7C"/>
    <w:lvl w:ilvl="0" w:tplc="4AB463DE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03A7"/>
    <w:rsid w:val="000012E0"/>
    <w:rsid w:val="000017C5"/>
    <w:rsid w:val="0000246E"/>
    <w:rsid w:val="00002931"/>
    <w:rsid w:val="00002E52"/>
    <w:rsid w:val="000033C6"/>
    <w:rsid w:val="00004393"/>
    <w:rsid w:val="0000596C"/>
    <w:rsid w:val="00005B42"/>
    <w:rsid w:val="00005C5C"/>
    <w:rsid w:val="00005DB0"/>
    <w:rsid w:val="00007118"/>
    <w:rsid w:val="0000735B"/>
    <w:rsid w:val="000138F7"/>
    <w:rsid w:val="00014025"/>
    <w:rsid w:val="00014A4B"/>
    <w:rsid w:val="0001783A"/>
    <w:rsid w:val="00017D9B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10"/>
    <w:rsid w:val="0002647B"/>
    <w:rsid w:val="0002658A"/>
    <w:rsid w:val="00030F34"/>
    <w:rsid w:val="00033AF3"/>
    <w:rsid w:val="0003499B"/>
    <w:rsid w:val="0003601B"/>
    <w:rsid w:val="0003612C"/>
    <w:rsid w:val="00037F07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5540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754C"/>
    <w:rsid w:val="000875F7"/>
    <w:rsid w:val="0009043D"/>
    <w:rsid w:val="000908AD"/>
    <w:rsid w:val="000915D3"/>
    <w:rsid w:val="00091DC5"/>
    <w:rsid w:val="00091F45"/>
    <w:rsid w:val="00092179"/>
    <w:rsid w:val="00092BD5"/>
    <w:rsid w:val="00093488"/>
    <w:rsid w:val="0009665F"/>
    <w:rsid w:val="000974A1"/>
    <w:rsid w:val="000977D9"/>
    <w:rsid w:val="000A044E"/>
    <w:rsid w:val="000A0CBC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3AFB"/>
    <w:rsid w:val="000B4CA3"/>
    <w:rsid w:val="000B5D83"/>
    <w:rsid w:val="000B7205"/>
    <w:rsid w:val="000C048C"/>
    <w:rsid w:val="000C1C4B"/>
    <w:rsid w:val="000C2F0A"/>
    <w:rsid w:val="000C4431"/>
    <w:rsid w:val="000C4667"/>
    <w:rsid w:val="000C4E2A"/>
    <w:rsid w:val="000C4EF0"/>
    <w:rsid w:val="000C6360"/>
    <w:rsid w:val="000C6FB2"/>
    <w:rsid w:val="000C7524"/>
    <w:rsid w:val="000D014B"/>
    <w:rsid w:val="000D1F05"/>
    <w:rsid w:val="000D3A45"/>
    <w:rsid w:val="000D5150"/>
    <w:rsid w:val="000D51C8"/>
    <w:rsid w:val="000D57E7"/>
    <w:rsid w:val="000D5BAF"/>
    <w:rsid w:val="000D6026"/>
    <w:rsid w:val="000D6352"/>
    <w:rsid w:val="000D7EED"/>
    <w:rsid w:val="000D7EFB"/>
    <w:rsid w:val="000E0543"/>
    <w:rsid w:val="000E4050"/>
    <w:rsid w:val="000E69B6"/>
    <w:rsid w:val="000E7B11"/>
    <w:rsid w:val="000F028B"/>
    <w:rsid w:val="000F08D4"/>
    <w:rsid w:val="000F251F"/>
    <w:rsid w:val="000F2F13"/>
    <w:rsid w:val="000F336A"/>
    <w:rsid w:val="000F3CE4"/>
    <w:rsid w:val="000F41BF"/>
    <w:rsid w:val="000F57BA"/>
    <w:rsid w:val="001017CD"/>
    <w:rsid w:val="00101AD4"/>
    <w:rsid w:val="0010471D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75B3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2E3F"/>
    <w:rsid w:val="00133AAE"/>
    <w:rsid w:val="0013491D"/>
    <w:rsid w:val="00134BFC"/>
    <w:rsid w:val="001350D7"/>
    <w:rsid w:val="00135513"/>
    <w:rsid w:val="00137DEB"/>
    <w:rsid w:val="00141871"/>
    <w:rsid w:val="001441A8"/>
    <w:rsid w:val="001444E0"/>
    <w:rsid w:val="00145178"/>
    <w:rsid w:val="00145299"/>
    <w:rsid w:val="00145632"/>
    <w:rsid w:val="0015077D"/>
    <w:rsid w:val="001521CF"/>
    <w:rsid w:val="00153158"/>
    <w:rsid w:val="00153DE6"/>
    <w:rsid w:val="00154D2B"/>
    <w:rsid w:val="001560FB"/>
    <w:rsid w:val="001573F6"/>
    <w:rsid w:val="0015784F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77700"/>
    <w:rsid w:val="00181447"/>
    <w:rsid w:val="00181761"/>
    <w:rsid w:val="00183808"/>
    <w:rsid w:val="00186308"/>
    <w:rsid w:val="00186482"/>
    <w:rsid w:val="00186609"/>
    <w:rsid w:val="00190041"/>
    <w:rsid w:val="00190222"/>
    <w:rsid w:val="00193370"/>
    <w:rsid w:val="00193F9A"/>
    <w:rsid w:val="00194C65"/>
    <w:rsid w:val="00196488"/>
    <w:rsid w:val="00196731"/>
    <w:rsid w:val="00196DDB"/>
    <w:rsid w:val="0019715B"/>
    <w:rsid w:val="001A09DD"/>
    <w:rsid w:val="001A0F17"/>
    <w:rsid w:val="001A18A9"/>
    <w:rsid w:val="001A2230"/>
    <w:rsid w:val="001A2F15"/>
    <w:rsid w:val="001A5291"/>
    <w:rsid w:val="001A5B98"/>
    <w:rsid w:val="001A6145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62EE"/>
    <w:rsid w:val="001C70C6"/>
    <w:rsid w:val="001D5255"/>
    <w:rsid w:val="001D538A"/>
    <w:rsid w:val="001D5899"/>
    <w:rsid w:val="001E0136"/>
    <w:rsid w:val="001E088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58E3"/>
    <w:rsid w:val="001F6448"/>
    <w:rsid w:val="001F7974"/>
    <w:rsid w:val="00201780"/>
    <w:rsid w:val="00201FBF"/>
    <w:rsid w:val="0020368F"/>
    <w:rsid w:val="00203B40"/>
    <w:rsid w:val="002041CA"/>
    <w:rsid w:val="00204BA5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54B9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424C"/>
    <w:rsid w:val="00235473"/>
    <w:rsid w:val="002363C1"/>
    <w:rsid w:val="00236CFA"/>
    <w:rsid w:val="00240E68"/>
    <w:rsid w:val="00241278"/>
    <w:rsid w:val="00242DEB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5CAD"/>
    <w:rsid w:val="00255F4A"/>
    <w:rsid w:val="00256176"/>
    <w:rsid w:val="00256AA9"/>
    <w:rsid w:val="0026035E"/>
    <w:rsid w:val="002609EE"/>
    <w:rsid w:val="00265D0B"/>
    <w:rsid w:val="002670F6"/>
    <w:rsid w:val="00270276"/>
    <w:rsid w:val="00270D6C"/>
    <w:rsid w:val="00272DD9"/>
    <w:rsid w:val="002731C6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104A"/>
    <w:rsid w:val="0029237A"/>
    <w:rsid w:val="00292CB4"/>
    <w:rsid w:val="002930DA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424"/>
    <w:rsid w:val="002A4E2B"/>
    <w:rsid w:val="002A5F5D"/>
    <w:rsid w:val="002A6A60"/>
    <w:rsid w:val="002A6A99"/>
    <w:rsid w:val="002A7652"/>
    <w:rsid w:val="002A7A64"/>
    <w:rsid w:val="002B0378"/>
    <w:rsid w:val="002B0443"/>
    <w:rsid w:val="002B0974"/>
    <w:rsid w:val="002B20F5"/>
    <w:rsid w:val="002B275D"/>
    <w:rsid w:val="002B41B5"/>
    <w:rsid w:val="002B46BA"/>
    <w:rsid w:val="002B65EE"/>
    <w:rsid w:val="002B67E0"/>
    <w:rsid w:val="002B7414"/>
    <w:rsid w:val="002B7FB8"/>
    <w:rsid w:val="002C03AE"/>
    <w:rsid w:val="002C06E0"/>
    <w:rsid w:val="002C0D20"/>
    <w:rsid w:val="002C16EF"/>
    <w:rsid w:val="002C1B7F"/>
    <w:rsid w:val="002C2482"/>
    <w:rsid w:val="002C344D"/>
    <w:rsid w:val="002C36F9"/>
    <w:rsid w:val="002C4B4A"/>
    <w:rsid w:val="002C4E78"/>
    <w:rsid w:val="002D1B0D"/>
    <w:rsid w:val="002D1FF4"/>
    <w:rsid w:val="002D2294"/>
    <w:rsid w:val="002D2D28"/>
    <w:rsid w:val="002D3AB1"/>
    <w:rsid w:val="002D4E13"/>
    <w:rsid w:val="002D52DF"/>
    <w:rsid w:val="002E0149"/>
    <w:rsid w:val="002E0DE4"/>
    <w:rsid w:val="002E0EC6"/>
    <w:rsid w:val="002E0EE7"/>
    <w:rsid w:val="002E17A4"/>
    <w:rsid w:val="002E2226"/>
    <w:rsid w:val="002E2323"/>
    <w:rsid w:val="002E3060"/>
    <w:rsid w:val="002E3B83"/>
    <w:rsid w:val="002E3CC0"/>
    <w:rsid w:val="002E3F5D"/>
    <w:rsid w:val="002E4AFE"/>
    <w:rsid w:val="002E4B8A"/>
    <w:rsid w:val="002E4ECD"/>
    <w:rsid w:val="002E6A67"/>
    <w:rsid w:val="002E6E73"/>
    <w:rsid w:val="002F0C38"/>
    <w:rsid w:val="002F0CDC"/>
    <w:rsid w:val="002F28C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50FF"/>
    <w:rsid w:val="00306A4B"/>
    <w:rsid w:val="00306C41"/>
    <w:rsid w:val="003076D1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2E8F"/>
    <w:rsid w:val="00343ED4"/>
    <w:rsid w:val="0034503C"/>
    <w:rsid w:val="003505AD"/>
    <w:rsid w:val="00352575"/>
    <w:rsid w:val="00352B5C"/>
    <w:rsid w:val="00352D61"/>
    <w:rsid w:val="00352DC2"/>
    <w:rsid w:val="003532D2"/>
    <w:rsid w:val="00353B81"/>
    <w:rsid w:val="00354950"/>
    <w:rsid w:val="003556D5"/>
    <w:rsid w:val="0035715A"/>
    <w:rsid w:val="00357797"/>
    <w:rsid w:val="00357876"/>
    <w:rsid w:val="00357ABE"/>
    <w:rsid w:val="0036226F"/>
    <w:rsid w:val="003625AC"/>
    <w:rsid w:val="0036305A"/>
    <w:rsid w:val="00365C6F"/>
    <w:rsid w:val="00366150"/>
    <w:rsid w:val="0036695B"/>
    <w:rsid w:val="00370334"/>
    <w:rsid w:val="00370C50"/>
    <w:rsid w:val="00371FA9"/>
    <w:rsid w:val="003741F0"/>
    <w:rsid w:val="003746D8"/>
    <w:rsid w:val="0037483C"/>
    <w:rsid w:val="00374A9B"/>
    <w:rsid w:val="003754FE"/>
    <w:rsid w:val="003756D0"/>
    <w:rsid w:val="00375A4D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0D0"/>
    <w:rsid w:val="00394A68"/>
    <w:rsid w:val="00394DEF"/>
    <w:rsid w:val="003A1C5D"/>
    <w:rsid w:val="003A1EE0"/>
    <w:rsid w:val="003A4510"/>
    <w:rsid w:val="003B08E0"/>
    <w:rsid w:val="003B1C96"/>
    <w:rsid w:val="003B24EA"/>
    <w:rsid w:val="003B2DD8"/>
    <w:rsid w:val="003B5A91"/>
    <w:rsid w:val="003B5EA1"/>
    <w:rsid w:val="003B6D82"/>
    <w:rsid w:val="003B788B"/>
    <w:rsid w:val="003C0273"/>
    <w:rsid w:val="003C0B81"/>
    <w:rsid w:val="003C1439"/>
    <w:rsid w:val="003C3CAB"/>
    <w:rsid w:val="003C4106"/>
    <w:rsid w:val="003C44CD"/>
    <w:rsid w:val="003C4C0A"/>
    <w:rsid w:val="003C516E"/>
    <w:rsid w:val="003C7068"/>
    <w:rsid w:val="003D13FA"/>
    <w:rsid w:val="003D1E84"/>
    <w:rsid w:val="003D3107"/>
    <w:rsid w:val="003D3832"/>
    <w:rsid w:val="003D447C"/>
    <w:rsid w:val="003D5ED7"/>
    <w:rsid w:val="003D7CA7"/>
    <w:rsid w:val="003E106C"/>
    <w:rsid w:val="003E174E"/>
    <w:rsid w:val="003E248F"/>
    <w:rsid w:val="003E26F8"/>
    <w:rsid w:val="003E4205"/>
    <w:rsid w:val="003E535F"/>
    <w:rsid w:val="003E546E"/>
    <w:rsid w:val="003E5ED0"/>
    <w:rsid w:val="003E68E8"/>
    <w:rsid w:val="003F0D77"/>
    <w:rsid w:val="003F1494"/>
    <w:rsid w:val="003F1D71"/>
    <w:rsid w:val="003F3443"/>
    <w:rsid w:val="003F3FAC"/>
    <w:rsid w:val="003F4EED"/>
    <w:rsid w:val="0040055A"/>
    <w:rsid w:val="004015DA"/>
    <w:rsid w:val="004024A2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3E0C"/>
    <w:rsid w:val="004143C7"/>
    <w:rsid w:val="00415480"/>
    <w:rsid w:val="00415F52"/>
    <w:rsid w:val="00416EA4"/>
    <w:rsid w:val="00417124"/>
    <w:rsid w:val="004171C0"/>
    <w:rsid w:val="0041738A"/>
    <w:rsid w:val="00417BA1"/>
    <w:rsid w:val="00423484"/>
    <w:rsid w:val="00423728"/>
    <w:rsid w:val="004249C3"/>
    <w:rsid w:val="00425B1A"/>
    <w:rsid w:val="00425C62"/>
    <w:rsid w:val="00425D98"/>
    <w:rsid w:val="00430354"/>
    <w:rsid w:val="004337D9"/>
    <w:rsid w:val="0043563D"/>
    <w:rsid w:val="004357D7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22E"/>
    <w:rsid w:val="00443720"/>
    <w:rsid w:val="00443DF1"/>
    <w:rsid w:val="004444D0"/>
    <w:rsid w:val="0044618A"/>
    <w:rsid w:val="00446466"/>
    <w:rsid w:val="004468AF"/>
    <w:rsid w:val="00447366"/>
    <w:rsid w:val="004500F1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86E"/>
    <w:rsid w:val="00471F07"/>
    <w:rsid w:val="00472C97"/>
    <w:rsid w:val="00473809"/>
    <w:rsid w:val="00474247"/>
    <w:rsid w:val="004743C0"/>
    <w:rsid w:val="00476304"/>
    <w:rsid w:val="00477988"/>
    <w:rsid w:val="0048131C"/>
    <w:rsid w:val="004814CB"/>
    <w:rsid w:val="004819DE"/>
    <w:rsid w:val="004825AF"/>
    <w:rsid w:val="00482DF1"/>
    <w:rsid w:val="004846A0"/>
    <w:rsid w:val="00484D8B"/>
    <w:rsid w:val="00485E07"/>
    <w:rsid w:val="00485FEE"/>
    <w:rsid w:val="004870A2"/>
    <w:rsid w:val="00487A3E"/>
    <w:rsid w:val="00490698"/>
    <w:rsid w:val="004939C1"/>
    <w:rsid w:val="0049414D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586"/>
    <w:rsid w:val="004C1B27"/>
    <w:rsid w:val="004C1EFE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0"/>
    <w:rsid w:val="004D1001"/>
    <w:rsid w:val="004D1313"/>
    <w:rsid w:val="004D18E5"/>
    <w:rsid w:val="004D27C9"/>
    <w:rsid w:val="004D6678"/>
    <w:rsid w:val="004D7048"/>
    <w:rsid w:val="004D769A"/>
    <w:rsid w:val="004D7C89"/>
    <w:rsid w:val="004E043D"/>
    <w:rsid w:val="004E1860"/>
    <w:rsid w:val="004E265E"/>
    <w:rsid w:val="004E2812"/>
    <w:rsid w:val="004E2977"/>
    <w:rsid w:val="004E29A8"/>
    <w:rsid w:val="004E334F"/>
    <w:rsid w:val="004E3C2F"/>
    <w:rsid w:val="004E3F90"/>
    <w:rsid w:val="004E4B77"/>
    <w:rsid w:val="004E67E3"/>
    <w:rsid w:val="004E6847"/>
    <w:rsid w:val="004F03C5"/>
    <w:rsid w:val="004F0416"/>
    <w:rsid w:val="004F0F08"/>
    <w:rsid w:val="004F349A"/>
    <w:rsid w:val="004F3DA8"/>
    <w:rsid w:val="004F4401"/>
    <w:rsid w:val="004F65DA"/>
    <w:rsid w:val="004F6628"/>
    <w:rsid w:val="004F6BBD"/>
    <w:rsid w:val="004F6D22"/>
    <w:rsid w:val="004F75F2"/>
    <w:rsid w:val="00503CE5"/>
    <w:rsid w:val="00504AF5"/>
    <w:rsid w:val="00505B5D"/>
    <w:rsid w:val="005076C9"/>
    <w:rsid w:val="0050773A"/>
    <w:rsid w:val="00510140"/>
    <w:rsid w:val="005108B5"/>
    <w:rsid w:val="00510A79"/>
    <w:rsid w:val="00511AF7"/>
    <w:rsid w:val="00512685"/>
    <w:rsid w:val="00513C72"/>
    <w:rsid w:val="00514AB1"/>
    <w:rsid w:val="005150C5"/>
    <w:rsid w:val="00515BF7"/>
    <w:rsid w:val="00515F7A"/>
    <w:rsid w:val="00516138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943"/>
    <w:rsid w:val="00532F11"/>
    <w:rsid w:val="005330A3"/>
    <w:rsid w:val="005346F7"/>
    <w:rsid w:val="005355F6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2D05"/>
    <w:rsid w:val="00544970"/>
    <w:rsid w:val="00545068"/>
    <w:rsid w:val="00546436"/>
    <w:rsid w:val="00551078"/>
    <w:rsid w:val="00551F6E"/>
    <w:rsid w:val="005526D2"/>
    <w:rsid w:val="00552D34"/>
    <w:rsid w:val="0055373E"/>
    <w:rsid w:val="00554A29"/>
    <w:rsid w:val="005553F3"/>
    <w:rsid w:val="0055653A"/>
    <w:rsid w:val="00562634"/>
    <w:rsid w:val="00562BE4"/>
    <w:rsid w:val="00564301"/>
    <w:rsid w:val="00565A96"/>
    <w:rsid w:val="00571BD9"/>
    <w:rsid w:val="00573D56"/>
    <w:rsid w:val="00575452"/>
    <w:rsid w:val="005760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0C35"/>
    <w:rsid w:val="00591251"/>
    <w:rsid w:val="005914D1"/>
    <w:rsid w:val="00591AD8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31BC"/>
    <w:rsid w:val="005A49EB"/>
    <w:rsid w:val="005A5A3B"/>
    <w:rsid w:val="005A729C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1C46"/>
    <w:rsid w:val="005C26C4"/>
    <w:rsid w:val="005C2A7B"/>
    <w:rsid w:val="005C457F"/>
    <w:rsid w:val="005C4FC3"/>
    <w:rsid w:val="005C649F"/>
    <w:rsid w:val="005C73E5"/>
    <w:rsid w:val="005D0047"/>
    <w:rsid w:val="005D06D1"/>
    <w:rsid w:val="005D2925"/>
    <w:rsid w:val="005D2A1D"/>
    <w:rsid w:val="005D508A"/>
    <w:rsid w:val="005D66D3"/>
    <w:rsid w:val="005D77F3"/>
    <w:rsid w:val="005E103C"/>
    <w:rsid w:val="005E2047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363A"/>
    <w:rsid w:val="0060402F"/>
    <w:rsid w:val="00607412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655"/>
    <w:rsid w:val="006339F9"/>
    <w:rsid w:val="00633E87"/>
    <w:rsid w:val="006361CF"/>
    <w:rsid w:val="00636389"/>
    <w:rsid w:val="0063719A"/>
    <w:rsid w:val="0063731B"/>
    <w:rsid w:val="0064088A"/>
    <w:rsid w:val="00640F26"/>
    <w:rsid w:val="00640FB2"/>
    <w:rsid w:val="00641455"/>
    <w:rsid w:val="006428BA"/>
    <w:rsid w:val="006438BC"/>
    <w:rsid w:val="0064509C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99D"/>
    <w:rsid w:val="006611EF"/>
    <w:rsid w:val="00662B13"/>
    <w:rsid w:val="006644D5"/>
    <w:rsid w:val="0066520E"/>
    <w:rsid w:val="006667A1"/>
    <w:rsid w:val="00667535"/>
    <w:rsid w:val="00667C57"/>
    <w:rsid w:val="00670EC7"/>
    <w:rsid w:val="006719DD"/>
    <w:rsid w:val="006722A7"/>
    <w:rsid w:val="00672F3E"/>
    <w:rsid w:val="006730DF"/>
    <w:rsid w:val="00674666"/>
    <w:rsid w:val="00675547"/>
    <w:rsid w:val="00675711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DFD"/>
    <w:rsid w:val="006A3F2C"/>
    <w:rsid w:val="006A4182"/>
    <w:rsid w:val="006A6AE5"/>
    <w:rsid w:val="006A6F3F"/>
    <w:rsid w:val="006A72B6"/>
    <w:rsid w:val="006A76C9"/>
    <w:rsid w:val="006B060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C7B20"/>
    <w:rsid w:val="006D1002"/>
    <w:rsid w:val="006D156A"/>
    <w:rsid w:val="006D2CD3"/>
    <w:rsid w:val="006D34DB"/>
    <w:rsid w:val="006D4401"/>
    <w:rsid w:val="006D53B0"/>
    <w:rsid w:val="006D6551"/>
    <w:rsid w:val="006D67FA"/>
    <w:rsid w:val="006D6D47"/>
    <w:rsid w:val="006D73B6"/>
    <w:rsid w:val="006E0942"/>
    <w:rsid w:val="006E25DE"/>
    <w:rsid w:val="006E5562"/>
    <w:rsid w:val="006E5A58"/>
    <w:rsid w:val="006F1A43"/>
    <w:rsid w:val="006F3149"/>
    <w:rsid w:val="006F4E76"/>
    <w:rsid w:val="006F52D8"/>
    <w:rsid w:val="006F683E"/>
    <w:rsid w:val="00701D17"/>
    <w:rsid w:val="00701D1D"/>
    <w:rsid w:val="0070214D"/>
    <w:rsid w:val="007054F1"/>
    <w:rsid w:val="007062DA"/>
    <w:rsid w:val="0070664C"/>
    <w:rsid w:val="007077F4"/>
    <w:rsid w:val="00710925"/>
    <w:rsid w:val="00711065"/>
    <w:rsid w:val="007110B3"/>
    <w:rsid w:val="0071168C"/>
    <w:rsid w:val="00712DF4"/>
    <w:rsid w:val="00713E33"/>
    <w:rsid w:val="007157B4"/>
    <w:rsid w:val="00716B9E"/>
    <w:rsid w:val="00721C88"/>
    <w:rsid w:val="00722581"/>
    <w:rsid w:val="0072334F"/>
    <w:rsid w:val="00724CAC"/>
    <w:rsid w:val="00725282"/>
    <w:rsid w:val="007257F9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41AF2"/>
    <w:rsid w:val="007420D6"/>
    <w:rsid w:val="0074222F"/>
    <w:rsid w:val="007431ED"/>
    <w:rsid w:val="007432A6"/>
    <w:rsid w:val="007437C5"/>
    <w:rsid w:val="00743B11"/>
    <w:rsid w:val="0074465E"/>
    <w:rsid w:val="00746F60"/>
    <w:rsid w:val="00750287"/>
    <w:rsid w:val="0075087F"/>
    <w:rsid w:val="00750B92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2EFC"/>
    <w:rsid w:val="00764045"/>
    <w:rsid w:val="00766E84"/>
    <w:rsid w:val="00770F1A"/>
    <w:rsid w:val="007729D4"/>
    <w:rsid w:val="00772EBD"/>
    <w:rsid w:val="0077399D"/>
    <w:rsid w:val="00773A7C"/>
    <w:rsid w:val="00774767"/>
    <w:rsid w:val="0077505C"/>
    <w:rsid w:val="007762CE"/>
    <w:rsid w:val="007773DE"/>
    <w:rsid w:val="00777A31"/>
    <w:rsid w:val="0078156B"/>
    <w:rsid w:val="007817AC"/>
    <w:rsid w:val="00782190"/>
    <w:rsid w:val="00782333"/>
    <w:rsid w:val="00784E3F"/>
    <w:rsid w:val="00786C73"/>
    <w:rsid w:val="00787A01"/>
    <w:rsid w:val="00790682"/>
    <w:rsid w:val="00790B26"/>
    <w:rsid w:val="00790E2F"/>
    <w:rsid w:val="00791278"/>
    <w:rsid w:val="00791D17"/>
    <w:rsid w:val="00792579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401"/>
    <w:rsid w:val="007B47E8"/>
    <w:rsid w:val="007B566A"/>
    <w:rsid w:val="007B5849"/>
    <w:rsid w:val="007B634D"/>
    <w:rsid w:val="007B6DBE"/>
    <w:rsid w:val="007B7361"/>
    <w:rsid w:val="007C3334"/>
    <w:rsid w:val="007C34D1"/>
    <w:rsid w:val="007C3758"/>
    <w:rsid w:val="007C3E38"/>
    <w:rsid w:val="007C622E"/>
    <w:rsid w:val="007D04C7"/>
    <w:rsid w:val="007D1228"/>
    <w:rsid w:val="007D2621"/>
    <w:rsid w:val="007D42EC"/>
    <w:rsid w:val="007D47C4"/>
    <w:rsid w:val="007D5224"/>
    <w:rsid w:val="007D58BB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512F"/>
    <w:rsid w:val="007E7DE1"/>
    <w:rsid w:val="007E7E92"/>
    <w:rsid w:val="007F1F49"/>
    <w:rsid w:val="007F20A1"/>
    <w:rsid w:val="007F24B8"/>
    <w:rsid w:val="007F2802"/>
    <w:rsid w:val="007F2E88"/>
    <w:rsid w:val="007F2E9D"/>
    <w:rsid w:val="007F348E"/>
    <w:rsid w:val="007F40A5"/>
    <w:rsid w:val="007F5366"/>
    <w:rsid w:val="007F75C5"/>
    <w:rsid w:val="00801DE8"/>
    <w:rsid w:val="00803410"/>
    <w:rsid w:val="00803E3F"/>
    <w:rsid w:val="008046C1"/>
    <w:rsid w:val="00806B48"/>
    <w:rsid w:val="00806DE4"/>
    <w:rsid w:val="00806F97"/>
    <w:rsid w:val="00807C70"/>
    <w:rsid w:val="008126E4"/>
    <w:rsid w:val="00813233"/>
    <w:rsid w:val="00814355"/>
    <w:rsid w:val="0081495B"/>
    <w:rsid w:val="00814F1E"/>
    <w:rsid w:val="0081593F"/>
    <w:rsid w:val="0082008F"/>
    <w:rsid w:val="0082110A"/>
    <w:rsid w:val="00822E63"/>
    <w:rsid w:val="00823172"/>
    <w:rsid w:val="008232EB"/>
    <w:rsid w:val="00824387"/>
    <w:rsid w:val="0082585F"/>
    <w:rsid w:val="00826DFE"/>
    <w:rsid w:val="0082709B"/>
    <w:rsid w:val="008279A3"/>
    <w:rsid w:val="00830BF3"/>
    <w:rsid w:val="0083160D"/>
    <w:rsid w:val="00832C01"/>
    <w:rsid w:val="00832E05"/>
    <w:rsid w:val="00833395"/>
    <w:rsid w:val="00835DD5"/>
    <w:rsid w:val="0083610C"/>
    <w:rsid w:val="00837EAB"/>
    <w:rsid w:val="008417AC"/>
    <w:rsid w:val="0084240A"/>
    <w:rsid w:val="00842BF2"/>
    <w:rsid w:val="00843A70"/>
    <w:rsid w:val="00846B8B"/>
    <w:rsid w:val="00847DF1"/>
    <w:rsid w:val="00851FF0"/>
    <w:rsid w:val="008528D8"/>
    <w:rsid w:val="008543DE"/>
    <w:rsid w:val="00855619"/>
    <w:rsid w:val="0085584F"/>
    <w:rsid w:val="0085670C"/>
    <w:rsid w:val="00856F21"/>
    <w:rsid w:val="00860327"/>
    <w:rsid w:val="00864101"/>
    <w:rsid w:val="00864193"/>
    <w:rsid w:val="008652B1"/>
    <w:rsid w:val="008667AA"/>
    <w:rsid w:val="00867515"/>
    <w:rsid w:val="00870CBE"/>
    <w:rsid w:val="00871D0B"/>
    <w:rsid w:val="00874A31"/>
    <w:rsid w:val="00874C7B"/>
    <w:rsid w:val="00874D8A"/>
    <w:rsid w:val="008757A6"/>
    <w:rsid w:val="00875B02"/>
    <w:rsid w:val="00877AC2"/>
    <w:rsid w:val="00877C04"/>
    <w:rsid w:val="0088082E"/>
    <w:rsid w:val="00880D46"/>
    <w:rsid w:val="0088103B"/>
    <w:rsid w:val="0088142E"/>
    <w:rsid w:val="00881761"/>
    <w:rsid w:val="008831B0"/>
    <w:rsid w:val="008844BE"/>
    <w:rsid w:val="00884C8E"/>
    <w:rsid w:val="00885186"/>
    <w:rsid w:val="00887E3A"/>
    <w:rsid w:val="00891194"/>
    <w:rsid w:val="00892170"/>
    <w:rsid w:val="008923B4"/>
    <w:rsid w:val="008947AB"/>
    <w:rsid w:val="0089734D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10E9"/>
    <w:rsid w:val="008E469F"/>
    <w:rsid w:val="008E534A"/>
    <w:rsid w:val="008E5485"/>
    <w:rsid w:val="008E7B42"/>
    <w:rsid w:val="008E7D13"/>
    <w:rsid w:val="008E7F6E"/>
    <w:rsid w:val="008F02F2"/>
    <w:rsid w:val="008F1152"/>
    <w:rsid w:val="008F1937"/>
    <w:rsid w:val="008F2138"/>
    <w:rsid w:val="008F2142"/>
    <w:rsid w:val="008F29E4"/>
    <w:rsid w:val="008F3601"/>
    <w:rsid w:val="008F3AAD"/>
    <w:rsid w:val="008F3F8B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8B5"/>
    <w:rsid w:val="00907AD5"/>
    <w:rsid w:val="00907DD6"/>
    <w:rsid w:val="00910A96"/>
    <w:rsid w:val="00912030"/>
    <w:rsid w:val="00912134"/>
    <w:rsid w:val="009147E3"/>
    <w:rsid w:val="00914A7E"/>
    <w:rsid w:val="009168F9"/>
    <w:rsid w:val="00916F26"/>
    <w:rsid w:val="009177D0"/>
    <w:rsid w:val="009179C2"/>
    <w:rsid w:val="00917DEB"/>
    <w:rsid w:val="00917E5A"/>
    <w:rsid w:val="00921A1D"/>
    <w:rsid w:val="0092250C"/>
    <w:rsid w:val="00923B5A"/>
    <w:rsid w:val="00924065"/>
    <w:rsid w:val="00925AE9"/>
    <w:rsid w:val="00925BEE"/>
    <w:rsid w:val="0092732D"/>
    <w:rsid w:val="009310CD"/>
    <w:rsid w:val="00932A15"/>
    <w:rsid w:val="00935098"/>
    <w:rsid w:val="009366A7"/>
    <w:rsid w:val="00937924"/>
    <w:rsid w:val="00937AD3"/>
    <w:rsid w:val="00937E03"/>
    <w:rsid w:val="00940818"/>
    <w:rsid w:val="00941E00"/>
    <w:rsid w:val="00942BA8"/>
    <w:rsid w:val="00944E96"/>
    <w:rsid w:val="00946E36"/>
    <w:rsid w:val="00946EC3"/>
    <w:rsid w:val="00947A12"/>
    <w:rsid w:val="00947C6C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5016"/>
    <w:rsid w:val="0095628D"/>
    <w:rsid w:val="00957501"/>
    <w:rsid w:val="00957E50"/>
    <w:rsid w:val="00957FBB"/>
    <w:rsid w:val="00961342"/>
    <w:rsid w:val="00961548"/>
    <w:rsid w:val="00961B79"/>
    <w:rsid w:val="00963729"/>
    <w:rsid w:val="00965301"/>
    <w:rsid w:val="009664D3"/>
    <w:rsid w:val="00970050"/>
    <w:rsid w:val="0097117D"/>
    <w:rsid w:val="0097414F"/>
    <w:rsid w:val="00974902"/>
    <w:rsid w:val="009751C9"/>
    <w:rsid w:val="0097625B"/>
    <w:rsid w:val="009802FE"/>
    <w:rsid w:val="00980452"/>
    <w:rsid w:val="00980992"/>
    <w:rsid w:val="00984B59"/>
    <w:rsid w:val="00984D91"/>
    <w:rsid w:val="00985023"/>
    <w:rsid w:val="00987188"/>
    <w:rsid w:val="00987487"/>
    <w:rsid w:val="009874AB"/>
    <w:rsid w:val="00991DFC"/>
    <w:rsid w:val="00992451"/>
    <w:rsid w:val="00992C82"/>
    <w:rsid w:val="009939C3"/>
    <w:rsid w:val="009953E9"/>
    <w:rsid w:val="0099593C"/>
    <w:rsid w:val="009969A8"/>
    <w:rsid w:val="009A16B8"/>
    <w:rsid w:val="009A1BF7"/>
    <w:rsid w:val="009A292A"/>
    <w:rsid w:val="009A2AB3"/>
    <w:rsid w:val="009A2BCC"/>
    <w:rsid w:val="009A2BF4"/>
    <w:rsid w:val="009A534D"/>
    <w:rsid w:val="009A642E"/>
    <w:rsid w:val="009A684F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5C93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2F9"/>
    <w:rsid w:val="009E1BE1"/>
    <w:rsid w:val="009E3A4C"/>
    <w:rsid w:val="009E4653"/>
    <w:rsid w:val="009E4EF1"/>
    <w:rsid w:val="009E5DE3"/>
    <w:rsid w:val="009E7034"/>
    <w:rsid w:val="009F0562"/>
    <w:rsid w:val="009F125C"/>
    <w:rsid w:val="009F14B8"/>
    <w:rsid w:val="009F1ED6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06843"/>
    <w:rsid w:val="00A069B2"/>
    <w:rsid w:val="00A11101"/>
    <w:rsid w:val="00A12DFE"/>
    <w:rsid w:val="00A13C46"/>
    <w:rsid w:val="00A159E4"/>
    <w:rsid w:val="00A15C10"/>
    <w:rsid w:val="00A15E44"/>
    <w:rsid w:val="00A165E2"/>
    <w:rsid w:val="00A2050F"/>
    <w:rsid w:val="00A21C3F"/>
    <w:rsid w:val="00A21D73"/>
    <w:rsid w:val="00A22DE2"/>
    <w:rsid w:val="00A23960"/>
    <w:rsid w:val="00A24224"/>
    <w:rsid w:val="00A25038"/>
    <w:rsid w:val="00A26D48"/>
    <w:rsid w:val="00A2760B"/>
    <w:rsid w:val="00A307D5"/>
    <w:rsid w:val="00A309EA"/>
    <w:rsid w:val="00A30C14"/>
    <w:rsid w:val="00A32312"/>
    <w:rsid w:val="00A324EB"/>
    <w:rsid w:val="00A35284"/>
    <w:rsid w:val="00A37C38"/>
    <w:rsid w:val="00A4065D"/>
    <w:rsid w:val="00A41216"/>
    <w:rsid w:val="00A4138C"/>
    <w:rsid w:val="00A41C47"/>
    <w:rsid w:val="00A41F48"/>
    <w:rsid w:val="00A427EE"/>
    <w:rsid w:val="00A42ED2"/>
    <w:rsid w:val="00A4313A"/>
    <w:rsid w:val="00A4380E"/>
    <w:rsid w:val="00A439B8"/>
    <w:rsid w:val="00A43B5B"/>
    <w:rsid w:val="00A43E29"/>
    <w:rsid w:val="00A446CD"/>
    <w:rsid w:val="00A44B1E"/>
    <w:rsid w:val="00A4563A"/>
    <w:rsid w:val="00A46828"/>
    <w:rsid w:val="00A501DF"/>
    <w:rsid w:val="00A52C21"/>
    <w:rsid w:val="00A53306"/>
    <w:rsid w:val="00A53621"/>
    <w:rsid w:val="00A54FBA"/>
    <w:rsid w:val="00A56C9D"/>
    <w:rsid w:val="00A56DED"/>
    <w:rsid w:val="00A60D8A"/>
    <w:rsid w:val="00A61748"/>
    <w:rsid w:val="00A61A84"/>
    <w:rsid w:val="00A63842"/>
    <w:rsid w:val="00A63F83"/>
    <w:rsid w:val="00A64684"/>
    <w:rsid w:val="00A65012"/>
    <w:rsid w:val="00A70570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DF7"/>
    <w:rsid w:val="00A81FE2"/>
    <w:rsid w:val="00A823A2"/>
    <w:rsid w:val="00A83772"/>
    <w:rsid w:val="00A868CC"/>
    <w:rsid w:val="00A873FF"/>
    <w:rsid w:val="00A875D7"/>
    <w:rsid w:val="00A9037F"/>
    <w:rsid w:val="00A92734"/>
    <w:rsid w:val="00A93332"/>
    <w:rsid w:val="00A94C78"/>
    <w:rsid w:val="00A94CAA"/>
    <w:rsid w:val="00A95F6A"/>
    <w:rsid w:val="00A965BB"/>
    <w:rsid w:val="00A97352"/>
    <w:rsid w:val="00AA0E60"/>
    <w:rsid w:val="00AA2D3B"/>
    <w:rsid w:val="00AA30DE"/>
    <w:rsid w:val="00AA5A1B"/>
    <w:rsid w:val="00AA717F"/>
    <w:rsid w:val="00AA78E2"/>
    <w:rsid w:val="00AA7B5D"/>
    <w:rsid w:val="00AB09CE"/>
    <w:rsid w:val="00AB2009"/>
    <w:rsid w:val="00AB2181"/>
    <w:rsid w:val="00AB27E9"/>
    <w:rsid w:val="00AB2A8B"/>
    <w:rsid w:val="00AB2B30"/>
    <w:rsid w:val="00AB325B"/>
    <w:rsid w:val="00AB338D"/>
    <w:rsid w:val="00AB39C5"/>
    <w:rsid w:val="00AB4B77"/>
    <w:rsid w:val="00AB610A"/>
    <w:rsid w:val="00AB64EF"/>
    <w:rsid w:val="00AB6F86"/>
    <w:rsid w:val="00AC02AF"/>
    <w:rsid w:val="00AC05B9"/>
    <w:rsid w:val="00AC3ED4"/>
    <w:rsid w:val="00AC4946"/>
    <w:rsid w:val="00AC5A6C"/>
    <w:rsid w:val="00AC6852"/>
    <w:rsid w:val="00AC72DF"/>
    <w:rsid w:val="00AC7C6E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E68F7"/>
    <w:rsid w:val="00AF02AC"/>
    <w:rsid w:val="00AF0DFB"/>
    <w:rsid w:val="00AF47AC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4C25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68"/>
    <w:rsid w:val="00B40217"/>
    <w:rsid w:val="00B40729"/>
    <w:rsid w:val="00B424B2"/>
    <w:rsid w:val="00B42CD3"/>
    <w:rsid w:val="00B51618"/>
    <w:rsid w:val="00B520A7"/>
    <w:rsid w:val="00B52A78"/>
    <w:rsid w:val="00B560F4"/>
    <w:rsid w:val="00B56EA7"/>
    <w:rsid w:val="00B57DF6"/>
    <w:rsid w:val="00B62308"/>
    <w:rsid w:val="00B63748"/>
    <w:rsid w:val="00B64896"/>
    <w:rsid w:val="00B6525A"/>
    <w:rsid w:val="00B66667"/>
    <w:rsid w:val="00B66834"/>
    <w:rsid w:val="00B701CE"/>
    <w:rsid w:val="00B738B4"/>
    <w:rsid w:val="00B74E78"/>
    <w:rsid w:val="00B75058"/>
    <w:rsid w:val="00B760F5"/>
    <w:rsid w:val="00B77182"/>
    <w:rsid w:val="00B777EB"/>
    <w:rsid w:val="00B8031B"/>
    <w:rsid w:val="00B80899"/>
    <w:rsid w:val="00B811BD"/>
    <w:rsid w:val="00B82F58"/>
    <w:rsid w:val="00B83BDE"/>
    <w:rsid w:val="00B83D1E"/>
    <w:rsid w:val="00B83FF7"/>
    <w:rsid w:val="00B84282"/>
    <w:rsid w:val="00B86DCD"/>
    <w:rsid w:val="00B87A3A"/>
    <w:rsid w:val="00B87C24"/>
    <w:rsid w:val="00B87CA6"/>
    <w:rsid w:val="00B90F80"/>
    <w:rsid w:val="00B914C1"/>
    <w:rsid w:val="00B919CA"/>
    <w:rsid w:val="00B928E7"/>
    <w:rsid w:val="00B93A89"/>
    <w:rsid w:val="00B93CDE"/>
    <w:rsid w:val="00B941B8"/>
    <w:rsid w:val="00B944B1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05E1"/>
    <w:rsid w:val="00BB1067"/>
    <w:rsid w:val="00BB157C"/>
    <w:rsid w:val="00BB2273"/>
    <w:rsid w:val="00BB2ED4"/>
    <w:rsid w:val="00BB4347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080F"/>
    <w:rsid w:val="00BD1550"/>
    <w:rsid w:val="00BD182D"/>
    <w:rsid w:val="00BD1EA4"/>
    <w:rsid w:val="00BD2E78"/>
    <w:rsid w:val="00BD34B9"/>
    <w:rsid w:val="00BD3BB2"/>
    <w:rsid w:val="00BD3C12"/>
    <w:rsid w:val="00BD3C84"/>
    <w:rsid w:val="00BD48B6"/>
    <w:rsid w:val="00BD70F4"/>
    <w:rsid w:val="00BD764B"/>
    <w:rsid w:val="00BE02C8"/>
    <w:rsid w:val="00BE4249"/>
    <w:rsid w:val="00BE4FD8"/>
    <w:rsid w:val="00BE656C"/>
    <w:rsid w:val="00BE6975"/>
    <w:rsid w:val="00BE7088"/>
    <w:rsid w:val="00BE75F6"/>
    <w:rsid w:val="00BF0D0A"/>
    <w:rsid w:val="00BF1CC9"/>
    <w:rsid w:val="00BF1CD2"/>
    <w:rsid w:val="00BF1E09"/>
    <w:rsid w:val="00BF32AD"/>
    <w:rsid w:val="00BF396B"/>
    <w:rsid w:val="00BF474B"/>
    <w:rsid w:val="00BF5422"/>
    <w:rsid w:val="00BF5972"/>
    <w:rsid w:val="00BF6292"/>
    <w:rsid w:val="00BF72F2"/>
    <w:rsid w:val="00BF75E1"/>
    <w:rsid w:val="00C00BA7"/>
    <w:rsid w:val="00C00DAE"/>
    <w:rsid w:val="00C02CCD"/>
    <w:rsid w:val="00C03131"/>
    <w:rsid w:val="00C033B1"/>
    <w:rsid w:val="00C04E8E"/>
    <w:rsid w:val="00C04E90"/>
    <w:rsid w:val="00C0540B"/>
    <w:rsid w:val="00C1074F"/>
    <w:rsid w:val="00C11765"/>
    <w:rsid w:val="00C11F48"/>
    <w:rsid w:val="00C12BA0"/>
    <w:rsid w:val="00C132B1"/>
    <w:rsid w:val="00C13737"/>
    <w:rsid w:val="00C1496B"/>
    <w:rsid w:val="00C1544D"/>
    <w:rsid w:val="00C1545E"/>
    <w:rsid w:val="00C163FF"/>
    <w:rsid w:val="00C16897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085"/>
    <w:rsid w:val="00C40F1C"/>
    <w:rsid w:val="00C411A2"/>
    <w:rsid w:val="00C424C1"/>
    <w:rsid w:val="00C42F5C"/>
    <w:rsid w:val="00C42F80"/>
    <w:rsid w:val="00C43E30"/>
    <w:rsid w:val="00C4575D"/>
    <w:rsid w:val="00C45819"/>
    <w:rsid w:val="00C474D7"/>
    <w:rsid w:val="00C477E2"/>
    <w:rsid w:val="00C50CD6"/>
    <w:rsid w:val="00C514B9"/>
    <w:rsid w:val="00C532EF"/>
    <w:rsid w:val="00C536DF"/>
    <w:rsid w:val="00C54662"/>
    <w:rsid w:val="00C54A9C"/>
    <w:rsid w:val="00C54EB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691"/>
    <w:rsid w:val="00C678A2"/>
    <w:rsid w:val="00C67BED"/>
    <w:rsid w:val="00C72D6E"/>
    <w:rsid w:val="00C73BC9"/>
    <w:rsid w:val="00C75659"/>
    <w:rsid w:val="00C77316"/>
    <w:rsid w:val="00C7749F"/>
    <w:rsid w:val="00C80CD8"/>
    <w:rsid w:val="00C818AC"/>
    <w:rsid w:val="00C825B4"/>
    <w:rsid w:val="00C84587"/>
    <w:rsid w:val="00C86C51"/>
    <w:rsid w:val="00C9153A"/>
    <w:rsid w:val="00C91594"/>
    <w:rsid w:val="00C926E9"/>
    <w:rsid w:val="00C930D5"/>
    <w:rsid w:val="00C938E7"/>
    <w:rsid w:val="00C947CA"/>
    <w:rsid w:val="00C978C4"/>
    <w:rsid w:val="00C97D7C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3B11"/>
    <w:rsid w:val="00CB406F"/>
    <w:rsid w:val="00CB46D2"/>
    <w:rsid w:val="00CB47CD"/>
    <w:rsid w:val="00CB55F2"/>
    <w:rsid w:val="00CC06C0"/>
    <w:rsid w:val="00CC13D9"/>
    <w:rsid w:val="00CC152C"/>
    <w:rsid w:val="00CC1D56"/>
    <w:rsid w:val="00CC2859"/>
    <w:rsid w:val="00CC2D85"/>
    <w:rsid w:val="00CC3B7D"/>
    <w:rsid w:val="00CC4B6D"/>
    <w:rsid w:val="00CC6BC1"/>
    <w:rsid w:val="00CC7ACB"/>
    <w:rsid w:val="00CC7CE1"/>
    <w:rsid w:val="00CD1AFB"/>
    <w:rsid w:val="00CD2263"/>
    <w:rsid w:val="00CD2DA8"/>
    <w:rsid w:val="00CD40DB"/>
    <w:rsid w:val="00CD5497"/>
    <w:rsid w:val="00CD7275"/>
    <w:rsid w:val="00CD7C08"/>
    <w:rsid w:val="00CE066A"/>
    <w:rsid w:val="00CE1A23"/>
    <w:rsid w:val="00CE1C4B"/>
    <w:rsid w:val="00CE417F"/>
    <w:rsid w:val="00CE43A1"/>
    <w:rsid w:val="00CF0889"/>
    <w:rsid w:val="00CF0B03"/>
    <w:rsid w:val="00CF0E7B"/>
    <w:rsid w:val="00CF18BE"/>
    <w:rsid w:val="00CF26BA"/>
    <w:rsid w:val="00CF2FE8"/>
    <w:rsid w:val="00CF307E"/>
    <w:rsid w:val="00CF35C1"/>
    <w:rsid w:val="00CF37D1"/>
    <w:rsid w:val="00CF42AA"/>
    <w:rsid w:val="00CF61F2"/>
    <w:rsid w:val="00D02C29"/>
    <w:rsid w:val="00D03A9F"/>
    <w:rsid w:val="00D03DDC"/>
    <w:rsid w:val="00D045B5"/>
    <w:rsid w:val="00D04754"/>
    <w:rsid w:val="00D05405"/>
    <w:rsid w:val="00D05EA2"/>
    <w:rsid w:val="00D066DA"/>
    <w:rsid w:val="00D10C4F"/>
    <w:rsid w:val="00D11CAA"/>
    <w:rsid w:val="00D1355E"/>
    <w:rsid w:val="00D153CF"/>
    <w:rsid w:val="00D15455"/>
    <w:rsid w:val="00D1611C"/>
    <w:rsid w:val="00D161F1"/>
    <w:rsid w:val="00D17AD0"/>
    <w:rsid w:val="00D17EE1"/>
    <w:rsid w:val="00D210E9"/>
    <w:rsid w:val="00D21A8C"/>
    <w:rsid w:val="00D221A1"/>
    <w:rsid w:val="00D23E80"/>
    <w:rsid w:val="00D2414C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2786"/>
    <w:rsid w:val="00D43549"/>
    <w:rsid w:val="00D43E38"/>
    <w:rsid w:val="00D4689B"/>
    <w:rsid w:val="00D477EB"/>
    <w:rsid w:val="00D50485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67DC5"/>
    <w:rsid w:val="00D70E1E"/>
    <w:rsid w:val="00D71C3D"/>
    <w:rsid w:val="00D71D23"/>
    <w:rsid w:val="00D73FFC"/>
    <w:rsid w:val="00D749E5"/>
    <w:rsid w:val="00D74F4D"/>
    <w:rsid w:val="00D754C4"/>
    <w:rsid w:val="00D75E99"/>
    <w:rsid w:val="00D77E05"/>
    <w:rsid w:val="00D80A31"/>
    <w:rsid w:val="00D82174"/>
    <w:rsid w:val="00D82A91"/>
    <w:rsid w:val="00D84B40"/>
    <w:rsid w:val="00D85437"/>
    <w:rsid w:val="00D85CC5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1F54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1CD0"/>
    <w:rsid w:val="00DE3C6B"/>
    <w:rsid w:val="00DE697F"/>
    <w:rsid w:val="00DE76D8"/>
    <w:rsid w:val="00DF010E"/>
    <w:rsid w:val="00DF115F"/>
    <w:rsid w:val="00DF1FEE"/>
    <w:rsid w:val="00DF23C3"/>
    <w:rsid w:val="00DF328D"/>
    <w:rsid w:val="00DF3372"/>
    <w:rsid w:val="00DF4CB9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B73"/>
    <w:rsid w:val="00E168CE"/>
    <w:rsid w:val="00E17A61"/>
    <w:rsid w:val="00E21301"/>
    <w:rsid w:val="00E228CD"/>
    <w:rsid w:val="00E22B95"/>
    <w:rsid w:val="00E22E8D"/>
    <w:rsid w:val="00E25558"/>
    <w:rsid w:val="00E25A09"/>
    <w:rsid w:val="00E260C5"/>
    <w:rsid w:val="00E306E4"/>
    <w:rsid w:val="00E30A83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40069"/>
    <w:rsid w:val="00E4050C"/>
    <w:rsid w:val="00E42C4E"/>
    <w:rsid w:val="00E4329A"/>
    <w:rsid w:val="00E43D70"/>
    <w:rsid w:val="00E4478A"/>
    <w:rsid w:val="00E45A3B"/>
    <w:rsid w:val="00E45AE1"/>
    <w:rsid w:val="00E476A4"/>
    <w:rsid w:val="00E47B29"/>
    <w:rsid w:val="00E50333"/>
    <w:rsid w:val="00E50D1E"/>
    <w:rsid w:val="00E51307"/>
    <w:rsid w:val="00E514A0"/>
    <w:rsid w:val="00E51C3B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0264"/>
    <w:rsid w:val="00E81924"/>
    <w:rsid w:val="00E81BCF"/>
    <w:rsid w:val="00E8577E"/>
    <w:rsid w:val="00E857E5"/>
    <w:rsid w:val="00E85DBE"/>
    <w:rsid w:val="00E85FD0"/>
    <w:rsid w:val="00E860B2"/>
    <w:rsid w:val="00E861F9"/>
    <w:rsid w:val="00E86C5A"/>
    <w:rsid w:val="00E87C44"/>
    <w:rsid w:val="00E87C68"/>
    <w:rsid w:val="00E87E83"/>
    <w:rsid w:val="00E91879"/>
    <w:rsid w:val="00E91DB6"/>
    <w:rsid w:val="00E92309"/>
    <w:rsid w:val="00E93271"/>
    <w:rsid w:val="00E94B83"/>
    <w:rsid w:val="00E95427"/>
    <w:rsid w:val="00E95A30"/>
    <w:rsid w:val="00E96664"/>
    <w:rsid w:val="00E96C5B"/>
    <w:rsid w:val="00E9727D"/>
    <w:rsid w:val="00EA0554"/>
    <w:rsid w:val="00EA148A"/>
    <w:rsid w:val="00EA1F14"/>
    <w:rsid w:val="00EA3321"/>
    <w:rsid w:val="00EA3C24"/>
    <w:rsid w:val="00EA4FB8"/>
    <w:rsid w:val="00EA5FDF"/>
    <w:rsid w:val="00EA637D"/>
    <w:rsid w:val="00EA653E"/>
    <w:rsid w:val="00EA6ABA"/>
    <w:rsid w:val="00EA6D12"/>
    <w:rsid w:val="00EB08A4"/>
    <w:rsid w:val="00EB3467"/>
    <w:rsid w:val="00EB35B9"/>
    <w:rsid w:val="00EB421C"/>
    <w:rsid w:val="00EB5D64"/>
    <w:rsid w:val="00EB6840"/>
    <w:rsid w:val="00EB6C6B"/>
    <w:rsid w:val="00EB6DDF"/>
    <w:rsid w:val="00EB74C9"/>
    <w:rsid w:val="00EC02ED"/>
    <w:rsid w:val="00EC1677"/>
    <w:rsid w:val="00EC168D"/>
    <w:rsid w:val="00EC1947"/>
    <w:rsid w:val="00EC24BA"/>
    <w:rsid w:val="00EC383A"/>
    <w:rsid w:val="00EC38B3"/>
    <w:rsid w:val="00EC4891"/>
    <w:rsid w:val="00EC658B"/>
    <w:rsid w:val="00EC6ABE"/>
    <w:rsid w:val="00ED25EC"/>
    <w:rsid w:val="00ED3B09"/>
    <w:rsid w:val="00ED3FBB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4B1B"/>
    <w:rsid w:val="00EF5D57"/>
    <w:rsid w:val="00EF7A08"/>
    <w:rsid w:val="00F010B2"/>
    <w:rsid w:val="00F027AB"/>
    <w:rsid w:val="00F033E0"/>
    <w:rsid w:val="00F033F0"/>
    <w:rsid w:val="00F034E7"/>
    <w:rsid w:val="00F03F98"/>
    <w:rsid w:val="00F04DDA"/>
    <w:rsid w:val="00F06142"/>
    <w:rsid w:val="00F0640C"/>
    <w:rsid w:val="00F07C92"/>
    <w:rsid w:val="00F11419"/>
    <w:rsid w:val="00F123EB"/>
    <w:rsid w:val="00F1324F"/>
    <w:rsid w:val="00F1474C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27B4D"/>
    <w:rsid w:val="00F32B06"/>
    <w:rsid w:val="00F32E12"/>
    <w:rsid w:val="00F33705"/>
    <w:rsid w:val="00F338E4"/>
    <w:rsid w:val="00F34413"/>
    <w:rsid w:val="00F34E8E"/>
    <w:rsid w:val="00F3604B"/>
    <w:rsid w:val="00F3605F"/>
    <w:rsid w:val="00F36C06"/>
    <w:rsid w:val="00F36CB9"/>
    <w:rsid w:val="00F37536"/>
    <w:rsid w:val="00F408EA"/>
    <w:rsid w:val="00F413FF"/>
    <w:rsid w:val="00F42A96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6E50"/>
    <w:rsid w:val="00F67981"/>
    <w:rsid w:val="00F67CCF"/>
    <w:rsid w:val="00F707EA"/>
    <w:rsid w:val="00F718D8"/>
    <w:rsid w:val="00F71DA7"/>
    <w:rsid w:val="00F725AD"/>
    <w:rsid w:val="00F73E42"/>
    <w:rsid w:val="00F764F0"/>
    <w:rsid w:val="00F767E0"/>
    <w:rsid w:val="00F76AD1"/>
    <w:rsid w:val="00F77578"/>
    <w:rsid w:val="00F777B9"/>
    <w:rsid w:val="00F777CC"/>
    <w:rsid w:val="00F778C1"/>
    <w:rsid w:val="00F77B4F"/>
    <w:rsid w:val="00F77EEA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891"/>
    <w:rsid w:val="00F96F03"/>
    <w:rsid w:val="00F97352"/>
    <w:rsid w:val="00F97B06"/>
    <w:rsid w:val="00FA0463"/>
    <w:rsid w:val="00FA0A79"/>
    <w:rsid w:val="00FA2F45"/>
    <w:rsid w:val="00FA3534"/>
    <w:rsid w:val="00FA4C80"/>
    <w:rsid w:val="00FA4E32"/>
    <w:rsid w:val="00FA56D3"/>
    <w:rsid w:val="00FA57FE"/>
    <w:rsid w:val="00FA5BCB"/>
    <w:rsid w:val="00FA684B"/>
    <w:rsid w:val="00FB16A3"/>
    <w:rsid w:val="00FB52A6"/>
    <w:rsid w:val="00FB6E21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2FB0"/>
    <w:rsid w:val="00FD4FC5"/>
    <w:rsid w:val="00FD51DC"/>
    <w:rsid w:val="00FD53BF"/>
    <w:rsid w:val="00FD5BE5"/>
    <w:rsid w:val="00FD6B0C"/>
    <w:rsid w:val="00FD6B66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688E3A02-2261-446D-B876-718044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D17AD0"/>
  </w:style>
  <w:style w:type="paragraph" w:styleId="Heading1">
    <w:name w:val="heading 1"/>
    <w:basedOn w:val="Header"/>
    <w:next w:val="Text-Step"/>
    <w:link w:val="Heading1Char"/>
    <w:uiPriority w:val="9"/>
    <w:rsid w:val="0018380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80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8380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8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380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380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380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18380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18380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18380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18380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18380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18380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18380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18380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183808"/>
    <w:rPr>
      <w:sz w:val="40"/>
    </w:rPr>
  </w:style>
  <w:style w:type="character" w:customStyle="1" w:styleId="00CourtTitle">
    <w:name w:val="00 Court Title"/>
    <w:basedOn w:val="Heading1Char"/>
    <w:uiPriority w:val="1"/>
    <w:rsid w:val="0018380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3549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0B5D83"/>
    <w:rsid w:val="002154B9"/>
    <w:rsid w:val="00281DD7"/>
    <w:rsid w:val="002F22E1"/>
    <w:rsid w:val="0036226F"/>
    <w:rsid w:val="00370C50"/>
    <w:rsid w:val="003940D0"/>
    <w:rsid w:val="003B5B28"/>
    <w:rsid w:val="003D7CA7"/>
    <w:rsid w:val="004357D7"/>
    <w:rsid w:val="004B4ED3"/>
    <w:rsid w:val="004C69F2"/>
    <w:rsid w:val="004F2F66"/>
    <w:rsid w:val="00551F6E"/>
    <w:rsid w:val="00571DA1"/>
    <w:rsid w:val="0058485C"/>
    <w:rsid w:val="005B1D42"/>
    <w:rsid w:val="006900F9"/>
    <w:rsid w:val="006D73B6"/>
    <w:rsid w:val="00724CAC"/>
    <w:rsid w:val="008F02F2"/>
    <w:rsid w:val="00961548"/>
    <w:rsid w:val="009A2BCC"/>
    <w:rsid w:val="009B6D2C"/>
    <w:rsid w:val="00A32312"/>
    <w:rsid w:val="00A642A6"/>
    <w:rsid w:val="00A70570"/>
    <w:rsid w:val="00A84861"/>
    <w:rsid w:val="00AC59C0"/>
    <w:rsid w:val="00AE7B3C"/>
    <w:rsid w:val="00B14C25"/>
    <w:rsid w:val="00C407F8"/>
    <w:rsid w:val="00CD2263"/>
    <w:rsid w:val="00CD5BFB"/>
    <w:rsid w:val="00D55C22"/>
    <w:rsid w:val="00DC7B6E"/>
    <w:rsid w:val="00E31AF2"/>
    <w:rsid w:val="00E34B5C"/>
    <w:rsid w:val="00F1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61625-3748-4D7F-A79C-F4850419B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4CC4B-E7A6-4D2F-89EE-E412D2648D1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9958b7b-9af4-4b11-b346-a714f39869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98a69fa-da00-48cc-a1a8-c594806ae5e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Contravention Charge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Duty Lawyer Referrals</dc:title>
  <dc:subject>Portal Quick Reference Guide</dc:subject>
  <dc:creator>Danielle Stevenson (CSV)</dc:creator>
  <cp:keywords/>
  <dc:description/>
  <cp:lastModifiedBy>Danielle Stevenson (CSV)</cp:lastModifiedBy>
  <cp:revision>16</cp:revision>
  <cp:lastPrinted>2022-10-03T01:00:00Z</cp:lastPrinted>
  <dcterms:created xsi:type="dcterms:W3CDTF">2025-07-09T01:32:00Z</dcterms:created>
  <dcterms:modified xsi:type="dcterms:W3CDTF">2025-07-16T01:30:00Z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