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EA50A" w14:textId="135156FA" w:rsidR="00D301CD" w:rsidRDefault="00C5216E" w:rsidP="00DC2DD5">
      <w:r>
        <w:rPr>
          <w:noProof/>
        </w:rPr>
        <mc:AlternateContent>
          <mc:Choice Requires="wps">
            <w:drawing>
              <wp:anchor distT="0" distB="0" distL="114300" distR="114300" simplePos="0" relativeHeight="251664386" behindDoc="0" locked="0" layoutInCell="1" allowOverlap="1" wp14:anchorId="43A5D9A9" wp14:editId="48561698">
                <wp:simplePos x="0" y="0"/>
                <wp:positionH relativeFrom="column">
                  <wp:posOffset>133985</wp:posOffset>
                </wp:positionH>
                <wp:positionV relativeFrom="paragraph">
                  <wp:posOffset>2425065</wp:posOffset>
                </wp:positionV>
                <wp:extent cx="3208020" cy="419100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80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72F8AB" w14:textId="5BC9FB53" w:rsidR="0021302D" w:rsidRPr="008528D8" w:rsidRDefault="00A60CF1" w:rsidP="0021302D">
                            <w:pPr>
                              <w:pStyle w:val="00FrontCoverUGTitle"/>
                              <w:rPr>
                                <w:sz w:val="34"/>
                                <w:szCs w:val="34"/>
                              </w:rPr>
                            </w:pPr>
                            <w:sdt>
                              <w:sdtPr>
                                <w:rPr>
                                  <w:sz w:val="34"/>
                                  <w:szCs w:val="34"/>
                                </w:rPr>
                                <w:alias w:val="Subject"/>
                                <w:tag w:val=""/>
                                <w:id w:val="-948321636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10E4A">
                                  <w:rPr>
                                    <w:sz w:val="34"/>
                                    <w:szCs w:val="34"/>
                                  </w:rPr>
                                  <w:t>Portal Quick Reference</w:t>
                                </w:r>
                                <w:r w:rsidR="0021302D" w:rsidRPr="008528D8">
                                  <w:rPr>
                                    <w:sz w:val="34"/>
                                    <w:szCs w:val="34"/>
                                  </w:rPr>
                                  <w:t xml:space="preserve"> Guide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A5D9A9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10.55pt;margin-top:190.95pt;width:252.6pt;height:33pt;z-index:25166438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" filled="f" stroked="f" strokeweight=".5pt">
                <v:textbox inset="0">
                  <w:txbxContent>
                    <w:p w14:paraId="0172F8AB" w14:textId="5BC9FB53" w:rsidR="0021302D" w:rsidRPr="008528D8" w:rsidRDefault="00A60CF1" w:rsidP="0021302D">
                      <w:pPr>
                        <w:pStyle w:val="00FrontCoverUGTitle"/>
                        <w:rPr>
                          <w:sz w:val="34"/>
                          <w:szCs w:val="34"/>
                        </w:rPr>
                      </w:pPr>
                      <w:sdt>
                        <w:sdtPr>
                          <w:rPr>
                            <w:sz w:val="34"/>
                            <w:szCs w:val="34"/>
                          </w:rPr>
                          <w:alias w:val="Subject"/>
                          <w:tag w:val=""/>
                          <w:id w:val="-948321636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10E4A">
                            <w:rPr>
                              <w:sz w:val="34"/>
                              <w:szCs w:val="34"/>
                            </w:rPr>
                            <w:t>Portal Quick Reference</w:t>
                          </w:r>
                          <w:r w:rsidR="0021302D" w:rsidRPr="008528D8">
                            <w:rPr>
                              <w:sz w:val="34"/>
                              <w:szCs w:val="34"/>
                            </w:rPr>
                            <w:t xml:space="preserve"> Guide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C4E2A" w:rsidRPr="000C4E2A">
        <w:rPr>
          <w:noProof/>
        </w:rPr>
        <mc:AlternateContent>
          <mc:Choice Requires="wps">
            <w:drawing>
              <wp:anchor distT="0" distB="0" distL="114300" distR="114300" simplePos="0" relativeHeight="251666434" behindDoc="0" locked="0" layoutInCell="1" allowOverlap="1" wp14:anchorId="44D0A8D1" wp14:editId="6FA2D1CB">
                <wp:simplePos x="0" y="0"/>
                <wp:positionH relativeFrom="margin">
                  <wp:posOffset>0</wp:posOffset>
                </wp:positionH>
                <wp:positionV relativeFrom="paragraph">
                  <wp:posOffset>1426754</wp:posOffset>
                </wp:positionV>
                <wp:extent cx="6152400" cy="640800"/>
                <wp:effectExtent l="0" t="0" r="0" b="6985"/>
                <wp:wrapNone/>
                <wp:docPr id="4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400" cy="64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FB72E" w14:textId="216B347E" w:rsidR="000C4E2A" w:rsidRPr="00BF5422" w:rsidRDefault="00A60CF1" w:rsidP="007E0A96">
                            <w:pPr>
                              <w:pStyle w:val="00FrontCoverCourtTitle"/>
                            </w:pPr>
                            <w:sdt>
                              <w:sdtPr>
                                <w:rPr>
                                  <w:rStyle w:val="00CourtTitle"/>
                                </w:rPr>
                                <w:id w:val="1408576963"/>
                                <w:lock w:val="sdtLocked"/>
                                <w:dropDownList>
                                  <w:listItem w:value="Choose Court(s)"/>
                                  <w:listItem w:displayText="MCV" w:value="MCV"/>
                                  <w:listItem w:displayText="ChCV" w:value="ChCV"/>
                                  <w:listItem w:displayText="MCV and ChCV" w:value="MCV and ChCV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401501">
                                  <w:rPr>
                                    <w:rStyle w:val="00CourtTitle"/>
                                  </w:rPr>
                                  <w:t>MCV and ChCV</w:t>
                                </w:r>
                              </w:sdtContent>
                            </w:sdt>
                            <w:r w:rsidR="00BF5422">
                              <w:t xml:space="preserve">  |</w:t>
                            </w:r>
                            <w:r w:rsidR="00020FFF" w:rsidRPr="00BF5422">
                              <w:t xml:space="preserve">  </w:t>
                            </w:r>
                            <w:sdt>
                              <w:sdtPr>
                                <w:rPr>
                                  <w:rStyle w:val="00CourtTitle"/>
                                </w:rPr>
                                <w:alias w:val="Jurisdiction"/>
                                <w:tag w:val="Jurisdiction"/>
                                <w:id w:val="2127968302"/>
                                <w:lock w:val="sdtLocked"/>
                                <w:dropDownList>
                                  <w:listItem w:value="Choose an item."/>
                                  <w:listItem w:displayText="Criminal" w:value="Criminal"/>
                                  <w:listItem w:displayText="IVO" w:value="IVO"/>
                                  <w:listItem w:displayText="All Jurisdictions" w:value="All Jurisdictions"/>
                                </w:dropDownList>
                              </w:sdtPr>
                              <w:sdtEndPr>
                                <w:rPr>
                                  <w:rStyle w:val="DefaultParagraphFont"/>
                                  <w:rFonts w:cs="Calibri"/>
                                  <w:szCs w:val="26"/>
                                </w:rPr>
                              </w:sdtEndPr>
                              <w:sdtContent>
                                <w:r w:rsidR="007F6A64">
                                  <w:rPr>
                                    <w:rStyle w:val="00CourtTitle"/>
                                  </w:rPr>
                                  <w:t>Criminal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0A8D1" id="Text Box 20" o:spid="_x0000_s1027" type="#_x0000_t202" style="position:absolute;margin-left:0;margin-top:112.35pt;width:484.45pt;height:50.45pt;z-index:2516664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" filled="f" stroked="f" strokeweight=".5pt">
                <v:textbox inset="0">
                  <w:txbxContent>
                    <w:p w14:paraId="1F8FB72E" w14:textId="216B347E" w:rsidR="000C4E2A" w:rsidRPr="00BF5422" w:rsidRDefault="00A60CF1" w:rsidP="007E0A96">
                      <w:pPr>
                        <w:pStyle w:val="00FrontCoverCourtTitle"/>
                      </w:pPr>
                      <w:sdt>
                        <w:sdtPr>
                          <w:rPr>
                            <w:rStyle w:val="00CourtTitle"/>
                          </w:rPr>
                          <w:id w:val="1408576963"/>
                          <w:lock w:val="sdtLocked"/>
                          <w:dropDownList>
                            <w:listItem w:value="Choose Court(s)"/>
                            <w:listItem w:displayText="MCV" w:value="MCV"/>
                            <w:listItem w:displayText="ChCV" w:value="ChCV"/>
                            <w:listItem w:displayText="MCV and ChCV" w:value="MCV and ChCV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401501">
                            <w:rPr>
                              <w:rStyle w:val="00CourtTitle"/>
                            </w:rPr>
                            <w:t>MCV and ChCV</w:t>
                          </w:r>
                        </w:sdtContent>
                      </w:sdt>
                      <w:r w:rsidR="00BF5422">
                        <w:t xml:space="preserve">  |</w:t>
                      </w:r>
                      <w:r w:rsidR="00020FFF" w:rsidRPr="00BF5422">
                        <w:t xml:space="preserve">  </w:t>
                      </w:r>
                      <w:sdt>
                        <w:sdtPr>
                          <w:rPr>
                            <w:rStyle w:val="00CourtTitle"/>
                          </w:rPr>
                          <w:alias w:val="Jurisdiction"/>
                          <w:tag w:val="Jurisdiction"/>
                          <w:id w:val="2127968302"/>
                          <w:lock w:val="sdtLocked"/>
                          <w:dropDownList>
                            <w:listItem w:value="Choose an item."/>
                            <w:listItem w:displayText="Criminal" w:value="Criminal"/>
                            <w:listItem w:displayText="IVO" w:value="IVO"/>
                            <w:listItem w:displayText="All Jurisdictions" w:value="All Jurisdictions"/>
                          </w:dropDownList>
                        </w:sdtPr>
                        <w:sdtEndPr>
                          <w:rPr>
                            <w:rStyle w:val="DefaultParagraphFont"/>
                            <w:rFonts w:cs="Calibri"/>
                            <w:szCs w:val="26"/>
                          </w:rPr>
                        </w:sdtEndPr>
                        <w:sdtContent>
                          <w:r w:rsidR="007F6A64">
                            <w:rPr>
                              <w:rStyle w:val="00CourtTitle"/>
                            </w:rPr>
                            <w:t>Criminal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22972">
        <w:rPr>
          <w:noProof/>
        </w:rPr>
        <mc:AlternateContent>
          <mc:Choice Requires="wpg">
            <w:drawing>
              <wp:anchor distT="0" distB="0" distL="114300" distR="114300" simplePos="0" relativeHeight="251663362" behindDoc="0" locked="0" layoutInCell="1" allowOverlap="1" wp14:anchorId="2CA68650" wp14:editId="418D64D9">
                <wp:simplePos x="0" y="0"/>
                <wp:positionH relativeFrom="page">
                  <wp:posOffset>8255</wp:posOffset>
                </wp:positionH>
                <wp:positionV relativeFrom="paragraph">
                  <wp:posOffset>2128308</wp:posOffset>
                </wp:positionV>
                <wp:extent cx="7548650" cy="815614"/>
                <wp:effectExtent l="0" t="0" r="0" b="381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8650" cy="815614"/>
                          <a:chOff x="0" y="0"/>
                          <a:chExt cx="7548650" cy="815614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716416" cy="528313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711200" y="228600"/>
                            <a:ext cx="3355596" cy="5870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ight Triangle 27"/>
                        <wps:cNvSpPr/>
                        <wps:spPr>
                          <a:xfrm flipV="1">
                            <a:off x="4064000" y="228600"/>
                            <a:ext cx="1546351" cy="586316"/>
                          </a:xfrm>
                          <a:prstGeom prst="rtTriangle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" name="Rectangle 460"/>
                        <wps:cNvSpPr/>
                        <wps:spPr>
                          <a:xfrm>
                            <a:off x="711200" y="211667"/>
                            <a:ext cx="6837450" cy="50314"/>
                          </a:xfrm>
                          <a:prstGeom prst="rect">
                            <a:avLst/>
                          </a:prstGeom>
                          <a:solidFill>
                            <a:srgbClr val="386C9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2344F1" id="Group 5" o:spid="_x0000_s1026" style="position:absolute;margin-left:.65pt;margin-top:167.6pt;width:594.4pt;height:64.2pt;z-index:251663362;mso-position-horizontal-relative:page" coordsize="75486,8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">
                <v:rect id="Rectangle 13" o:spid="_x0000_s1027" style="position:absolute;width:7164;height:5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" fillcolor="#ededed" stroked="f" strokeweight="1pt"/>
                <v:rect id="Rectangle 26" o:spid="_x0000_s1028" style="position:absolute;left:7112;top:2286;width:33555;height:58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" fillcolor="#386c99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27" o:spid="_x0000_s1029" type="#_x0000_t6" style="position:absolute;left:40640;top:2286;width:15463;height:586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" fillcolor="#386c99" stroked="f" strokeweight="1pt"/>
                <v:rect id="Rectangle 460" o:spid="_x0000_s1030" style="position:absolute;left:7112;top:2116;width:68374;height: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" fillcolor="#386c99" stroked="f" strokeweight="1pt"/>
                <w10:wrap anchorx="page"/>
              </v:group>
            </w:pict>
          </mc:Fallback>
        </mc:AlternateContent>
      </w:r>
      <w:r w:rsidR="006016C8" w:rsidRPr="00292CB4">
        <w:rPr>
          <w:noProof/>
        </w:rPr>
        <w:drawing>
          <wp:anchor distT="0" distB="360045" distL="114300" distR="114300" simplePos="0" relativeHeight="251657218" behindDoc="0" locked="1" layoutInCell="1" allowOverlap="1" wp14:anchorId="44DE9D57" wp14:editId="53A2B36B">
            <wp:simplePos x="0" y="0"/>
            <wp:positionH relativeFrom="margin">
              <wp:posOffset>4766310</wp:posOffset>
            </wp:positionH>
            <wp:positionV relativeFrom="page">
              <wp:posOffset>3632835</wp:posOffset>
            </wp:positionV>
            <wp:extent cx="1350000" cy="540000"/>
            <wp:effectExtent l="0" t="0" r="0" b="6350"/>
            <wp:wrapSquare wrapText="bothSides"/>
            <wp:docPr id="231" name="Picture 23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 descr="Logo, ic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64D3" w:rsidRPr="00292CB4">
        <w:rPr>
          <w:noProof/>
        </w:rPr>
        <mc:AlternateContent>
          <mc:Choice Requires="wpg">
            <w:drawing>
              <wp:anchor distT="36195" distB="36195" distL="114300" distR="114300" simplePos="0" relativeHeight="251652096" behindDoc="0" locked="1" layoutInCell="1" allowOverlap="1" wp14:anchorId="58DB9AC0" wp14:editId="1B4D0384">
                <wp:simplePos x="0" y="0"/>
                <wp:positionH relativeFrom="page">
                  <wp:posOffset>0</wp:posOffset>
                </wp:positionH>
                <wp:positionV relativeFrom="page">
                  <wp:posOffset>10795</wp:posOffset>
                </wp:positionV>
                <wp:extent cx="7559675" cy="3124200"/>
                <wp:effectExtent l="0" t="0" r="3175" b="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3124200"/>
                          <a:chOff x="0" y="0"/>
                          <a:chExt cx="7561580" cy="3124200"/>
                        </a:xfrm>
                      </wpg:grpSpPr>
                      <wpg:grpSp>
                        <wpg:cNvPr id="449" name="Group 449"/>
                        <wpg:cNvGrpSpPr/>
                        <wpg:grpSpPr>
                          <a:xfrm>
                            <a:off x="0" y="0"/>
                            <a:ext cx="7561580" cy="3124200"/>
                            <a:chOff x="0" y="0"/>
                            <a:chExt cx="7561580" cy="3127056"/>
                          </a:xfrm>
                        </wpg:grpSpPr>
                        <wps:wsp>
                          <wps:cNvPr id="451" name="Rectangle 451"/>
                          <wps:cNvSpPr/>
                          <wps:spPr>
                            <a:xfrm>
                              <a:off x="0" y="0"/>
                              <a:ext cx="7561580" cy="3127056"/>
                            </a:xfrm>
                            <a:prstGeom prst="rect">
                              <a:avLst/>
                            </a:pr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4" name="Text Box 454"/>
                          <wps:cNvSpPr txBox="1"/>
                          <wps:spPr>
                            <a:xfrm>
                              <a:off x="704850" y="715028"/>
                              <a:ext cx="6153150" cy="14905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Title"/>
                                  <w:tag w:val=""/>
                                  <w:id w:val="1644930720"/>
                                  <w:lock w:val="sdtLocked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21550FF" w14:textId="2FBA46A5" w:rsidR="00D301CD" w:rsidRPr="00657916" w:rsidRDefault="007F6A64" w:rsidP="00657916">
                                    <w:pPr>
                                      <w:pStyle w:val="00FrontCoverTitle"/>
                                    </w:pPr>
                                    <w:r>
                                      <w:t>Search Agency case listings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Rectangle 19"/>
                        <wps:cNvSpPr/>
                        <wps:spPr>
                          <a:xfrm>
                            <a:off x="0" y="3087955"/>
                            <a:ext cx="7561580" cy="35997"/>
                          </a:xfrm>
                          <a:prstGeom prst="rect">
                            <a:avLst/>
                          </a:prstGeom>
                          <a:solidFill>
                            <a:srgbClr val="00749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DB9AC0" id="Group 22" o:spid="_x0000_s1028" style="position:absolute;margin-left:0;margin-top:.85pt;width:595.25pt;height:246pt;z-index:251652096;mso-wrap-distance-top:2.85pt;mso-wrap-distance-bottom:2.85pt;mso-position-horizontal-relative:page;mso-position-vertical-relative:page;mso-width-relative:margin;mso-height-relative:margin" coordsize="75615,3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">
                <v:group id="Group 449" o:spid="_x0000_s1029" style="position:absolute;width:75615;height:31242" coordsize="75615,3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imF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LV/g7E46A3P4CAAD//wMAUEsBAi0AFAAGAAgAAAAhANvh9svuAAAAhQEAABMAAAAAAAAA&#10;AAAAAAAAAAAAAFtDb250ZW50X1R5cGVzXS54bWxQSwECLQAUAAYACAAAACEAWvQsW78AAAAVAQAA&#10;CwAAAAAAAAAAAAAAAAAfAQAAX3JlbHMvLnJlbHNQSwECLQAUAAYACAAAACEAIfophcYAAADcAAAA&#10;DwAAAAAAAAAAAAAAAAAHAgAAZHJzL2Rvd25yZXYueG1sUEsFBgAAAAADAAMAtwAAAPoCAAAAAA==&#10;">
                  <v:rect id="Rectangle 451" o:spid="_x0000_s1030" style="position:absolute;width:75615;height:312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" fillcolor="#ededed" stroked="f" strokeweight="1pt"/>
                  <v:shape id="Text Box 454" o:spid="_x0000_s1031" type="#_x0000_t202" style="position:absolute;left:7048;top:7150;width:61532;height:1490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" filled="f" stroked="f" strokeweight=".5pt">
                    <v:textbox inset="0">
                      <w:txbxContent>
                        <w:sdt>
                          <w:sdtPr>
                            <w:alias w:val="Title"/>
                            <w:tag w:val=""/>
                            <w:id w:val="1644930720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21550FF" w14:textId="2FBA46A5" w:rsidR="00D301CD" w:rsidRPr="00657916" w:rsidRDefault="007F6A64" w:rsidP="00657916">
                              <w:pPr>
                                <w:pStyle w:val="00FrontCoverTitle"/>
                              </w:pPr>
                              <w:r>
                                <w:t>Search Agency case listings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9" o:spid="_x0000_s1032" style="position:absolute;top:30879;width:75615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" fillcolor="#007494" stroked="f" strokeweight="1pt"/>
                <w10:wrap type="square" anchorx="page" anchory="page"/>
                <w10:anchorlock/>
              </v:group>
            </w:pict>
          </mc:Fallback>
        </mc:AlternateContent>
      </w:r>
    </w:p>
    <w:tbl>
      <w:tblPr>
        <w:tblStyle w:val="TableGrid"/>
        <w:tblW w:w="9644" w:type="dxa"/>
        <w:tblInd w:w="-1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4"/>
      </w:tblGrid>
      <w:tr w:rsidR="002E2226" w14:paraId="637FAA01" w14:textId="77777777" w:rsidTr="00296F5C">
        <w:tc>
          <w:tcPr>
            <w:tcW w:w="9644" w:type="dxa"/>
            <w:tcBorders>
              <w:top w:val="nil"/>
              <w:left w:val="nil"/>
              <w:bottom w:val="single" w:sz="8" w:space="0" w:color="386C99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3FCE2C20" w14:textId="14DBB7E8" w:rsidR="002E2226" w:rsidRPr="00292CB4" w:rsidRDefault="002E2226" w:rsidP="00292CB4">
            <w:pPr>
              <w:pStyle w:val="TableHeading"/>
            </w:pPr>
            <w:bookmarkStart w:id="0" w:name="_Hlk119926317"/>
            <w:r w:rsidRPr="00BD48B6">
              <w:t>Purpose</w:t>
            </w:r>
          </w:p>
        </w:tc>
      </w:tr>
      <w:tr w:rsidR="002E2226" w14:paraId="156355D9" w14:textId="77777777" w:rsidTr="00296F5C">
        <w:tc>
          <w:tcPr>
            <w:tcW w:w="9644" w:type="dxa"/>
            <w:tcBorders>
              <w:top w:val="single" w:sz="8" w:space="0" w:color="386C99"/>
              <w:left w:val="nil"/>
              <w:bottom w:val="nil"/>
              <w:right w:val="nil"/>
            </w:tcBorders>
            <w:tcMar>
              <w:left w:w="0" w:type="dxa"/>
            </w:tcMar>
          </w:tcPr>
          <w:p w14:paraId="33A9D529" w14:textId="4CE646FF" w:rsidR="002E2226" w:rsidRPr="00292CB4" w:rsidRDefault="004E2812" w:rsidP="00292CB4">
            <w:pPr>
              <w:pStyle w:val="00FrontCoverText"/>
            </w:pPr>
            <w:r>
              <w:t>Quick Reference</w:t>
            </w:r>
            <w:r w:rsidR="006824E4">
              <w:t xml:space="preserve"> Guide </w:t>
            </w:r>
            <w:r w:rsidR="006824E4" w:rsidRPr="00292CB4">
              <w:t>s</w:t>
            </w:r>
            <w:r w:rsidR="002E2226" w:rsidRPr="00292CB4">
              <w:t>hows</w:t>
            </w:r>
            <w:r w:rsidR="00F04DDA" w:rsidRPr="00292CB4">
              <w:t xml:space="preserve"> </w:t>
            </w:r>
            <w:r w:rsidR="006824E4" w:rsidRPr="00292CB4">
              <w:t>how to</w:t>
            </w:r>
            <w:r w:rsidR="002E2226" w:rsidRPr="00292CB4">
              <w:t xml:space="preserve"> </w:t>
            </w:r>
            <w:sdt>
              <w:sdtPr>
                <w:rPr>
                  <w:rStyle w:val="Text-BoldName"/>
                </w:rPr>
                <w:alias w:val="Title"/>
                <w:tag w:val=""/>
                <w:id w:val="-1917385318"/>
                <w:lock w:val="sdtLocked"/>
                <w:placeholder>
                  <w:docPart w:val="9E1C5301476C4B3AA4E29DBAFD870B0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>
                <w:rPr>
                  <w:rStyle w:val="Text-BoldName"/>
                </w:rPr>
              </w:sdtEndPr>
              <w:sdtContent>
                <w:r w:rsidR="007F6A64">
                  <w:rPr>
                    <w:rStyle w:val="Text-BoldName"/>
                  </w:rPr>
                  <w:t>Search Agency case listings</w:t>
                </w:r>
              </w:sdtContent>
            </w:sdt>
            <w:r w:rsidR="006824E4" w:rsidRPr="00292CB4">
              <w:t xml:space="preserve"> </w:t>
            </w:r>
            <w:r w:rsidR="0008696F">
              <w:t>in CMS Portal.</w:t>
            </w:r>
          </w:p>
        </w:tc>
      </w:tr>
      <w:tr w:rsidR="00BA5E92" w14:paraId="7B6B1E2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693A44B7" w14:textId="5A06CA05" w:rsidR="00BA5E92" w:rsidRDefault="00BA5E92" w:rsidP="00292CB4">
            <w:pPr>
              <w:pStyle w:val="CalloutSpace"/>
            </w:pPr>
          </w:p>
        </w:tc>
      </w:tr>
      <w:bookmarkEnd w:id="0"/>
    </w:tbl>
    <w:p w14:paraId="56F832EE" w14:textId="47D9F8B9" w:rsidR="0090784B" w:rsidRPr="009F125C" w:rsidRDefault="0090784B" w:rsidP="009F2B08">
      <w:r w:rsidRPr="009F125C">
        <w:br w:type="page"/>
      </w:r>
    </w:p>
    <w:p w14:paraId="0EB7B6D8" w14:textId="12941565" w:rsidR="00D57541" w:rsidRPr="00F2448E" w:rsidRDefault="00D57541" w:rsidP="00A34A41">
      <w:pPr>
        <w:pStyle w:val="Text-Step"/>
      </w:pPr>
      <w:r w:rsidRPr="00F2448E">
        <w:lastRenderedPageBreak/>
        <w:t xml:space="preserve">From </w:t>
      </w:r>
      <w:r w:rsidRPr="00A34A41">
        <w:rPr>
          <w:rStyle w:val="Text-BoldName"/>
          <w:b w:val="0"/>
          <w:bCs w:val="0"/>
          <w:color w:val="auto"/>
        </w:rPr>
        <w:t>CMS Portal</w:t>
      </w:r>
      <w:r>
        <w:rPr>
          <w:rStyle w:val="Text-BoldName"/>
        </w:rPr>
        <w:t xml:space="preserve"> Home </w:t>
      </w:r>
      <w:r w:rsidRPr="00A34A41">
        <w:rPr>
          <w:rStyle w:val="Text-BoldName"/>
          <w:b w:val="0"/>
          <w:bCs w:val="0"/>
          <w:color w:val="auto"/>
        </w:rPr>
        <w:t>page</w:t>
      </w:r>
      <w:r w:rsidRPr="00F2448E">
        <w:t>, select</w:t>
      </w:r>
      <w:r>
        <w:t xml:space="preserve">: </w:t>
      </w:r>
      <w:r w:rsidRPr="00F2448E">
        <w:t xml:space="preserve"> </w:t>
      </w:r>
      <w:r w:rsidR="005A3C27">
        <w:rPr>
          <w:rStyle w:val="Text-BoldName"/>
        </w:rPr>
        <w:t>Agency Listing Search</w:t>
      </w:r>
    </w:p>
    <w:p w14:paraId="38EE321E" w14:textId="76447DD5" w:rsidR="00D57541" w:rsidRPr="00F2448E" w:rsidRDefault="005A3C27" w:rsidP="00D57541">
      <w:pPr>
        <w:pStyle w:val="Text-StepResult"/>
      </w:pPr>
      <w:r>
        <w:rPr>
          <w:rStyle w:val="Text-BoldName"/>
        </w:rPr>
        <w:t>Hearing Search Portal</w:t>
      </w:r>
      <w:r w:rsidR="00D57541" w:rsidRPr="00F2448E">
        <w:rPr>
          <w:rStyle w:val="Text-BoldName"/>
        </w:rPr>
        <w:t xml:space="preserve"> </w:t>
      </w:r>
      <w:r w:rsidR="00D57541" w:rsidRPr="00F2448E">
        <w:t>screen displays:</w:t>
      </w:r>
    </w:p>
    <w:p w14:paraId="250584D6" w14:textId="2CB7E162" w:rsidR="00D57541" w:rsidRPr="00F2448E" w:rsidRDefault="00D5624D" w:rsidP="00D57541">
      <w:pPr>
        <w:pStyle w:val="Text-StepResultImage"/>
      </w:pPr>
      <w:r w:rsidRPr="00D5624D">
        <w:rPr>
          <w:noProof/>
        </w:rPr>
        <w:drawing>
          <wp:inline distT="0" distB="0" distL="0" distR="0" wp14:anchorId="254E37AF" wp14:editId="4C4993FA">
            <wp:extent cx="5850000" cy="4136400"/>
            <wp:effectExtent l="19050" t="19050" r="17780" b="16510"/>
            <wp:docPr id="79695526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955266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41364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5756F644" w14:textId="77777777" w:rsidR="005A3C27" w:rsidRDefault="005A3C27" w:rsidP="005A3C27">
      <w:pPr>
        <w:pStyle w:val="CalloutSpace"/>
      </w:pPr>
    </w:p>
    <w:p w14:paraId="3142D2C1" w14:textId="77777777" w:rsidR="005A3C27" w:rsidRDefault="005A3C27" w:rsidP="00D57541"/>
    <w:p w14:paraId="5899494D" w14:textId="77777777" w:rsidR="005A3C27" w:rsidRDefault="005A3C27" w:rsidP="00D57541"/>
    <w:p w14:paraId="44F639DB" w14:textId="77777777" w:rsidR="005A3C27" w:rsidRDefault="005A3C27" w:rsidP="00D57541"/>
    <w:p w14:paraId="15B4E378" w14:textId="0B9DEF69" w:rsidR="005A3C27" w:rsidRPr="00AF294F" w:rsidRDefault="00D57541" w:rsidP="00D57541">
      <w:r>
        <w:br w:type="page"/>
      </w:r>
    </w:p>
    <w:p w14:paraId="53FFD797" w14:textId="77777777" w:rsidR="00945A96" w:rsidRPr="00B6097A" w:rsidRDefault="00945A96" w:rsidP="00945A96">
      <w:pPr>
        <w:pStyle w:val="Text-Step"/>
      </w:pPr>
      <w:r>
        <w:t>Complete required panels and fields</w:t>
      </w:r>
      <w:r w:rsidRPr="00B6097A">
        <w:t>.</w:t>
      </w:r>
    </w:p>
    <w:tbl>
      <w:tblPr>
        <w:tblStyle w:val="TableGrid"/>
        <w:tblW w:w="9213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976"/>
        <w:gridCol w:w="6237"/>
      </w:tblGrid>
      <w:tr w:rsidR="00945A96" w:rsidRPr="00B6097A" w14:paraId="7D0BD971" w14:textId="77777777" w:rsidTr="00F30100">
        <w:trPr>
          <w:trHeight w:val="567"/>
          <w:tblHeader/>
        </w:trPr>
        <w:tc>
          <w:tcPr>
            <w:tcW w:w="9213" w:type="dxa"/>
            <w:gridSpan w:val="2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FFFFFF" w:themeFill="background1"/>
            <w:tcMar>
              <w:left w:w="0" w:type="dxa"/>
            </w:tcMar>
          </w:tcPr>
          <w:p w14:paraId="18FEABA7" w14:textId="748C7AAD" w:rsidR="00945A96" w:rsidRPr="00945A96" w:rsidRDefault="00945A96" w:rsidP="00945A96">
            <w:pPr>
              <w:pStyle w:val="PanelTableHeading"/>
            </w:pPr>
            <w:r w:rsidRPr="00B6097A">
              <w:t xml:space="preserve">Panel:  </w:t>
            </w:r>
            <w:r>
              <w:t>Hearing Search Portal</w:t>
            </w:r>
          </w:p>
        </w:tc>
      </w:tr>
      <w:tr w:rsidR="00945A96" w:rsidRPr="00B6097A" w14:paraId="4BC361E0" w14:textId="77777777" w:rsidTr="00F47991">
        <w:trPr>
          <w:trHeight w:val="567"/>
          <w:tblHeader/>
        </w:trPr>
        <w:tc>
          <w:tcPr>
            <w:tcW w:w="29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</w:tcPr>
          <w:p w14:paraId="4AA1B198" w14:textId="77777777" w:rsidR="00945A96" w:rsidRPr="00945A96" w:rsidRDefault="00945A96" w:rsidP="00945A96">
            <w:pPr>
              <w:pStyle w:val="PanelTableSubheading"/>
            </w:pPr>
            <w:r w:rsidRPr="00B6097A">
              <w:t>Field:</w:t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8" w:space="0" w:color="386C99"/>
              <w:right w:val="single" w:sz="4" w:space="0" w:color="BFBFBF" w:themeColor="background1" w:themeShade="BF"/>
            </w:tcBorders>
            <w:shd w:val="clear" w:color="auto" w:fill="EDEDED"/>
          </w:tcPr>
          <w:p w14:paraId="382703A3" w14:textId="77777777" w:rsidR="00945A96" w:rsidRPr="00945A96" w:rsidRDefault="00945A96" w:rsidP="00945A96">
            <w:pPr>
              <w:pStyle w:val="PanelTableSubheading"/>
            </w:pPr>
            <w:r w:rsidRPr="00B6097A">
              <w:t>Action:</w:t>
            </w:r>
          </w:p>
        </w:tc>
      </w:tr>
      <w:tr w:rsidR="00945A96" w:rsidRPr="00B6097A" w14:paraId="4836FC37" w14:textId="77777777" w:rsidTr="00F47991">
        <w:trPr>
          <w:trHeight w:val="567"/>
        </w:trPr>
        <w:tc>
          <w:tcPr>
            <w:tcW w:w="2976" w:type="dxa"/>
            <w:tcBorders>
              <w:top w:val="single" w:sz="18" w:space="0" w:color="386C99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18EAA2A" w14:textId="1D263BAB" w:rsidR="00945A96" w:rsidRPr="00945A96" w:rsidRDefault="00A60CF1" w:rsidP="00945A96">
            <w:pPr>
              <w:pStyle w:val="Text-BoldAll"/>
            </w:pPr>
            <w:r>
              <w:t>Date</w:t>
            </w:r>
          </w:p>
        </w:tc>
        <w:tc>
          <w:tcPr>
            <w:tcW w:w="6237" w:type="dxa"/>
            <w:tcBorders>
              <w:top w:val="single" w:sz="18" w:space="0" w:color="386C99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922D449" w14:textId="7008B558" w:rsidR="00945A96" w:rsidRPr="00945A96" w:rsidRDefault="006864B2" w:rsidP="00945A96">
            <w:pPr>
              <w:pStyle w:val="Text"/>
            </w:pPr>
            <w:r>
              <w:t>Type date or click calendar icon to select date.</w:t>
            </w:r>
          </w:p>
        </w:tc>
      </w:tr>
      <w:tr w:rsidR="00945A96" w:rsidRPr="00B6097A" w14:paraId="47014962" w14:textId="77777777" w:rsidTr="00F47991">
        <w:trPr>
          <w:trHeight w:val="567"/>
        </w:trPr>
        <w:tc>
          <w:tcPr>
            <w:tcW w:w="297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076A207" w14:textId="5ECBC6CB" w:rsidR="00945A96" w:rsidRPr="00945A96" w:rsidRDefault="00F47991" w:rsidP="00945A96">
            <w:pPr>
              <w:pStyle w:val="Text-BoldAll"/>
            </w:pPr>
            <w:r>
              <w:t>Location</w:t>
            </w:r>
          </w:p>
        </w:tc>
        <w:tc>
          <w:tcPr>
            <w:tcW w:w="62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2328410" w14:textId="0B80EE8F" w:rsidR="00945A96" w:rsidRPr="00945A96" w:rsidRDefault="00F47991" w:rsidP="00945A96">
            <w:pPr>
              <w:pStyle w:val="Text"/>
            </w:pPr>
            <w:r>
              <w:t>Select relevant option.</w:t>
            </w:r>
          </w:p>
        </w:tc>
      </w:tr>
      <w:tr w:rsidR="00071586" w:rsidRPr="00B6097A" w14:paraId="1F2BBE5C" w14:textId="77777777" w:rsidTr="00F47991">
        <w:trPr>
          <w:trHeight w:val="567"/>
        </w:trPr>
        <w:tc>
          <w:tcPr>
            <w:tcW w:w="2976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4A346515" w14:textId="20823E80" w:rsidR="00071586" w:rsidRPr="00071586" w:rsidRDefault="00071586" w:rsidP="00071586">
            <w:pPr>
              <w:pStyle w:val="Text-BoldAll"/>
            </w:pPr>
            <w:r w:rsidRPr="00071586">
              <w:t>Brief ID</w:t>
            </w:r>
          </w:p>
        </w:tc>
        <w:tc>
          <w:tcPr>
            <w:tcW w:w="6237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FA4747D" w14:textId="77777777" w:rsidR="00071586" w:rsidRPr="00071586" w:rsidRDefault="00071586" w:rsidP="00A60CF1">
            <w:pPr>
              <w:pStyle w:val="Text"/>
            </w:pPr>
            <w:r w:rsidRPr="00071586">
              <w:t xml:space="preserve">Type </w:t>
            </w:r>
            <w:r w:rsidRPr="00A60CF1">
              <w:rPr>
                <w:rStyle w:val="Text-BoldName"/>
                <w:b w:val="0"/>
                <w:bCs w:val="0"/>
                <w:color w:val="auto"/>
              </w:rPr>
              <w:t>Brief ID</w:t>
            </w:r>
            <w:r w:rsidRPr="00071586">
              <w:t xml:space="preserve"> if relevant.</w:t>
            </w:r>
          </w:p>
          <w:p w14:paraId="2315BDE6" w14:textId="77777777" w:rsidR="00071586" w:rsidRPr="00071586" w:rsidRDefault="00071586" w:rsidP="00071586">
            <w:pPr>
              <w:pStyle w:val="CalloutHeadingNote"/>
              <w:rPr>
                <w:rStyle w:val="Text-BoldName"/>
              </w:rPr>
            </w:pPr>
            <w:r w:rsidRPr="00071586">
              <w:t>Note:</w:t>
            </w:r>
          </w:p>
          <w:p w14:paraId="5716C260" w14:textId="1422D5E8" w:rsidR="00071586" w:rsidRPr="00071586" w:rsidRDefault="00071586" w:rsidP="00071586">
            <w:pPr>
              <w:pStyle w:val="Text"/>
            </w:pPr>
            <w:r w:rsidRPr="00071586">
              <w:t>CMS will only search for exact match.</w:t>
            </w:r>
          </w:p>
        </w:tc>
      </w:tr>
      <w:tr w:rsidR="00071586" w:rsidRPr="00B6097A" w14:paraId="416992C5" w14:textId="77777777" w:rsidTr="00F47991">
        <w:trPr>
          <w:trHeight w:val="567"/>
        </w:trPr>
        <w:tc>
          <w:tcPr>
            <w:tcW w:w="2976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1603B9EF" w14:textId="1774E559" w:rsidR="00071586" w:rsidRPr="00071586" w:rsidRDefault="00071586" w:rsidP="00071586">
            <w:pPr>
              <w:pStyle w:val="Text-BoldAll"/>
            </w:pPr>
            <w:r w:rsidRPr="00071586">
              <w:t>MNI</w:t>
            </w:r>
          </w:p>
        </w:tc>
        <w:tc>
          <w:tcPr>
            <w:tcW w:w="6237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A8F466B" w14:textId="77777777" w:rsidR="00071586" w:rsidRPr="00071586" w:rsidRDefault="00071586" w:rsidP="00A60CF1">
            <w:pPr>
              <w:pStyle w:val="Text"/>
            </w:pPr>
            <w:r w:rsidRPr="00071586">
              <w:t xml:space="preserve">Type </w:t>
            </w:r>
            <w:r w:rsidRPr="00A60CF1">
              <w:rPr>
                <w:rStyle w:val="Text-BoldName"/>
                <w:b w:val="0"/>
                <w:bCs w:val="0"/>
                <w:color w:val="auto"/>
              </w:rPr>
              <w:t>MNI</w:t>
            </w:r>
            <w:r w:rsidRPr="00071586">
              <w:t xml:space="preserve"> number if relevant.</w:t>
            </w:r>
          </w:p>
          <w:p w14:paraId="658D74D3" w14:textId="77777777" w:rsidR="00071586" w:rsidRPr="00071586" w:rsidRDefault="00071586" w:rsidP="00071586">
            <w:pPr>
              <w:pStyle w:val="CalloutHeadingNote"/>
              <w:rPr>
                <w:rStyle w:val="Text-BoldName"/>
              </w:rPr>
            </w:pPr>
            <w:r w:rsidRPr="00071586">
              <w:t>Note:</w:t>
            </w:r>
          </w:p>
          <w:p w14:paraId="2800CA9C" w14:textId="7EC7A986" w:rsidR="00071586" w:rsidRPr="00071586" w:rsidRDefault="00071586" w:rsidP="00071586">
            <w:pPr>
              <w:pStyle w:val="Text"/>
            </w:pPr>
            <w:r w:rsidRPr="00071586">
              <w:t>CMS will only search for exact match.</w:t>
            </w:r>
          </w:p>
        </w:tc>
      </w:tr>
      <w:tr w:rsidR="00071586" w:rsidRPr="00B6097A" w14:paraId="23E0B889" w14:textId="77777777" w:rsidTr="00F47991">
        <w:trPr>
          <w:trHeight w:val="567"/>
        </w:trPr>
        <w:tc>
          <w:tcPr>
            <w:tcW w:w="2976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5E632AE5" w14:textId="78009C37" w:rsidR="00071586" w:rsidRPr="00071586" w:rsidRDefault="00A60CF1" w:rsidP="00071586">
            <w:pPr>
              <w:pStyle w:val="Text-BoldAll"/>
            </w:pPr>
            <w:r>
              <w:t>Surname</w:t>
            </w:r>
          </w:p>
        </w:tc>
        <w:tc>
          <w:tcPr>
            <w:tcW w:w="6237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1D716FF4" w14:textId="7A7B7756" w:rsidR="00071586" w:rsidRPr="00071586" w:rsidRDefault="00071586" w:rsidP="00071586">
            <w:pPr>
              <w:pStyle w:val="Text"/>
            </w:pPr>
            <w:r>
              <w:t>Type surname/single name.</w:t>
            </w:r>
          </w:p>
        </w:tc>
      </w:tr>
      <w:tr w:rsidR="00A60CF1" w:rsidRPr="00B6097A" w14:paraId="3731D145" w14:textId="77777777" w:rsidTr="00F47991">
        <w:trPr>
          <w:trHeight w:val="567"/>
        </w:trPr>
        <w:tc>
          <w:tcPr>
            <w:tcW w:w="2976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057138E" w14:textId="49B006B6" w:rsidR="00A60CF1" w:rsidRPr="00071586" w:rsidRDefault="00A60CF1" w:rsidP="00071586">
            <w:pPr>
              <w:pStyle w:val="Text-BoldAll"/>
            </w:pPr>
            <w:r>
              <w:t>First Name</w:t>
            </w:r>
          </w:p>
        </w:tc>
        <w:tc>
          <w:tcPr>
            <w:tcW w:w="6237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57962C64" w14:textId="1BA67066" w:rsidR="00A60CF1" w:rsidRPr="00071586" w:rsidRDefault="00A60CF1" w:rsidP="00071586">
            <w:pPr>
              <w:pStyle w:val="Text"/>
            </w:pPr>
            <w:r>
              <w:t xml:space="preserve">Type name. </w:t>
            </w:r>
          </w:p>
        </w:tc>
      </w:tr>
      <w:tr w:rsidR="00071586" w:rsidRPr="00B6097A" w14:paraId="0F101BE1" w14:textId="77777777" w:rsidTr="00F47991">
        <w:trPr>
          <w:trHeight w:val="567"/>
        </w:trPr>
        <w:tc>
          <w:tcPr>
            <w:tcW w:w="2976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CFB7D09" w14:textId="3E92479C" w:rsidR="00071586" w:rsidRPr="00071586" w:rsidRDefault="00071586" w:rsidP="00071586">
            <w:pPr>
              <w:pStyle w:val="Text-BoldAll"/>
            </w:pPr>
            <w:r w:rsidRPr="00071586">
              <w:t>Jurisdiction</w:t>
            </w:r>
          </w:p>
        </w:tc>
        <w:tc>
          <w:tcPr>
            <w:tcW w:w="6237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06F8BA4F" w14:textId="0CD211CD" w:rsidR="00071586" w:rsidRPr="00071586" w:rsidRDefault="00071586" w:rsidP="00071586">
            <w:pPr>
              <w:pStyle w:val="Text"/>
            </w:pPr>
            <w:r w:rsidRPr="00071586">
              <w:t>Select relevant option.</w:t>
            </w:r>
          </w:p>
        </w:tc>
      </w:tr>
      <w:tr w:rsidR="00071586" w:rsidRPr="00B6097A" w14:paraId="66458673" w14:textId="77777777" w:rsidTr="00F47991">
        <w:trPr>
          <w:trHeight w:val="567"/>
        </w:trPr>
        <w:tc>
          <w:tcPr>
            <w:tcW w:w="2976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D4A261D" w14:textId="684375E6" w:rsidR="00071586" w:rsidRPr="00071586" w:rsidRDefault="00071586" w:rsidP="00071586">
            <w:pPr>
              <w:pStyle w:val="Text-BoldAll"/>
            </w:pPr>
            <w:r w:rsidRPr="00071586">
              <w:t>Case Type</w:t>
            </w:r>
          </w:p>
        </w:tc>
        <w:tc>
          <w:tcPr>
            <w:tcW w:w="6237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F0ED8C2" w14:textId="77777777" w:rsidR="00071586" w:rsidRPr="00071586" w:rsidRDefault="00071586" w:rsidP="00071586">
            <w:pPr>
              <w:pStyle w:val="Text"/>
            </w:pPr>
            <w:r w:rsidRPr="00071586">
              <w:t>Select relevant option.</w:t>
            </w:r>
          </w:p>
          <w:p w14:paraId="779E935E" w14:textId="77777777" w:rsidR="00071586" w:rsidRPr="00071586" w:rsidRDefault="00071586" w:rsidP="00071586">
            <w:pPr>
              <w:pStyle w:val="CalloutHeadingNote"/>
              <w:rPr>
                <w:rStyle w:val="Text-BoldName"/>
              </w:rPr>
            </w:pPr>
            <w:r w:rsidRPr="00071586">
              <w:t>Note:</w:t>
            </w:r>
          </w:p>
          <w:p w14:paraId="50A5088A" w14:textId="198877F5" w:rsidR="00071586" w:rsidRPr="00071586" w:rsidRDefault="00071586" w:rsidP="00071586">
            <w:pPr>
              <w:pStyle w:val="Text"/>
            </w:pPr>
            <w:r w:rsidRPr="00071586">
              <w:t>Click multi-select icon to select multiple case types.</w:t>
            </w:r>
          </w:p>
        </w:tc>
      </w:tr>
      <w:tr w:rsidR="00945A96" w:rsidRPr="00B6097A" w14:paraId="314B6D1C" w14:textId="77777777" w:rsidTr="00F47991">
        <w:trPr>
          <w:trHeight w:val="567"/>
        </w:trPr>
        <w:tc>
          <w:tcPr>
            <w:tcW w:w="297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F479311" w14:textId="74A9B814" w:rsidR="00945A96" w:rsidRPr="00945A96" w:rsidRDefault="00F47991" w:rsidP="00945A96">
            <w:pPr>
              <w:pStyle w:val="Text-BoldAll"/>
            </w:pPr>
            <w:r>
              <w:t>Case Number</w:t>
            </w:r>
          </w:p>
        </w:tc>
        <w:tc>
          <w:tcPr>
            <w:tcW w:w="62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1D2221D9" w14:textId="599B05F6" w:rsidR="00F47991" w:rsidRDefault="00F47991" w:rsidP="00AF1D96">
            <w:pPr>
              <w:pStyle w:val="Text"/>
            </w:pPr>
            <w:r>
              <w:t xml:space="preserve">Type </w:t>
            </w:r>
            <w:r w:rsidR="00AF1D96" w:rsidRPr="00AF1D96">
              <w:rPr>
                <w:rStyle w:val="Text-BoldName"/>
                <w:b w:val="0"/>
                <w:bCs w:val="0"/>
                <w:color w:val="auto"/>
              </w:rPr>
              <w:t>c</w:t>
            </w:r>
            <w:r w:rsidR="00C5592B" w:rsidRPr="00AF1D96">
              <w:rPr>
                <w:rStyle w:val="Text-BoldName"/>
                <w:b w:val="0"/>
                <w:bCs w:val="0"/>
                <w:color w:val="auto"/>
              </w:rPr>
              <w:t xml:space="preserve">ase </w:t>
            </w:r>
            <w:r w:rsidR="00AF1D96" w:rsidRPr="00AF1D96">
              <w:rPr>
                <w:rStyle w:val="Text-BoldName"/>
                <w:b w:val="0"/>
                <w:bCs w:val="0"/>
                <w:color w:val="auto"/>
              </w:rPr>
              <w:t>n</w:t>
            </w:r>
            <w:r w:rsidRPr="00AF1D96">
              <w:rPr>
                <w:rStyle w:val="Text-BoldName"/>
                <w:b w:val="0"/>
                <w:bCs w:val="0"/>
                <w:color w:val="auto"/>
              </w:rPr>
              <w:t>umber</w:t>
            </w:r>
            <w:r>
              <w:t xml:space="preserve"> if</w:t>
            </w:r>
            <w:r w:rsidR="006C28CE">
              <w:t xml:space="preserve"> relevant.</w:t>
            </w:r>
          </w:p>
          <w:p w14:paraId="41793502" w14:textId="77777777" w:rsidR="006C28CE" w:rsidRPr="006C28CE" w:rsidRDefault="006C28CE" w:rsidP="006C28CE">
            <w:pPr>
              <w:pStyle w:val="CalloutHeadingNote"/>
              <w:rPr>
                <w:rStyle w:val="Text-BoldName"/>
              </w:rPr>
            </w:pPr>
            <w:r>
              <w:t>Note:</w:t>
            </w:r>
          </w:p>
          <w:p w14:paraId="77E1ECEE" w14:textId="6AFD2351" w:rsidR="006C28CE" w:rsidRPr="00945A96" w:rsidRDefault="006C28CE" w:rsidP="006C28CE">
            <w:pPr>
              <w:pStyle w:val="Text"/>
            </w:pPr>
            <w:r>
              <w:t xml:space="preserve">CMS will only search </w:t>
            </w:r>
            <w:r w:rsidR="001903CB">
              <w:t xml:space="preserve">for </w:t>
            </w:r>
            <w:r>
              <w:t xml:space="preserve">exact </w:t>
            </w:r>
            <w:r w:rsidR="00045E48">
              <w:t>match</w:t>
            </w:r>
            <w:r w:rsidRPr="006C28CE">
              <w:t>.</w:t>
            </w:r>
          </w:p>
        </w:tc>
      </w:tr>
      <w:tr w:rsidR="00F47991" w:rsidRPr="00B6097A" w14:paraId="173CC6D9" w14:textId="77777777" w:rsidTr="00F47991">
        <w:trPr>
          <w:trHeight w:val="567"/>
        </w:trPr>
        <w:tc>
          <w:tcPr>
            <w:tcW w:w="297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783A4AB6" w14:textId="7C521367" w:rsidR="00F47991" w:rsidRPr="00B6097A" w:rsidRDefault="00F47991" w:rsidP="00945A96">
            <w:pPr>
              <w:pStyle w:val="Text-BoldAll"/>
            </w:pPr>
            <w:r>
              <w:t>Registered Number</w:t>
            </w:r>
          </w:p>
        </w:tc>
        <w:tc>
          <w:tcPr>
            <w:tcW w:w="62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DEAC522" w14:textId="1226B0A3" w:rsidR="00C5592B" w:rsidRDefault="00C5592B" w:rsidP="00AF1D96">
            <w:pPr>
              <w:pStyle w:val="Text"/>
            </w:pPr>
            <w:r>
              <w:t xml:space="preserve">Type </w:t>
            </w:r>
            <w:r w:rsidR="00045E48" w:rsidRPr="00AF1D96">
              <w:rPr>
                <w:rStyle w:val="Text-BoldName"/>
                <w:b w:val="0"/>
                <w:bCs w:val="0"/>
                <w:color w:val="auto"/>
              </w:rPr>
              <w:t>I</w:t>
            </w:r>
            <w:r w:rsidR="001903CB" w:rsidRPr="00AF1D96">
              <w:rPr>
                <w:rStyle w:val="Text-BoldName"/>
                <w:b w:val="0"/>
                <w:bCs w:val="0"/>
                <w:color w:val="auto"/>
              </w:rPr>
              <w:t xml:space="preserve">nformant </w:t>
            </w:r>
            <w:r w:rsidR="00045E48" w:rsidRPr="00AF1D96">
              <w:rPr>
                <w:rStyle w:val="Text-BoldName"/>
                <w:b w:val="0"/>
                <w:bCs w:val="0"/>
                <w:color w:val="auto"/>
              </w:rPr>
              <w:t>Registered Number</w:t>
            </w:r>
            <w:r w:rsidR="00045E48">
              <w:t xml:space="preserve"> if relevant. </w:t>
            </w:r>
          </w:p>
          <w:p w14:paraId="72997BD8" w14:textId="77777777" w:rsidR="00045E48" w:rsidRPr="00045E48" w:rsidRDefault="00045E48" w:rsidP="00045E48">
            <w:pPr>
              <w:pStyle w:val="CalloutHeadingNote"/>
              <w:rPr>
                <w:rStyle w:val="Text-BoldName"/>
              </w:rPr>
            </w:pPr>
            <w:r>
              <w:t>Note:</w:t>
            </w:r>
          </w:p>
          <w:p w14:paraId="6F512672" w14:textId="2F6A0AA2" w:rsidR="00045E48" w:rsidRPr="00B6097A" w:rsidRDefault="00045E48" w:rsidP="00045E48">
            <w:pPr>
              <w:pStyle w:val="Text"/>
            </w:pPr>
            <w:r>
              <w:t xml:space="preserve">CMS will only search </w:t>
            </w:r>
            <w:r w:rsidRPr="00045E48">
              <w:t xml:space="preserve">for exact </w:t>
            </w:r>
            <w:r>
              <w:t>match</w:t>
            </w:r>
            <w:r w:rsidRPr="00045E48">
              <w:t>.</w:t>
            </w:r>
          </w:p>
        </w:tc>
      </w:tr>
      <w:tr w:rsidR="00A60CF1" w:rsidRPr="00B6097A" w14:paraId="102526E7" w14:textId="77777777" w:rsidTr="00314350">
        <w:trPr>
          <w:trHeight w:val="567"/>
        </w:trPr>
        <w:tc>
          <w:tcPr>
            <w:tcW w:w="2976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32C09187" w14:textId="77777777" w:rsidR="00A60CF1" w:rsidRPr="00A60CF1" w:rsidRDefault="00A60CF1" w:rsidP="00A60CF1">
            <w:pPr>
              <w:pStyle w:val="Text-BoldAll"/>
            </w:pPr>
            <w:r w:rsidRPr="00071586">
              <w:t>Organisation Name</w:t>
            </w:r>
          </w:p>
        </w:tc>
        <w:tc>
          <w:tcPr>
            <w:tcW w:w="6237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09BB2C0" w14:textId="77777777" w:rsidR="00A60CF1" w:rsidRPr="00A60CF1" w:rsidRDefault="00A60CF1" w:rsidP="00A60CF1">
            <w:pPr>
              <w:pStyle w:val="Text"/>
            </w:pPr>
            <w:r w:rsidRPr="00071586">
              <w:t xml:space="preserve">Type </w:t>
            </w:r>
            <w:r w:rsidRPr="00A60CF1">
              <w:rPr>
                <w:rStyle w:val="Text-BoldName"/>
              </w:rPr>
              <w:t>Organisation</w:t>
            </w:r>
            <w:r w:rsidRPr="00A60CF1">
              <w:t xml:space="preserve"> </w:t>
            </w:r>
            <w:r w:rsidRPr="00A60CF1">
              <w:rPr>
                <w:rStyle w:val="Text-BoldName"/>
              </w:rPr>
              <w:t>Name</w:t>
            </w:r>
            <w:r w:rsidRPr="00A60CF1">
              <w:t xml:space="preserve">. </w:t>
            </w:r>
          </w:p>
        </w:tc>
      </w:tr>
      <w:tr w:rsidR="00F47991" w:rsidRPr="00B6097A" w14:paraId="1F51EAD6" w14:textId="77777777" w:rsidTr="00F47991">
        <w:trPr>
          <w:trHeight w:val="567"/>
        </w:trPr>
        <w:tc>
          <w:tcPr>
            <w:tcW w:w="2976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6F083559" w14:textId="73BF4C0D" w:rsidR="00F47991" w:rsidRPr="00B6097A" w:rsidRDefault="004D1F06" w:rsidP="00945A96">
            <w:pPr>
              <w:pStyle w:val="Text-BoldAll"/>
            </w:pPr>
            <w:r>
              <w:t>Resources</w:t>
            </w:r>
          </w:p>
        </w:tc>
        <w:tc>
          <w:tcPr>
            <w:tcW w:w="623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top w:w="57" w:type="dxa"/>
              <w:bottom w:w="57" w:type="dxa"/>
            </w:tcMar>
          </w:tcPr>
          <w:p w14:paraId="28F37811" w14:textId="134F2924" w:rsidR="00F47991" w:rsidRPr="00B6097A" w:rsidRDefault="004D1F06" w:rsidP="00945A96">
            <w:pPr>
              <w:pStyle w:val="Text"/>
            </w:pPr>
            <w:r>
              <w:t>Select relevant option.</w:t>
            </w:r>
          </w:p>
        </w:tc>
      </w:tr>
    </w:tbl>
    <w:p w14:paraId="741E1B5B" w14:textId="506ED122" w:rsidR="00984868" w:rsidRPr="001801AC" w:rsidRDefault="006309FE" w:rsidP="001801AC">
      <w:pPr>
        <w:pStyle w:val="Text-Step"/>
        <w:rPr>
          <w:rStyle w:val="Text-BoldName"/>
          <w:b w:val="0"/>
          <w:bCs w:val="0"/>
          <w:color w:val="auto"/>
        </w:rPr>
      </w:pPr>
      <w:r>
        <w:t>Select</w:t>
      </w:r>
      <w:r w:rsidR="00DC1F51">
        <w:t xml:space="preserve">:  </w:t>
      </w:r>
      <w:r w:rsidRPr="006309FE">
        <w:rPr>
          <w:rStyle w:val="Text-BoldName"/>
        </w:rPr>
        <w:t>I'm not a robot</w:t>
      </w:r>
    </w:p>
    <w:p w14:paraId="7EFEAE21" w14:textId="5EDA9DF6" w:rsidR="00DC1F51" w:rsidRDefault="006309FE" w:rsidP="00DC1F51">
      <w:pPr>
        <w:pStyle w:val="Text-Step"/>
      </w:pPr>
      <w:r>
        <w:t xml:space="preserve">Click:  </w:t>
      </w:r>
      <w:r w:rsidRPr="006309FE">
        <w:rPr>
          <w:rStyle w:val="Text-BoldName"/>
        </w:rPr>
        <w:t>Search</w:t>
      </w:r>
    </w:p>
    <w:p w14:paraId="638598C3" w14:textId="38F18A61" w:rsidR="006309FE" w:rsidRDefault="006309FE" w:rsidP="006309FE">
      <w:pPr>
        <w:pStyle w:val="Text-StepResult"/>
      </w:pPr>
      <w:r>
        <w:t>Search results display:</w:t>
      </w:r>
    </w:p>
    <w:p w14:paraId="7FC9A9A3" w14:textId="0136BCB6" w:rsidR="006309FE" w:rsidRPr="006309FE" w:rsidRDefault="006309FE" w:rsidP="006309FE">
      <w:pPr>
        <w:pStyle w:val="Text-StepResultImage"/>
      </w:pPr>
      <w:r w:rsidRPr="006309FE">
        <w:rPr>
          <w:noProof/>
        </w:rPr>
        <w:drawing>
          <wp:inline distT="0" distB="0" distL="0" distR="0" wp14:anchorId="2BF2394E" wp14:editId="04AABEC4">
            <wp:extent cx="5850000" cy="2516400"/>
            <wp:effectExtent l="19050" t="19050" r="17780" b="1778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50000" cy="25164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21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8141"/>
      </w:tblGrid>
      <w:tr w:rsidR="00984868" w14:paraId="69DAAE7B" w14:textId="77777777" w:rsidTr="00785FB6">
        <w:tc>
          <w:tcPr>
            <w:tcW w:w="1069" w:type="dxa"/>
            <w:hideMark/>
          </w:tcPr>
          <w:p w14:paraId="43C73A30" w14:textId="77777777" w:rsidR="00984868" w:rsidRPr="00984868" w:rsidRDefault="00984868" w:rsidP="00984868">
            <w:bookmarkStart w:id="1" w:name="_Toc112154865"/>
            <w:bookmarkStart w:id="2" w:name="_Toc112748337"/>
            <w:bookmarkStart w:id="3" w:name="_Toc115340825"/>
            <w:bookmarkStart w:id="4" w:name="_Toc148099243"/>
            <w:bookmarkEnd w:id="1"/>
            <w:bookmarkEnd w:id="2"/>
            <w:bookmarkEnd w:id="3"/>
            <w:bookmarkEnd w:id="4"/>
            <w:r w:rsidRPr="00984868">
              <w:rPr>
                <w:noProof/>
              </w:rPr>
              <w:drawing>
                <wp:inline distT="0" distB="0" distL="0" distR="0" wp14:anchorId="4E877F13" wp14:editId="78E15FF1">
                  <wp:extent cx="540000" cy="540000"/>
                  <wp:effectExtent l="0" t="0" r="0" b="0"/>
                  <wp:docPr id="457" name="Picture 45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41" w:type="dxa"/>
            <w:hideMark/>
          </w:tcPr>
          <w:p w14:paraId="4D101A81" w14:textId="77777777" w:rsidR="00984868" w:rsidRPr="00984868" w:rsidRDefault="00984868" w:rsidP="00984868">
            <w:pPr>
              <w:pStyle w:val="CalloutHeadingNote"/>
            </w:pPr>
            <w:r w:rsidRPr="004C7E2E">
              <w:t>Note</w:t>
            </w:r>
            <w:r w:rsidRPr="00984868">
              <w:t>:</w:t>
            </w:r>
          </w:p>
          <w:p w14:paraId="4631B0C1" w14:textId="602E16B1" w:rsidR="00984868" w:rsidRDefault="00984868" w:rsidP="00984868">
            <w:pPr>
              <w:pStyle w:val="Bullet1"/>
            </w:pPr>
            <w:r>
              <w:t xml:space="preserve">Hearings with </w:t>
            </w:r>
            <w:r w:rsidRPr="00984868">
              <w:rPr>
                <w:rStyle w:val="Text-BoldName"/>
              </w:rPr>
              <w:t>Finalised</w:t>
            </w:r>
            <w:r w:rsidRPr="00984868">
              <w:t xml:space="preserve"> status will not </w:t>
            </w:r>
            <w:r>
              <w:t>display</w:t>
            </w:r>
          </w:p>
          <w:p w14:paraId="07E4A6AB" w14:textId="131DFBAE" w:rsidR="00984868" w:rsidRPr="00984868" w:rsidRDefault="00984868" w:rsidP="00984868">
            <w:pPr>
              <w:pStyle w:val="Bullet1"/>
            </w:pPr>
            <w:r>
              <w:t>Results can be downloaded if required</w:t>
            </w:r>
            <w:r w:rsidR="00695BAC">
              <w:t xml:space="preserve"> </w:t>
            </w:r>
          </w:p>
        </w:tc>
      </w:tr>
      <w:tr w:rsidR="00984868" w14:paraId="4A12CE77" w14:textId="77777777" w:rsidTr="00785FB6">
        <w:tc>
          <w:tcPr>
            <w:tcW w:w="1069" w:type="dxa"/>
          </w:tcPr>
          <w:p w14:paraId="0564A604" w14:textId="77777777" w:rsidR="00984868" w:rsidRPr="00390259" w:rsidRDefault="00984868" w:rsidP="00984868">
            <w:pPr>
              <w:pStyle w:val="CalloutSpace"/>
            </w:pPr>
          </w:p>
        </w:tc>
        <w:tc>
          <w:tcPr>
            <w:tcW w:w="8141" w:type="dxa"/>
          </w:tcPr>
          <w:p w14:paraId="01418833" w14:textId="77777777" w:rsidR="00984868" w:rsidRPr="00390259" w:rsidRDefault="00984868" w:rsidP="00984868">
            <w:pPr>
              <w:pStyle w:val="CalloutSpace"/>
            </w:pPr>
          </w:p>
        </w:tc>
      </w:tr>
    </w:tbl>
    <w:p w14:paraId="4C8FCD63" w14:textId="77777777" w:rsidR="00984868" w:rsidRPr="00984868" w:rsidRDefault="00984868" w:rsidP="00984868">
      <w:pPr>
        <w:pStyle w:val="Text-Step"/>
        <w:numPr>
          <w:ilvl w:val="0"/>
          <w:numId w:val="0"/>
        </w:numPr>
        <w:ind w:left="397"/>
      </w:pPr>
    </w:p>
    <w:sectPr w:rsidR="00984868" w:rsidRPr="00984868" w:rsidSect="006B5AC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20"/>
      <w:pgMar w:top="1134" w:right="1134" w:bottom="1134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48D74" w14:textId="77777777" w:rsidR="00D4000A" w:rsidRPr="009F125C" w:rsidRDefault="00D4000A" w:rsidP="009F125C">
      <w:r>
        <w:separator/>
      </w:r>
    </w:p>
  </w:endnote>
  <w:endnote w:type="continuationSeparator" w:id="0">
    <w:p w14:paraId="75D41DA9" w14:textId="77777777" w:rsidR="00D4000A" w:rsidRPr="009F125C" w:rsidRDefault="00D4000A" w:rsidP="009F125C">
      <w:r>
        <w:continuationSeparator/>
      </w:r>
    </w:p>
  </w:endnote>
  <w:endnote w:type="continuationNotice" w:id="1">
    <w:p w14:paraId="65B7E989" w14:textId="77777777" w:rsidR="00D4000A" w:rsidRDefault="00D4000A" w:rsidP="00A768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4EA9" w14:textId="77777777" w:rsidR="0013153B" w:rsidRDefault="0013153B">
    <w:pPr>
      <w:spacing w:before="0"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0" w:type="dxa"/>
      </w:tblCellMar>
      <w:tblLook w:val="04A0" w:firstRow="1" w:lastRow="0" w:firstColumn="1" w:lastColumn="0" w:noHBand="0" w:noVBand="1"/>
    </w:tblPr>
    <w:tblGrid>
      <w:gridCol w:w="3297"/>
      <w:gridCol w:w="3293"/>
      <w:gridCol w:w="3042"/>
    </w:tblGrid>
    <w:tr w:rsidR="00711065" w14:paraId="3C7F0B83" w14:textId="77777777" w:rsidTr="000D5BAF">
      <w:trPr>
        <w:jc w:val="center"/>
      </w:trPr>
      <w:tc>
        <w:tcPr>
          <w:tcW w:w="3297" w:type="dxa"/>
          <w:shd w:val="clear" w:color="auto" w:fill="auto"/>
          <w:vAlign w:val="center"/>
        </w:tcPr>
        <w:p w14:paraId="59062118" w14:textId="77777777" w:rsidR="00711065" w:rsidRPr="007260B7" w:rsidRDefault="00711065" w:rsidP="00292CB4"/>
      </w:tc>
      <w:tc>
        <w:tcPr>
          <w:tcW w:w="3293" w:type="dxa"/>
          <w:shd w:val="clear" w:color="auto" w:fill="auto"/>
          <w:vAlign w:val="center"/>
        </w:tcPr>
        <w:p w14:paraId="5B306D62" w14:textId="77777777" w:rsidR="00711065" w:rsidRPr="00B93CDE" w:rsidRDefault="00711065" w:rsidP="00292CB4"/>
      </w:tc>
      <w:tc>
        <w:tcPr>
          <w:tcW w:w="3042" w:type="dxa"/>
          <w:vAlign w:val="center"/>
        </w:tcPr>
        <w:p w14:paraId="6BE1365F" w14:textId="77777777" w:rsidR="00711065" w:rsidRDefault="00711065" w:rsidP="00292CB4"/>
        <w:p w14:paraId="39EFB853" w14:textId="77777777" w:rsidR="00711065" w:rsidRPr="00292CB4" w:rsidRDefault="00711065" w:rsidP="00292CB4">
          <w:pPr>
            <w:pStyle w:val="00FooterPageNumber"/>
          </w:pPr>
          <w:r w:rsidRPr="00BE02C8">
            <w:t xml:space="preserve">| </w:t>
          </w:r>
          <w:r w:rsidRPr="00292CB4">
            <w:fldChar w:fldCharType="begin"/>
          </w:r>
          <w:r w:rsidRPr="00292CB4">
            <w:instrText xml:space="preserve"> PAGE   \* MERGEFORMAT </w:instrText>
          </w:r>
          <w:r w:rsidRPr="00292CB4">
            <w:fldChar w:fldCharType="separate"/>
          </w:r>
          <w:r w:rsidRPr="00292CB4">
            <w:t>1</w:t>
          </w:r>
          <w:r w:rsidRPr="00292CB4">
            <w:fldChar w:fldCharType="end"/>
          </w:r>
        </w:p>
      </w:tc>
    </w:tr>
  </w:tbl>
  <w:p w14:paraId="70E985BE" w14:textId="70BC6967" w:rsidR="00711065" w:rsidRPr="00DA55C5" w:rsidRDefault="006C41FA" w:rsidP="00DA55C5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1E72BF96" wp14:editId="050F7E4B">
              <wp:simplePos x="0" y="0"/>
              <wp:positionH relativeFrom="column">
                <wp:posOffset>-5715</wp:posOffset>
              </wp:positionH>
              <wp:positionV relativeFrom="paragraph">
                <wp:posOffset>-573405</wp:posOffset>
              </wp:positionV>
              <wp:extent cx="6120000" cy="495300"/>
              <wp:effectExtent l="0" t="0" r="33655" b="0"/>
              <wp:wrapNone/>
              <wp:docPr id="244" name="Group 2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495300"/>
                        <a:chOff x="0" y="0"/>
                        <a:chExt cx="6120000" cy="495300"/>
                      </a:xfrm>
                    </wpg:grpSpPr>
                    <wps:wsp>
                      <wps:cNvPr id="25" name="Straight Connector 25"/>
                      <wps:cNvCnPr/>
                      <wps:spPr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86C99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43" name="Text Box 243"/>
                      <wps:cNvSpPr txBox="1"/>
                      <wps:spPr>
                        <a:xfrm>
                          <a:off x="0" y="104775"/>
                          <a:ext cx="521208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Subject"/>
                              <w:tag w:val=""/>
                              <w:id w:val="-141692782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p w14:paraId="5F51B7F3" w14:textId="299ED421" w:rsidR="000D5BAF" w:rsidRPr="00A7680A" w:rsidRDefault="00410E4A" w:rsidP="005B3C05">
                                <w:pPr>
                                  <w:pStyle w:val="00Footer"/>
                                </w:pPr>
                                <w:r>
                                  <w:t>Portal Quick Reference Guide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E72BF96" id="Group 244" o:spid="_x0000_s1037" style="position:absolute;margin-left:-.45pt;margin-top:-45.15pt;width:481.9pt;height:39pt;z-index:251658241" coordsize="6120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">
              <v:line id="Straight Connector 25" o:spid="_x0000_s1038" style="position:absolute;visibility:visible;mso-wrap-style:square" from="0,0" to="61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" strokecolor="#386c99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3" o:spid="_x0000_s1039" type="#_x0000_t202" style="position:absolute;top:1047;width:52120;height:3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" filled="f" stroked="f" strokeweight=".5pt">
                <v:textbox inset="0">
                  <w:txbxContent>
                    <w:sdt>
                      <w:sdtPr>
                        <w:alias w:val="Subject"/>
                        <w:tag w:val=""/>
                        <w:id w:val="-1416927826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p w14:paraId="5F51B7F3" w14:textId="299ED421" w:rsidR="000D5BAF" w:rsidRPr="00A7680A" w:rsidRDefault="00410E4A" w:rsidP="005B3C05">
                          <w:pPr>
                            <w:pStyle w:val="00Footer"/>
                          </w:pPr>
                          <w:r>
                            <w:t>Portal Quick Reference Guide</w:t>
                          </w:r>
                        </w:p>
                      </w:sdtContent>
                    </w:sdt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F71C" w14:textId="77777777" w:rsidR="00154D2B" w:rsidRDefault="00154D2B" w:rsidP="00DA55C5"/>
  <w:p w14:paraId="37CCDBFE" w14:textId="77777777" w:rsidR="00154D2B" w:rsidRDefault="00154D2B" w:rsidP="00DA55C5"/>
  <w:p w14:paraId="49206BA0" w14:textId="77777777" w:rsidR="00154D2B" w:rsidRDefault="00154D2B" w:rsidP="00DA55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8F86A" w14:textId="77777777" w:rsidR="00D4000A" w:rsidRPr="009F125C" w:rsidRDefault="00D4000A" w:rsidP="009F125C">
      <w:r>
        <w:separator/>
      </w:r>
    </w:p>
  </w:footnote>
  <w:footnote w:type="continuationSeparator" w:id="0">
    <w:p w14:paraId="2B0021CA" w14:textId="77777777" w:rsidR="00D4000A" w:rsidRPr="009F125C" w:rsidRDefault="00D4000A" w:rsidP="009F125C">
      <w:r>
        <w:continuationSeparator/>
      </w:r>
    </w:p>
  </w:footnote>
  <w:footnote w:type="continuationNotice" w:id="1">
    <w:p w14:paraId="59BF74AA" w14:textId="77777777" w:rsidR="00D4000A" w:rsidRDefault="00D4000A" w:rsidP="00A768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4C706" w14:textId="77777777" w:rsidR="0013153B" w:rsidRDefault="0013153B">
    <w:pPr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C55D" w14:textId="77777777" w:rsidR="00711065" w:rsidRPr="0026035E" w:rsidRDefault="007D47C4" w:rsidP="0026035E">
    <w:r w:rsidRPr="00292CB4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ACDCBD" wp14:editId="06299A42">
              <wp:simplePos x="0" y="0"/>
              <wp:positionH relativeFrom="column">
                <wp:posOffset>-8890</wp:posOffset>
              </wp:positionH>
              <wp:positionV relativeFrom="paragraph">
                <wp:posOffset>-303318</wp:posOffset>
              </wp:positionV>
              <wp:extent cx="6120000" cy="993609"/>
              <wp:effectExtent l="0" t="0" r="0" b="0"/>
              <wp:wrapNone/>
              <wp:docPr id="507" name="Group 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993609"/>
                        <a:chOff x="314325" y="-153822"/>
                        <a:chExt cx="6120000" cy="993609"/>
                      </a:xfrm>
                    </wpg:grpSpPr>
                    <wps:wsp>
                      <wps:cNvPr id="23" name="Text Box 23"/>
                      <wps:cNvSpPr txBox="1"/>
                      <wps:spPr>
                        <a:xfrm>
                          <a:off x="314325" y="-153822"/>
                          <a:ext cx="4819650" cy="8834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alias w:val="Title"/>
                              <w:tag w:val=""/>
                              <w:id w:val="-1069653653"/>
                              <w:lock w:val="sdtLocked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579BD02D" w14:textId="44306BBA" w:rsidR="00711065" w:rsidRPr="00A7680A" w:rsidRDefault="007F6A64" w:rsidP="00657916">
                                <w:pPr>
                                  <w:pStyle w:val="00Header"/>
                                </w:pPr>
                                <w:r>
                                  <w:t>Search Agency case listings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24" descr="Logo, icon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58765" y="72964"/>
                          <a:ext cx="1075430" cy="4301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1" name="Rectangle 21"/>
                      <wps:cNvSpPr/>
                      <wps:spPr>
                        <a:xfrm>
                          <a:off x="314325" y="818187"/>
                          <a:ext cx="6120000" cy="21600"/>
                        </a:xfrm>
                        <a:prstGeom prst="rect">
                          <a:avLst/>
                        </a:prstGeom>
                        <a:solidFill>
                          <a:srgbClr val="386C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ACDCBD" id="Group 507" o:spid="_x0000_s1033" style="position:absolute;margin-left:-.7pt;margin-top:-23.9pt;width:481.9pt;height:78.25pt;z-index:251658240;mso-width-relative:margin;mso-height-relative:margin" coordorigin="3143,-1538" coordsize="61200,99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34" type="#_x0000_t202" style="position:absolute;left:3143;top:-1538;width:48196;height:8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" filled="f" stroked="f" strokeweight=".5pt">
                <v:textbox inset="0">
                  <w:txbxContent>
                    <w:sdt>
                      <w:sdtPr>
                        <w:alias w:val="Title"/>
                        <w:tag w:val=""/>
                        <w:id w:val="-1069653653"/>
                        <w:lock w:val="sdtLocked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p w14:paraId="579BD02D" w14:textId="44306BBA" w:rsidR="00711065" w:rsidRPr="00A7680A" w:rsidRDefault="007F6A64" w:rsidP="00657916">
                          <w:pPr>
                            <w:pStyle w:val="00Header"/>
                          </w:pPr>
                          <w:r>
                            <w:t>Search Agency case listings</w:t>
                          </w:r>
                        </w:p>
                      </w:sdtContent>
                    </w:sdt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5" type="#_x0000_t75" alt="Logo, icon&#10;&#10;Description automatically generated" style="position:absolute;left:53587;top:729;width:10754;height:4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">
                <v:imagedata r:id="rId2" o:title="Logo, icon&#10;&#10;Description automatically generated"/>
              </v:shape>
              <v:rect id="Rectangle 21" o:spid="_x0000_s1036" style="position:absolute;left:3143;top:8181;width:61200;height:2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" fillcolor="#386c99" stroked="f" strokeweight="1pt"/>
            </v:group>
          </w:pict>
        </mc:Fallback>
      </mc:AlternateContent>
    </w:r>
  </w:p>
  <w:p w14:paraId="2C167766" w14:textId="77777777" w:rsidR="00711065" w:rsidRDefault="00711065" w:rsidP="00DE0676">
    <w:pPr>
      <w:pStyle w:val="00Header"/>
    </w:pPr>
  </w:p>
  <w:p w14:paraId="74EF4C22" w14:textId="77777777" w:rsidR="002F0CDC" w:rsidRDefault="002F0CDC" w:rsidP="00DE0676">
    <w:pPr>
      <w:pStyle w:val="00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358CE" w14:textId="77777777" w:rsidR="0013153B" w:rsidRDefault="0013153B">
    <w:pPr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F5E"/>
    <w:multiLevelType w:val="hybridMultilevel"/>
    <w:tmpl w:val="DF5A1D1C"/>
    <w:lvl w:ilvl="0" w:tplc="1526AE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0506A"/>
    <w:multiLevelType w:val="hybridMultilevel"/>
    <w:tmpl w:val="4A2C1294"/>
    <w:lvl w:ilvl="0" w:tplc="499C4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B676B"/>
    <w:multiLevelType w:val="hybridMultilevel"/>
    <w:tmpl w:val="10F61612"/>
    <w:lvl w:ilvl="0" w:tplc="3704E9DA">
      <w:start w:val="1"/>
      <w:numFmt w:val="decimal"/>
      <w:pStyle w:val="Text-Step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3D33375"/>
    <w:multiLevelType w:val="hybridMultilevel"/>
    <w:tmpl w:val="7FD0BC30"/>
    <w:lvl w:ilvl="0" w:tplc="0780255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68F95A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C5857"/>
    <w:multiLevelType w:val="hybridMultilevel"/>
    <w:tmpl w:val="DFC2B1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44F430">
      <w:start w:val="1"/>
      <w:numFmt w:val="bullet"/>
      <w:pStyle w:val="Bullet2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50123">
    <w:abstractNumId w:val="2"/>
  </w:num>
  <w:num w:numId="2" w16cid:durableId="462240195">
    <w:abstractNumId w:val="3"/>
  </w:num>
  <w:num w:numId="3" w16cid:durableId="650133974">
    <w:abstractNumId w:val="0"/>
  </w:num>
  <w:num w:numId="4" w16cid:durableId="1378629397">
    <w:abstractNumId w:val="4"/>
  </w:num>
  <w:num w:numId="5" w16cid:durableId="1402752405">
    <w:abstractNumId w:val="1"/>
  </w:num>
  <w:num w:numId="6" w16cid:durableId="1612665563">
    <w:abstractNumId w:val="2"/>
    <w:lvlOverride w:ilvl="0">
      <w:startOverride w:val="1"/>
    </w:lvlOverride>
  </w:num>
  <w:num w:numId="7" w16cid:durableId="1276867803">
    <w:abstractNumId w:val="2"/>
    <w:lvlOverride w:ilvl="0">
      <w:startOverride w:val="1"/>
    </w:lvlOverride>
  </w:num>
  <w:num w:numId="8" w16cid:durableId="1894776847">
    <w:abstractNumId w:val="2"/>
    <w:lvlOverride w:ilvl="0">
      <w:startOverride w:val="1"/>
    </w:lvlOverride>
  </w:num>
  <w:num w:numId="9" w16cid:durableId="439881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53082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2592826">
    <w:abstractNumId w:val="3"/>
  </w:num>
  <w:num w:numId="12" w16cid:durableId="1349020733">
    <w:abstractNumId w:val="2"/>
  </w:num>
  <w:num w:numId="13" w16cid:durableId="1329794789">
    <w:abstractNumId w:val="2"/>
    <w:lvlOverride w:ilvl="0">
      <w:startOverride w:val="4"/>
    </w:lvlOverride>
  </w:num>
  <w:num w:numId="14" w16cid:durableId="629168973">
    <w:abstractNumId w:val="2"/>
    <w:lvlOverride w:ilvl="0">
      <w:startOverride w:val="1"/>
    </w:lvlOverride>
  </w:num>
  <w:num w:numId="15" w16cid:durableId="1634020212">
    <w:abstractNumId w:val="2"/>
    <w:lvlOverride w:ilvl="0">
      <w:startOverride w:val="1"/>
    </w:lvlOverride>
  </w:num>
  <w:num w:numId="16" w16cid:durableId="685254328">
    <w:abstractNumId w:val="2"/>
    <w:lvlOverride w:ilvl="0">
      <w:startOverride w:val="1"/>
    </w:lvlOverride>
  </w:num>
  <w:num w:numId="17" w16cid:durableId="1594780689">
    <w:abstractNumId w:val="2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E3"/>
    <w:rsid w:val="000012E0"/>
    <w:rsid w:val="00002E52"/>
    <w:rsid w:val="000033C6"/>
    <w:rsid w:val="00004393"/>
    <w:rsid w:val="0000596C"/>
    <w:rsid w:val="00005B42"/>
    <w:rsid w:val="00005C5C"/>
    <w:rsid w:val="00005DB0"/>
    <w:rsid w:val="0000735B"/>
    <w:rsid w:val="000138F7"/>
    <w:rsid w:val="00014025"/>
    <w:rsid w:val="0001783A"/>
    <w:rsid w:val="000206BB"/>
    <w:rsid w:val="00020FFF"/>
    <w:rsid w:val="000215FF"/>
    <w:rsid w:val="000233AE"/>
    <w:rsid w:val="00023578"/>
    <w:rsid w:val="000239EC"/>
    <w:rsid w:val="00023CE9"/>
    <w:rsid w:val="000244E0"/>
    <w:rsid w:val="000257A0"/>
    <w:rsid w:val="00025872"/>
    <w:rsid w:val="0002647B"/>
    <w:rsid w:val="0002658A"/>
    <w:rsid w:val="00030F34"/>
    <w:rsid w:val="00033AF3"/>
    <w:rsid w:val="0003499B"/>
    <w:rsid w:val="0003601B"/>
    <w:rsid w:val="0003612C"/>
    <w:rsid w:val="00042854"/>
    <w:rsid w:val="00042FF9"/>
    <w:rsid w:val="00043110"/>
    <w:rsid w:val="000441CF"/>
    <w:rsid w:val="00045E48"/>
    <w:rsid w:val="000465F9"/>
    <w:rsid w:val="00047711"/>
    <w:rsid w:val="00047C2B"/>
    <w:rsid w:val="00051363"/>
    <w:rsid w:val="000513C0"/>
    <w:rsid w:val="0005188D"/>
    <w:rsid w:val="000519EF"/>
    <w:rsid w:val="00052203"/>
    <w:rsid w:val="00052853"/>
    <w:rsid w:val="00052E1E"/>
    <w:rsid w:val="00052E29"/>
    <w:rsid w:val="00055CD0"/>
    <w:rsid w:val="0005636D"/>
    <w:rsid w:val="000611B8"/>
    <w:rsid w:val="000626B4"/>
    <w:rsid w:val="00070923"/>
    <w:rsid w:val="00071586"/>
    <w:rsid w:val="00074764"/>
    <w:rsid w:val="000764E0"/>
    <w:rsid w:val="0008067F"/>
    <w:rsid w:val="00080ABA"/>
    <w:rsid w:val="00080E88"/>
    <w:rsid w:val="00080EE8"/>
    <w:rsid w:val="000840CC"/>
    <w:rsid w:val="00084130"/>
    <w:rsid w:val="00085BD7"/>
    <w:rsid w:val="0008642D"/>
    <w:rsid w:val="0008696F"/>
    <w:rsid w:val="000875F7"/>
    <w:rsid w:val="0009043D"/>
    <w:rsid w:val="000908AD"/>
    <w:rsid w:val="000915D3"/>
    <w:rsid w:val="00091DC5"/>
    <w:rsid w:val="00091F45"/>
    <w:rsid w:val="00092179"/>
    <w:rsid w:val="00092BD5"/>
    <w:rsid w:val="00094BF3"/>
    <w:rsid w:val="0009665F"/>
    <w:rsid w:val="000974A1"/>
    <w:rsid w:val="000A148A"/>
    <w:rsid w:val="000A19A2"/>
    <w:rsid w:val="000A2009"/>
    <w:rsid w:val="000A20FB"/>
    <w:rsid w:val="000A4754"/>
    <w:rsid w:val="000A5F7F"/>
    <w:rsid w:val="000B0407"/>
    <w:rsid w:val="000B2254"/>
    <w:rsid w:val="000B24DC"/>
    <w:rsid w:val="000B2DC5"/>
    <w:rsid w:val="000B4CA3"/>
    <w:rsid w:val="000B7205"/>
    <w:rsid w:val="000C1C4B"/>
    <w:rsid w:val="000C2F0A"/>
    <w:rsid w:val="000C4667"/>
    <w:rsid w:val="000C4E2A"/>
    <w:rsid w:val="000C4EF0"/>
    <w:rsid w:val="000C6360"/>
    <w:rsid w:val="000D1F05"/>
    <w:rsid w:val="000D3A45"/>
    <w:rsid w:val="000D5150"/>
    <w:rsid w:val="000D51C8"/>
    <w:rsid w:val="000D57E7"/>
    <w:rsid w:val="000D5BAF"/>
    <w:rsid w:val="000D7EED"/>
    <w:rsid w:val="000D7EFB"/>
    <w:rsid w:val="000E4050"/>
    <w:rsid w:val="000E69B6"/>
    <w:rsid w:val="000E7B11"/>
    <w:rsid w:val="000F028B"/>
    <w:rsid w:val="000F251F"/>
    <w:rsid w:val="000F2F13"/>
    <w:rsid w:val="000F3CE4"/>
    <w:rsid w:val="000F41BF"/>
    <w:rsid w:val="000F57BA"/>
    <w:rsid w:val="001017CD"/>
    <w:rsid w:val="00101AD4"/>
    <w:rsid w:val="0010498B"/>
    <w:rsid w:val="0010554D"/>
    <w:rsid w:val="00105C18"/>
    <w:rsid w:val="00107D69"/>
    <w:rsid w:val="00110AD3"/>
    <w:rsid w:val="00111616"/>
    <w:rsid w:val="00111DC3"/>
    <w:rsid w:val="00114B6B"/>
    <w:rsid w:val="0011542F"/>
    <w:rsid w:val="001210C9"/>
    <w:rsid w:val="00121787"/>
    <w:rsid w:val="00121DBC"/>
    <w:rsid w:val="00122972"/>
    <w:rsid w:val="0012449C"/>
    <w:rsid w:val="0012484B"/>
    <w:rsid w:val="00125D76"/>
    <w:rsid w:val="0013153B"/>
    <w:rsid w:val="00131EA4"/>
    <w:rsid w:val="00132866"/>
    <w:rsid w:val="00132B92"/>
    <w:rsid w:val="00133AAE"/>
    <w:rsid w:val="0013491D"/>
    <w:rsid w:val="00134BFC"/>
    <w:rsid w:val="00134E94"/>
    <w:rsid w:val="001350D7"/>
    <w:rsid w:val="00135513"/>
    <w:rsid w:val="00137DEB"/>
    <w:rsid w:val="00141871"/>
    <w:rsid w:val="001441A8"/>
    <w:rsid w:val="00145299"/>
    <w:rsid w:val="00145632"/>
    <w:rsid w:val="00153DE6"/>
    <w:rsid w:val="00154D2B"/>
    <w:rsid w:val="001560FB"/>
    <w:rsid w:val="001605CD"/>
    <w:rsid w:val="00160BAE"/>
    <w:rsid w:val="00161FEC"/>
    <w:rsid w:val="001624D2"/>
    <w:rsid w:val="0016401B"/>
    <w:rsid w:val="00167BF5"/>
    <w:rsid w:val="0017041F"/>
    <w:rsid w:val="00170683"/>
    <w:rsid w:val="001714BA"/>
    <w:rsid w:val="00171FF8"/>
    <w:rsid w:val="001733B6"/>
    <w:rsid w:val="00173644"/>
    <w:rsid w:val="001740F2"/>
    <w:rsid w:val="00174E47"/>
    <w:rsid w:val="0017534D"/>
    <w:rsid w:val="001764B4"/>
    <w:rsid w:val="00176D39"/>
    <w:rsid w:val="00177336"/>
    <w:rsid w:val="00177627"/>
    <w:rsid w:val="001801AC"/>
    <w:rsid w:val="00181447"/>
    <w:rsid w:val="00181761"/>
    <w:rsid w:val="00186482"/>
    <w:rsid w:val="00186609"/>
    <w:rsid w:val="00190041"/>
    <w:rsid w:val="00190222"/>
    <w:rsid w:val="001903CB"/>
    <w:rsid w:val="00193370"/>
    <w:rsid w:val="00193F9A"/>
    <w:rsid w:val="00196488"/>
    <w:rsid w:val="00196731"/>
    <w:rsid w:val="00196DDB"/>
    <w:rsid w:val="001A09DD"/>
    <w:rsid w:val="001A18A9"/>
    <w:rsid w:val="001A2230"/>
    <w:rsid w:val="001A5291"/>
    <w:rsid w:val="001A5B98"/>
    <w:rsid w:val="001A769C"/>
    <w:rsid w:val="001B03E4"/>
    <w:rsid w:val="001B0788"/>
    <w:rsid w:val="001B2AE7"/>
    <w:rsid w:val="001B32FA"/>
    <w:rsid w:val="001B3839"/>
    <w:rsid w:val="001B420B"/>
    <w:rsid w:val="001B43B0"/>
    <w:rsid w:val="001B5B8F"/>
    <w:rsid w:val="001B6906"/>
    <w:rsid w:val="001B7A6C"/>
    <w:rsid w:val="001C0D91"/>
    <w:rsid w:val="001C1022"/>
    <w:rsid w:val="001C1563"/>
    <w:rsid w:val="001C162E"/>
    <w:rsid w:val="001C16D7"/>
    <w:rsid w:val="001C2C56"/>
    <w:rsid w:val="001C2F4F"/>
    <w:rsid w:val="001C346A"/>
    <w:rsid w:val="001C3A8F"/>
    <w:rsid w:val="001C3B13"/>
    <w:rsid w:val="001C469F"/>
    <w:rsid w:val="001C4AD9"/>
    <w:rsid w:val="001C70C6"/>
    <w:rsid w:val="001D5255"/>
    <w:rsid w:val="001D538A"/>
    <w:rsid w:val="001D5899"/>
    <w:rsid w:val="001E0136"/>
    <w:rsid w:val="001E155C"/>
    <w:rsid w:val="001E1885"/>
    <w:rsid w:val="001E2E6E"/>
    <w:rsid w:val="001E327A"/>
    <w:rsid w:val="001E3CD0"/>
    <w:rsid w:val="001E5B9F"/>
    <w:rsid w:val="001E6104"/>
    <w:rsid w:val="001F0E66"/>
    <w:rsid w:val="001F173C"/>
    <w:rsid w:val="001F1C66"/>
    <w:rsid w:val="001F2B57"/>
    <w:rsid w:val="001F6448"/>
    <w:rsid w:val="001F7974"/>
    <w:rsid w:val="00201780"/>
    <w:rsid w:val="00203B40"/>
    <w:rsid w:val="00204E9C"/>
    <w:rsid w:val="0020565C"/>
    <w:rsid w:val="00206B7C"/>
    <w:rsid w:val="002075C4"/>
    <w:rsid w:val="00207B42"/>
    <w:rsid w:val="002119B1"/>
    <w:rsid w:val="0021302D"/>
    <w:rsid w:val="00214F5E"/>
    <w:rsid w:val="002151F1"/>
    <w:rsid w:val="00216D15"/>
    <w:rsid w:val="00217A11"/>
    <w:rsid w:val="00217BE3"/>
    <w:rsid w:val="002203D5"/>
    <w:rsid w:val="00220D53"/>
    <w:rsid w:val="00222EFB"/>
    <w:rsid w:val="00223947"/>
    <w:rsid w:val="00224C25"/>
    <w:rsid w:val="00224D6C"/>
    <w:rsid w:val="002272FB"/>
    <w:rsid w:val="002301E0"/>
    <w:rsid w:val="0023029F"/>
    <w:rsid w:val="00231979"/>
    <w:rsid w:val="002319FC"/>
    <w:rsid w:val="002330A3"/>
    <w:rsid w:val="0023332D"/>
    <w:rsid w:val="00233BC0"/>
    <w:rsid w:val="00235473"/>
    <w:rsid w:val="002363C1"/>
    <w:rsid w:val="00236CFA"/>
    <w:rsid w:val="00240E68"/>
    <w:rsid w:val="00241278"/>
    <w:rsid w:val="002441ED"/>
    <w:rsid w:val="002449DF"/>
    <w:rsid w:val="0025007D"/>
    <w:rsid w:val="00250165"/>
    <w:rsid w:val="002508BF"/>
    <w:rsid w:val="00251B41"/>
    <w:rsid w:val="00254150"/>
    <w:rsid w:val="002548DE"/>
    <w:rsid w:val="00255330"/>
    <w:rsid w:val="0025585C"/>
    <w:rsid w:val="00256176"/>
    <w:rsid w:val="0026035E"/>
    <w:rsid w:val="002609EE"/>
    <w:rsid w:val="00265D0B"/>
    <w:rsid w:val="002670F6"/>
    <w:rsid w:val="00270276"/>
    <w:rsid w:val="00270D6C"/>
    <w:rsid w:val="00272DD9"/>
    <w:rsid w:val="00273930"/>
    <w:rsid w:val="002755FE"/>
    <w:rsid w:val="002821A3"/>
    <w:rsid w:val="00282BCD"/>
    <w:rsid w:val="00283796"/>
    <w:rsid w:val="002847FC"/>
    <w:rsid w:val="00284B6C"/>
    <w:rsid w:val="0028634B"/>
    <w:rsid w:val="00287590"/>
    <w:rsid w:val="00290AA4"/>
    <w:rsid w:val="0029237A"/>
    <w:rsid w:val="00292CB4"/>
    <w:rsid w:val="002933A8"/>
    <w:rsid w:val="00293B0C"/>
    <w:rsid w:val="002946C3"/>
    <w:rsid w:val="00294BB2"/>
    <w:rsid w:val="00294C54"/>
    <w:rsid w:val="00295FC8"/>
    <w:rsid w:val="00296F5C"/>
    <w:rsid w:val="00297213"/>
    <w:rsid w:val="00297CEE"/>
    <w:rsid w:val="002A06B4"/>
    <w:rsid w:val="002A2139"/>
    <w:rsid w:val="002A217C"/>
    <w:rsid w:val="002A4E2B"/>
    <w:rsid w:val="002A5F5D"/>
    <w:rsid w:val="002A6A60"/>
    <w:rsid w:val="002A7652"/>
    <w:rsid w:val="002A7A64"/>
    <w:rsid w:val="002B0443"/>
    <w:rsid w:val="002B0974"/>
    <w:rsid w:val="002B20F5"/>
    <w:rsid w:val="002B275D"/>
    <w:rsid w:val="002B46BA"/>
    <w:rsid w:val="002B65EE"/>
    <w:rsid w:val="002B67E0"/>
    <w:rsid w:val="002B7414"/>
    <w:rsid w:val="002B7FB8"/>
    <w:rsid w:val="002C06E0"/>
    <w:rsid w:val="002C16EF"/>
    <w:rsid w:val="002C1B7F"/>
    <w:rsid w:val="002C344D"/>
    <w:rsid w:val="002C36F9"/>
    <w:rsid w:val="002C4B4A"/>
    <w:rsid w:val="002C4E78"/>
    <w:rsid w:val="002D1B0D"/>
    <w:rsid w:val="002D1FF4"/>
    <w:rsid w:val="002D2294"/>
    <w:rsid w:val="002D3AB1"/>
    <w:rsid w:val="002D4E13"/>
    <w:rsid w:val="002D52DF"/>
    <w:rsid w:val="002E0149"/>
    <w:rsid w:val="002E0DE4"/>
    <w:rsid w:val="002E0EC6"/>
    <w:rsid w:val="002E0EE7"/>
    <w:rsid w:val="002E2226"/>
    <w:rsid w:val="002E3060"/>
    <w:rsid w:val="002E3B83"/>
    <w:rsid w:val="002E3F5D"/>
    <w:rsid w:val="002E4AFE"/>
    <w:rsid w:val="002E4B8A"/>
    <w:rsid w:val="002E5055"/>
    <w:rsid w:val="002E6A67"/>
    <w:rsid w:val="002E6E73"/>
    <w:rsid w:val="002F0C38"/>
    <w:rsid w:val="002F0CDC"/>
    <w:rsid w:val="002F2B44"/>
    <w:rsid w:val="002F2E85"/>
    <w:rsid w:val="002F3D62"/>
    <w:rsid w:val="002F3E5F"/>
    <w:rsid w:val="002F6891"/>
    <w:rsid w:val="00300D03"/>
    <w:rsid w:val="00300DD2"/>
    <w:rsid w:val="003014E8"/>
    <w:rsid w:val="00303625"/>
    <w:rsid w:val="00303749"/>
    <w:rsid w:val="00303803"/>
    <w:rsid w:val="00306A4B"/>
    <w:rsid w:val="0031119D"/>
    <w:rsid w:val="00311406"/>
    <w:rsid w:val="003127C8"/>
    <w:rsid w:val="003138E1"/>
    <w:rsid w:val="00314BC4"/>
    <w:rsid w:val="00314D45"/>
    <w:rsid w:val="00315657"/>
    <w:rsid w:val="00315E3C"/>
    <w:rsid w:val="003177E8"/>
    <w:rsid w:val="003179F6"/>
    <w:rsid w:val="0032040E"/>
    <w:rsid w:val="0032092B"/>
    <w:rsid w:val="00321626"/>
    <w:rsid w:val="00327E0B"/>
    <w:rsid w:val="00330290"/>
    <w:rsid w:val="003305C6"/>
    <w:rsid w:val="003351AB"/>
    <w:rsid w:val="00335220"/>
    <w:rsid w:val="00336DA9"/>
    <w:rsid w:val="00337418"/>
    <w:rsid w:val="0034089A"/>
    <w:rsid w:val="00343ED4"/>
    <w:rsid w:val="0034503C"/>
    <w:rsid w:val="003505AD"/>
    <w:rsid w:val="00352B5C"/>
    <w:rsid w:val="00352DC2"/>
    <w:rsid w:val="003532D2"/>
    <w:rsid w:val="00353B81"/>
    <w:rsid w:val="003556D5"/>
    <w:rsid w:val="00357797"/>
    <w:rsid w:val="00357876"/>
    <w:rsid w:val="00357ABE"/>
    <w:rsid w:val="003625AC"/>
    <w:rsid w:val="003631AB"/>
    <w:rsid w:val="00365C6F"/>
    <w:rsid w:val="00366150"/>
    <w:rsid w:val="0036695B"/>
    <w:rsid w:val="00370334"/>
    <w:rsid w:val="00370FD6"/>
    <w:rsid w:val="003741F0"/>
    <w:rsid w:val="003746D8"/>
    <w:rsid w:val="00374A9B"/>
    <w:rsid w:val="003754FE"/>
    <w:rsid w:val="003756D0"/>
    <w:rsid w:val="00375DA7"/>
    <w:rsid w:val="00377B0F"/>
    <w:rsid w:val="00377C22"/>
    <w:rsid w:val="00380583"/>
    <w:rsid w:val="00380E3E"/>
    <w:rsid w:val="00381666"/>
    <w:rsid w:val="003830C6"/>
    <w:rsid w:val="0038482B"/>
    <w:rsid w:val="003851E3"/>
    <w:rsid w:val="0038543C"/>
    <w:rsid w:val="00386B91"/>
    <w:rsid w:val="00390259"/>
    <w:rsid w:val="0039126E"/>
    <w:rsid w:val="0039158F"/>
    <w:rsid w:val="00391C8D"/>
    <w:rsid w:val="00391EDB"/>
    <w:rsid w:val="003924CA"/>
    <w:rsid w:val="00393F41"/>
    <w:rsid w:val="00394A68"/>
    <w:rsid w:val="00394DEF"/>
    <w:rsid w:val="003A1C5D"/>
    <w:rsid w:val="003A1EE0"/>
    <w:rsid w:val="003B1C96"/>
    <w:rsid w:val="003B2DD8"/>
    <w:rsid w:val="003B3D4B"/>
    <w:rsid w:val="003B5A91"/>
    <w:rsid w:val="003B5EA1"/>
    <w:rsid w:val="003B6D82"/>
    <w:rsid w:val="003B788B"/>
    <w:rsid w:val="003C0273"/>
    <w:rsid w:val="003C0B81"/>
    <w:rsid w:val="003C3CAB"/>
    <w:rsid w:val="003C4106"/>
    <w:rsid w:val="003C43E9"/>
    <w:rsid w:val="003C44CD"/>
    <w:rsid w:val="003C4C0A"/>
    <w:rsid w:val="003C516E"/>
    <w:rsid w:val="003C7068"/>
    <w:rsid w:val="003D1E84"/>
    <w:rsid w:val="003D2D19"/>
    <w:rsid w:val="003D3832"/>
    <w:rsid w:val="003D447C"/>
    <w:rsid w:val="003D5ED7"/>
    <w:rsid w:val="003E174E"/>
    <w:rsid w:val="003E248F"/>
    <w:rsid w:val="003E26F8"/>
    <w:rsid w:val="003E4205"/>
    <w:rsid w:val="003E535F"/>
    <w:rsid w:val="003E546E"/>
    <w:rsid w:val="003E5ED0"/>
    <w:rsid w:val="003F0D77"/>
    <w:rsid w:val="003F1494"/>
    <w:rsid w:val="003F1D71"/>
    <w:rsid w:val="003F3FAC"/>
    <w:rsid w:val="003F4EED"/>
    <w:rsid w:val="0040055A"/>
    <w:rsid w:val="00401501"/>
    <w:rsid w:val="004015DA"/>
    <w:rsid w:val="00402FEC"/>
    <w:rsid w:val="00403798"/>
    <w:rsid w:val="004037DF"/>
    <w:rsid w:val="00404AFC"/>
    <w:rsid w:val="00406724"/>
    <w:rsid w:val="004067C6"/>
    <w:rsid w:val="00406C4A"/>
    <w:rsid w:val="00407D1D"/>
    <w:rsid w:val="0041040A"/>
    <w:rsid w:val="00410D51"/>
    <w:rsid w:val="00410E4A"/>
    <w:rsid w:val="00412700"/>
    <w:rsid w:val="00413127"/>
    <w:rsid w:val="004143C7"/>
    <w:rsid w:val="00415480"/>
    <w:rsid w:val="00416EA4"/>
    <w:rsid w:val="004171C0"/>
    <w:rsid w:val="0041738A"/>
    <w:rsid w:val="00417BA1"/>
    <w:rsid w:val="00423484"/>
    <w:rsid w:val="004249C3"/>
    <w:rsid w:val="00425B1A"/>
    <w:rsid w:val="00425C62"/>
    <w:rsid w:val="00425D98"/>
    <w:rsid w:val="00430354"/>
    <w:rsid w:val="00435BF5"/>
    <w:rsid w:val="00435CC0"/>
    <w:rsid w:val="00436CA3"/>
    <w:rsid w:val="0043710D"/>
    <w:rsid w:val="004377DC"/>
    <w:rsid w:val="00440478"/>
    <w:rsid w:val="00441475"/>
    <w:rsid w:val="004419F1"/>
    <w:rsid w:val="00442BD9"/>
    <w:rsid w:val="00443720"/>
    <w:rsid w:val="00443DF1"/>
    <w:rsid w:val="004444D0"/>
    <w:rsid w:val="0044618A"/>
    <w:rsid w:val="00446466"/>
    <w:rsid w:val="004468AF"/>
    <w:rsid w:val="00447366"/>
    <w:rsid w:val="004510CA"/>
    <w:rsid w:val="00451CDB"/>
    <w:rsid w:val="00451F39"/>
    <w:rsid w:val="00452FC2"/>
    <w:rsid w:val="00455716"/>
    <w:rsid w:val="004563D8"/>
    <w:rsid w:val="0045679F"/>
    <w:rsid w:val="00456DCC"/>
    <w:rsid w:val="00464D97"/>
    <w:rsid w:val="004657BC"/>
    <w:rsid w:val="00465A38"/>
    <w:rsid w:val="00470808"/>
    <w:rsid w:val="00471F07"/>
    <w:rsid w:val="00472C97"/>
    <w:rsid w:val="00473809"/>
    <w:rsid w:val="00474247"/>
    <w:rsid w:val="004743C0"/>
    <w:rsid w:val="00477988"/>
    <w:rsid w:val="0048131C"/>
    <w:rsid w:val="004814CB"/>
    <w:rsid w:val="004819DE"/>
    <w:rsid w:val="004825AF"/>
    <w:rsid w:val="00482DF1"/>
    <w:rsid w:val="004846A0"/>
    <w:rsid w:val="00485E07"/>
    <w:rsid w:val="00485FEE"/>
    <w:rsid w:val="00490698"/>
    <w:rsid w:val="004939C1"/>
    <w:rsid w:val="00494BE4"/>
    <w:rsid w:val="00495590"/>
    <w:rsid w:val="00496476"/>
    <w:rsid w:val="00496AE4"/>
    <w:rsid w:val="00496D2F"/>
    <w:rsid w:val="004978D6"/>
    <w:rsid w:val="00497F61"/>
    <w:rsid w:val="004A03CF"/>
    <w:rsid w:val="004A35D5"/>
    <w:rsid w:val="004A3BCF"/>
    <w:rsid w:val="004A4C7D"/>
    <w:rsid w:val="004A7614"/>
    <w:rsid w:val="004B2061"/>
    <w:rsid w:val="004B26EC"/>
    <w:rsid w:val="004C049F"/>
    <w:rsid w:val="004C1B27"/>
    <w:rsid w:val="004C2C9A"/>
    <w:rsid w:val="004C3092"/>
    <w:rsid w:val="004C50A4"/>
    <w:rsid w:val="004C63ED"/>
    <w:rsid w:val="004C64FF"/>
    <w:rsid w:val="004C69F2"/>
    <w:rsid w:val="004C6A70"/>
    <w:rsid w:val="004C7E2E"/>
    <w:rsid w:val="004D0535"/>
    <w:rsid w:val="004D0D8C"/>
    <w:rsid w:val="004D1001"/>
    <w:rsid w:val="004D18E5"/>
    <w:rsid w:val="004D1F06"/>
    <w:rsid w:val="004D27C9"/>
    <w:rsid w:val="004D6678"/>
    <w:rsid w:val="004D7048"/>
    <w:rsid w:val="004D769A"/>
    <w:rsid w:val="004D7C89"/>
    <w:rsid w:val="004E043D"/>
    <w:rsid w:val="004E1860"/>
    <w:rsid w:val="004E2812"/>
    <w:rsid w:val="004E2977"/>
    <w:rsid w:val="004E29A8"/>
    <w:rsid w:val="004E334F"/>
    <w:rsid w:val="004E3C2F"/>
    <w:rsid w:val="004E4B77"/>
    <w:rsid w:val="004E67E3"/>
    <w:rsid w:val="004E79CB"/>
    <w:rsid w:val="004F03C5"/>
    <w:rsid w:val="004F0416"/>
    <w:rsid w:val="004F0F08"/>
    <w:rsid w:val="004F349A"/>
    <w:rsid w:val="004F3DA8"/>
    <w:rsid w:val="004F65DA"/>
    <w:rsid w:val="004F6628"/>
    <w:rsid w:val="004F6D22"/>
    <w:rsid w:val="004F75F2"/>
    <w:rsid w:val="00503CE5"/>
    <w:rsid w:val="00504AF5"/>
    <w:rsid w:val="00505B5D"/>
    <w:rsid w:val="005076C9"/>
    <w:rsid w:val="0050773A"/>
    <w:rsid w:val="00510140"/>
    <w:rsid w:val="00510A79"/>
    <w:rsid w:val="00511AF7"/>
    <w:rsid w:val="00512022"/>
    <w:rsid w:val="00512685"/>
    <w:rsid w:val="00513C72"/>
    <w:rsid w:val="00514AB1"/>
    <w:rsid w:val="005150C5"/>
    <w:rsid w:val="00515BF7"/>
    <w:rsid w:val="00515F7A"/>
    <w:rsid w:val="00522883"/>
    <w:rsid w:val="00522FFE"/>
    <w:rsid w:val="00523031"/>
    <w:rsid w:val="005238E9"/>
    <w:rsid w:val="00523C52"/>
    <w:rsid w:val="00524837"/>
    <w:rsid w:val="00524EC4"/>
    <w:rsid w:val="0052547D"/>
    <w:rsid w:val="005256FE"/>
    <w:rsid w:val="00525B48"/>
    <w:rsid w:val="005267C7"/>
    <w:rsid w:val="00526D20"/>
    <w:rsid w:val="00531215"/>
    <w:rsid w:val="005320D7"/>
    <w:rsid w:val="00532F11"/>
    <w:rsid w:val="005330A3"/>
    <w:rsid w:val="005346F7"/>
    <w:rsid w:val="005359F3"/>
    <w:rsid w:val="00537188"/>
    <w:rsid w:val="005372DA"/>
    <w:rsid w:val="0053790E"/>
    <w:rsid w:val="00537B9A"/>
    <w:rsid w:val="005405FA"/>
    <w:rsid w:val="0054082A"/>
    <w:rsid w:val="005408D7"/>
    <w:rsid w:val="00542512"/>
    <w:rsid w:val="00544970"/>
    <w:rsid w:val="00545068"/>
    <w:rsid w:val="00546436"/>
    <w:rsid w:val="00551078"/>
    <w:rsid w:val="0055373E"/>
    <w:rsid w:val="00554A29"/>
    <w:rsid w:val="005553F3"/>
    <w:rsid w:val="00561A7A"/>
    <w:rsid w:val="00562634"/>
    <w:rsid w:val="00562BE4"/>
    <w:rsid w:val="00564301"/>
    <w:rsid w:val="00571BD9"/>
    <w:rsid w:val="00573D56"/>
    <w:rsid w:val="00575452"/>
    <w:rsid w:val="00576686"/>
    <w:rsid w:val="00576BCB"/>
    <w:rsid w:val="00576CC1"/>
    <w:rsid w:val="00577E2D"/>
    <w:rsid w:val="00580116"/>
    <w:rsid w:val="00580AD2"/>
    <w:rsid w:val="00580F01"/>
    <w:rsid w:val="005817A5"/>
    <w:rsid w:val="00582260"/>
    <w:rsid w:val="005839E7"/>
    <w:rsid w:val="005870CD"/>
    <w:rsid w:val="0058710E"/>
    <w:rsid w:val="005873B7"/>
    <w:rsid w:val="005914D1"/>
    <w:rsid w:val="00591C62"/>
    <w:rsid w:val="0059200B"/>
    <w:rsid w:val="00592AA6"/>
    <w:rsid w:val="00592B17"/>
    <w:rsid w:val="00593299"/>
    <w:rsid w:val="00593776"/>
    <w:rsid w:val="00594472"/>
    <w:rsid w:val="005944A2"/>
    <w:rsid w:val="00594F4D"/>
    <w:rsid w:val="0059616F"/>
    <w:rsid w:val="00596459"/>
    <w:rsid w:val="00596A28"/>
    <w:rsid w:val="0059774A"/>
    <w:rsid w:val="00597B19"/>
    <w:rsid w:val="005A01A9"/>
    <w:rsid w:val="005A0448"/>
    <w:rsid w:val="005A0FF2"/>
    <w:rsid w:val="005A1301"/>
    <w:rsid w:val="005A1D7D"/>
    <w:rsid w:val="005A3C27"/>
    <w:rsid w:val="005A49EB"/>
    <w:rsid w:val="005A5A3B"/>
    <w:rsid w:val="005A7B4E"/>
    <w:rsid w:val="005A7E91"/>
    <w:rsid w:val="005B0CDA"/>
    <w:rsid w:val="005B39C4"/>
    <w:rsid w:val="005B3C05"/>
    <w:rsid w:val="005B454D"/>
    <w:rsid w:val="005B4704"/>
    <w:rsid w:val="005B6647"/>
    <w:rsid w:val="005B74BE"/>
    <w:rsid w:val="005C1A3E"/>
    <w:rsid w:val="005C26C4"/>
    <w:rsid w:val="005C2A7B"/>
    <w:rsid w:val="005C4FC3"/>
    <w:rsid w:val="005C649F"/>
    <w:rsid w:val="005C73E5"/>
    <w:rsid w:val="005D0047"/>
    <w:rsid w:val="005D06D1"/>
    <w:rsid w:val="005D13EE"/>
    <w:rsid w:val="005D2925"/>
    <w:rsid w:val="005D2A1D"/>
    <w:rsid w:val="005D66D3"/>
    <w:rsid w:val="005D77F3"/>
    <w:rsid w:val="005E103C"/>
    <w:rsid w:val="005E2B6A"/>
    <w:rsid w:val="005E3330"/>
    <w:rsid w:val="005E5674"/>
    <w:rsid w:val="005F0C08"/>
    <w:rsid w:val="005F0FFD"/>
    <w:rsid w:val="005F106E"/>
    <w:rsid w:val="005F735F"/>
    <w:rsid w:val="005F7E1C"/>
    <w:rsid w:val="00600AC8"/>
    <w:rsid w:val="00600D1A"/>
    <w:rsid w:val="0060104C"/>
    <w:rsid w:val="006016C8"/>
    <w:rsid w:val="00601B2A"/>
    <w:rsid w:val="0060402F"/>
    <w:rsid w:val="00613CB5"/>
    <w:rsid w:val="0061591C"/>
    <w:rsid w:val="0061598E"/>
    <w:rsid w:val="00617160"/>
    <w:rsid w:val="00617ADB"/>
    <w:rsid w:val="00620776"/>
    <w:rsid w:val="006218DC"/>
    <w:rsid w:val="00623F89"/>
    <w:rsid w:val="0062535F"/>
    <w:rsid w:val="0062606F"/>
    <w:rsid w:val="006306FE"/>
    <w:rsid w:val="006309FE"/>
    <w:rsid w:val="00631C7C"/>
    <w:rsid w:val="0063345F"/>
    <w:rsid w:val="006339F9"/>
    <w:rsid w:val="00633E87"/>
    <w:rsid w:val="00636389"/>
    <w:rsid w:val="0063731B"/>
    <w:rsid w:val="00641455"/>
    <w:rsid w:val="006428BA"/>
    <w:rsid w:val="006438BC"/>
    <w:rsid w:val="0064509C"/>
    <w:rsid w:val="006457F9"/>
    <w:rsid w:val="00645E38"/>
    <w:rsid w:val="00646A49"/>
    <w:rsid w:val="00646B09"/>
    <w:rsid w:val="00647E8D"/>
    <w:rsid w:val="006501CD"/>
    <w:rsid w:val="00650350"/>
    <w:rsid w:val="006537E7"/>
    <w:rsid w:val="006538B7"/>
    <w:rsid w:val="00653B39"/>
    <w:rsid w:val="0065508E"/>
    <w:rsid w:val="006567AF"/>
    <w:rsid w:val="00656F73"/>
    <w:rsid w:val="0065715A"/>
    <w:rsid w:val="006573B2"/>
    <w:rsid w:val="00657916"/>
    <w:rsid w:val="00657937"/>
    <w:rsid w:val="006611EF"/>
    <w:rsid w:val="00662B13"/>
    <w:rsid w:val="006644D5"/>
    <w:rsid w:val="0066520E"/>
    <w:rsid w:val="00667535"/>
    <w:rsid w:val="00667C57"/>
    <w:rsid w:val="006719DD"/>
    <w:rsid w:val="006722A7"/>
    <w:rsid w:val="00672F3E"/>
    <w:rsid w:val="00674666"/>
    <w:rsid w:val="00675547"/>
    <w:rsid w:val="0067625B"/>
    <w:rsid w:val="006765A5"/>
    <w:rsid w:val="0067667B"/>
    <w:rsid w:val="00676D11"/>
    <w:rsid w:val="00677A55"/>
    <w:rsid w:val="00677F4B"/>
    <w:rsid w:val="006806FE"/>
    <w:rsid w:val="006808E5"/>
    <w:rsid w:val="00681FE5"/>
    <w:rsid w:val="006824E4"/>
    <w:rsid w:val="006864B2"/>
    <w:rsid w:val="00692CA2"/>
    <w:rsid w:val="00695423"/>
    <w:rsid w:val="00695BAC"/>
    <w:rsid w:val="006975E0"/>
    <w:rsid w:val="00697A13"/>
    <w:rsid w:val="00697AE6"/>
    <w:rsid w:val="006A113A"/>
    <w:rsid w:val="006A2F29"/>
    <w:rsid w:val="006A3271"/>
    <w:rsid w:val="006A3CAF"/>
    <w:rsid w:val="006A3F2C"/>
    <w:rsid w:val="006A4182"/>
    <w:rsid w:val="006A6AE5"/>
    <w:rsid w:val="006A6F3F"/>
    <w:rsid w:val="006A72B6"/>
    <w:rsid w:val="006A76C9"/>
    <w:rsid w:val="006A7F64"/>
    <w:rsid w:val="006B0D6C"/>
    <w:rsid w:val="006B3274"/>
    <w:rsid w:val="006B528C"/>
    <w:rsid w:val="006B5525"/>
    <w:rsid w:val="006B5AC9"/>
    <w:rsid w:val="006B6732"/>
    <w:rsid w:val="006B7E11"/>
    <w:rsid w:val="006C02BF"/>
    <w:rsid w:val="006C28CE"/>
    <w:rsid w:val="006C41FA"/>
    <w:rsid w:val="006C5105"/>
    <w:rsid w:val="006C6333"/>
    <w:rsid w:val="006D1002"/>
    <w:rsid w:val="006D156A"/>
    <w:rsid w:val="006D2CD3"/>
    <w:rsid w:val="006D4401"/>
    <w:rsid w:val="006D53B0"/>
    <w:rsid w:val="006D6551"/>
    <w:rsid w:val="006D6D47"/>
    <w:rsid w:val="006E0942"/>
    <w:rsid w:val="006E25DE"/>
    <w:rsid w:val="006E5562"/>
    <w:rsid w:val="006E5A58"/>
    <w:rsid w:val="006F0261"/>
    <w:rsid w:val="006F1A43"/>
    <w:rsid w:val="006F3149"/>
    <w:rsid w:val="006F4E76"/>
    <w:rsid w:val="006F52D8"/>
    <w:rsid w:val="006F6298"/>
    <w:rsid w:val="006F683E"/>
    <w:rsid w:val="00701D17"/>
    <w:rsid w:val="00701D1D"/>
    <w:rsid w:val="0070214D"/>
    <w:rsid w:val="007054F1"/>
    <w:rsid w:val="007062DA"/>
    <w:rsid w:val="0070664C"/>
    <w:rsid w:val="007077F4"/>
    <w:rsid w:val="00711065"/>
    <w:rsid w:val="007110B3"/>
    <w:rsid w:val="0071168C"/>
    <w:rsid w:val="00713E33"/>
    <w:rsid w:val="007157B4"/>
    <w:rsid w:val="00716B9E"/>
    <w:rsid w:val="00721C88"/>
    <w:rsid w:val="0072334F"/>
    <w:rsid w:val="0072609B"/>
    <w:rsid w:val="007260B7"/>
    <w:rsid w:val="00726628"/>
    <w:rsid w:val="00727351"/>
    <w:rsid w:val="0072749E"/>
    <w:rsid w:val="007275EC"/>
    <w:rsid w:val="00727ECD"/>
    <w:rsid w:val="00731103"/>
    <w:rsid w:val="00731621"/>
    <w:rsid w:val="0073247C"/>
    <w:rsid w:val="007330BB"/>
    <w:rsid w:val="00733557"/>
    <w:rsid w:val="0073465B"/>
    <w:rsid w:val="0073606A"/>
    <w:rsid w:val="0073619E"/>
    <w:rsid w:val="0073678F"/>
    <w:rsid w:val="007367CB"/>
    <w:rsid w:val="0073726F"/>
    <w:rsid w:val="00741AF2"/>
    <w:rsid w:val="007420D6"/>
    <w:rsid w:val="007431ED"/>
    <w:rsid w:val="007432A6"/>
    <w:rsid w:val="007437C5"/>
    <w:rsid w:val="00743B11"/>
    <w:rsid w:val="00746F60"/>
    <w:rsid w:val="00750287"/>
    <w:rsid w:val="0075087F"/>
    <w:rsid w:val="00750E71"/>
    <w:rsid w:val="007526A5"/>
    <w:rsid w:val="007534AE"/>
    <w:rsid w:val="00754672"/>
    <w:rsid w:val="007558A2"/>
    <w:rsid w:val="00756A99"/>
    <w:rsid w:val="00760DE8"/>
    <w:rsid w:val="007610BC"/>
    <w:rsid w:val="00762411"/>
    <w:rsid w:val="00762D6D"/>
    <w:rsid w:val="00764045"/>
    <w:rsid w:val="00766E84"/>
    <w:rsid w:val="00770F1A"/>
    <w:rsid w:val="007729D4"/>
    <w:rsid w:val="00773A7C"/>
    <w:rsid w:val="0077505C"/>
    <w:rsid w:val="007762CE"/>
    <w:rsid w:val="007773DE"/>
    <w:rsid w:val="00777A31"/>
    <w:rsid w:val="0078156B"/>
    <w:rsid w:val="00782333"/>
    <w:rsid w:val="00790682"/>
    <w:rsid w:val="00790B26"/>
    <w:rsid w:val="00790E2F"/>
    <w:rsid w:val="00791278"/>
    <w:rsid w:val="00791D17"/>
    <w:rsid w:val="00792904"/>
    <w:rsid w:val="00792F7C"/>
    <w:rsid w:val="0079474C"/>
    <w:rsid w:val="007953A6"/>
    <w:rsid w:val="007A41FF"/>
    <w:rsid w:val="007A45BF"/>
    <w:rsid w:val="007A6D91"/>
    <w:rsid w:val="007B2FBA"/>
    <w:rsid w:val="007B3BB4"/>
    <w:rsid w:val="007B47E8"/>
    <w:rsid w:val="007B566A"/>
    <w:rsid w:val="007B5849"/>
    <w:rsid w:val="007B634D"/>
    <w:rsid w:val="007B7361"/>
    <w:rsid w:val="007C3334"/>
    <w:rsid w:val="007C34D1"/>
    <w:rsid w:val="007C3758"/>
    <w:rsid w:val="007C622E"/>
    <w:rsid w:val="007D04C7"/>
    <w:rsid w:val="007D1228"/>
    <w:rsid w:val="007D42EC"/>
    <w:rsid w:val="007D47C4"/>
    <w:rsid w:val="007D5224"/>
    <w:rsid w:val="007D5F45"/>
    <w:rsid w:val="007D6415"/>
    <w:rsid w:val="007D7B4B"/>
    <w:rsid w:val="007E0283"/>
    <w:rsid w:val="007E06DA"/>
    <w:rsid w:val="007E0A96"/>
    <w:rsid w:val="007E134F"/>
    <w:rsid w:val="007E3CC7"/>
    <w:rsid w:val="007E4D9D"/>
    <w:rsid w:val="007E50A3"/>
    <w:rsid w:val="007E7DE1"/>
    <w:rsid w:val="007E7E92"/>
    <w:rsid w:val="007F1F49"/>
    <w:rsid w:val="007F20A1"/>
    <w:rsid w:val="007F24B8"/>
    <w:rsid w:val="007F2CAC"/>
    <w:rsid w:val="007F2E88"/>
    <w:rsid w:val="007F2E9D"/>
    <w:rsid w:val="007F348E"/>
    <w:rsid w:val="007F40A5"/>
    <w:rsid w:val="007F5366"/>
    <w:rsid w:val="007F6A64"/>
    <w:rsid w:val="00801DE8"/>
    <w:rsid w:val="00803410"/>
    <w:rsid w:val="00803E3F"/>
    <w:rsid w:val="00806B48"/>
    <w:rsid w:val="00806DE4"/>
    <w:rsid w:val="00806F97"/>
    <w:rsid w:val="00807C70"/>
    <w:rsid w:val="008126E4"/>
    <w:rsid w:val="00813233"/>
    <w:rsid w:val="00814355"/>
    <w:rsid w:val="0081495B"/>
    <w:rsid w:val="0081593F"/>
    <w:rsid w:val="0082008F"/>
    <w:rsid w:val="0082110A"/>
    <w:rsid w:val="00822E63"/>
    <w:rsid w:val="00824387"/>
    <w:rsid w:val="0082585F"/>
    <w:rsid w:val="00826DFE"/>
    <w:rsid w:val="0082709B"/>
    <w:rsid w:val="008279A3"/>
    <w:rsid w:val="0083040C"/>
    <w:rsid w:val="00830BF3"/>
    <w:rsid w:val="0083160D"/>
    <w:rsid w:val="00832C01"/>
    <w:rsid w:val="00833395"/>
    <w:rsid w:val="0083610C"/>
    <w:rsid w:val="00837EAB"/>
    <w:rsid w:val="00842BF2"/>
    <w:rsid w:val="00843A70"/>
    <w:rsid w:val="00846B8B"/>
    <w:rsid w:val="00847DF1"/>
    <w:rsid w:val="008528D8"/>
    <w:rsid w:val="008543DE"/>
    <w:rsid w:val="00855619"/>
    <w:rsid w:val="0085584F"/>
    <w:rsid w:val="0085670C"/>
    <w:rsid w:val="00860327"/>
    <w:rsid w:val="00864101"/>
    <w:rsid w:val="00864193"/>
    <w:rsid w:val="008652B1"/>
    <w:rsid w:val="008667AA"/>
    <w:rsid w:val="00867515"/>
    <w:rsid w:val="00870CBE"/>
    <w:rsid w:val="00874A31"/>
    <w:rsid w:val="00875B02"/>
    <w:rsid w:val="00877AC2"/>
    <w:rsid w:val="00877C04"/>
    <w:rsid w:val="0088082E"/>
    <w:rsid w:val="00880D46"/>
    <w:rsid w:val="0088103B"/>
    <w:rsid w:val="0088142E"/>
    <w:rsid w:val="00881761"/>
    <w:rsid w:val="008820FD"/>
    <w:rsid w:val="008844BE"/>
    <w:rsid w:val="00884C8E"/>
    <w:rsid w:val="008879DE"/>
    <w:rsid w:val="00887E3A"/>
    <w:rsid w:val="00891194"/>
    <w:rsid w:val="00892170"/>
    <w:rsid w:val="008923B4"/>
    <w:rsid w:val="008947AB"/>
    <w:rsid w:val="008A24B8"/>
    <w:rsid w:val="008A2BD1"/>
    <w:rsid w:val="008A2F59"/>
    <w:rsid w:val="008A3871"/>
    <w:rsid w:val="008A3B3E"/>
    <w:rsid w:val="008A486E"/>
    <w:rsid w:val="008A4F97"/>
    <w:rsid w:val="008A533E"/>
    <w:rsid w:val="008A6D27"/>
    <w:rsid w:val="008B0168"/>
    <w:rsid w:val="008B0766"/>
    <w:rsid w:val="008B0BC9"/>
    <w:rsid w:val="008B100F"/>
    <w:rsid w:val="008B18CE"/>
    <w:rsid w:val="008B2647"/>
    <w:rsid w:val="008B27A2"/>
    <w:rsid w:val="008B5AD6"/>
    <w:rsid w:val="008B691A"/>
    <w:rsid w:val="008B6D22"/>
    <w:rsid w:val="008C34E6"/>
    <w:rsid w:val="008C4B63"/>
    <w:rsid w:val="008C5525"/>
    <w:rsid w:val="008C5B7E"/>
    <w:rsid w:val="008D091E"/>
    <w:rsid w:val="008D1427"/>
    <w:rsid w:val="008D1520"/>
    <w:rsid w:val="008D2147"/>
    <w:rsid w:val="008D2796"/>
    <w:rsid w:val="008D2DD6"/>
    <w:rsid w:val="008D37EE"/>
    <w:rsid w:val="008D42DF"/>
    <w:rsid w:val="008D4FBB"/>
    <w:rsid w:val="008D6C4F"/>
    <w:rsid w:val="008D6FC3"/>
    <w:rsid w:val="008D7CAC"/>
    <w:rsid w:val="008E006B"/>
    <w:rsid w:val="008E0570"/>
    <w:rsid w:val="008E469F"/>
    <w:rsid w:val="008E7F6E"/>
    <w:rsid w:val="008F1937"/>
    <w:rsid w:val="008F2138"/>
    <w:rsid w:val="008F2142"/>
    <w:rsid w:val="008F29E4"/>
    <w:rsid w:val="008F3601"/>
    <w:rsid w:val="008F3AAD"/>
    <w:rsid w:val="008F45A0"/>
    <w:rsid w:val="008F538C"/>
    <w:rsid w:val="008F53ED"/>
    <w:rsid w:val="0090318D"/>
    <w:rsid w:val="00903AFA"/>
    <w:rsid w:val="00903D5F"/>
    <w:rsid w:val="009052B7"/>
    <w:rsid w:val="0090783C"/>
    <w:rsid w:val="0090784B"/>
    <w:rsid w:val="009078B1"/>
    <w:rsid w:val="00907DD6"/>
    <w:rsid w:val="00910A96"/>
    <w:rsid w:val="00912030"/>
    <w:rsid w:val="00912134"/>
    <w:rsid w:val="009147E3"/>
    <w:rsid w:val="00914A7E"/>
    <w:rsid w:val="009168F9"/>
    <w:rsid w:val="009179C2"/>
    <w:rsid w:val="00917DEB"/>
    <w:rsid w:val="00917E5A"/>
    <w:rsid w:val="00921A1D"/>
    <w:rsid w:val="0092250C"/>
    <w:rsid w:val="00923B5A"/>
    <w:rsid w:val="00924065"/>
    <w:rsid w:val="00925BEE"/>
    <w:rsid w:val="0092732D"/>
    <w:rsid w:val="009310CD"/>
    <w:rsid w:val="00932A15"/>
    <w:rsid w:val="00935098"/>
    <w:rsid w:val="00937924"/>
    <w:rsid w:val="00937AD3"/>
    <w:rsid w:val="00937E03"/>
    <w:rsid w:val="00941E00"/>
    <w:rsid w:val="00942BA8"/>
    <w:rsid w:val="00944E96"/>
    <w:rsid w:val="00945A96"/>
    <w:rsid w:val="00946E36"/>
    <w:rsid w:val="00946EC3"/>
    <w:rsid w:val="00947A12"/>
    <w:rsid w:val="009501F2"/>
    <w:rsid w:val="009507E3"/>
    <w:rsid w:val="00950AD7"/>
    <w:rsid w:val="00951627"/>
    <w:rsid w:val="00951E7F"/>
    <w:rsid w:val="009521B2"/>
    <w:rsid w:val="0095226F"/>
    <w:rsid w:val="00952CC2"/>
    <w:rsid w:val="009534AA"/>
    <w:rsid w:val="00957FBB"/>
    <w:rsid w:val="00961342"/>
    <w:rsid w:val="00963729"/>
    <w:rsid w:val="00965301"/>
    <w:rsid w:val="009664D3"/>
    <w:rsid w:val="00970050"/>
    <w:rsid w:val="0097117D"/>
    <w:rsid w:val="0097414F"/>
    <w:rsid w:val="0097625B"/>
    <w:rsid w:val="009802FE"/>
    <w:rsid w:val="00980452"/>
    <w:rsid w:val="00980992"/>
    <w:rsid w:val="00984868"/>
    <w:rsid w:val="00984B59"/>
    <w:rsid w:val="00985023"/>
    <w:rsid w:val="00987487"/>
    <w:rsid w:val="009874AB"/>
    <w:rsid w:val="00992451"/>
    <w:rsid w:val="00992C82"/>
    <w:rsid w:val="009939C3"/>
    <w:rsid w:val="009953E9"/>
    <w:rsid w:val="009969A8"/>
    <w:rsid w:val="009A16B8"/>
    <w:rsid w:val="009A1BF7"/>
    <w:rsid w:val="009A292A"/>
    <w:rsid w:val="009A2AB3"/>
    <w:rsid w:val="009A2BF4"/>
    <w:rsid w:val="009A534D"/>
    <w:rsid w:val="009A642E"/>
    <w:rsid w:val="009A7E9F"/>
    <w:rsid w:val="009A7FA0"/>
    <w:rsid w:val="009B0B5F"/>
    <w:rsid w:val="009B281C"/>
    <w:rsid w:val="009B2821"/>
    <w:rsid w:val="009B3053"/>
    <w:rsid w:val="009B6FDB"/>
    <w:rsid w:val="009C04E5"/>
    <w:rsid w:val="009C0598"/>
    <w:rsid w:val="009C27BB"/>
    <w:rsid w:val="009C3320"/>
    <w:rsid w:val="009C4227"/>
    <w:rsid w:val="009C4E89"/>
    <w:rsid w:val="009C5987"/>
    <w:rsid w:val="009C7E8B"/>
    <w:rsid w:val="009D0097"/>
    <w:rsid w:val="009D04EF"/>
    <w:rsid w:val="009D0EF0"/>
    <w:rsid w:val="009D1AD4"/>
    <w:rsid w:val="009D1D9A"/>
    <w:rsid w:val="009D1DAA"/>
    <w:rsid w:val="009D239F"/>
    <w:rsid w:val="009D240F"/>
    <w:rsid w:val="009D3630"/>
    <w:rsid w:val="009D36A8"/>
    <w:rsid w:val="009D4C0A"/>
    <w:rsid w:val="009D4C9E"/>
    <w:rsid w:val="009D4FDF"/>
    <w:rsid w:val="009D696B"/>
    <w:rsid w:val="009E1BE1"/>
    <w:rsid w:val="009E3A4C"/>
    <w:rsid w:val="009E4653"/>
    <w:rsid w:val="009E4EF1"/>
    <w:rsid w:val="009F125C"/>
    <w:rsid w:val="009F14B8"/>
    <w:rsid w:val="009F2B08"/>
    <w:rsid w:val="009F3E72"/>
    <w:rsid w:val="009F69DC"/>
    <w:rsid w:val="009F7194"/>
    <w:rsid w:val="009F75E8"/>
    <w:rsid w:val="009F7737"/>
    <w:rsid w:val="00A006C0"/>
    <w:rsid w:val="00A01150"/>
    <w:rsid w:val="00A01283"/>
    <w:rsid w:val="00A012C6"/>
    <w:rsid w:val="00A01D71"/>
    <w:rsid w:val="00A036A3"/>
    <w:rsid w:val="00A04688"/>
    <w:rsid w:val="00A11101"/>
    <w:rsid w:val="00A13C46"/>
    <w:rsid w:val="00A159E4"/>
    <w:rsid w:val="00A15C10"/>
    <w:rsid w:val="00A2050F"/>
    <w:rsid w:val="00A21C3F"/>
    <w:rsid w:val="00A21D73"/>
    <w:rsid w:val="00A23960"/>
    <w:rsid w:val="00A24224"/>
    <w:rsid w:val="00A25038"/>
    <w:rsid w:val="00A26D48"/>
    <w:rsid w:val="00A2760B"/>
    <w:rsid w:val="00A307D5"/>
    <w:rsid w:val="00A309EA"/>
    <w:rsid w:val="00A30C14"/>
    <w:rsid w:val="00A324EB"/>
    <w:rsid w:val="00A34A41"/>
    <w:rsid w:val="00A35284"/>
    <w:rsid w:val="00A37C38"/>
    <w:rsid w:val="00A4065D"/>
    <w:rsid w:val="00A4138C"/>
    <w:rsid w:val="00A41C47"/>
    <w:rsid w:val="00A41F48"/>
    <w:rsid w:val="00A427EE"/>
    <w:rsid w:val="00A4313A"/>
    <w:rsid w:val="00A4380E"/>
    <w:rsid w:val="00A43B5B"/>
    <w:rsid w:val="00A43E29"/>
    <w:rsid w:val="00A446CD"/>
    <w:rsid w:val="00A44B1E"/>
    <w:rsid w:val="00A4563A"/>
    <w:rsid w:val="00A46828"/>
    <w:rsid w:val="00A501DF"/>
    <w:rsid w:val="00A52C21"/>
    <w:rsid w:val="00A54FBA"/>
    <w:rsid w:val="00A56C9D"/>
    <w:rsid w:val="00A56DED"/>
    <w:rsid w:val="00A60CF1"/>
    <w:rsid w:val="00A60D8A"/>
    <w:rsid w:val="00A61A84"/>
    <w:rsid w:val="00A63842"/>
    <w:rsid w:val="00A63F83"/>
    <w:rsid w:val="00A64684"/>
    <w:rsid w:val="00A65012"/>
    <w:rsid w:val="00A70A4B"/>
    <w:rsid w:val="00A70B62"/>
    <w:rsid w:val="00A71395"/>
    <w:rsid w:val="00A71750"/>
    <w:rsid w:val="00A71FD3"/>
    <w:rsid w:val="00A72687"/>
    <w:rsid w:val="00A73779"/>
    <w:rsid w:val="00A74F0F"/>
    <w:rsid w:val="00A75306"/>
    <w:rsid w:val="00A75C9A"/>
    <w:rsid w:val="00A7680A"/>
    <w:rsid w:val="00A81FE2"/>
    <w:rsid w:val="00A823A2"/>
    <w:rsid w:val="00A83772"/>
    <w:rsid w:val="00A868CC"/>
    <w:rsid w:val="00A873FF"/>
    <w:rsid w:val="00A9037F"/>
    <w:rsid w:val="00A92734"/>
    <w:rsid w:val="00A93332"/>
    <w:rsid w:val="00A94C78"/>
    <w:rsid w:val="00A94CAA"/>
    <w:rsid w:val="00A95F6A"/>
    <w:rsid w:val="00A965BB"/>
    <w:rsid w:val="00AA0E60"/>
    <w:rsid w:val="00AA2D3B"/>
    <w:rsid w:val="00AA30DE"/>
    <w:rsid w:val="00AA717F"/>
    <w:rsid w:val="00AA78E2"/>
    <w:rsid w:val="00AB2009"/>
    <w:rsid w:val="00AB2181"/>
    <w:rsid w:val="00AB27E9"/>
    <w:rsid w:val="00AB2B30"/>
    <w:rsid w:val="00AB325B"/>
    <w:rsid w:val="00AB338D"/>
    <w:rsid w:val="00AB39C5"/>
    <w:rsid w:val="00AB4B77"/>
    <w:rsid w:val="00AB610A"/>
    <w:rsid w:val="00AB64EF"/>
    <w:rsid w:val="00AC02AF"/>
    <w:rsid w:val="00AC05B9"/>
    <w:rsid w:val="00AC3ED4"/>
    <w:rsid w:val="00AC4946"/>
    <w:rsid w:val="00AC6852"/>
    <w:rsid w:val="00AC72DF"/>
    <w:rsid w:val="00AD0A86"/>
    <w:rsid w:val="00AD16C8"/>
    <w:rsid w:val="00AD1BA2"/>
    <w:rsid w:val="00AD2A53"/>
    <w:rsid w:val="00AD4B12"/>
    <w:rsid w:val="00AD53B2"/>
    <w:rsid w:val="00AD618A"/>
    <w:rsid w:val="00AD675E"/>
    <w:rsid w:val="00AD6CB4"/>
    <w:rsid w:val="00AE04F5"/>
    <w:rsid w:val="00AE12B6"/>
    <w:rsid w:val="00AE1EAB"/>
    <w:rsid w:val="00AE3F1F"/>
    <w:rsid w:val="00AE67F3"/>
    <w:rsid w:val="00AF02AC"/>
    <w:rsid w:val="00AF0DFB"/>
    <w:rsid w:val="00AF1D96"/>
    <w:rsid w:val="00AF64F8"/>
    <w:rsid w:val="00AF6CC2"/>
    <w:rsid w:val="00B02B45"/>
    <w:rsid w:val="00B0387A"/>
    <w:rsid w:val="00B03E4F"/>
    <w:rsid w:val="00B06606"/>
    <w:rsid w:val="00B07F71"/>
    <w:rsid w:val="00B1078F"/>
    <w:rsid w:val="00B10D2E"/>
    <w:rsid w:val="00B11FB4"/>
    <w:rsid w:val="00B126EA"/>
    <w:rsid w:val="00B13212"/>
    <w:rsid w:val="00B146F6"/>
    <w:rsid w:val="00B15D6F"/>
    <w:rsid w:val="00B161E1"/>
    <w:rsid w:val="00B171AC"/>
    <w:rsid w:val="00B208D5"/>
    <w:rsid w:val="00B22D15"/>
    <w:rsid w:val="00B23D63"/>
    <w:rsid w:val="00B25402"/>
    <w:rsid w:val="00B26907"/>
    <w:rsid w:val="00B26AC0"/>
    <w:rsid w:val="00B272E0"/>
    <w:rsid w:val="00B301E1"/>
    <w:rsid w:val="00B30651"/>
    <w:rsid w:val="00B32C64"/>
    <w:rsid w:val="00B334FF"/>
    <w:rsid w:val="00B355B5"/>
    <w:rsid w:val="00B35B08"/>
    <w:rsid w:val="00B367C5"/>
    <w:rsid w:val="00B36BBC"/>
    <w:rsid w:val="00B3740F"/>
    <w:rsid w:val="00B37468"/>
    <w:rsid w:val="00B40217"/>
    <w:rsid w:val="00B51618"/>
    <w:rsid w:val="00B520A7"/>
    <w:rsid w:val="00B52A78"/>
    <w:rsid w:val="00B560F4"/>
    <w:rsid w:val="00B57DF6"/>
    <w:rsid w:val="00B64896"/>
    <w:rsid w:val="00B6525A"/>
    <w:rsid w:val="00B66667"/>
    <w:rsid w:val="00B66834"/>
    <w:rsid w:val="00B67358"/>
    <w:rsid w:val="00B701CE"/>
    <w:rsid w:val="00B738B4"/>
    <w:rsid w:val="00B73CEB"/>
    <w:rsid w:val="00B760F5"/>
    <w:rsid w:val="00B77182"/>
    <w:rsid w:val="00B777EB"/>
    <w:rsid w:val="00B8031B"/>
    <w:rsid w:val="00B80899"/>
    <w:rsid w:val="00B811BD"/>
    <w:rsid w:val="00B82F58"/>
    <w:rsid w:val="00B83BDE"/>
    <w:rsid w:val="00B83FF7"/>
    <w:rsid w:val="00B86DCD"/>
    <w:rsid w:val="00B87A3A"/>
    <w:rsid w:val="00B87C24"/>
    <w:rsid w:val="00B87CA6"/>
    <w:rsid w:val="00B90F80"/>
    <w:rsid w:val="00B914C1"/>
    <w:rsid w:val="00B919CA"/>
    <w:rsid w:val="00B93A89"/>
    <w:rsid w:val="00B93CDE"/>
    <w:rsid w:val="00B941B8"/>
    <w:rsid w:val="00B95D6C"/>
    <w:rsid w:val="00B9659F"/>
    <w:rsid w:val="00BA0213"/>
    <w:rsid w:val="00BA12CB"/>
    <w:rsid w:val="00BA1302"/>
    <w:rsid w:val="00BA1773"/>
    <w:rsid w:val="00BA2176"/>
    <w:rsid w:val="00BA5E92"/>
    <w:rsid w:val="00BA6F26"/>
    <w:rsid w:val="00BA7BC1"/>
    <w:rsid w:val="00BB1067"/>
    <w:rsid w:val="00BB2273"/>
    <w:rsid w:val="00BB2ED4"/>
    <w:rsid w:val="00BB4FBA"/>
    <w:rsid w:val="00BB5F7C"/>
    <w:rsid w:val="00BB7FD9"/>
    <w:rsid w:val="00BC2232"/>
    <w:rsid w:val="00BC3012"/>
    <w:rsid w:val="00BC4211"/>
    <w:rsid w:val="00BC492F"/>
    <w:rsid w:val="00BC4D8F"/>
    <w:rsid w:val="00BC531C"/>
    <w:rsid w:val="00BC559D"/>
    <w:rsid w:val="00BC55F7"/>
    <w:rsid w:val="00BC60E9"/>
    <w:rsid w:val="00BC62CB"/>
    <w:rsid w:val="00BC6C8F"/>
    <w:rsid w:val="00BC77CC"/>
    <w:rsid w:val="00BD1550"/>
    <w:rsid w:val="00BD182D"/>
    <w:rsid w:val="00BD1EA4"/>
    <w:rsid w:val="00BD2E78"/>
    <w:rsid w:val="00BD3BB2"/>
    <w:rsid w:val="00BD3C84"/>
    <w:rsid w:val="00BD48B6"/>
    <w:rsid w:val="00BD70F4"/>
    <w:rsid w:val="00BD764B"/>
    <w:rsid w:val="00BE02C8"/>
    <w:rsid w:val="00BE4249"/>
    <w:rsid w:val="00BE6975"/>
    <w:rsid w:val="00BE7088"/>
    <w:rsid w:val="00BE75F6"/>
    <w:rsid w:val="00BF0D0A"/>
    <w:rsid w:val="00BF1CD2"/>
    <w:rsid w:val="00BF1E09"/>
    <w:rsid w:val="00BF396B"/>
    <w:rsid w:val="00BF474B"/>
    <w:rsid w:val="00BF5422"/>
    <w:rsid w:val="00BF5972"/>
    <w:rsid w:val="00BF6292"/>
    <w:rsid w:val="00BF72F2"/>
    <w:rsid w:val="00C00A2F"/>
    <w:rsid w:val="00C00BA7"/>
    <w:rsid w:val="00C00DAE"/>
    <w:rsid w:val="00C02CCD"/>
    <w:rsid w:val="00C03131"/>
    <w:rsid w:val="00C04E8E"/>
    <w:rsid w:val="00C04E90"/>
    <w:rsid w:val="00C0540B"/>
    <w:rsid w:val="00C1074F"/>
    <w:rsid w:val="00C11F48"/>
    <w:rsid w:val="00C12BA0"/>
    <w:rsid w:val="00C132B1"/>
    <w:rsid w:val="00C13737"/>
    <w:rsid w:val="00C1545E"/>
    <w:rsid w:val="00C163FF"/>
    <w:rsid w:val="00C17524"/>
    <w:rsid w:val="00C20055"/>
    <w:rsid w:val="00C21253"/>
    <w:rsid w:val="00C21868"/>
    <w:rsid w:val="00C2245F"/>
    <w:rsid w:val="00C25745"/>
    <w:rsid w:val="00C26A90"/>
    <w:rsid w:val="00C27E8F"/>
    <w:rsid w:val="00C300E7"/>
    <w:rsid w:val="00C30945"/>
    <w:rsid w:val="00C31D22"/>
    <w:rsid w:val="00C33103"/>
    <w:rsid w:val="00C3363A"/>
    <w:rsid w:val="00C368F5"/>
    <w:rsid w:val="00C37AEA"/>
    <w:rsid w:val="00C40F1C"/>
    <w:rsid w:val="00C411A2"/>
    <w:rsid w:val="00C424C1"/>
    <w:rsid w:val="00C42F5C"/>
    <w:rsid w:val="00C43E30"/>
    <w:rsid w:val="00C4575D"/>
    <w:rsid w:val="00C45819"/>
    <w:rsid w:val="00C474D7"/>
    <w:rsid w:val="00C477E2"/>
    <w:rsid w:val="00C50CD6"/>
    <w:rsid w:val="00C514B9"/>
    <w:rsid w:val="00C5216E"/>
    <w:rsid w:val="00C532EF"/>
    <w:rsid w:val="00C536DF"/>
    <w:rsid w:val="00C54662"/>
    <w:rsid w:val="00C54A9C"/>
    <w:rsid w:val="00C554B2"/>
    <w:rsid w:val="00C55746"/>
    <w:rsid w:val="00C5592B"/>
    <w:rsid w:val="00C6074C"/>
    <w:rsid w:val="00C6154E"/>
    <w:rsid w:val="00C61C48"/>
    <w:rsid w:val="00C61F4A"/>
    <w:rsid w:val="00C61F4B"/>
    <w:rsid w:val="00C6448B"/>
    <w:rsid w:val="00C649AA"/>
    <w:rsid w:val="00C64DCE"/>
    <w:rsid w:val="00C662A5"/>
    <w:rsid w:val="00C66AB7"/>
    <w:rsid w:val="00C67BED"/>
    <w:rsid w:val="00C72D6E"/>
    <w:rsid w:val="00C73BC9"/>
    <w:rsid w:val="00C75659"/>
    <w:rsid w:val="00C77316"/>
    <w:rsid w:val="00C7749F"/>
    <w:rsid w:val="00C80CD8"/>
    <w:rsid w:val="00C818AC"/>
    <w:rsid w:val="00C9153A"/>
    <w:rsid w:val="00C91594"/>
    <w:rsid w:val="00C930D5"/>
    <w:rsid w:val="00C938E7"/>
    <w:rsid w:val="00CA160E"/>
    <w:rsid w:val="00CA1BF7"/>
    <w:rsid w:val="00CA24A1"/>
    <w:rsid w:val="00CA3417"/>
    <w:rsid w:val="00CA3CD8"/>
    <w:rsid w:val="00CA444E"/>
    <w:rsid w:val="00CA5886"/>
    <w:rsid w:val="00CA5DA5"/>
    <w:rsid w:val="00CA66BA"/>
    <w:rsid w:val="00CA6E8A"/>
    <w:rsid w:val="00CA77B1"/>
    <w:rsid w:val="00CB026A"/>
    <w:rsid w:val="00CB0C85"/>
    <w:rsid w:val="00CB1539"/>
    <w:rsid w:val="00CB1F99"/>
    <w:rsid w:val="00CB1FAF"/>
    <w:rsid w:val="00CB2BF9"/>
    <w:rsid w:val="00CB3A3E"/>
    <w:rsid w:val="00CB47CD"/>
    <w:rsid w:val="00CB55F2"/>
    <w:rsid w:val="00CC06C0"/>
    <w:rsid w:val="00CC13D9"/>
    <w:rsid w:val="00CC152C"/>
    <w:rsid w:val="00CC1D56"/>
    <w:rsid w:val="00CC2D85"/>
    <w:rsid w:val="00CC3B7D"/>
    <w:rsid w:val="00CC4B6D"/>
    <w:rsid w:val="00CC6BC1"/>
    <w:rsid w:val="00CC7ACB"/>
    <w:rsid w:val="00CC7CE1"/>
    <w:rsid w:val="00CD1AFB"/>
    <w:rsid w:val="00CD2DA8"/>
    <w:rsid w:val="00CD40DB"/>
    <w:rsid w:val="00CD7C08"/>
    <w:rsid w:val="00CE1A23"/>
    <w:rsid w:val="00CE1C4B"/>
    <w:rsid w:val="00CE417F"/>
    <w:rsid w:val="00CE43A1"/>
    <w:rsid w:val="00CF0889"/>
    <w:rsid w:val="00CF0B03"/>
    <w:rsid w:val="00CF0E7B"/>
    <w:rsid w:val="00CF18BE"/>
    <w:rsid w:val="00CF35C1"/>
    <w:rsid w:val="00CF37D1"/>
    <w:rsid w:val="00CF42AA"/>
    <w:rsid w:val="00CF61F2"/>
    <w:rsid w:val="00D02C29"/>
    <w:rsid w:val="00D03DDC"/>
    <w:rsid w:val="00D045B5"/>
    <w:rsid w:val="00D04754"/>
    <w:rsid w:val="00D066DA"/>
    <w:rsid w:val="00D10C4F"/>
    <w:rsid w:val="00D11CAA"/>
    <w:rsid w:val="00D1355E"/>
    <w:rsid w:val="00D153CF"/>
    <w:rsid w:val="00D15455"/>
    <w:rsid w:val="00D1611C"/>
    <w:rsid w:val="00D161F1"/>
    <w:rsid w:val="00D17EE1"/>
    <w:rsid w:val="00D210E9"/>
    <w:rsid w:val="00D21A8C"/>
    <w:rsid w:val="00D221A1"/>
    <w:rsid w:val="00D23E80"/>
    <w:rsid w:val="00D24F8F"/>
    <w:rsid w:val="00D2501A"/>
    <w:rsid w:val="00D301CD"/>
    <w:rsid w:val="00D302F2"/>
    <w:rsid w:val="00D3269C"/>
    <w:rsid w:val="00D3431D"/>
    <w:rsid w:val="00D35225"/>
    <w:rsid w:val="00D3661A"/>
    <w:rsid w:val="00D378FF"/>
    <w:rsid w:val="00D4000A"/>
    <w:rsid w:val="00D4065F"/>
    <w:rsid w:val="00D40687"/>
    <w:rsid w:val="00D414B2"/>
    <w:rsid w:val="00D416D8"/>
    <w:rsid w:val="00D42786"/>
    <w:rsid w:val="00D43E38"/>
    <w:rsid w:val="00D4689B"/>
    <w:rsid w:val="00D509E5"/>
    <w:rsid w:val="00D50ABE"/>
    <w:rsid w:val="00D50AD9"/>
    <w:rsid w:val="00D516EB"/>
    <w:rsid w:val="00D5624D"/>
    <w:rsid w:val="00D568E3"/>
    <w:rsid w:val="00D56CE0"/>
    <w:rsid w:val="00D573DD"/>
    <w:rsid w:val="00D57541"/>
    <w:rsid w:val="00D60FD5"/>
    <w:rsid w:val="00D65A8E"/>
    <w:rsid w:val="00D66461"/>
    <w:rsid w:val="00D71C3D"/>
    <w:rsid w:val="00D71D23"/>
    <w:rsid w:val="00D73FFC"/>
    <w:rsid w:val="00D749E5"/>
    <w:rsid w:val="00D74F4D"/>
    <w:rsid w:val="00D754C4"/>
    <w:rsid w:val="00D77E05"/>
    <w:rsid w:val="00D80A31"/>
    <w:rsid w:val="00D82174"/>
    <w:rsid w:val="00D82A91"/>
    <w:rsid w:val="00D84B40"/>
    <w:rsid w:val="00D85437"/>
    <w:rsid w:val="00D86FCC"/>
    <w:rsid w:val="00D87C00"/>
    <w:rsid w:val="00D87DE5"/>
    <w:rsid w:val="00D90CE1"/>
    <w:rsid w:val="00D91B2B"/>
    <w:rsid w:val="00D93231"/>
    <w:rsid w:val="00D937B7"/>
    <w:rsid w:val="00D94602"/>
    <w:rsid w:val="00D960DA"/>
    <w:rsid w:val="00D96F41"/>
    <w:rsid w:val="00D97D41"/>
    <w:rsid w:val="00DA1DB8"/>
    <w:rsid w:val="00DA2843"/>
    <w:rsid w:val="00DA55C5"/>
    <w:rsid w:val="00DA55C7"/>
    <w:rsid w:val="00DA5E0C"/>
    <w:rsid w:val="00DA6F51"/>
    <w:rsid w:val="00DA7A5E"/>
    <w:rsid w:val="00DB2928"/>
    <w:rsid w:val="00DB2A66"/>
    <w:rsid w:val="00DB2E5B"/>
    <w:rsid w:val="00DB4D41"/>
    <w:rsid w:val="00DB6049"/>
    <w:rsid w:val="00DB6975"/>
    <w:rsid w:val="00DB6A68"/>
    <w:rsid w:val="00DB6CC4"/>
    <w:rsid w:val="00DC1F51"/>
    <w:rsid w:val="00DC216C"/>
    <w:rsid w:val="00DC2DD5"/>
    <w:rsid w:val="00DC3408"/>
    <w:rsid w:val="00DC3E6D"/>
    <w:rsid w:val="00DC463C"/>
    <w:rsid w:val="00DC5524"/>
    <w:rsid w:val="00DC5C30"/>
    <w:rsid w:val="00DC5E82"/>
    <w:rsid w:val="00DD02D9"/>
    <w:rsid w:val="00DD2D3B"/>
    <w:rsid w:val="00DD388A"/>
    <w:rsid w:val="00DD502E"/>
    <w:rsid w:val="00DD5A31"/>
    <w:rsid w:val="00DD6854"/>
    <w:rsid w:val="00DD6C71"/>
    <w:rsid w:val="00DD6CEF"/>
    <w:rsid w:val="00DD7ED6"/>
    <w:rsid w:val="00DE01DB"/>
    <w:rsid w:val="00DE0676"/>
    <w:rsid w:val="00DE112E"/>
    <w:rsid w:val="00DE1C29"/>
    <w:rsid w:val="00DE3C6B"/>
    <w:rsid w:val="00DE697F"/>
    <w:rsid w:val="00DE76D8"/>
    <w:rsid w:val="00DF115F"/>
    <w:rsid w:val="00DF1FEE"/>
    <w:rsid w:val="00DF328D"/>
    <w:rsid w:val="00DF3372"/>
    <w:rsid w:val="00DF642D"/>
    <w:rsid w:val="00DF6D7D"/>
    <w:rsid w:val="00DF769A"/>
    <w:rsid w:val="00E01313"/>
    <w:rsid w:val="00E01D32"/>
    <w:rsid w:val="00E05D51"/>
    <w:rsid w:val="00E06888"/>
    <w:rsid w:val="00E06B74"/>
    <w:rsid w:val="00E0788D"/>
    <w:rsid w:val="00E10061"/>
    <w:rsid w:val="00E12E71"/>
    <w:rsid w:val="00E168CE"/>
    <w:rsid w:val="00E17A61"/>
    <w:rsid w:val="00E21301"/>
    <w:rsid w:val="00E228CD"/>
    <w:rsid w:val="00E22B95"/>
    <w:rsid w:val="00E25558"/>
    <w:rsid w:val="00E25A09"/>
    <w:rsid w:val="00E260C5"/>
    <w:rsid w:val="00E306E4"/>
    <w:rsid w:val="00E30C43"/>
    <w:rsid w:val="00E30CE1"/>
    <w:rsid w:val="00E314FE"/>
    <w:rsid w:val="00E31809"/>
    <w:rsid w:val="00E31D29"/>
    <w:rsid w:val="00E32462"/>
    <w:rsid w:val="00E3256C"/>
    <w:rsid w:val="00E33F26"/>
    <w:rsid w:val="00E347F9"/>
    <w:rsid w:val="00E3480E"/>
    <w:rsid w:val="00E37407"/>
    <w:rsid w:val="00E4050C"/>
    <w:rsid w:val="00E42C4E"/>
    <w:rsid w:val="00E4329A"/>
    <w:rsid w:val="00E43D70"/>
    <w:rsid w:val="00E4478A"/>
    <w:rsid w:val="00E45A3B"/>
    <w:rsid w:val="00E45AE1"/>
    <w:rsid w:val="00E50333"/>
    <w:rsid w:val="00E50D1E"/>
    <w:rsid w:val="00E51307"/>
    <w:rsid w:val="00E514A0"/>
    <w:rsid w:val="00E52204"/>
    <w:rsid w:val="00E52976"/>
    <w:rsid w:val="00E53DF3"/>
    <w:rsid w:val="00E549CF"/>
    <w:rsid w:val="00E554CE"/>
    <w:rsid w:val="00E559FF"/>
    <w:rsid w:val="00E55B2C"/>
    <w:rsid w:val="00E55BA4"/>
    <w:rsid w:val="00E56103"/>
    <w:rsid w:val="00E578CB"/>
    <w:rsid w:val="00E618E0"/>
    <w:rsid w:val="00E62B05"/>
    <w:rsid w:val="00E632E6"/>
    <w:rsid w:val="00E6349B"/>
    <w:rsid w:val="00E64872"/>
    <w:rsid w:val="00E64FA6"/>
    <w:rsid w:val="00E65E1A"/>
    <w:rsid w:val="00E6602D"/>
    <w:rsid w:val="00E66A67"/>
    <w:rsid w:val="00E66DA5"/>
    <w:rsid w:val="00E67467"/>
    <w:rsid w:val="00E67711"/>
    <w:rsid w:val="00E73228"/>
    <w:rsid w:val="00E73C98"/>
    <w:rsid w:val="00E75F86"/>
    <w:rsid w:val="00E75F9C"/>
    <w:rsid w:val="00E7693D"/>
    <w:rsid w:val="00E76CD5"/>
    <w:rsid w:val="00E81924"/>
    <w:rsid w:val="00E81BCF"/>
    <w:rsid w:val="00E85DBE"/>
    <w:rsid w:val="00E860B2"/>
    <w:rsid w:val="00E87C44"/>
    <w:rsid w:val="00E87E83"/>
    <w:rsid w:val="00E91879"/>
    <w:rsid w:val="00E91A45"/>
    <w:rsid w:val="00E93271"/>
    <w:rsid w:val="00E94B83"/>
    <w:rsid w:val="00E95A30"/>
    <w:rsid w:val="00E96664"/>
    <w:rsid w:val="00E96C5B"/>
    <w:rsid w:val="00E9727D"/>
    <w:rsid w:val="00EA0554"/>
    <w:rsid w:val="00EA148A"/>
    <w:rsid w:val="00EA1F14"/>
    <w:rsid w:val="00EA3C24"/>
    <w:rsid w:val="00EA5FDF"/>
    <w:rsid w:val="00EA637D"/>
    <w:rsid w:val="00EA653E"/>
    <w:rsid w:val="00EA6ABA"/>
    <w:rsid w:val="00EA6D12"/>
    <w:rsid w:val="00EA7388"/>
    <w:rsid w:val="00EA78BD"/>
    <w:rsid w:val="00EB3467"/>
    <w:rsid w:val="00EB35B9"/>
    <w:rsid w:val="00EB421C"/>
    <w:rsid w:val="00EB5D64"/>
    <w:rsid w:val="00EB6840"/>
    <w:rsid w:val="00EB6DDF"/>
    <w:rsid w:val="00EC02ED"/>
    <w:rsid w:val="00EC1677"/>
    <w:rsid w:val="00EC168D"/>
    <w:rsid w:val="00EC1947"/>
    <w:rsid w:val="00EC383A"/>
    <w:rsid w:val="00EC38B3"/>
    <w:rsid w:val="00EC658B"/>
    <w:rsid w:val="00EC750D"/>
    <w:rsid w:val="00ED25EC"/>
    <w:rsid w:val="00ED53CA"/>
    <w:rsid w:val="00ED5D9D"/>
    <w:rsid w:val="00ED7BEB"/>
    <w:rsid w:val="00EE200B"/>
    <w:rsid w:val="00EE3340"/>
    <w:rsid w:val="00EE3EFC"/>
    <w:rsid w:val="00EE710D"/>
    <w:rsid w:val="00EE7768"/>
    <w:rsid w:val="00EF0903"/>
    <w:rsid w:val="00EF37B2"/>
    <w:rsid w:val="00EF4B1B"/>
    <w:rsid w:val="00EF5D57"/>
    <w:rsid w:val="00EF7A08"/>
    <w:rsid w:val="00F010B2"/>
    <w:rsid w:val="00F027AB"/>
    <w:rsid w:val="00F034E7"/>
    <w:rsid w:val="00F03F98"/>
    <w:rsid w:val="00F04DDA"/>
    <w:rsid w:val="00F06142"/>
    <w:rsid w:val="00F0640C"/>
    <w:rsid w:val="00F07C92"/>
    <w:rsid w:val="00F123EB"/>
    <w:rsid w:val="00F1324F"/>
    <w:rsid w:val="00F15800"/>
    <w:rsid w:val="00F15C72"/>
    <w:rsid w:val="00F15ECC"/>
    <w:rsid w:val="00F1736F"/>
    <w:rsid w:val="00F17CD2"/>
    <w:rsid w:val="00F219AD"/>
    <w:rsid w:val="00F244C7"/>
    <w:rsid w:val="00F268EE"/>
    <w:rsid w:val="00F2751C"/>
    <w:rsid w:val="00F32B06"/>
    <w:rsid w:val="00F32E12"/>
    <w:rsid w:val="00F33705"/>
    <w:rsid w:val="00F338E4"/>
    <w:rsid w:val="00F34413"/>
    <w:rsid w:val="00F34E8E"/>
    <w:rsid w:val="00F3604B"/>
    <w:rsid w:val="00F3605F"/>
    <w:rsid w:val="00F36CB9"/>
    <w:rsid w:val="00F37536"/>
    <w:rsid w:val="00F408EA"/>
    <w:rsid w:val="00F413FF"/>
    <w:rsid w:val="00F43434"/>
    <w:rsid w:val="00F44003"/>
    <w:rsid w:val="00F446AD"/>
    <w:rsid w:val="00F45932"/>
    <w:rsid w:val="00F4600E"/>
    <w:rsid w:val="00F470C4"/>
    <w:rsid w:val="00F47991"/>
    <w:rsid w:val="00F503A9"/>
    <w:rsid w:val="00F52B9A"/>
    <w:rsid w:val="00F531CA"/>
    <w:rsid w:val="00F54788"/>
    <w:rsid w:val="00F5500C"/>
    <w:rsid w:val="00F56F2B"/>
    <w:rsid w:val="00F57B1F"/>
    <w:rsid w:val="00F605A0"/>
    <w:rsid w:val="00F60E61"/>
    <w:rsid w:val="00F61CF3"/>
    <w:rsid w:val="00F61EC0"/>
    <w:rsid w:val="00F62F04"/>
    <w:rsid w:val="00F63975"/>
    <w:rsid w:val="00F67981"/>
    <w:rsid w:val="00F67CCF"/>
    <w:rsid w:val="00F707EA"/>
    <w:rsid w:val="00F71DA7"/>
    <w:rsid w:val="00F725AD"/>
    <w:rsid w:val="00F73E42"/>
    <w:rsid w:val="00F764F0"/>
    <w:rsid w:val="00F767E0"/>
    <w:rsid w:val="00F76AD1"/>
    <w:rsid w:val="00F77578"/>
    <w:rsid w:val="00F777CC"/>
    <w:rsid w:val="00F778C1"/>
    <w:rsid w:val="00F81DAE"/>
    <w:rsid w:val="00F82D18"/>
    <w:rsid w:val="00F83A9A"/>
    <w:rsid w:val="00F84711"/>
    <w:rsid w:val="00F86B89"/>
    <w:rsid w:val="00F87F25"/>
    <w:rsid w:val="00F92684"/>
    <w:rsid w:val="00F933E1"/>
    <w:rsid w:val="00F93E36"/>
    <w:rsid w:val="00F96F03"/>
    <w:rsid w:val="00F97352"/>
    <w:rsid w:val="00F97B06"/>
    <w:rsid w:val="00FA0463"/>
    <w:rsid w:val="00FA0A79"/>
    <w:rsid w:val="00FA3534"/>
    <w:rsid w:val="00FA4C80"/>
    <w:rsid w:val="00FA4E32"/>
    <w:rsid w:val="00FA57FE"/>
    <w:rsid w:val="00FA5BCB"/>
    <w:rsid w:val="00FA684B"/>
    <w:rsid w:val="00FB16A3"/>
    <w:rsid w:val="00FB52A6"/>
    <w:rsid w:val="00FB6E21"/>
    <w:rsid w:val="00FB6EE7"/>
    <w:rsid w:val="00FB71E1"/>
    <w:rsid w:val="00FC0609"/>
    <w:rsid w:val="00FC0795"/>
    <w:rsid w:val="00FC0D79"/>
    <w:rsid w:val="00FC12D0"/>
    <w:rsid w:val="00FC3E72"/>
    <w:rsid w:val="00FC49B2"/>
    <w:rsid w:val="00FC5E6D"/>
    <w:rsid w:val="00FC7533"/>
    <w:rsid w:val="00FC7E29"/>
    <w:rsid w:val="00FD0F2E"/>
    <w:rsid w:val="00FD100A"/>
    <w:rsid w:val="00FD1751"/>
    <w:rsid w:val="00FD1F81"/>
    <w:rsid w:val="00FD2A95"/>
    <w:rsid w:val="00FD51DC"/>
    <w:rsid w:val="00FD53BF"/>
    <w:rsid w:val="00FD5BE5"/>
    <w:rsid w:val="00FD6B0C"/>
    <w:rsid w:val="00FD6FCD"/>
    <w:rsid w:val="00FE1879"/>
    <w:rsid w:val="00FE3241"/>
    <w:rsid w:val="00FE3267"/>
    <w:rsid w:val="00FE3A36"/>
    <w:rsid w:val="00FE3A62"/>
    <w:rsid w:val="00FE4135"/>
    <w:rsid w:val="00FE5463"/>
    <w:rsid w:val="00FE608D"/>
    <w:rsid w:val="00FF27E8"/>
    <w:rsid w:val="00FF37CF"/>
    <w:rsid w:val="00FF413F"/>
    <w:rsid w:val="00FF4933"/>
    <w:rsid w:val="00FF4F31"/>
    <w:rsid w:val="00FF5BB5"/>
    <w:rsid w:val="00FF5C20"/>
    <w:rsid w:val="00FF7D81"/>
    <w:rsid w:val="16D970A6"/>
    <w:rsid w:val="17918AF6"/>
    <w:rsid w:val="3FE63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5E339"/>
  <w15:chartTrackingRefBased/>
  <w15:docId w15:val="{4DBD4E60-EFB9-4D56-82B1-930FAEF2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6"/>
        <w:szCs w:val="26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locked="1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1" w:semiHidden="1" w:unhideWhenUsed="1"/>
    <w:lsdException w:name="Smart Hyperlink" w:locked="1" w:semiHidden="1" w:unhideWhenUsed="1"/>
    <w:lsdException w:name="Hashtag" w:locked="1" w:semiHidden="1" w:unhideWhenUsed="1"/>
    <w:lsdException w:name="Unresolved Mention" w:locked="1" w:semiHidden="1" w:unhideWhenUsed="1"/>
    <w:lsdException w:name="Smart Link" w:locked="1" w:semiHidden="1" w:unhideWhenUsed="1"/>
  </w:latentStyles>
  <w:style w:type="paragraph" w:default="1" w:styleId="Normal">
    <w:name w:val="Normal"/>
    <w:qFormat/>
    <w:rsid w:val="00B73CEB"/>
  </w:style>
  <w:style w:type="paragraph" w:styleId="Heading1">
    <w:name w:val="heading 1"/>
    <w:basedOn w:val="Header"/>
    <w:next w:val="Text-Step"/>
    <w:link w:val="Heading1Char"/>
    <w:uiPriority w:val="9"/>
    <w:rsid w:val="00DB2928"/>
    <w:pPr>
      <w:spacing w:before="360" w:after="240"/>
      <w:outlineLvl w:val="0"/>
    </w:pPr>
    <w:rPr>
      <w:color w:val="386C99"/>
      <w:sz w:val="3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2928"/>
    <w:pPr>
      <w:keepNext/>
      <w:keepLines/>
      <w:spacing w:before="360"/>
      <w:outlineLvl w:val="1"/>
    </w:pPr>
    <w:rPr>
      <w:rFonts w:ascii="Arial" w:eastAsiaTheme="majorEastAsia" w:hAnsi="Arial" w:cs="Arial"/>
      <w:b/>
      <w:bCs/>
      <w:color w:val="386C99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DB2928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DB29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6C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DA55C5"/>
    <w:pPr>
      <w:spacing w:after="360"/>
    </w:pPr>
    <w:rPr>
      <w:rFonts w:ascii="Arial" w:hAnsi="Arial" w:cs="Arial"/>
      <w:color w:val="00698C" w:themeColor="accent1"/>
      <w:sz w:val="40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55C5"/>
    <w:rPr>
      <w:rFonts w:ascii="Arial" w:hAnsi="Arial" w:cs="Arial"/>
      <w:color w:val="00698C" w:themeColor="accent1"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locked/>
    <w:rsid w:val="00D66461"/>
    <w:pPr>
      <w:spacing w:before="0" w:after="0"/>
    </w:pPr>
    <w:rPr>
      <w:rFonts w:ascii="Arial" w:hAnsi="Arial" w:cs="Arial"/>
      <w:color w:val="007494"/>
      <w:sz w:val="36"/>
      <w:szCs w:val="36"/>
    </w:rPr>
  </w:style>
  <w:style w:type="character" w:customStyle="1" w:styleId="FooterChar">
    <w:name w:val="Footer Char"/>
    <w:basedOn w:val="DefaultParagraphFont"/>
    <w:link w:val="Footer"/>
    <w:uiPriority w:val="99"/>
    <w:rsid w:val="00D66461"/>
    <w:rPr>
      <w:rFonts w:ascii="Arial" w:hAnsi="Arial" w:cs="Arial"/>
      <w:color w:val="007494"/>
      <w:sz w:val="36"/>
      <w:szCs w:val="36"/>
    </w:rPr>
  </w:style>
  <w:style w:type="table" w:styleId="TableGrid">
    <w:name w:val="Table Grid"/>
    <w:basedOn w:val="TableNormal"/>
    <w:uiPriority w:val="39"/>
    <w:rsid w:val="0082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0F2F13"/>
    <w:rPr>
      <w:color w:val="808080"/>
    </w:rPr>
  </w:style>
  <w:style w:type="paragraph" w:customStyle="1" w:styleId="Text-Step">
    <w:name w:val="Text - Step"/>
    <w:basedOn w:val="Normal"/>
    <w:next w:val="Text-StepResult"/>
    <w:link w:val="Text-StepChar"/>
    <w:qFormat/>
    <w:rsid w:val="00C67BED"/>
    <w:pPr>
      <w:numPr>
        <w:numId w:val="1"/>
      </w:numPr>
      <w:spacing w:before="360"/>
      <w:ind w:left="397" w:hanging="397"/>
    </w:pPr>
    <w:rPr>
      <w:szCs w:val="24"/>
    </w:rPr>
  </w:style>
  <w:style w:type="character" w:customStyle="1" w:styleId="Text-StepChar">
    <w:name w:val="Text - Step Char"/>
    <w:basedOn w:val="DefaultParagraphFont"/>
    <w:link w:val="Text-Step"/>
    <w:rsid w:val="00C67BED"/>
    <w:rPr>
      <w:szCs w:val="24"/>
    </w:rPr>
  </w:style>
  <w:style w:type="paragraph" w:customStyle="1" w:styleId="Bullet1">
    <w:name w:val="Bullet 1"/>
    <w:basedOn w:val="Normal"/>
    <w:link w:val="Bullet1Char"/>
    <w:qFormat/>
    <w:rsid w:val="006719DD"/>
    <w:pPr>
      <w:numPr>
        <w:numId w:val="2"/>
      </w:numPr>
      <w:ind w:left="357" w:hanging="357"/>
      <w:contextualSpacing/>
    </w:pPr>
    <w:rPr>
      <w:rFonts w:cstheme="minorBidi"/>
      <w:lang w:val="en-GB"/>
    </w:rPr>
  </w:style>
  <w:style w:type="paragraph" w:customStyle="1" w:styleId="Table">
    <w:name w:val="Table"/>
    <w:basedOn w:val="Text-Step"/>
    <w:link w:val="TableChar"/>
    <w:qFormat/>
    <w:locked/>
    <w:rsid w:val="00C532EF"/>
    <w:pPr>
      <w:numPr>
        <w:numId w:val="0"/>
      </w:numPr>
      <w:spacing w:before="120"/>
    </w:pPr>
  </w:style>
  <w:style w:type="character" w:customStyle="1" w:styleId="Bullet1Char">
    <w:name w:val="Bullet 1 Char"/>
    <w:basedOn w:val="DefaultParagraphFont"/>
    <w:link w:val="Bullet1"/>
    <w:rsid w:val="006719DD"/>
    <w:rPr>
      <w:rFonts w:cstheme="minorBidi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B2928"/>
    <w:rPr>
      <w:rFonts w:asciiTheme="majorHAnsi" w:eastAsiaTheme="majorEastAsia" w:hAnsiTheme="majorHAnsi" w:cstheme="majorBidi"/>
      <w:b/>
      <w:color w:val="386C99"/>
      <w:sz w:val="28"/>
      <w:szCs w:val="24"/>
    </w:rPr>
  </w:style>
  <w:style w:type="character" w:customStyle="1" w:styleId="TableChar">
    <w:name w:val="Table Char"/>
    <w:basedOn w:val="Text-StepChar"/>
    <w:link w:val="Table"/>
    <w:rsid w:val="00C532EF"/>
    <w:rPr>
      <w:szCs w:val="24"/>
    </w:rPr>
  </w:style>
  <w:style w:type="paragraph" w:customStyle="1" w:styleId="Text">
    <w:name w:val="Text"/>
    <w:basedOn w:val="Normal"/>
    <w:qFormat/>
    <w:rsid w:val="00E4050C"/>
  </w:style>
  <w:style w:type="paragraph" w:customStyle="1" w:styleId="CalloutText">
    <w:name w:val="Callout Text"/>
    <w:basedOn w:val="Normal"/>
    <w:qFormat/>
    <w:rsid w:val="00B25402"/>
    <w:pPr>
      <w:spacing w:before="60" w:after="180"/>
    </w:pPr>
    <w:rPr>
      <w:lang w:val="en-GB"/>
    </w:rPr>
  </w:style>
  <w:style w:type="paragraph" w:customStyle="1" w:styleId="Bullet2">
    <w:name w:val="Bullet 2"/>
    <w:basedOn w:val="Normal"/>
    <w:rsid w:val="0032040E"/>
    <w:pPr>
      <w:numPr>
        <w:ilvl w:val="1"/>
        <w:numId w:val="4"/>
      </w:numPr>
      <w:ind w:left="714" w:hanging="357"/>
      <w:contextualSpacing/>
    </w:pPr>
    <w:rPr>
      <w:rFonts w:asciiTheme="minorHAnsi" w:hAnsiTheme="minorHAnsi" w:cstheme="minorBidi"/>
      <w:lang w:val="en-GB"/>
    </w:rPr>
  </w:style>
  <w:style w:type="paragraph" w:customStyle="1" w:styleId="Text-StepResult">
    <w:name w:val="Text - Step Result"/>
    <w:basedOn w:val="Text-Step"/>
    <w:next w:val="Text-StepResultImage"/>
    <w:qFormat/>
    <w:rsid w:val="00DC5E82"/>
    <w:pPr>
      <w:numPr>
        <w:numId w:val="0"/>
      </w:numPr>
      <w:spacing w:before="120"/>
      <w:ind w:left="397"/>
    </w:pPr>
    <w:rPr>
      <w:color w:val="000000" w:themeColor="text1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C5105"/>
    <w:rPr>
      <w:sz w:val="16"/>
      <w:szCs w:val="16"/>
    </w:rPr>
  </w:style>
  <w:style w:type="paragraph" w:customStyle="1" w:styleId="Text-BoldAll">
    <w:name w:val="Text - Bold (All)"/>
    <w:basedOn w:val="Text"/>
    <w:qFormat/>
    <w:rsid w:val="001C70C6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B2928"/>
    <w:rPr>
      <w:rFonts w:ascii="Arial" w:eastAsiaTheme="majorEastAsia" w:hAnsi="Arial" w:cs="Arial"/>
      <w:b/>
      <w:bCs/>
      <w:color w:val="386C99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B2928"/>
    <w:rPr>
      <w:rFonts w:ascii="Arial" w:hAnsi="Arial" w:cs="Arial"/>
      <w:color w:val="386C99"/>
      <w:sz w:val="36"/>
      <w:szCs w:val="5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030F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0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030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F34"/>
    <w:rPr>
      <w:b/>
      <w:bCs/>
      <w:sz w:val="20"/>
      <w:szCs w:val="20"/>
    </w:rPr>
  </w:style>
  <w:style w:type="paragraph" w:customStyle="1" w:styleId="Text-StepResultImage">
    <w:name w:val="Text - Step Result (Image)"/>
    <w:basedOn w:val="Text-StepResult"/>
    <w:next w:val="Text-Step"/>
    <w:qFormat/>
    <w:rsid w:val="0070664C"/>
    <w:pPr>
      <w:spacing w:after="360"/>
    </w:pPr>
  </w:style>
  <w:style w:type="paragraph" w:customStyle="1" w:styleId="Bullet1Space">
    <w:name w:val="Bullet 1 (Space)"/>
    <w:basedOn w:val="Bullet1"/>
    <w:qFormat/>
    <w:rsid w:val="006719DD"/>
    <w:pPr>
      <w:contextualSpacing w:val="0"/>
    </w:pPr>
  </w:style>
  <w:style w:type="paragraph" w:customStyle="1" w:styleId="Bullet2Space">
    <w:name w:val="Bullet 2 (Space)"/>
    <w:basedOn w:val="Bullet2"/>
    <w:qFormat/>
    <w:rsid w:val="004C64FF"/>
    <w:pPr>
      <w:contextualSpacing w:val="0"/>
    </w:pPr>
  </w:style>
  <w:style w:type="paragraph" w:styleId="Revision">
    <w:name w:val="Revision"/>
    <w:hidden/>
    <w:uiPriority w:val="99"/>
    <w:semiHidden/>
    <w:rsid w:val="002E2226"/>
    <w:pPr>
      <w:spacing w:before="0" w:after="0"/>
    </w:pPr>
  </w:style>
  <w:style w:type="paragraph" w:styleId="TOCHeading">
    <w:name w:val="TOC Heading"/>
    <w:basedOn w:val="Heading1"/>
    <w:next w:val="Normal"/>
    <w:uiPriority w:val="39"/>
    <w:unhideWhenUsed/>
    <w:qFormat/>
    <w:locked/>
    <w:rsid w:val="002609EE"/>
    <w:pPr>
      <w:spacing w:line="276" w:lineRule="auto"/>
      <w:outlineLvl w:val="9"/>
    </w:pPr>
    <w:rPr>
      <w:rFonts w:asciiTheme="majorHAnsi" w:hAnsiTheme="majorHAnsi"/>
      <w:b/>
      <w:sz w:val="26"/>
      <w:szCs w:val="26"/>
      <w:lang w:val="en-US" w:eastAsia="en-GB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D3661A"/>
    <w:pPr>
      <w:tabs>
        <w:tab w:val="right" w:leader="dot" w:pos="14562"/>
      </w:tabs>
    </w:pPr>
    <w:rPr>
      <w:rFonts w:asciiTheme="minorHAnsi" w:eastAsia="Times New Roman" w:hAnsiTheme="minorHAnsi" w:cs="Times New Roman"/>
      <w:bCs/>
      <w:iCs/>
      <w:color w:val="000000" w:themeColor="text1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unhideWhenUsed/>
    <w:rsid w:val="00B66834"/>
    <w:pPr>
      <w:tabs>
        <w:tab w:val="right" w:leader="dot" w:pos="9622"/>
      </w:tabs>
      <w:ind w:left="340"/>
    </w:pPr>
    <w:rPr>
      <w:rFonts w:asciiTheme="minorHAnsi" w:eastAsia="Times New Roman" w:hAnsiTheme="minorHAnsi" w:cs="Times New Roman"/>
      <w:bCs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locked/>
    <w:rsid w:val="00806F97"/>
    <w:rPr>
      <w:color w:val="0070C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806F97"/>
    <w:pPr>
      <w:tabs>
        <w:tab w:val="right" w:leader="dot" w:pos="9628"/>
      </w:tabs>
      <w:ind w:left="522"/>
    </w:pPr>
  </w:style>
  <w:style w:type="paragraph" w:customStyle="1" w:styleId="00FrontCoverText">
    <w:name w:val="00 Front Cover Text"/>
    <w:basedOn w:val="Text"/>
    <w:qFormat/>
    <w:rsid w:val="00944E96"/>
    <w:pPr>
      <w:spacing w:before="180" w:after="180"/>
    </w:pPr>
  </w:style>
  <w:style w:type="paragraph" w:customStyle="1" w:styleId="CalloutHeadingNote">
    <w:name w:val="Callout Heading (Note)"/>
    <w:basedOn w:val="Normal"/>
    <w:qFormat/>
    <w:rsid w:val="0041040A"/>
    <w:pPr>
      <w:spacing w:after="60"/>
    </w:pPr>
    <w:rPr>
      <w:b/>
      <w:bCs/>
      <w:color w:val="0099CC"/>
    </w:rPr>
  </w:style>
  <w:style w:type="paragraph" w:customStyle="1" w:styleId="CalloutHeadingResource">
    <w:name w:val="Callout Heading (Resource)"/>
    <w:basedOn w:val="Normal"/>
    <w:qFormat/>
    <w:rsid w:val="0041040A"/>
    <w:pPr>
      <w:spacing w:after="60"/>
    </w:pPr>
    <w:rPr>
      <w:b/>
      <w:bCs/>
      <w:color w:val="00A349"/>
    </w:rPr>
  </w:style>
  <w:style w:type="paragraph" w:customStyle="1" w:styleId="00FrontCoverTitle">
    <w:name w:val="00 Front Cover Title"/>
    <w:basedOn w:val="Text"/>
    <w:qFormat/>
    <w:rsid w:val="00DB2928"/>
    <w:pPr>
      <w:spacing w:before="0" w:after="0"/>
    </w:pPr>
    <w:rPr>
      <w:rFonts w:ascii="Arial" w:hAnsi="Arial"/>
      <w:color w:val="386C99"/>
      <w:sz w:val="64"/>
    </w:rPr>
  </w:style>
  <w:style w:type="paragraph" w:customStyle="1" w:styleId="TableHeading">
    <w:name w:val="Table Heading"/>
    <w:basedOn w:val="Normal"/>
    <w:qFormat/>
    <w:rsid w:val="00DB2928"/>
    <w:pPr>
      <w:spacing w:before="300" w:after="180"/>
    </w:pPr>
    <w:rPr>
      <w:rFonts w:cstheme="minorBidi"/>
      <w:b/>
      <w:bCs/>
      <w:color w:val="386C99"/>
      <w:szCs w:val="24"/>
      <w:lang w:val="en-GB"/>
    </w:rPr>
  </w:style>
  <w:style w:type="paragraph" w:customStyle="1" w:styleId="PanelTableSubheading">
    <w:name w:val="Panel Table Subheading"/>
    <w:basedOn w:val="Normal"/>
    <w:qFormat/>
    <w:rsid w:val="00DB2928"/>
    <w:rPr>
      <w:rFonts w:cstheme="minorBidi"/>
      <w:b/>
      <w:bCs/>
      <w:color w:val="386C99"/>
      <w:szCs w:val="24"/>
      <w:lang w:val="en-GB"/>
    </w:rPr>
  </w:style>
  <w:style w:type="paragraph" w:customStyle="1" w:styleId="00FooterPageNumber">
    <w:name w:val="00 Footer Page Number"/>
    <w:basedOn w:val="Normal"/>
    <w:qFormat/>
    <w:rsid w:val="00DB2928"/>
    <w:pPr>
      <w:jc w:val="right"/>
    </w:pPr>
    <w:rPr>
      <w:color w:val="386C99"/>
    </w:rPr>
  </w:style>
  <w:style w:type="paragraph" w:customStyle="1" w:styleId="00Footer">
    <w:name w:val="00 Footer"/>
    <w:basedOn w:val="Footer"/>
    <w:rsid w:val="00DB2928"/>
    <w:rPr>
      <w:color w:val="386C99"/>
      <w:sz w:val="26"/>
    </w:rPr>
  </w:style>
  <w:style w:type="character" w:customStyle="1" w:styleId="Text-BoldName">
    <w:name w:val="Text - Bold (Name)"/>
    <w:basedOn w:val="Strong"/>
    <w:uiPriority w:val="1"/>
    <w:qFormat/>
    <w:rsid w:val="008B691A"/>
    <w:rPr>
      <w:rFonts w:ascii="Calibri" w:hAnsi="Calibri"/>
      <w:b/>
      <w:bCs/>
      <w:color w:val="000000" w:themeColor="text1"/>
      <w:sz w:val="26"/>
    </w:rPr>
  </w:style>
  <w:style w:type="paragraph" w:customStyle="1" w:styleId="00Header">
    <w:name w:val="00 Header"/>
    <w:basedOn w:val="Header"/>
    <w:qFormat/>
    <w:rsid w:val="00DB2928"/>
    <w:pPr>
      <w:spacing w:after="120"/>
    </w:pPr>
    <w:rPr>
      <w:color w:val="386C99"/>
    </w:rPr>
  </w:style>
  <w:style w:type="character" w:styleId="Strong">
    <w:name w:val="Strong"/>
    <w:basedOn w:val="DefaultParagraphFont"/>
    <w:uiPriority w:val="22"/>
    <w:locked/>
    <w:rsid w:val="00465A38"/>
    <w:rPr>
      <w:b/>
      <w:bCs/>
    </w:rPr>
  </w:style>
  <w:style w:type="paragraph" w:customStyle="1" w:styleId="00TOC1">
    <w:name w:val="00 TOC 1"/>
    <w:basedOn w:val="TOC1"/>
    <w:qFormat/>
    <w:rsid w:val="0026035E"/>
  </w:style>
  <w:style w:type="character" w:customStyle="1" w:styleId="Heading4Char">
    <w:name w:val="Heading 4 Char"/>
    <w:basedOn w:val="DefaultParagraphFont"/>
    <w:link w:val="Heading4"/>
    <w:uiPriority w:val="9"/>
    <w:semiHidden/>
    <w:rsid w:val="00DB2928"/>
    <w:rPr>
      <w:rFonts w:asciiTheme="majorHAnsi" w:eastAsiaTheme="majorEastAsia" w:hAnsiTheme="majorHAnsi" w:cstheme="majorBidi"/>
      <w:i/>
      <w:iCs/>
      <w:color w:val="386C99"/>
    </w:rPr>
  </w:style>
  <w:style w:type="paragraph" w:customStyle="1" w:styleId="PanelTableHeading">
    <w:name w:val="Panel Table Heading"/>
    <w:basedOn w:val="TableHeading"/>
    <w:qFormat/>
    <w:rsid w:val="00DB2928"/>
    <w:pPr>
      <w:spacing w:before="180"/>
    </w:pPr>
  </w:style>
  <w:style w:type="paragraph" w:customStyle="1" w:styleId="00FrontCoverUGTitle">
    <w:name w:val="00 Front Cover UG Title"/>
    <w:basedOn w:val="00FrontCoverTitle"/>
    <w:qFormat/>
    <w:rsid w:val="00C9153A"/>
    <w:rPr>
      <w:color w:val="D9D9D9" w:themeColor="background1" w:themeShade="D9"/>
      <w:sz w:val="40"/>
      <w:szCs w:val="40"/>
    </w:rPr>
  </w:style>
  <w:style w:type="paragraph" w:customStyle="1" w:styleId="CalloutSpace">
    <w:name w:val="Callout Space"/>
    <w:basedOn w:val="Normal"/>
    <w:qFormat/>
    <w:rsid w:val="00390259"/>
    <w:pPr>
      <w:spacing w:before="0" w:after="0"/>
    </w:pPr>
    <w:rPr>
      <w:noProof/>
      <w:sz w:val="12"/>
      <w:szCs w:val="12"/>
    </w:rPr>
  </w:style>
  <w:style w:type="paragraph" w:customStyle="1" w:styleId="CalloutHeadingNote2">
    <w:name w:val="Callout Heading (Note) 2"/>
    <w:basedOn w:val="CalloutHeadingNote"/>
    <w:qFormat/>
    <w:rsid w:val="0034503C"/>
    <w:pPr>
      <w:ind w:left="357"/>
    </w:pPr>
  </w:style>
  <w:style w:type="paragraph" w:customStyle="1" w:styleId="CalloutText2">
    <w:name w:val="Callout Text 2"/>
    <w:basedOn w:val="CalloutText"/>
    <w:qFormat/>
    <w:rsid w:val="0034503C"/>
    <w:pPr>
      <w:spacing w:after="240"/>
      <w:ind w:left="357"/>
    </w:pPr>
  </w:style>
  <w:style w:type="paragraph" w:customStyle="1" w:styleId="Text-Highlight">
    <w:name w:val="Text - Highlight"/>
    <w:basedOn w:val="Text"/>
    <w:locked/>
    <w:rsid w:val="008F2138"/>
  </w:style>
  <w:style w:type="paragraph" w:customStyle="1" w:styleId="00HeaderSmaller">
    <w:name w:val="00 Header (Smaller)"/>
    <w:basedOn w:val="00Header"/>
    <w:qFormat/>
    <w:rsid w:val="00657916"/>
    <w:rPr>
      <w:sz w:val="32"/>
      <w:szCs w:val="28"/>
    </w:rPr>
  </w:style>
  <w:style w:type="paragraph" w:customStyle="1" w:styleId="00FrontCoverTitleSmaller">
    <w:name w:val="00 Front Cover Title (Smaller)"/>
    <w:basedOn w:val="00FrontCoverTitle"/>
    <w:qFormat/>
    <w:rsid w:val="00657916"/>
    <w:rPr>
      <w:sz w:val="56"/>
      <w:szCs w:val="44"/>
    </w:rPr>
  </w:style>
  <w:style w:type="paragraph" w:styleId="NoSpacing">
    <w:name w:val="No Spacing"/>
    <w:uiPriority w:val="1"/>
    <w:qFormat/>
    <w:locked/>
    <w:rsid w:val="00777A31"/>
    <w:pPr>
      <w:spacing w:before="0" w:after="0"/>
    </w:pPr>
  </w:style>
  <w:style w:type="paragraph" w:customStyle="1" w:styleId="00FrontCoverCourtTitle">
    <w:name w:val="00 Front Cover Court Title"/>
    <w:basedOn w:val="00FrontCoverTitle"/>
    <w:qFormat/>
    <w:rsid w:val="00DB2928"/>
    <w:rPr>
      <w:sz w:val="40"/>
    </w:rPr>
  </w:style>
  <w:style w:type="character" w:customStyle="1" w:styleId="00CourtTitle">
    <w:name w:val="00 Court Title"/>
    <w:basedOn w:val="Heading1Char"/>
    <w:uiPriority w:val="1"/>
    <w:rsid w:val="00DB2928"/>
    <w:rPr>
      <w:rFonts w:ascii="Arial" w:hAnsi="Arial" w:cs="Arial"/>
      <w:color w:val="386C99"/>
      <w:sz w:val="40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1C5301476C4B3AA4E29DBAFD870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5121-C0B5-4C9E-9E7A-54963D39E046}"/>
      </w:docPartPr>
      <w:docPartBody>
        <w:p w:rsidR="009B6D2C" w:rsidRDefault="00AC59C0">
          <w:pPr>
            <w:pStyle w:val="9E1C5301476C4B3AA4E29DBAFD870B05"/>
          </w:pPr>
          <w:r w:rsidRPr="00553F0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2C"/>
    <w:rsid w:val="0001482C"/>
    <w:rsid w:val="00070BE5"/>
    <w:rsid w:val="00270328"/>
    <w:rsid w:val="00281DD7"/>
    <w:rsid w:val="003D2D19"/>
    <w:rsid w:val="004B4ED3"/>
    <w:rsid w:val="004C69F2"/>
    <w:rsid w:val="004F2F66"/>
    <w:rsid w:val="0058485C"/>
    <w:rsid w:val="005B1D42"/>
    <w:rsid w:val="009B6D2C"/>
    <w:rsid w:val="00A73779"/>
    <w:rsid w:val="00A84861"/>
    <w:rsid w:val="00AC59C0"/>
    <w:rsid w:val="00AE7B3C"/>
    <w:rsid w:val="00B67358"/>
    <w:rsid w:val="00BC492F"/>
    <w:rsid w:val="00C407F8"/>
    <w:rsid w:val="00DC7B6E"/>
    <w:rsid w:val="00EA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34D692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7B6E"/>
    <w:rPr>
      <w:color w:val="808080"/>
    </w:rPr>
  </w:style>
  <w:style w:type="paragraph" w:customStyle="1" w:styleId="9E1C5301476C4B3AA4E29DBAFD870B05">
    <w:name w:val="9E1C5301476C4B3AA4E29DBAFD870B05"/>
  </w:style>
  <w:style w:type="character" w:styleId="Strong">
    <w:name w:val="Strong"/>
    <w:basedOn w:val="DefaultParagraphFont"/>
    <w:uiPriority w:val="22"/>
    <w:qFormat/>
    <w:rsid w:val="009B6D2C"/>
    <w:rPr>
      <w:b/>
      <w:bCs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Vapor Trail">
  <a:themeElements>
    <a:clrScheme name="CP UG Colours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00698C"/>
      </a:accent1>
      <a:accent2>
        <a:srgbClr val="FE801A"/>
      </a:accent2>
      <a:accent3>
        <a:srgbClr val="88DBDF"/>
      </a:accent3>
      <a:accent4>
        <a:srgbClr val="8CDA98"/>
      </a:accent4>
      <a:accent5>
        <a:srgbClr val="FFDC68"/>
      </a:accent5>
      <a:accent6>
        <a:srgbClr val="007FA3"/>
      </a:accent6>
      <a:hlink>
        <a:srgbClr val="0070C0"/>
      </a:hlink>
      <a:folHlink>
        <a:srgbClr val="F38B5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1C49E00836F48815943EAEDEB31FD" ma:contentTypeVersion="37" ma:contentTypeDescription="Create a new document." ma:contentTypeScope="" ma:versionID="3d53fec8eda32630232d24fcd21b237c">
  <xsd:schema xmlns:xsd="http://www.w3.org/2001/XMLSchema" xmlns:xs="http://www.w3.org/2001/XMLSchema" xmlns:p="http://schemas.microsoft.com/office/2006/metadata/properties" xmlns:ns2="59958b7b-9af4-4b11-b346-a714f39869d6" xmlns:ns3="598a69fa-da00-48cc-a1a8-c594806ae5ec" targetNamespace="http://schemas.microsoft.com/office/2006/metadata/properties" ma:root="true" ma:fieldsID="741b0349ef43c1795f1a9cfd696c4cf7" ns2:_="" ns3:_="">
    <xsd:import namespace="59958b7b-9af4-4b11-b346-a714f39869d6"/>
    <xsd:import namespace="598a69fa-da00-48cc-a1a8-c594806ae5ec"/>
    <xsd:element name="properties">
      <xsd:complexType>
        <xsd:sequence>
          <xsd:element name="documentManagement">
            <xsd:complexType>
              <xsd:all>
                <xsd:element ref="ns2:ReviewStatus" minOccurs="0"/>
                <xsd:element ref="ns2:AssignedAuthor" minOccurs="0"/>
                <xsd:element ref="ns2:SubjectMatterExpert_x0028_SME_x0029_" minOccurs="0"/>
                <xsd:element ref="ns2:HTML" minOccurs="0"/>
                <xsd:element ref="ns2:CCVChildProtectionCategories" minOccurs="0"/>
                <xsd:element ref="ns2:CCVChildProtectionAudience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CVCivilTSHCategories" minOccurs="0"/>
                <xsd:element ref="ns2:MCVCivilAudienceCategories" minOccurs="0"/>
                <xsd:element ref="ns2:MediaService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Precedent" minOccurs="0"/>
                <xsd:element ref="ns2:Precedent0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8b7b-9af4-4b11-b346-a714f39869d6" elementFormDefault="qualified">
    <xsd:import namespace="http://schemas.microsoft.com/office/2006/documentManagement/types"/>
    <xsd:import namespace="http://schemas.microsoft.com/office/infopath/2007/PartnerControls"/>
    <xsd:element name="ReviewStatus" ma:index="2" nillable="true" ma:displayName="Review Status" ma:description="This column reflects where the the training content currently sits in the development and review cycle." ma:format="Dropdown" ma:internalName="ReviewStatus" ma:readOnly="false">
      <xsd:simpleType>
        <xsd:union memberTypes="dms:Text">
          <xsd:simpleType>
            <xsd:restriction base="dms:Choice">
              <xsd:enumeration value="Backlog"/>
              <xsd:enumeration value="On Hold"/>
              <xsd:enumeration value="Cancelled"/>
              <xsd:enumeration value="Ready for Initial Draft"/>
              <xsd:enumeration value="Peer Review"/>
              <xsd:enumeration value="Ready for ID Review"/>
              <xsd:enumeration value="Ready for SME Review"/>
              <xsd:enumeration value="Actioning Feedback"/>
              <xsd:enumeration value="Ready for CBA Review"/>
              <xsd:enumeration value="Ready for Publication Approval"/>
              <xsd:enumeration value="Ready for Publication"/>
              <xsd:enumeration value="Published"/>
            </xsd:restriction>
          </xsd:simpleType>
        </xsd:union>
      </xsd:simpleType>
    </xsd:element>
    <xsd:element name="AssignedAuthor" ma:index="3" nillable="true" ma:displayName="Author" ma:description="Indicates the person who is currently assigned to author the document." ma:format="Dropdown" ma:internalName="AssignedAuthor" ma:readOnly="false">
      <xsd:simpleType>
        <xsd:restriction base="dms:Choice">
          <xsd:enumeration value="Anu Chawla"/>
          <xsd:enumeration value="Cheryl Price"/>
          <xsd:enumeration value="Chris Fitzpatrick"/>
          <xsd:enumeration value="Danielle Stevenson"/>
          <xsd:enumeration value="Dean Lucas"/>
          <xsd:enumeration value="Julian Cash"/>
          <xsd:enumeration value="Lore Calipari"/>
          <xsd:enumeration value="Melissa Migliaccio"/>
          <xsd:enumeration value="Morris Kestenberg"/>
          <xsd:enumeration value="Rebecca Dimech"/>
          <xsd:enumeration value="Shane Alexander"/>
        </xsd:restriction>
      </xsd:simpleType>
    </xsd:element>
    <xsd:element name="SubjectMatterExpert_x0028_SME_x0029_" ma:index="4" nillable="true" ma:displayName="Subject Matter Expert (SME)" ma:description="This column identifies the SME assigned to this content." ma:format="Dropdown" ma:internalName="SubjectMatterExpert_x0028_SME_x0029_" ma:readOnly="false">
      <xsd:simpleType>
        <xsd:restriction base="dms:Choice">
          <xsd:enumeration value="Danielle Stevenson"/>
          <xsd:enumeration value="Maurice Melillo"/>
          <xsd:enumeration value="Rebecca Dimech"/>
          <xsd:enumeration value="Shane Alexander"/>
        </xsd:restriction>
      </xsd:simpleType>
    </xsd:element>
    <xsd:element name="HTML" ma:index="5" nillable="true" ma:displayName="HTML" ma:default="1" ma:format="Dropdown" ma:internalName="HTML" ma:readOnly="false">
      <xsd:simpleType>
        <xsd:restriction base="dms:Boolean"/>
      </xsd:simpleType>
    </xsd:element>
    <xsd:element name="CCVChildProtectionCategories" ma:index="7" nillable="true" ma:displayName="CCV Child Protection Categories" ma:description="This column reflects what category a document applies to for Child Protection (CP )Documents on the CMS Training and Support Hub (TSH)." ma:format="Dropdown" ma:internalName="CCVChildProtectionCategories" ma:readOnly="false">
      <xsd:simpleType>
        <xsd:restriction base="dms:Choice">
          <xsd:enumeration value="General Resources"/>
          <xsd:enumeration value="Case Management"/>
          <xsd:enumeration value="CMS Portal"/>
          <xsd:enumeration value="Courtroom"/>
          <xsd:enumeration value="Document Management"/>
          <xsd:enumeration value="Enforcement"/>
          <xsd:enumeration value="Primary Application"/>
          <xsd:enumeration value="Listings"/>
          <xsd:enumeration value="Orders"/>
          <xsd:enumeration value="Registry Finance"/>
          <xsd:enumeration value="Secondary Application"/>
          <xsd:enumeration value="Work Queues"/>
          <xsd:enumeration value="WorkCover"/>
        </xsd:restriction>
      </xsd:simpleType>
    </xsd:element>
    <xsd:element name="CCVChildProtectionAudience" ma:index="8" nillable="true" ma:displayName="CCV Child Protection Audience" ma:description="This column reflects what audience a document applies to for Child Protection on the CMS Training and Support Hub (TSH)." ma:format="Dropdown" ma:internalName="CCVChildProtectionAudience" ma:readOnly="false">
      <xsd:simpleType>
        <xsd:restriction base="dms:Choice">
          <xsd:enumeration value="Judicial Officer (JO)"/>
          <xsd:enumeration value="Registrars"/>
          <xsd:enumeration value="Both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CVCivilTSHCategories" ma:index="24" nillable="true" ma:displayName="MCV Civil TSH Categories" ma:description="This column reflects what category a document applies to for Civil Documents on the CMS Training and Support Hub (TSH)." ma:format="Dropdown" ma:hidden="true" ma:internalName="MCVCivilTSHCategories">
      <xsd:simpleType>
        <xsd:restriction base="dms:Choice">
          <xsd:enumeration value="General Resources"/>
          <xsd:enumeration value="Case Management"/>
          <xsd:enumeration value="Enforcement"/>
          <xsd:enumeration value="CMS Portal"/>
          <xsd:enumeration value="Courtroom"/>
          <xsd:enumeration value="Document Management"/>
          <xsd:enumeration value="Initiation"/>
          <xsd:enumeration value="Listings"/>
          <xsd:enumeration value="Orders"/>
          <xsd:enumeration value="Registry Finance"/>
          <xsd:enumeration value="Subcase"/>
          <xsd:enumeration value="Subpoena"/>
          <xsd:enumeration value="Work Queues"/>
          <xsd:enumeration value="WorkCover"/>
        </xsd:restriction>
      </xsd:simpleType>
    </xsd:element>
    <xsd:element name="MCVCivilAudienceCategories" ma:index="25" nillable="true" ma:displayName="MCV Civil TSH Audience" ma:description="This column reflects what audience a document applies to for Civil Documents on the CMS Training and Support Hub (TSH)." ma:format="Dropdown" ma:hidden="true" ma:internalName="MCVCivilAudienceCategories">
      <xsd:simpleType>
        <xsd:restriction base="dms:Choice">
          <xsd:enumeration value="Judicial Officer (JO)"/>
          <xsd:enumeration value="Registrar"/>
          <xsd:enumeration value="JO and Registrar"/>
        </xsd:restriction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ecedent" ma:index="31" nillable="true" ma:displayName="Precedent " ma:default="1" ma:description="Document has been validated and is a precedent for UG creation" ma:format="Dropdown" ma:internalName="Precedent">
      <xsd:simpleType>
        <xsd:restriction base="dms:Boolean"/>
      </xsd:simpleType>
    </xsd:element>
    <xsd:element name="Precedent0" ma:index="32" nillable="true" ma:displayName="Precedent" ma:description="Document has been validated and is a precedent for UG creation." ma:format="Dropdown" ma:internalName="Precedent0">
      <xsd:simpleType>
        <xsd:restriction base="dms:Choice">
          <xsd:enumeration value="Yes"/>
        </xsd:restriction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a69fa-da00-48cc-a1a8-c594806a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0" nillable="true" ma:displayName="Taxonomy Catch All Column" ma:hidden="true" ma:list="{b35f2075-18db-4a0e-bc70-3931e7b6536b}" ma:internalName="TaxCatchAll" ma:readOnly="false" ma:showField="CatchAllData" ma:web="598a69fa-da00-48cc-a1a8-c594806ae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ML xmlns="59958b7b-9af4-4b11-b346-a714f39869d6">true</HTML>
    <CCVChildProtectionCategories xmlns="59958b7b-9af4-4b11-b346-a714f39869d6" xsi:nil="true"/>
    <CCVChildProtectionAudience xmlns="59958b7b-9af4-4b11-b346-a714f39869d6" xsi:nil="true"/>
    <AssignedAuthor xmlns="59958b7b-9af4-4b11-b346-a714f39869d6" xsi:nil="true"/>
    <MCVCivilTSHCategories xmlns="59958b7b-9af4-4b11-b346-a714f39869d6" xsi:nil="true"/>
    <TaxCatchAll xmlns="598a69fa-da00-48cc-a1a8-c594806ae5ec" xsi:nil="true"/>
    <lcf76f155ced4ddcb4097134ff3c332f xmlns="59958b7b-9af4-4b11-b346-a714f39869d6">
      <Terms xmlns="http://schemas.microsoft.com/office/infopath/2007/PartnerControls"/>
    </lcf76f155ced4ddcb4097134ff3c332f>
    <SubjectMatterExpert_x0028_SME_x0029_ xmlns="59958b7b-9af4-4b11-b346-a714f39869d6" xsi:nil="true"/>
    <MCVCivilAudienceCategories xmlns="59958b7b-9af4-4b11-b346-a714f39869d6" xsi:nil="true"/>
    <ReviewStatus xmlns="59958b7b-9af4-4b11-b346-a714f39869d6" xsi:nil="true"/>
    <Precedent xmlns="59958b7b-9af4-4b11-b346-a714f39869d6">true</Precedent>
    <Precedent0 xmlns="59958b7b-9af4-4b11-b346-a714f39869d6" xsi:nil="true"/>
  </documentManagement>
</p:properties>
</file>

<file path=customXml/itemProps1.xml><?xml version="1.0" encoding="utf-8"?>
<ds:datastoreItem xmlns:ds="http://schemas.openxmlformats.org/officeDocument/2006/customXml" ds:itemID="{64061FE1-C0EE-4EE7-A95F-4B6F3416EF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58b7b-9af4-4b11-b346-a714f39869d6"/>
    <ds:schemaRef ds:uri="598a69fa-da00-48cc-a1a8-c594806ae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F083A7-09D6-4371-AA52-AAF8092AA6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52FD2-5B33-4C24-8A2D-3978E096BE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E4CC4B-E7A6-4D2F-89EE-E412D2648D13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598a69fa-da00-48cc-a1a8-c594806ae5ec"/>
    <ds:schemaRef ds:uri="http://schemas.microsoft.com/office/infopath/2007/PartnerControls"/>
    <ds:schemaRef ds:uri="http://purl.org/dc/terms/"/>
    <ds:schemaRef ds:uri="59958b7b-9af4-4b11-b346-a714f39869d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1531</TotalTime>
  <Pages>4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Search Agency case listings</vt:lpstr>
    </vt:vector>
  </TitlesOfParts>
  <Company/>
  <LinksUpToDate>false</LinksUpToDate>
  <CharactersWithSpaces>1170</CharactersWithSpaces>
  <SharedDoc>false</SharedDoc>
  <HLinks>
    <vt:vector size="144" baseType="variant">
      <vt:variant>
        <vt:i4>1048626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_Toc149036955</vt:lpwstr>
      </vt:variant>
      <vt:variant>
        <vt:i4>1048626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_Toc149036954</vt:lpwstr>
      </vt:variant>
      <vt:variant>
        <vt:i4>1048626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_Toc149036953</vt:lpwstr>
      </vt:variant>
      <vt:variant>
        <vt:i4>1048626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_Toc149036952</vt:lpwstr>
      </vt:variant>
      <vt:variant>
        <vt:i4>1048626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_Toc149036951</vt:lpwstr>
      </vt:variant>
      <vt:variant>
        <vt:i4>1048626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_Toc149036950</vt:lpwstr>
      </vt:variant>
      <vt:variant>
        <vt:i4>1114162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_Toc149036949</vt:lpwstr>
      </vt:variant>
      <vt:variant>
        <vt:i4>1114162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_Toc149036948</vt:lpwstr>
      </vt:variant>
      <vt:variant>
        <vt:i4>1114162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_Toc149036947</vt:lpwstr>
      </vt:variant>
      <vt:variant>
        <vt:i4>1114162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_Toc149036946</vt:lpwstr>
      </vt:variant>
      <vt:variant>
        <vt:i4>1114162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_Toc149036945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_Toc149036944</vt:lpwstr>
      </vt:variant>
      <vt:variant>
        <vt:i4>1114162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_Toc149036943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_Toc149036942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_Toc149036941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_Toc149036940</vt:lpwstr>
      </vt:variant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_Toc149036939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_Toc149036938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_Toc149036937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_Toc149036936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_Toc149036935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_Toc149036934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_Toc149036933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_Toc149036932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 Agency case listings</dc:title>
  <dc:subject>Portal Quick Reference Guide</dc:subject>
  <dc:creator>Danielle Stevenson (CSV)</dc:creator>
  <cp:keywords/>
  <dc:description/>
  <cp:lastModifiedBy>Danielle Stevenson (CSV)</cp:lastModifiedBy>
  <cp:revision>17</cp:revision>
  <cp:lastPrinted>2022-10-03T01:00:00Z</cp:lastPrinted>
  <dcterms:created xsi:type="dcterms:W3CDTF">2024-04-11T23:23:00Z</dcterms:created>
  <dcterms:modified xsi:type="dcterms:W3CDTF">2025-08-27T05:26:00Z</dcterms:modified>
  <cp:category>CMS User Guide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0x0101009BF1C49E00836F48815943EAEDEB31FD</vt:lpwstr>
  </property>
  <property fmtid="{D5CDD505-2E9C-101B-9397-08002B2CF9AE}" pid="3" name="MediaServiceImageTags">
    <vt:lpwstr/>
  </property>
</Properties>
</file>