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2C327E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CD6721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1554792A" w:rsidR="000C4E2A" w:rsidRPr="00BF5422" w:rsidRDefault="002C327E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742826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0A8D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1554792A" w:rsidR="000C4E2A" w:rsidRPr="00BF5422" w:rsidRDefault="002C327E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742826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0DBC4180" w:rsidR="00D301CD" w:rsidRPr="00657916" w:rsidRDefault="00742826" w:rsidP="00657916">
                                    <w:pPr>
                                      <w:pStyle w:val="00FrontCoverTitle"/>
                                    </w:pPr>
                                    <w:r>
                                      <w:t>Request Interpreter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0DBC4180" w:rsidR="00D301CD" w:rsidRPr="00657916" w:rsidRDefault="00742826" w:rsidP="00657916">
                              <w:pPr>
                                <w:pStyle w:val="00FrontCoverTitle"/>
                              </w:pPr>
                              <w:r>
                                <w:t>Request Interpreter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6F8B778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742826">
                  <w:rPr>
                    <w:rStyle w:val="Text-BoldName"/>
                  </w:rPr>
                  <w:t>Request Interpreter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7C4958FE" w14:textId="77777777" w:rsidTr="00296F5C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76FEFA4" w14:textId="61AC2FD3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70F3CC2C" w14:textId="77777777" w:rsidTr="00296F5C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A06AB44" w14:textId="2A69946B" w:rsidR="007A45BF" w:rsidRDefault="007A45BF" w:rsidP="00292CB4">
            <w:pPr>
              <w:pStyle w:val="00FrontCoverText"/>
            </w:pPr>
            <w:r w:rsidRPr="0016401B">
              <w:t>Before start</w:t>
            </w:r>
            <w:r w:rsidRPr="00292CB4">
              <w:t xml:space="preserve">, </w:t>
            </w:r>
            <w:r w:rsidR="00E347F9">
              <w:t xml:space="preserve">ensure </w:t>
            </w:r>
            <w:r w:rsidR="006649AB">
              <w:t>hearing exists on case.</w:t>
            </w:r>
          </w:p>
          <w:p w14:paraId="24E7F020" w14:textId="643EED9F" w:rsidR="006649AB" w:rsidRPr="00292CB4" w:rsidRDefault="006649AB" w:rsidP="00292CB4">
            <w:pPr>
              <w:pStyle w:val="00FrontCoverText"/>
            </w:pPr>
          </w:p>
        </w:tc>
      </w:tr>
      <w:bookmarkEnd w:id="0"/>
    </w:tbl>
    <w:p w14:paraId="1F69D1DF" w14:textId="77777777" w:rsidR="006649AB" w:rsidRDefault="006649AB">
      <w:pPr>
        <w:rPr>
          <w:szCs w:val="24"/>
        </w:rPr>
      </w:pPr>
      <w:r>
        <w:br w:type="page"/>
      </w:r>
    </w:p>
    <w:p w14:paraId="0B270E02" w14:textId="77777777" w:rsidR="006649AB" w:rsidRPr="006649AB" w:rsidRDefault="006649AB" w:rsidP="006649AB">
      <w:pPr>
        <w:pStyle w:val="Text-Step"/>
      </w:pPr>
      <w:r w:rsidRPr="006649AB">
        <w:lastRenderedPageBreak/>
        <w:t xml:space="preserve">From CMS Portal </w:t>
      </w:r>
      <w:r w:rsidRPr="006649AB">
        <w:rPr>
          <w:rStyle w:val="Text-BoldName"/>
        </w:rPr>
        <w:t>Home</w:t>
      </w:r>
      <w:r w:rsidRPr="006649AB">
        <w:t xml:space="preserve"> page, click:  </w:t>
      </w:r>
      <w:r w:rsidRPr="006649AB">
        <w:rPr>
          <w:rStyle w:val="Text-BoldName"/>
        </w:rPr>
        <w:t>File on One of My Cases</w:t>
      </w:r>
    </w:p>
    <w:p w14:paraId="74512389" w14:textId="77777777" w:rsidR="006649AB" w:rsidRPr="006649AB" w:rsidRDefault="006649AB" w:rsidP="006649AB">
      <w:pPr>
        <w:pStyle w:val="Text-StepResult"/>
      </w:pPr>
      <w:r w:rsidRPr="006649AB">
        <w:t>List of cases display:</w:t>
      </w:r>
    </w:p>
    <w:p w14:paraId="67CD438A" w14:textId="1F8EE580" w:rsidR="006649AB" w:rsidRPr="006649AB" w:rsidRDefault="00DD6019" w:rsidP="006649AB">
      <w:pPr>
        <w:pStyle w:val="Text-StepResultImage"/>
      </w:pPr>
      <w:r w:rsidRPr="00DD6019">
        <w:rPr>
          <w:noProof/>
        </w:rPr>
        <w:drawing>
          <wp:inline distT="0" distB="0" distL="0" distR="0" wp14:anchorId="480724E2" wp14:editId="551ED395">
            <wp:extent cx="5849620" cy="467233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6723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6649AB" w:rsidRPr="002535CF" w14:paraId="3B2E3891" w14:textId="77777777" w:rsidTr="00724B37">
        <w:tc>
          <w:tcPr>
            <w:tcW w:w="1069" w:type="dxa"/>
            <w:hideMark/>
          </w:tcPr>
          <w:p w14:paraId="48A5003D" w14:textId="77777777" w:rsidR="006649AB" w:rsidRPr="006649AB" w:rsidRDefault="006649AB" w:rsidP="006649AB">
            <w:r w:rsidRPr="006649AB">
              <w:rPr>
                <w:noProof/>
              </w:rPr>
              <w:drawing>
                <wp:inline distT="0" distB="0" distL="0" distR="0" wp14:anchorId="0A3863D4" wp14:editId="0819F3B0">
                  <wp:extent cx="540000" cy="540000"/>
                  <wp:effectExtent l="0" t="0" r="0" b="0"/>
                  <wp:docPr id="15" name="Picture 1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D070EB4" w14:textId="77777777" w:rsidR="006649AB" w:rsidRPr="006649AB" w:rsidRDefault="006649AB" w:rsidP="006649AB">
            <w:pPr>
              <w:pStyle w:val="CalloutHeadingNote"/>
            </w:pPr>
            <w:r w:rsidRPr="006649AB">
              <w:t>Note:</w:t>
            </w:r>
          </w:p>
          <w:p w14:paraId="12CC1AD6" w14:textId="77777777" w:rsidR="006649AB" w:rsidRPr="006649AB" w:rsidRDefault="006649AB" w:rsidP="006649AB">
            <w:pPr>
              <w:pStyle w:val="CalloutText"/>
            </w:pPr>
            <w:r w:rsidRPr="006649AB">
              <w:t xml:space="preserve">Only cases user previously filed on or requested access to, display. </w:t>
            </w:r>
          </w:p>
        </w:tc>
      </w:tr>
      <w:tr w:rsidR="006649AB" w:rsidRPr="000017C5" w14:paraId="77BDB36A" w14:textId="77777777" w:rsidTr="00724B37">
        <w:tc>
          <w:tcPr>
            <w:tcW w:w="1069" w:type="dxa"/>
          </w:tcPr>
          <w:p w14:paraId="773CEEAF" w14:textId="77777777" w:rsidR="006649AB" w:rsidRPr="006649AB" w:rsidRDefault="006649AB" w:rsidP="006649AB">
            <w:pPr>
              <w:pStyle w:val="CalloutSpace"/>
            </w:pPr>
          </w:p>
        </w:tc>
        <w:tc>
          <w:tcPr>
            <w:tcW w:w="8141" w:type="dxa"/>
          </w:tcPr>
          <w:p w14:paraId="779DB1DF" w14:textId="77777777" w:rsidR="006649AB" w:rsidRPr="006649AB" w:rsidRDefault="006649AB" w:rsidP="006649AB">
            <w:pPr>
              <w:pStyle w:val="CalloutSpace"/>
            </w:pPr>
          </w:p>
        </w:tc>
      </w:tr>
      <w:tr w:rsidR="006649AB" w:rsidRPr="002535CF" w14:paraId="1570C602" w14:textId="77777777" w:rsidTr="00724B37">
        <w:tc>
          <w:tcPr>
            <w:tcW w:w="1069" w:type="dxa"/>
            <w:hideMark/>
          </w:tcPr>
          <w:p w14:paraId="4398F001" w14:textId="77777777" w:rsidR="006649AB" w:rsidRPr="006649AB" w:rsidRDefault="006649AB" w:rsidP="006649AB">
            <w:r w:rsidRPr="006649AB">
              <w:rPr>
                <w:noProof/>
              </w:rPr>
              <w:drawing>
                <wp:inline distT="0" distB="0" distL="0" distR="0" wp14:anchorId="1AF7E97B" wp14:editId="5AE1161B">
                  <wp:extent cx="536400" cy="540000"/>
                  <wp:effectExtent l="0" t="0" r="0" b="0"/>
                  <wp:docPr id="16" name="Picture 1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D3C3200" w14:textId="77777777" w:rsidR="006649AB" w:rsidRPr="006649AB" w:rsidRDefault="006649AB" w:rsidP="006649AB">
            <w:pPr>
              <w:pStyle w:val="CalloutHeadingResource"/>
            </w:pPr>
            <w:r w:rsidRPr="006649AB">
              <w:t>Resources:</w:t>
            </w:r>
          </w:p>
          <w:p w14:paraId="69570975" w14:textId="77777777" w:rsidR="006649AB" w:rsidRPr="006649AB" w:rsidRDefault="006649AB" w:rsidP="006649AB">
            <w:pPr>
              <w:pStyle w:val="CalloutText"/>
            </w:pPr>
            <w:r w:rsidRPr="006649AB">
              <w:t>See Quick Reference Guide:</w:t>
            </w:r>
          </w:p>
          <w:p w14:paraId="4B12B714" w14:textId="77777777" w:rsidR="006649AB" w:rsidRPr="006649AB" w:rsidRDefault="006649AB" w:rsidP="006649AB">
            <w:pPr>
              <w:pStyle w:val="Bullet1"/>
              <w:rPr>
                <w:rStyle w:val="Text-BoldName"/>
              </w:rPr>
            </w:pPr>
            <w:r w:rsidRPr="006649AB">
              <w:rPr>
                <w:rStyle w:val="Text-BoldName"/>
              </w:rPr>
              <w:t>View and action case</w:t>
            </w:r>
          </w:p>
          <w:p w14:paraId="2806517C" w14:textId="77777777" w:rsidR="006649AB" w:rsidRPr="006649AB" w:rsidRDefault="006649AB" w:rsidP="006649AB">
            <w:pPr>
              <w:pStyle w:val="Bullet1"/>
            </w:pPr>
            <w:r w:rsidRPr="006649AB">
              <w:rPr>
                <w:rStyle w:val="Text-BoldName"/>
              </w:rPr>
              <w:t>Request case access</w:t>
            </w:r>
          </w:p>
        </w:tc>
      </w:tr>
    </w:tbl>
    <w:p w14:paraId="5FC5DAB6" w14:textId="77777777" w:rsidR="00D57541" w:rsidRPr="00AF294F" w:rsidRDefault="00D57541" w:rsidP="00D57541">
      <w:r>
        <w:br w:type="page"/>
      </w:r>
    </w:p>
    <w:p w14:paraId="6F4CDD9B" w14:textId="415C491D" w:rsidR="006649AB" w:rsidRPr="006649AB" w:rsidRDefault="006649AB" w:rsidP="006649AB">
      <w:pPr>
        <w:pStyle w:val="Text-Step"/>
      </w:pPr>
      <w:r w:rsidRPr="006649AB">
        <w:lastRenderedPageBreak/>
        <w:t xml:space="preserve">For relevant case, click:  </w:t>
      </w:r>
      <w:r>
        <w:rPr>
          <w:rStyle w:val="Text-BoldName"/>
        </w:rPr>
        <w:t>Case Number</w:t>
      </w:r>
    </w:p>
    <w:p w14:paraId="72DE6ADB" w14:textId="4085FC21" w:rsidR="006649AB" w:rsidRPr="006649AB" w:rsidRDefault="006649AB" w:rsidP="006649AB">
      <w:pPr>
        <w:pStyle w:val="Text-StepResult"/>
      </w:pPr>
      <w:r>
        <w:rPr>
          <w:rStyle w:val="Text-BoldName"/>
        </w:rPr>
        <w:t xml:space="preserve">Filings </w:t>
      </w:r>
      <w:r w:rsidRPr="006649AB">
        <w:t>panel displays:</w:t>
      </w:r>
    </w:p>
    <w:p w14:paraId="3925A455" w14:textId="3B40952A" w:rsidR="00D57541" w:rsidRPr="00F2448E" w:rsidRDefault="005E4455" w:rsidP="00D57541">
      <w:pPr>
        <w:pStyle w:val="Text-StepResultImage"/>
      </w:pPr>
      <w:r w:rsidRPr="005E4455">
        <w:rPr>
          <w:noProof/>
        </w:rPr>
        <w:drawing>
          <wp:inline distT="0" distB="0" distL="0" distR="0" wp14:anchorId="37A7364A" wp14:editId="323B892A">
            <wp:extent cx="5850000" cy="2847600"/>
            <wp:effectExtent l="19050" t="19050" r="17780" b="10160"/>
            <wp:docPr id="3294442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44274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847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DB2777F" w14:textId="60531E0D" w:rsidR="00D57541" w:rsidRDefault="00242E38" w:rsidP="00D57541">
      <w:pPr>
        <w:pStyle w:val="Text-Step"/>
      </w:pPr>
      <w:r>
        <w:t>Click:</w:t>
      </w:r>
      <w:r w:rsidRPr="00242E38">
        <w:rPr>
          <w:rStyle w:val="Text-BoldName"/>
        </w:rPr>
        <w:t xml:space="preserve"> Hearings </w:t>
      </w:r>
      <w:r>
        <w:t>tab</w:t>
      </w:r>
    </w:p>
    <w:p w14:paraId="647C33D1" w14:textId="3CB6CFBD" w:rsidR="00A800C7" w:rsidRDefault="00A800C7" w:rsidP="00A800C7">
      <w:pPr>
        <w:pStyle w:val="Text-StepResult"/>
      </w:pPr>
      <w:r>
        <w:t>Pending Hearings screen displays:</w:t>
      </w:r>
    </w:p>
    <w:p w14:paraId="1CA2D229" w14:textId="45347C32" w:rsidR="00A800C7" w:rsidRPr="00A800C7" w:rsidRDefault="00CD6721" w:rsidP="00A800C7">
      <w:pPr>
        <w:pStyle w:val="Text-StepResultImage"/>
        <w:tabs>
          <w:tab w:val="left" w:pos="2100"/>
        </w:tabs>
      </w:pPr>
      <w:r w:rsidRPr="00CD6721">
        <w:rPr>
          <w:noProof/>
        </w:rPr>
        <w:drawing>
          <wp:inline distT="0" distB="0" distL="0" distR="0" wp14:anchorId="098D6B46" wp14:editId="2773C06A">
            <wp:extent cx="5850000" cy="2167200"/>
            <wp:effectExtent l="19050" t="19050" r="17780" b="24130"/>
            <wp:docPr id="18173844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84403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167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8FE58C9" w14:textId="77777777" w:rsidR="0035021F" w:rsidRDefault="0035021F">
      <w:pPr>
        <w:rPr>
          <w:szCs w:val="24"/>
        </w:rPr>
      </w:pPr>
      <w:r>
        <w:br w:type="page"/>
      </w:r>
    </w:p>
    <w:p w14:paraId="1CE83392" w14:textId="7DDF69A2" w:rsidR="00A800C7" w:rsidRPr="00FB737E" w:rsidRDefault="00A800C7" w:rsidP="00FB737E">
      <w:pPr>
        <w:pStyle w:val="Text-Step"/>
        <w:rPr>
          <w:rStyle w:val="Text-BoldName"/>
          <w:b w:val="0"/>
          <w:bCs w:val="0"/>
          <w:color w:val="auto"/>
        </w:rPr>
      </w:pPr>
      <w:r w:rsidRPr="00FB737E">
        <w:lastRenderedPageBreak/>
        <w:t xml:space="preserve">Click:  </w:t>
      </w:r>
      <w:r w:rsidRPr="00FB737E">
        <w:rPr>
          <w:rStyle w:val="Text-BoldName"/>
        </w:rPr>
        <w:t>Interpreter Request</w:t>
      </w:r>
    </w:p>
    <w:p w14:paraId="0E96D3E4" w14:textId="31797E1F" w:rsidR="00242E38" w:rsidRPr="00242E38" w:rsidRDefault="00242E38" w:rsidP="00242E38">
      <w:pPr>
        <w:pStyle w:val="Text-Step"/>
      </w:pPr>
      <w:r w:rsidRPr="00242E38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242E38" w14:paraId="2A31DF6D" w14:textId="77777777" w:rsidTr="00724B3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4B7E1C" w14:textId="7E178750" w:rsidR="00242E38" w:rsidRPr="00242E38" w:rsidRDefault="00242E38" w:rsidP="00242E38">
            <w:pPr>
              <w:pStyle w:val="PanelTableHeading"/>
            </w:pPr>
            <w:r w:rsidRPr="00242E38">
              <w:t xml:space="preserve">Panel:  </w:t>
            </w:r>
            <w:r>
              <w:t>Interpreter Request</w:t>
            </w:r>
          </w:p>
        </w:tc>
      </w:tr>
      <w:tr w:rsidR="00242E38" w14:paraId="200DC1F5" w14:textId="77777777" w:rsidTr="00724B3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655179C" w14:textId="77777777" w:rsidR="00242E38" w:rsidRPr="00242E38" w:rsidRDefault="00242E38" w:rsidP="00242E38">
            <w:pPr>
              <w:pStyle w:val="PanelTableSubheading"/>
            </w:pPr>
            <w:r w:rsidRPr="00242E38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977B2A9" w14:textId="77777777" w:rsidR="00242E38" w:rsidRPr="00242E38" w:rsidRDefault="00242E38" w:rsidP="00242E38">
            <w:pPr>
              <w:pStyle w:val="PanelTableSubheading"/>
            </w:pPr>
            <w:r w:rsidRPr="00242E38">
              <w:t>Action:</w:t>
            </w:r>
          </w:p>
        </w:tc>
      </w:tr>
      <w:tr w:rsidR="00242E38" w14:paraId="2334A13E" w14:textId="77777777" w:rsidTr="00724B3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D68F32" w14:textId="032B28E0" w:rsidR="00242E38" w:rsidRPr="00242E38" w:rsidRDefault="0035021F" w:rsidP="00242E38">
            <w:pPr>
              <w:pStyle w:val="Text-BoldAll"/>
            </w:pPr>
            <w:r>
              <w:t>ADD PARTY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920E1F" w14:textId="3DC79CA3" w:rsidR="00242E38" w:rsidRPr="00242E38" w:rsidRDefault="0035021F" w:rsidP="0035021F">
            <w:pPr>
              <w:pStyle w:val="Bullet1Space"/>
              <w:numPr>
                <w:ilvl w:val="0"/>
                <w:numId w:val="0"/>
              </w:numPr>
              <w:ind w:left="357" w:hanging="357"/>
            </w:pPr>
            <w:r w:rsidRPr="00F40FDF">
              <w:t>Select party.</w:t>
            </w:r>
          </w:p>
        </w:tc>
      </w:tr>
      <w:tr w:rsidR="00242E38" w14:paraId="4D6935F5" w14:textId="77777777" w:rsidTr="00724B3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1A832B" w14:textId="5D198B09" w:rsidR="00242E38" w:rsidRPr="00242E38" w:rsidRDefault="0035021F" w:rsidP="00242E38">
            <w:pPr>
              <w:pStyle w:val="Text-BoldAll"/>
            </w:pPr>
            <w:r>
              <w:t>Interpreter Language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26D293" w14:textId="21E91522" w:rsidR="00242E38" w:rsidRPr="00242E38" w:rsidRDefault="0035021F" w:rsidP="00242E38">
            <w:pPr>
              <w:pStyle w:val="Text"/>
            </w:pPr>
            <w:r w:rsidRPr="00F40FDF">
              <w:t xml:space="preserve">Select </w:t>
            </w:r>
            <w:r>
              <w:t>language</w:t>
            </w:r>
          </w:p>
        </w:tc>
      </w:tr>
      <w:tr w:rsidR="00242E38" w14:paraId="66BE50CE" w14:textId="77777777" w:rsidTr="00724B37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47C8B3" w14:textId="3C096DF6" w:rsidR="00242E38" w:rsidRPr="00242E38" w:rsidRDefault="00242E38" w:rsidP="00242E38">
            <w:pPr>
              <w:pStyle w:val="Text-BoldAll"/>
            </w:pPr>
            <w:r w:rsidRPr="00242E38">
              <w:t xml:space="preserve">Is </w:t>
            </w:r>
            <w:r w:rsidR="0035021F">
              <w:t>gender specific Interpreter required?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8B9E96" w14:textId="77777777" w:rsidR="0035021F" w:rsidRPr="0035021F" w:rsidRDefault="0035021F" w:rsidP="0035021F">
            <w:pPr>
              <w:pStyle w:val="Text"/>
            </w:pPr>
            <w:r w:rsidRPr="0035021F">
              <w:t xml:space="preserve">Select </w:t>
            </w:r>
            <w:r w:rsidRPr="0035021F">
              <w:rPr>
                <w:rStyle w:val="Text-BoldName"/>
              </w:rPr>
              <w:t>Yes</w:t>
            </w:r>
            <w:r w:rsidRPr="0035021F">
              <w:t xml:space="preserve"> or </w:t>
            </w:r>
            <w:r w:rsidRPr="0035021F">
              <w:rPr>
                <w:rStyle w:val="Text-BoldName"/>
              </w:rPr>
              <w:t>No</w:t>
            </w:r>
          </w:p>
          <w:p w14:paraId="1C4F97A4" w14:textId="77777777" w:rsidR="0035021F" w:rsidRPr="0035021F" w:rsidRDefault="0035021F" w:rsidP="0035021F">
            <w:pPr>
              <w:pStyle w:val="CalloutHeadingNote"/>
              <w:rPr>
                <w:rStyle w:val="Text-BoldName"/>
              </w:rPr>
            </w:pPr>
            <w:r w:rsidRPr="0035021F" w:rsidDel="00C7174C">
              <w:t>Note:</w:t>
            </w:r>
          </w:p>
          <w:p w14:paraId="54EB6CEB" w14:textId="34793C6E" w:rsidR="00242E38" w:rsidRPr="00242E38" w:rsidRDefault="0035021F" w:rsidP="0035021F">
            <w:pPr>
              <w:pStyle w:val="Text"/>
            </w:pPr>
            <w:r w:rsidRPr="0035021F">
              <w:t xml:space="preserve">If </w:t>
            </w:r>
            <w:r w:rsidRPr="0035021F">
              <w:rPr>
                <w:rStyle w:val="Text-BoldName"/>
              </w:rPr>
              <w:t>Yes</w:t>
            </w:r>
            <w:r w:rsidRPr="0035021F">
              <w:t>, complete additional fields.</w:t>
            </w:r>
          </w:p>
        </w:tc>
      </w:tr>
    </w:tbl>
    <w:p w14:paraId="37C3472F" w14:textId="77777777" w:rsidR="00242E38" w:rsidRDefault="00242E38" w:rsidP="0035021F">
      <w:pPr>
        <w:pStyle w:val="CalloutSpace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35021F" w:rsidRPr="00E96664" w14:paraId="72EDAF64" w14:textId="77777777" w:rsidTr="00724B37">
        <w:tc>
          <w:tcPr>
            <w:tcW w:w="1069" w:type="dxa"/>
            <w:hideMark/>
          </w:tcPr>
          <w:p w14:paraId="5663DA2C" w14:textId="77777777" w:rsidR="0035021F" w:rsidRPr="0035021F" w:rsidRDefault="0035021F" w:rsidP="0035021F">
            <w:r w:rsidRPr="0035021F">
              <w:rPr>
                <w:noProof/>
              </w:rPr>
              <w:drawing>
                <wp:inline distT="0" distB="0" distL="0" distR="0" wp14:anchorId="236E753C" wp14:editId="2FD35E9A">
                  <wp:extent cx="540000" cy="540000"/>
                  <wp:effectExtent l="0" t="0" r="0" b="0"/>
                  <wp:docPr id="24" name="Picture 2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FB5C0BF" w14:textId="77777777" w:rsidR="0035021F" w:rsidRPr="0035021F" w:rsidRDefault="0035021F" w:rsidP="0035021F">
            <w:pPr>
              <w:pStyle w:val="CalloutHeadingNote"/>
            </w:pPr>
            <w:r w:rsidRPr="0035021F">
              <w:t>Note:</w:t>
            </w:r>
          </w:p>
          <w:p w14:paraId="0AB03568" w14:textId="014F43C0" w:rsidR="0035021F" w:rsidRPr="0035021F" w:rsidRDefault="0035021F" w:rsidP="0035021F">
            <w:pPr>
              <w:pStyle w:val="Text"/>
            </w:pPr>
            <w:r w:rsidRPr="0035021F">
              <w:t xml:space="preserve">To add additional </w:t>
            </w:r>
            <w:r w:rsidR="002E10A1">
              <w:t>Interpreter</w:t>
            </w:r>
          </w:p>
          <w:p w14:paraId="24FD9E57" w14:textId="7ED7CE38" w:rsidR="0035021F" w:rsidRPr="0035021F" w:rsidRDefault="0035021F" w:rsidP="0035021F">
            <w:pPr>
              <w:pStyle w:val="Bullet1"/>
            </w:pPr>
            <w:r w:rsidRPr="0035021F">
              <w:t xml:space="preserve">Click:  </w:t>
            </w:r>
            <w:r w:rsidRPr="0035021F">
              <w:rPr>
                <w:rStyle w:val="Text-BoldName"/>
              </w:rPr>
              <w:t xml:space="preserve">+ </w:t>
            </w:r>
            <w:r>
              <w:rPr>
                <w:rStyle w:val="Text-BoldName"/>
              </w:rPr>
              <w:t>Interpreter</w:t>
            </w:r>
          </w:p>
          <w:p w14:paraId="30B034FE" w14:textId="77777777" w:rsidR="0035021F" w:rsidRPr="0035021F" w:rsidRDefault="0035021F" w:rsidP="0035021F">
            <w:pPr>
              <w:pStyle w:val="Bullet1"/>
            </w:pPr>
            <w:r w:rsidRPr="0035021F">
              <w:t>Complete additional panels</w:t>
            </w:r>
          </w:p>
        </w:tc>
      </w:tr>
    </w:tbl>
    <w:p w14:paraId="40A9BA61" w14:textId="77777777" w:rsidR="00A800C7" w:rsidRDefault="00A800C7">
      <w:pPr>
        <w:rPr>
          <w:szCs w:val="24"/>
        </w:rPr>
      </w:pPr>
      <w:r>
        <w:br w:type="page"/>
      </w:r>
    </w:p>
    <w:p w14:paraId="36BF8EAB" w14:textId="6DAA7DD1" w:rsidR="0035021F" w:rsidRPr="0035021F" w:rsidRDefault="0035021F" w:rsidP="0035021F">
      <w:pPr>
        <w:pStyle w:val="Text-Step"/>
      </w:pPr>
      <w:r w:rsidRPr="0035021F">
        <w:lastRenderedPageBreak/>
        <w:t xml:space="preserve">Click:  </w:t>
      </w:r>
      <w:r w:rsidRPr="0035021F">
        <w:rPr>
          <w:rStyle w:val="Text-BoldName"/>
        </w:rPr>
        <w:t>Proceed</w:t>
      </w:r>
    </w:p>
    <w:p w14:paraId="6DD0FAC1" w14:textId="77777777" w:rsidR="0035021F" w:rsidRPr="0035021F" w:rsidRDefault="0035021F" w:rsidP="0035021F">
      <w:pPr>
        <w:pStyle w:val="Text-StepResult"/>
      </w:pPr>
      <w:r w:rsidRPr="0035021F">
        <w:rPr>
          <w:rStyle w:val="Text-BoldName"/>
        </w:rPr>
        <w:t>Confirmation of Filing</w:t>
      </w:r>
      <w:r w:rsidRPr="0035021F">
        <w:t xml:space="preserve"> screen displays: </w:t>
      </w:r>
    </w:p>
    <w:p w14:paraId="3D5A906F" w14:textId="7109DC73" w:rsidR="0035021F" w:rsidRDefault="0035021F" w:rsidP="0035021F">
      <w:pPr>
        <w:pStyle w:val="Text-StepResultImage"/>
      </w:pPr>
      <w:r w:rsidRPr="0035021F">
        <w:rPr>
          <w:noProof/>
        </w:rPr>
        <w:drawing>
          <wp:inline distT="0" distB="0" distL="0" distR="0" wp14:anchorId="225B2715" wp14:editId="61E5F687">
            <wp:extent cx="3600000" cy="3394800"/>
            <wp:effectExtent l="19050" t="19050" r="19685" b="1524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94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A20D2" w:rsidRPr="00546D0B" w14:paraId="4DC6E76E" w14:textId="77777777" w:rsidTr="0051563D">
        <w:tc>
          <w:tcPr>
            <w:tcW w:w="1069" w:type="dxa"/>
            <w:hideMark/>
          </w:tcPr>
          <w:p w14:paraId="32ECF4DA" w14:textId="77777777" w:rsidR="002A20D2" w:rsidRPr="002A20D2" w:rsidRDefault="002A20D2" w:rsidP="002A20D2">
            <w:r w:rsidRPr="002A20D2">
              <w:rPr>
                <w:noProof/>
              </w:rPr>
              <w:drawing>
                <wp:inline distT="0" distB="0" distL="0" distR="0" wp14:anchorId="62A944EB" wp14:editId="65EC284F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77A1FAB" w14:textId="77777777" w:rsidR="002A20D2" w:rsidRPr="002A20D2" w:rsidRDefault="002A20D2" w:rsidP="002A20D2">
            <w:pPr>
              <w:pStyle w:val="CalloutHeadingNote"/>
            </w:pPr>
            <w:r w:rsidRPr="002A20D2">
              <w:t>Note:</w:t>
            </w:r>
          </w:p>
          <w:p w14:paraId="331DC01C" w14:textId="278A6CB6" w:rsidR="002A20D2" w:rsidRPr="002A20D2" w:rsidRDefault="002A20D2" w:rsidP="002A20D2">
            <w:pPr>
              <w:pStyle w:val="Bullet1"/>
            </w:pPr>
            <w:r>
              <w:t>Request</w:t>
            </w:r>
            <w:r w:rsidRPr="002A20D2">
              <w:t xml:space="preserve"> is placed in work queue for registry to review</w:t>
            </w:r>
          </w:p>
          <w:p w14:paraId="175FB59C" w14:textId="685344AF" w:rsidR="002A20D2" w:rsidRPr="002A20D2" w:rsidRDefault="002A20D2" w:rsidP="002A20D2">
            <w:pPr>
              <w:pStyle w:val="Bullet1"/>
            </w:pPr>
            <w:r w:rsidRPr="002A20D2">
              <w:t xml:space="preserve">If approved, </w:t>
            </w:r>
            <w:r>
              <w:t xml:space="preserve">request </w:t>
            </w:r>
            <w:r w:rsidRPr="002A20D2">
              <w:t xml:space="preserve">is accessed through </w:t>
            </w:r>
            <w:r w:rsidRPr="002A20D2">
              <w:rPr>
                <w:rStyle w:val="Text-BoldName"/>
              </w:rPr>
              <w:t xml:space="preserve">My Account </w:t>
            </w:r>
            <w:r w:rsidRPr="002A20D2">
              <w:t>screen</w:t>
            </w:r>
          </w:p>
        </w:tc>
      </w:tr>
    </w:tbl>
    <w:p w14:paraId="12ECB1DF" w14:textId="77777777" w:rsidR="002A20D2" w:rsidRPr="002A20D2" w:rsidRDefault="002A20D2" w:rsidP="002A20D2"/>
    <w:sectPr w:rsidR="002A20D2" w:rsidRPr="002A20D2" w:rsidSect="006B5A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1F4DCAA7" w:rsidR="00711065" w:rsidRPr="00A7680A" w:rsidRDefault="00742826" w:rsidP="00657916">
                                <w:pPr>
                                  <w:pStyle w:val="00Header"/>
                                </w:pPr>
                                <w:r>
                                  <w:t>Request Interpreter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1F4DCAA7" w:rsidR="00711065" w:rsidRPr="00A7680A" w:rsidRDefault="00742826" w:rsidP="00657916">
                          <w:pPr>
                            <w:pStyle w:val="00Header"/>
                          </w:pPr>
                          <w:r>
                            <w:t>Request Interpreter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067E6590"/>
    <w:lvl w:ilvl="0" w:tplc="E1F030D4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8706D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2E3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0D2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27E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10A1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21F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1AE5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25B7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048"/>
    <w:rsid w:val="005E2B6A"/>
    <w:rsid w:val="005E3330"/>
    <w:rsid w:val="005E4455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49AB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5E78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2826"/>
    <w:rsid w:val="007431ED"/>
    <w:rsid w:val="007432A6"/>
    <w:rsid w:val="007437C5"/>
    <w:rsid w:val="00743B11"/>
    <w:rsid w:val="00746F60"/>
    <w:rsid w:val="00750287"/>
    <w:rsid w:val="0075087F"/>
    <w:rsid w:val="007509C0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530A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3833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58DC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880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00C7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E49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127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6721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019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38F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207C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452B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4C7C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B737E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0218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E66DA5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BA6E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steven\OneDrive%20-%20VicGov\CMS\Criminal\User%20Guides\Templates\Refresh%20User%20Guide%20Template%20(CIVI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18706D"/>
    <w:rsid w:val="00281DD7"/>
    <w:rsid w:val="003D2D19"/>
    <w:rsid w:val="004B4ED3"/>
    <w:rsid w:val="004C69F2"/>
    <w:rsid w:val="004F2F66"/>
    <w:rsid w:val="0058485C"/>
    <w:rsid w:val="005B1D42"/>
    <w:rsid w:val="005E2048"/>
    <w:rsid w:val="008B3833"/>
    <w:rsid w:val="009409C2"/>
    <w:rsid w:val="009B6D2C"/>
    <w:rsid w:val="00A84861"/>
    <w:rsid w:val="00AC59C0"/>
    <w:rsid w:val="00AE7B3C"/>
    <w:rsid w:val="00C407F8"/>
    <w:rsid w:val="00D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5CD7FB84-174F-4783-B927-DDD529B2E14D}"/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http://schemas.microsoft.com/office/infopath/2007/PartnerControls"/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Refresh User Guide Template (CIVIL).dotx</Template>
  <TotalTime>421</TotalTime>
  <Pages>5</Pages>
  <Words>161</Words>
  <Characters>914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Interpreter</vt:lpstr>
    </vt:vector>
  </TitlesOfParts>
  <Company/>
  <LinksUpToDate>false</LinksUpToDate>
  <CharactersWithSpaces>1031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Interpreter</dc:title>
  <dc:subject>Portal Quick Reference Guide</dc:subject>
  <dc:creator>Danielle Stevenson (CSV)</dc:creator>
  <cp:keywords/>
  <dc:description/>
  <cp:lastModifiedBy>Ben Abbott (CSV)</cp:lastModifiedBy>
  <cp:revision>17</cp:revision>
  <cp:lastPrinted>2022-10-03T01:00:00Z</cp:lastPrinted>
  <dcterms:created xsi:type="dcterms:W3CDTF">2024-04-09T00:27:00Z</dcterms:created>
  <dcterms:modified xsi:type="dcterms:W3CDTF">2025-10-17T03:10:00Z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