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A50A" w14:textId="135156FA" w:rsidR="00D301CD" w:rsidRDefault="00C5216E" w:rsidP="00DC2DD5">
      <w:r>
        <w:rPr>
          <w:noProof/>
        </w:rPr>
        <mc:AlternateContent>
          <mc:Choice Requires="wps">
            <w:drawing>
              <wp:anchor distT="0" distB="0" distL="114300" distR="114300" simplePos="0" relativeHeight="251664386" behindDoc="0" locked="0" layoutInCell="1" allowOverlap="1" wp14:anchorId="43A5D9A9" wp14:editId="48561698">
                <wp:simplePos x="0" y="0"/>
                <wp:positionH relativeFrom="column">
                  <wp:posOffset>133985</wp:posOffset>
                </wp:positionH>
                <wp:positionV relativeFrom="paragraph">
                  <wp:posOffset>2425065</wp:posOffset>
                </wp:positionV>
                <wp:extent cx="3208020" cy="419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208020" cy="419100"/>
                        </a:xfrm>
                        <a:prstGeom prst="rect">
                          <a:avLst/>
                        </a:prstGeom>
                        <a:noFill/>
                        <a:ln w="6350">
                          <a:noFill/>
                        </a:ln>
                      </wps:spPr>
                      <wps:txbx>
                        <w:txbxContent>
                          <w:p w14:paraId="0172F8AB" w14:textId="5BC9FB53" w:rsidR="0021302D" w:rsidRPr="008528D8" w:rsidRDefault="000970A2" w:rsidP="0021302D">
                            <w:pPr>
                              <w:pStyle w:val="00FrontCoverUGTitle"/>
                              <w:rPr>
                                <w:sz w:val="34"/>
                                <w:szCs w:val="34"/>
                              </w:rPr>
                            </w:pPr>
                            <w:sdt>
                              <w:sdtPr>
                                <w:rPr>
                                  <w:sz w:val="34"/>
                                  <w:szCs w:val="34"/>
                                </w:rPr>
                                <w:alias w:val="Subject"/>
                                <w:tag w:val=""/>
                                <w:id w:val="-94832163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10E4A">
                                  <w:rPr>
                                    <w:sz w:val="34"/>
                                    <w:szCs w:val="34"/>
                                  </w:rPr>
                                  <w:t>Portal Quick Reference</w:t>
                                </w:r>
                                <w:r w:rsidR="0021302D" w:rsidRPr="008528D8">
                                  <w:rPr>
                                    <w:sz w:val="34"/>
                                    <w:szCs w:val="34"/>
                                  </w:rPr>
                                  <w:t xml:space="preserve"> Guide</w:t>
                                </w:r>
                              </w:sdtContent>
                            </w:sdt>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43A5D9A9" id="_x0000_t202" coordsize="21600,21600" o:spt="202" path="m,l,21600r21600,l21600,xe">
                <v:stroke joinstyle="miter"/>
                <v:path gradientshapeok="t" o:connecttype="rect"/>
              </v:shapetype>
              <v:shape id="Text Box 30" o:spid="_x0000_s1026" type="#_x0000_t202" style="position:absolute;margin-left:10.55pt;margin-top:190.95pt;width:252.6pt;height:33pt;z-index:251664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" filled="f" stroked="f" strokeweight=".5pt">
                <v:textbox inset="0">
                  <w:txbxContent>
                    <w:p w14:paraId="0172F8AB" w14:textId="5BC9FB53" w:rsidR="0021302D" w:rsidRPr="008528D8" w:rsidRDefault="00D80B8D" w:rsidP="0021302D">
                      <w:pPr>
                        <w:pStyle w:val="00FrontCoverUGTitle"/>
                        <w:rPr>
                          <w:sz w:val="34"/>
                          <w:szCs w:val="34"/>
                        </w:rPr>
                      </w:pPr>
                      <w:sdt>
                        <w:sdtPr>
                          <w:rPr>
                            <w:sz w:val="34"/>
                            <w:szCs w:val="34"/>
                          </w:rPr>
                          <w:alias w:val="Subject"/>
                          <w:tag w:val=""/>
                          <w:id w:val="-948321636"/>
                          <w:lock w:val="sdtLocked"/>
                          <w:dataBinding w:prefixMappings="xmlns:ns0='http://purl.org/dc/elements/1.1/' xmlns:ns1='http://schemas.openxmlformats.org/package/2006/metadata/core-properties' " w:xpath="/ns1:coreProperties[1]/ns0:subject[1]" w:storeItemID="{6C3C8BC8-F283-45AE-878A-BAB7291924A1}"/>
                          <w:text/>
                        </w:sdtPr>
                        <w:sdtEndPr/>
                        <w:sdtContent>
                          <w:r w:rsidR="00410E4A">
                            <w:rPr>
                              <w:sz w:val="34"/>
                              <w:szCs w:val="34"/>
                            </w:rPr>
                            <w:t>Portal Quick Reference</w:t>
                          </w:r>
                          <w:r w:rsidR="0021302D" w:rsidRPr="008528D8">
                            <w:rPr>
                              <w:sz w:val="34"/>
                              <w:szCs w:val="34"/>
                            </w:rPr>
                            <w:t xml:space="preserve"> Guide</w:t>
                          </w:r>
                        </w:sdtContent>
                      </w:sdt>
                    </w:p>
                  </w:txbxContent>
                </v:textbox>
              </v:shape>
            </w:pict>
          </mc:Fallback>
        </mc:AlternateContent>
      </w:r>
      <w:r w:rsidR="000C4E2A" w:rsidRPr="000C4E2A">
        <w:rPr>
          <w:noProof/>
        </w:rPr>
        <mc:AlternateContent>
          <mc:Choice Requires="wps">
            <w:drawing>
              <wp:anchor distT="0" distB="0" distL="114300" distR="114300" simplePos="0" relativeHeight="251666434" behindDoc="0" locked="0" layoutInCell="1" allowOverlap="1" wp14:anchorId="44D0A8D1" wp14:editId="6FA2D1CB">
                <wp:simplePos x="0" y="0"/>
                <wp:positionH relativeFrom="margin">
                  <wp:posOffset>0</wp:posOffset>
                </wp:positionH>
                <wp:positionV relativeFrom="paragraph">
                  <wp:posOffset>1426754</wp:posOffset>
                </wp:positionV>
                <wp:extent cx="6152400" cy="640800"/>
                <wp:effectExtent l="0" t="0" r="0" b="6985"/>
                <wp:wrapNone/>
                <wp:docPr id="4" name="Text Box 20"/>
                <wp:cNvGraphicFramePr/>
                <a:graphic xmlns:a="http://schemas.openxmlformats.org/drawingml/2006/main">
                  <a:graphicData uri="http://schemas.microsoft.com/office/word/2010/wordprocessingShape">
                    <wps:wsp>
                      <wps:cNvSpPr txBox="1"/>
                      <wps:spPr>
                        <a:xfrm>
                          <a:off x="0" y="0"/>
                          <a:ext cx="6152400" cy="640800"/>
                        </a:xfrm>
                        <a:prstGeom prst="rect">
                          <a:avLst/>
                        </a:prstGeom>
                        <a:noFill/>
                        <a:ln w="6350">
                          <a:noFill/>
                        </a:ln>
                      </wps:spPr>
                      <wps:txbx>
                        <w:txbxContent>
                          <w:p w14:paraId="1F8FB72E" w14:textId="77588F0C" w:rsidR="000C4E2A" w:rsidRPr="00BF5422" w:rsidRDefault="000970A2" w:rsidP="007E0A96">
                            <w:pPr>
                              <w:pStyle w:val="00FrontCoverCourtTitle"/>
                            </w:pPr>
                            <w:sdt>
                              <w:sdtPr>
                                <w:rPr>
                                  <w:rStyle w:val="00CourtTitle"/>
                                </w:rPr>
                                <w:id w:val="1408576963"/>
                                <w:lock w:val="sdtLocked"/>
                                <w:dropDownList>
                                  <w:listItem w:value="Choose Court(s)"/>
                                  <w:listItem w:displayText="MCV" w:value="MCV"/>
                                  <w:listItem w:displayText="ChCV" w:value="ChCV"/>
                                  <w:listItem w:displayText="MCV and ChCV" w:value="MCV and ChCV"/>
                                </w:dropDownList>
                              </w:sdtPr>
                              <w:sdtEndPr>
                                <w:rPr>
                                  <w:rStyle w:val="DefaultParagraphFont"/>
                                  <w:rFonts w:cs="Calibri"/>
                                  <w:szCs w:val="26"/>
                                </w:rPr>
                              </w:sdtEndPr>
                              <w:sdtContent>
                                <w:r w:rsidR="003872BA">
                                  <w:rPr>
                                    <w:rStyle w:val="00CourtTitle"/>
                                  </w:rPr>
                                  <w:t>ChCV</w:t>
                                </w:r>
                              </w:sdtContent>
                            </w:sdt>
                            <w:r w:rsidR="00BF5422">
                              <w:t xml:space="preserve">  |</w:t>
                            </w:r>
                            <w:r w:rsidR="00020FFF" w:rsidRPr="00BF5422">
                              <w:t xml:space="preserve">  </w:t>
                            </w:r>
                            <w:sdt>
                              <w:sdtPr>
                                <w:rPr>
                                  <w:rStyle w:val="00CourtTitle"/>
                                </w:rPr>
                                <w:alias w:val="Jurisdiction"/>
                                <w:tag w:val="Jurisdiction"/>
                                <w:id w:val="2127968302"/>
                                <w:lock w:val="sdtLocked"/>
                                <w:dropDownList>
                                  <w:listItem w:value="Choose an item."/>
                                  <w:listItem w:displayText="Criminal" w:value="Criminal"/>
                                  <w:listItem w:displayText="IVO" w:value="IVO"/>
                                  <w:listItem w:displayText="All Jurisdictions" w:value="All Jurisdictions"/>
                                </w:dropDownList>
                              </w:sdtPr>
                              <w:sdtEndPr>
                                <w:rPr>
                                  <w:rStyle w:val="DefaultParagraphFont"/>
                                  <w:rFonts w:cs="Calibri"/>
                                  <w:szCs w:val="26"/>
                                </w:rPr>
                              </w:sdtEndPr>
                              <w:sdtContent>
                                <w:r w:rsidR="003872BA">
                                  <w:rPr>
                                    <w:rStyle w:val="00CourtTitle"/>
                                  </w:rPr>
                                  <w:t>Criminal</w:t>
                                </w:r>
                              </w:sdtContent>
                            </w:sdt>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4D0A8D1" id="Text Box 20" o:spid="_x0000_s1027" type="#_x0000_t202" style="position:absolute;margin-left:0;margin-top:112.35pt;width:484.45pt;height:50.45pt;z-index:2516664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" filled="f" stroked="f" strokeweight=".5pt">
                <v:textbox inset="0">
                  <w:txbxContent>
                    <w:p w14:paraId="1F8FB72E" w14:textId="77588F0C" w:rsidR="000C4E2A" w:rsidRPr="00BF5422" w:rsidRDefault="00D80B8D" w:rsidP="007E0A96">
                      <w:pPr>
                        <w:pStyle w:val="00FrontCoverCourtTitle"/>
                      </w:pPr>
                      <w:sdt>
                        <w:sdtPr>
                          <w:rPr>
                            <w:rStyle w:val="00CourtTitle"/>
                          </w:rPr>
                          <w:id w:val="1408576963"/>
                          <w:lock w:val="sdtLocked"/>
                          <w:dropDownList>
                            <w:listItem w:value="Choose Court(s)"/>
                            <w:listItem w:displayText="MCV" w:value="MCV"/>
                            <w:listItem w:displayText="ChCV" w:value="ChCV"/>
                            <w:listItem w:displayText="MCV and ChCV" w:value="MCV and ChCV"/>
                          </w:dropDownList>
                        </w:sdtPr>
                        <w:sdtEndPr>
                          <w:rPr>
                            <w:rStyle w:val="DefaultParagraphFont"/>
                            <w:rFonts w:cs="Calibri"/>
                            <w:szCs w:val="26"/>
                          </w:rPr>
                        </w:sdtEndPr>
                        <w:sdtContent>
                          <w:r w:rsidR="003872BA">
                            <w:rPr>
                              <w:rStyle w:val="00CourtTitle"/>
                            </w:rPr>
                            <w:t>ChCV</w:t>
                          </w:r>
                        </w:sdtContent>
                      </w:sdt>
                      <w:r w:rsidR="00BF5422">
                        <w:t xml:space="preserve">  |</w:t>
                      </w:r>
                      <w:r w:rsidR="00020FFF" w:rsidRPr="00BF5422">
                        <w:t xml:space="preserve">  </w:t>
                      </w:r>
                      <w:sdt>
                        <w:sdtPr>
                          <w:rPr>
                            <w:rStyle w:val="00CourtTitle"/>
                          </w:rPr>
                          <w:alias w:val="Jurisdiction"/>
                          <w:tag w:val="Jurisdiction"/>
                          <w:id w:val="2127968302"/>
                          <w:lock w:val="sdtLocked"/>
                          <w:dropDownList>
                            <w:listItem w:value="Choose an item."/>
                            <w:listItem w:displayText="Criminal" w:value="Criminal"/>
                            <w:listItem w:displayText="IVO" w:value="IVO"/>
                            <w:listItem w:displayText="All Jurisdictions" w:value="All Jurisdictions"/>
                          </w:dropDownList>
                        </w:sdtPr>
                        <w:sdtEndPr>
                          <w:rPr>
                            <w:rStyle w:val="DefaultParagraphFont"/>
                            <w:rFonts w:cs="Calibri"/>
                            <w:szCs w:val="26"/>
                          </w:rPr>
                        </w:sdtEndPr>
                        <w:sdtContent>
                          <w:r w:rsidR="003872BA">
                            <w:rPr>
                              <w:rStyle w:val="00CourtTitle"/>
                            </w:rPr>
                            <w:t>Criminal</w:t>
                          </w:r>
                        </w:sdtContent>
                      </w:sdt>
                    </w:p>
                  </w:txbxContent>
                </v:textbox>
                <w10:wrap anchorx="margin"/>
              </v:shape>
            </w:pict>
          </mc:Fallback>
        </mc:AlternateContent>
      </w:r>
      <w:r w:rsidR="00122972">
        <w:rPr>
          <w:noProof/>
        </w:rPr>
        <mc:AlternateContent>
          <mc:Choice Requires="wpg">
            <w:drawing>
              <wp:anchor distT="0" distB="0" distL="114300" distR="114300" simplePos="0" relativeHeight="251663362" behindDoc="0" locked="0" layoutInCell="1" allowOverlap="1" wp14:anchorId="2CA68650" wp14:editId="418D64D9">
                <wp:simplePos x="0" y="0"/>
                <wp:positionH relativeFrom="page">
                  <wp:posOffset>8255</wp:posOffset>
                </wp:positionH>
                <wp:positionV relativeFrom="paragraph">
                  <wp:posOffset>2128308</wp:posOffset>
                </wp:positionV>
                <wp:extent cx="7548650" cy="815614"/>
                <wp:effectExtent l="0" t="0" r="0" b="3810"/>
                <wp:wrapNone/>
                <wp:docPr id="5" name="Group 5"/>
                <wp:cNvGraphicFramePr/>
                <a:graphic xmlns:a="http://schemas.openxmlformats.org/drawingml/2006/main">
                  <a:graphicData uri="http://schemas.microsoft.com/office/word/2010/wordprocessingGroup">
                    <wpg:wgp>
                      <wpg:cNvGrpSpPr/>
                      <wpg:grpSpPr>
                        <a:xfrm>
                          <a:off x="0" y="0"/>
                          <a:ext cx="7548650" cy="815614"/>
                          <a:chOff x="0" y="0"/>
                          <a:chExt cx="7548650" cy="815614"/>
                        </a:xfrm>
                      </wpg:grpSpPr>
                      <wps:wsp>
                        <wps:cNvPr id="13" name="Rectangle 13"/>
                        <wps:cNvSpPr/>
                        <wps:spPr>
                          <a:xfrm>
                            <a:off x="0" y="0"/>
                            <a:ext cx="716416" cy="528313"/>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711200" y="228600"/>
                            <a:ext cx="3355596" cy="587014"/>
                          </a:xfrm>
                          <a:prstGeom prst="rect">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Triangle 27"/>
                        <wps:cNvSpPr/>
                        <wps:spPr>
                          <a:xfrm flipV="1">
                            <a:off x="4064000" y="228600"/>
                            <a:ext cx="1546351" cy="586316"/>
                          </a:xfrm>
                          <a:prstGeom prst="rtTriangle">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Rectangle 460"/>
                        <wps:cNvSpPr/>
                        <wps:spPr>
                          <a:xfrm>
                            <a:off x="711200" y="211667"/>
                            <a:ext cx="6837450" cy="50314"/>
                          </a:xfrm>
                          <a:prstGeom prst="rect">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772344F1" id="Group 5" o:spid="_x0000_s1026" style="position:absolute;margin-left:.65pt;margin-top:167.6pt;width:594.4pt;height:64.2pt;z-index:251663362;mso-position-horizontal-relative:page" coordsize="75486,8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">
                <v:rect id="Rectangle 13" o:spid="_x0000_s1027" style="position:absolute;width:716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" fillcolor="#ededed" stroked="f" strokeweight="1pt"/>
                <v:rect id="Rectangle 26" o:spid="_x0000_s1028" style="position:absolute;left:7112;top:2286;width:33555;height:5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" fillcolor="#386c99"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27" o:spid="_x0000_s1029" type="#_x0000_t6" style="position:absolute;left:40640;top:2286;width:15463;height:586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" fillcolor="#386c99" stroked="f" strokeweight="1pt"/>
                <v:rect id="Rectangle 460" o:spid="_x0000_s1030" style="position:absolute;left:7112;top:2116;width:68374;height: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" fillcolor="#386c99" stroked="f" strokeweight="1pt"/>
                <w10:wrap anchorx="page"/>
              </v:group>
            </w:pict>
          </mc:Fallback>
        </mc:AlternateContent>
      </w:r>
      <w:r w:rsidR="006016C8" w:rsidRPr="00292CB4">
        <w:rPr>
          <w:noProof/>
        </w:rPr>
        <w:drawing>
          <wp:anchor distT="0" distB="360045" distL="114300" distR="114300" simplePos="0" relativeHeight="251657218" behindDoc="0" locked="1" layoutInCell="1" allowOverlap="1" wp14:anchorId="44DE9D57" wp14:editId="53A2B36B">
            <wp:simplePos x="0" y="0"/>
            <wp:positionH relativeFrom="margin">
              <wp:posOffset>4766310</wp:posOffset>
            </wp:positionH>
            <wp:positionV relativeFrom="page">
              <wp:posOffset>3632835</wp:posOffset>
            </wp:positionV>
            <wp:extent cx="1350000" cy="540000"/>
            <wp:effectExtent l="0" t="0" r="0" b="6350"/>
            <wp:wrapSquare wrapText="bothSides"/>
            <wp:docPr id="231" name="Picture 23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Logo, ico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0000" cy="540000"/>
                    </a:xfrm>
                    <a:prstGeom prst="rect">
                      <a:avLst/>
                    </a:prstGeom>
                  </pic:spPr>
                </pic:pic>
              </a:graphicData>
            </a:graphic>
            <wp14:sizeRelH relativeFrom="margin">
              <wp14:pctWidth>0</wp14:pctWidth>
            </wp14:sizeRelH>
            <wp14:sizeRelV relativeFrom="margin">
              <wp14:pctHeight>0</wp14:pctHeight>
            </wp14:sizeRelV>
          </wp:anchor>
        </w:drawing>
      </w:r>
      <w:r w:rsidR="009664D3" w:rsidRPr="00292CB4">
        <w:rPr>
          <w:noProof/>
        </w:rPr>
        <mc:AlternateContent>
          <mc:Choice Requires="wpg">
            <w:drawing>
              <wp:anchor distT="36195" distB="36195" distL="114300" distR="114300" simplePos="0" relativeHeight="251652096" behindDoc="0" locked="1" layoutInCell="1" allowOverlap="1" wp14:anchorId="58DB9AC0" wp14:editId="1B4D0384">
                <wp:simplePos x="0" y="0"/>
                <wp:positionH relativeFrom="page">
                  <wp:posOffset>0</wp:posOffset>
                </wp:positionH>
                <wp:positionV relativeFrom="page">
                  <wp:posOffset>10795</wp:posOffset>
                </wp:positionV>
                <wp:extent cx="7559675" cy="3124200"/>
                <wp:effectExtent l="0" t="0" r="3175" b="0"/>
                <wp:wrapSquare wrapText="bothSides"/>
                <wp:docPr id="22" name="Group 22"/>
                <wp:cNvGraphicFramePr/>
                <a:graphic xmlns:a="http://schemas.openxmlformats.org/drawingml/2006/main">
                  <a:graphicData uri="http://schemas.microsoft.com/office/word/2010/wordprocessingGroup">
                    <wpg:wgp>
                      <wpg:cNvGrpSpPr/>
                      <wpg:grpSpPr>
                        <a:xfrm>
                          <a:off x="0" y="0"/>
                          <a:ext cx="7559675" cy="3124200"/>
                          <a:chOff x="0" y="0"/>
                          <a:chExt cx="7561580" cy="3124200"/>
                        </a:xfrm>
                      </wpg:grpSpPr>
                      <wpg:grpSp>
                        <wpg:cNvPr id="449" name="Group 449"/>
                        <wpg:cNvGrpSpPr/>
                        <wpg:grpSpPr>
                          <a:xfrm>
                            <a:off x="0" y="0"/>
                            <a:ext cx="7561580" cy="3124200"/>
                            <a:chOff x="0" y="0"/>
                            <a:chExt cx="7561580" cy="3127056"/>
                          </a:xfrm>
                        </wpg:grpSpPr>
                        <wps:wsp>
                          <wps:cNvPr id="451" name="Rectangle 451"/>
                          <wps:cNvSpPr/>
                          <wps:spPr>
                            <a:xfrm>
                              <a:off x="0" y="0"/>
                              <a:ext cx="7561580" cy="3127056"/>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Text Box 454"/>
                          <wps:cNvSpPr txBox="1"/>
                          <wps:spPr>
                            <a:xfrm>
                              <a:off x="704850" y="715028"/>
                              <a:ext cx="6153150" cy="1490501"/>
                            </a:xfrm>
                            <a:prstGeom prst="rect">
                              <a:avLst/>
                            </a:prstGeom>
                            <a:noFill/>
                            <a:ln w="6350">
                              <a:noFill/>
                            </a:ln>
                          </wps:spPr>
                          <wps:txbx>
                            <w:txbxContent>
                              <w:sdt>
                                <w:sdtPr>
                                  <w:alias w:val="Title"/>
                                  <w:tag w:val=""/>
                                  <w:id w:val="1644930720"/>
                                  <w:lock w:val="sdtLocked"/>
                                  <w:dataBinding w:prefixMappings="xmlns:ns0='http://purl.org/dc/elements/1.1/' xmlns:ns1='http://schemas.openxmlformats.org/package/2006/metadata/core-properties' " w:xpath="/ns1:coreProperties[1]/ns0:title[1]" w:storeItemID="{6C3C8BC8-F283-45AE-878A-BAB7291924A1}"/>
                                  <w:text/>
                                </w:sdtPr>
                                <w:sdtEndPr/>
                                <w:sdtContent>
                                  <w:p w14:paraId="521550FF" w14:textId="21820E9A" w:rsidR="00D301CD" w:rsidRPr="00657916" w:rsidRDefault="003872BA" w:rsidP="00657916">
                                    <w:pPr>
                                      <w:pStyle w:val="00FrontCoverTitle"/>
                                    </w:pPr>
                                    <w:r>
                                      <w:t>Register Infringement Penalty</w:t>
                                    </w:r>
                                  </w:p>
                                </w:sdtContent>
                              </w:sdt>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wpg:grpSp>
                      <wps:wsp>
                        <wps:cNvPr id="19" name="Rectangle 19"/>
                        <wps:cNvSpPr/>
                        <wps:spPr>
                          <a:xfrm>
                            <a:off x="0" y="3087955"/>
                            <a:ext cx="7561580" cy="35997"/>
                          </a:xfrm>
                          <a:prstGeom prst="rect">
                            <a:avLst/>
                          </a:prstGeom>
                          <a:solidFill>
                            <a:srgbClr val="007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58DB9AC0" id="Group 22" o:spid="_x0000_s1028" style="position:absolute;margin-left:0;margin-top:.85pt;width:595.25pt;height:246pt;z-index:251652096;mso-wrap-distance-top:2.85pt;mso-wrap-distance-bottom:2.85pt;mso-position-horizontal-relative:page;mso-position-vertical-relative:page;mso-width-relative:margin;mso-height-relative:margin" coordsize="75615,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">
                <v:group id="Group 449" o:spid="_x0000_s1029" style="position:absolute;width:75615;height:31242" coordsize="75615,3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451" o:spid="_x0000_s1030" style="position:absolute;width:75615;height:3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" fillcolor="#ededed" stroked="f" strokeweight="1pt"/>
                  <v:shape id="Text Box 454" o:spid="_x0000_s1031" type="#_x0000_t202" style="position:absolute;left:7048;top:7150;width:61532;height:149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" filled="f" stroked="f" strokeweight=".5pt">
                    <v:textbox inset="0">
                      <w:txbxContent>
                        <w:sdt>
                          <w:sdtPr>
                            <w:alias w:val="Title"/>
                            <w:tag w:val=""/>
                            <w:id w:val="1644930720"/>
                            <w:lock w:val="sdtLocked"/>
                            <w:dataBinding w:prefixMappings="xmlns:ns0='http://purl.org/dc/elements/1.1/' xmlns:ns1='http://schemas.openxmlformats.org/package/2006/metadata/core-properties' " w:xpath="/ns1:coreProperties[1]/ns0:title[1]" w:storeItemID="{6C3C8BC8-F283-45AE-878A-BAB7291924A1}"/>
                            <w:text/>
                          </w:sdtPr>
                          <w:sdtEndPr/>
                          <w:sdtContent>
                            <w:p w14:paraId="521550FF" w14:textId="21820E9A" w:rsidR="00D301CD" w:rsidRPr="00657916" w:rsidRDefault="003872BA" w:rsidP="00657916">
                              <w:pPr>
                                <w:pStyle w:val="00FrontCoverTitle"/>
                              </w:pPr>
                              <w:r>
                                <w:t>Register Infringement Penalty</w:t>
                              </w:r>
                            </w:p>
                          </w:sdtContent>
                        </w:sdt>
                      </w:txbxContent>
                    </v:textbox>
                  </v:shape>
                </v:group>
                <v:rect id="Rectangle 19" o:spid="_x0000_s1032" style="position:absolute;top:30879;width:75615;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" fillcolor="#007494" stroked="f" strokeweight="1pt"/>
                <w10:wrap type="square" anchorx="page" anchory="page"/>
                <w10:anchorlock/>
              </v:group>
            </w:pict>
          </mc:Fallback>
        </mc:AlternateContent>
      </w:r>
    </w:p>
    <w:tbl>
      <w:tblPr>
        <w:tblStyle w:val="TableGrid"/>
        <w:tblW w:w="9644"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9644"/>
      </w:tblGrid>
      <w:tr w:rsidR="002E2226" w14:paraId="637FAA01" w14:textId="77777777" w:rsidTr="00296F5C">
        <w:tc>
          <w:tcPr>
            <w:tcW w:w="9644" w:type="dxa"/>
            <w:tcBorders>
              <w:top w:val="nil"/>
              <w:left w:val="nil"/>
              <w:bottom w:val="single" w:sz="8" w:space="0" w:color="386C99"/>
              <w:right w:val="nil"/>
            </w:tcBorders>
            <w:shd w:val="clear" w:color="auto" w:fill="FFFFFF" w:themeFill="background1"/>
            <w:tcMar>
              <w:left w:w="0" w:type="dxa"/>
            </w:tcMar>
          </w:tcPr>
          <w:p w14:paraId="3FCE2C20" w14:textId="14DBB7E8" w:rsidR="002E2226" w:rsidRPr="00292CB4" w:rsidRDefault="002E2226" w:rsidP="00292CB4">
            <w:pPr>
              <w:pStyle w:val="TableHeading"/>
            </w:pPr>
            <w:bookmarkStart w:id="0" w:name="_Hlk119926317"/>
            <w:r w:rsidRPr="00BD48B6">
              <w:t>Purpose</w:t>
            </w:r>
          </w:p>
        </w:tc>
      </w:tr>
      <w:tr w:rsidR="002E2226" w14:paraId="156355D9" w14:textId="77777777" w:rsidTr="00296F5C">
        <w:tc>
          <w:tcPr>
            <w:tcW w:w="9644" w:type="dxa"/>
            <w:tcBorders>
              <w:top w:val="single" w:sz="8" w:space="0" w:color="386C99"/>
              <w:left w:val="nil"/>
              <w:bottom w:val="nil"/>
              <w:right w:val="nil"/>
            </w:tcBorders>
            <w:tcMar>
              <w:left w:w="0" w:type="dxa"/>
            </w:tcMar>
          </w:tcPr>
          <w:p w14:paraId="33A9D529" w14:textId="02C6BC07" w:rsidR="002E2226" w:rsidRPr="00292CB4" w:rsidRDefault="004E2812" w:rsidP="00292CB4">
            <w:pPr>
              <w:pStyle w:val="00FrontCoverText"/>
            </w:pPr>
            <w:r>
              <w:t>Quick Reference</w:t>
            </w:r>
            <w:r w:rsidR="006824E4">
              <w:t xml:space="preserve"> Guide </w:t>
            </w:r>
            <w:r w:rsidR="006824E4" w:rsidRPr="00292CB4">
              <w:t>s</w:t>
            </w:r>
            <w:r w:rsidR="002E2226" w:rsidRPr="00292CB4">
              <w:t>hows</w:t>
            </w:r>
            <w:r w:rsidR="00F04DDA" w:rsidRPr="00292CB4">
              <w:t xml:space="preserve"> </w:t>
            </w:r>
            <w:r w:rsidR="006824E4" w:rsidRPr="00292CB4">
              <w:t>how to</w:t>
            </w:r>
            <w:r w:rsidR="002E2226" w:rsidRPr="00292CB4">
              <w:t xml:space="preserve"> </w:t>
            </w:r>
            <w:sdt>
              <w:sdtPr>
                <w:rPr>
                  <w:rStyle w:val="Text-BoldName"/>
                </w:rPr>
                <w:alias w:val="Title"/>
                <w:tag w:val=""/>
                <w:id w:val="-1917385318"/>
                <w:lock w:val="sdtLocked"/>
                <w:placeholder>
                  <w:docPart w:val="9E1C5301476C4B3AA4E29DBAFD870B05"/>
                </w:placeholder>
                <w:dataBinding w:prefixMappings="xmlns:ns0='http://purl.org/dc/elements/1.1/' xmlns:ns1='http://schemas.openxmlformats.org/package/2006/metadata/core-properties' " w:xpath="/ns1:coreProperties[1]/ns0:title[1]" w:storeItemID="{6C3C8BC8-F283-45AE-878A-BAB7291924A1}"/>
                <w:text/>
              </w:sdtPr>
              <w:sdtEndPr>
                <w:rPr>
                  <w:rStyle w:val="Text-BoldName"/>
                </w:rPr>
              </w:sdtEndPr>
              <w:sdtContent>
                <w:r w:rsidR="003872BA">
                  <w:rPr>
                    <w:rStyle w:val="Text-BoldName"/>
                  </w:rPr>
                  <w:t>Register Infringement Penalty</w:t>
                </w:r>
              </w:sdtContent>
            </w:sdt>
            <w:r w:rsidR="006824E4" w:rsidRPr="00292CB4">
              <w:t xml:space="preserve"> </w:t>
            </w:r>
            <w:r w:rsidR="0008696F">
              <w:t>in CMS Portal.</w:t>
            </w:r>
          </w:p>
        </w:tc>
      </w:tr>
      <w:tr w:rsidR="00BA5E92" w14:paraId="7B6B1E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44" w:type="dxa"/>
            <w:tcBorders>
              <w:top w:val="nil"/>
              <w:left w:val="nil"/>
              <w:bottom w:val="nil"/>
              <w:right w:val="nil"/>
            </w:tcBorders>
          </w:tcPr>
          <w:p w14:paraId="693A44B7" w14:textId="5A06CA05" w:rsidR="00BA5E92" w:rsidRDefault="00BA5E92" w:rsidP="00292CB4">
            <w:pPr>
              <w:pStyle w:val="CalloutSpace"/>
            </w:pPr>
          </w:p>
        </w:tc>
      </w:tr>
      <w:bookmarkEnd w:id="0"/>
      <w:tr w:rsidR="00D57541" w:rsidRPr="00BD48B6" w14:paraId="62B0A805" w14:textId="77777777" w:rsidTr="00A21ADD">
        <w:tblPrEx>
          <w:tblCellMar>
            <w:left w:w="108" w:type="dxa"/>
            <w:right w:w="108" w:type="dxa"/>
          </w:tblCellMar>
        </w:tblPrEx>
        <w:tc>
          <w:tcPr>
            <w:tcW w:w="9644" w:type="dxa"/>
            <w:tcBorders>
              <w:top w:val="nil"/>
              <w:left w:val="nil"/>
              <w:bottom w:val="single" w:sz="8" w:space="0" w:color="007FA3"/>
              <w:right w:val="nil"/>
            </w:tcBorders>
            <w:shd w:val="clear" w:color="auto" w:fill="FFFFFF" w:themeFill="background1"/>
            <w:tcMar>
              <w:left w:w="0" w:type="dxa"/>
            </w:tcMar>
          </w:tcPr>
          <w:p w14:paraId="3D9D9D84" w14:textId="77777777" w:rsidR="00D57541" w:rsidRPr="0002740B" w:rsidRDefault="00D57541" w:rsidP="00A21ADD">
            <w:pPr>
              <w:pStyle w:val="TableHeading"/>
            </w:pPr>
            <w:r w:rsidRPr="00F707EA">
              <w:t>Prerequisite</w:t>
            </w:r>
          </w:p>
        </w:tc>
      </w:tr>
      <w:tr w:rsidR="00D57541" w:rsidRPr="00BA5DC3" w14:paraId="385CAF9B" w14:textId="77777777" w:rsidTr="00A21ADD">
        <w:tblPrEx>
          <w:tblCellMar>
            <w:left w:w="108" w:type="dxa"/>
            <w:right w:w="108" w:type="dxa"/>
          </w:tblCellMar>
        </w:tblPrEx>
        <w:tc>
          <w:tcPr>
            <w:tcW w:w="9644" w:type="dxa"/>
            <w:tcBorders>
              <w:top w:val="single" w:sz="8" w:space="0" w:color="007FA3"/>
              <w:left w:val="nil"/>
              <w:bottom w:val="nil"/>
              <w:right w:val="nil"/>
            </w:tcBorders>
            <w:tcMar>
              <w:left w:w="0" w:type="dxa"/>
            </w:tcMar>
          </w:tcPr>
          <w:p w14:paraId="2E2ABB35" w14:textId="125AE818" w:rsidR="00350250" w:rsidRPr="0002740B" w:rsidRDefault="00D57541" w:rsidP="00A21ADD">
            <w:pPr>
              <w:pStyle w:val="00FrontCoverText"/>
            </w:pPr>
            <w:r w:rsidRPr="0016401B">
              <w:t>Before start</w:t>
            </w:r>
            <w:r w:rsidRPr="0002740B">
              <w:t xml:space="preserve">, </w:t>
            </w:r>
            <w:r w:rsidR="00350250">
              <w:t>ensure an outstanding infringement exists</w:t>
            </w:r>
            <w:r w:rsidR="00767D6E">
              <w:t xml:space="preserve"> and is unpaid</w:t>
            </w:r>
            <w:r>
              <w:t>.</w:t>
            </w:r>
          </w:p>
        </w:tc>
      </w:tr>
    </w:tbl>
    <w:p w14:paraId="33EC6B2A" w14:textId="77777777" w:rsidR="00396306" w:rsidRDefault="00396306" w:rsidP="00396306">
      <w:pPr>
        <w:pStyle w:val="Text-Step"/>
        <w:numPr>
          <w:ilvl w:val="0"/>
          <w:numId w:val="0"/>
        </w:numPr>
        <w:ind w:left="397" w:hanging="397"/>
      </w:pPr>
    </w:p>
    <w:p w14:paraId="6B395ABD" w14:textId="77777777" w:rsidR="00396306" w:rsidRDefault="00396306">
      <w:pPr>
        <w:rPr>
          <w:szCs w:val="24"/>
        </w:rPr>
      </w:pPr>
      <w:r>
        <w:br w:type="page"/>
      </w:r>
    </w:p>
    <w:p w14:paraId="7E17F775" w14:textId="0FD7F75D" w:rsidR="003872BA" w:rsidRPr="003872BA" w:rsidRDefault="00D57541" w:rsidP="00692F0D">
      <w:pPr>
        <w:pStyle w:val="Text-Step"/>
        <w:rPr>
          <w:rStyle w:val="Text-BoldName"/>
          <w:b w:val="0"/>
          <w:bCs w:val="0"/>
          <w:color w:val="auto"/>
        </w:rPr>
      </w:pPr>
      <w:r w:rsidRPr="00F2448E">
        <w:lastRenderedPageBreak/>
        <w:t xml:space="preserve">From </w:t>
      </w:r>
      <w:r w:rsidRPr="003872BA">
        <w:rPr>
          <w:rStyle w:val="Text-BoldName"/>
          <w:b w:val="0"/>
          <w:bCs w:val="0"/>
          <w:color w:val="auto"/>
        </w:rPr>
        <w:t>CMS Portal</w:t>
      </w:r>
      <w:r>
        <w:rPr>
          <w:rStyle w:val="Text-BoldName"/>
        </w:rPr>
        <w:t xml:space="preserve"> Home </w:t>
      </w:r>
      <w:r w:rsidRPr="003872BA">
        <w:rPr>
          <w:rStyle w:val="Text-BoldName"/>
          <w:b w:val="0"/>
          <w:bCs w:val="0"/>
          <w:color w:val="auto"/>
        </w:rPr>
        <w:t>page</w:t>
      </w:r>
      <w:r w:rsidRPr="00F2448E">
        <w:t>, select</w:t>
      </w:r>
      <w:r>
        <w:t xml:space="preserve">: </w:t>
      </w:r>
      <w:r w:rsidRPr="00F2448E">
        <w:t xml:space="preserve"> </w:t>
      </w:r>
      <w:r w:rsidR="003872BA">
        <w:rPr>
          <w:rStyle w:val="Text-BoldName"/>
        </w:rPr>
        <w:t>Children's</w:t>
      </w:r>
      <w:r>
        <w:rPr>
          <w:rStyle w:val="Text-BoldName"/>
        </w:rPr>
        <w:t xml:space="preserve"> Court of Victoria</w:t>
      </w:r>
      <w:r w:rsidRPr="00904CE1">
        <w:rPr>
          <w:rStyle w:val="Text-BoldName"/>
        </w:rPr>
        <w:t xml:space="preserve"> </w:t>
      </w:r>
    </w:p>
    <w:p w14:paraId="38EE321E" w14:textId="0B635DF3" w:rsidR="00D57541" w:rsidRPr="00F2448E" w:rsidRDefault="00D57541" w:rsidP="003872BA">
      <w:pPr>
        <w:pStyle w:val="Text-StepResult"/>
      </w:pPr>
      <w:r w:rsidRPr="00F2448E">
        <w:rPr>
          <w:rStyle w:val="Text-BoldName"/>
        </w:rPr>
        <w:t xml:space="preserve">Select a Case Type </w:t>
      </w:r>
      <w:r w:rsidRPr="00F2448E">
        <w:t>screen displays:</w:t>
      </w:r>
    </w:p>
    <w:p w14:paraId="250584D6" w14:textId="4E5B4E56" w:rsidR="00D57541" w:rsidRPr="00F2448E" w:rsidRDefault="003872BA" w:rsidP="00D57541">
      <w:pPr>
        <w:pStyle w:val="Text-StepResultImage"/>
      </w:pPr>
      <w:r w:rsidRPr="003872BA">
        <w:rPr>
          <w:noProof/>
        </w:rPr>
        <w:drawing>
          <wp:inline distT="0" distB="0" distL="0" distR="0" wp14:anchorId="1FD91CC0" wp14:editId="6730AD9E">
            <wp:extent cx="3600000" cy="1863720"/>
            <wp:effectExtent l="19050" t="19050" r="19685" b="22860"/>
            <wp:docPr id="80904654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46541" name="Picture 1" descr="A screenshot of a phone&#10;&#10;AI-generated content may be incorrect."/>
                    <pic:cNvPicPr/>
                  </pic:nvPicPr>
                  <pic:blipFill>
                    <a:blip r:embed="rId12"/>
                    <a:stretch>
                      <a:fillRect/>
                    </a:stretch>
                  </pic:blipFill>
                  <pic:spPr>
                    <a:xfrm>
                      <a:off x="0" y="0"/>
                      <a:ext cx="3600000" cy="1863720"/>
                    </a:xfrm>
                    <a:prstGeom prst="rect">
                      <a:avLst/>
                    </a:prstGeom>
                    <a:ln>
                      <a:solidFill>
                        <a:schemeClr val="bg1">
                          <a:lumMod val="75000"/>
                        </a:schemeClr>
                      </a:solidFill>
                    </a:ln>
                  </pic:spPr>
                </pic:pic>
              </a:graphicData>
            </a:graphic>
          </wp:inline>
        </w:drawing>
      </w:r>
    </w:p>
    <w:p w14:paraId="44645135" w14:textId="77777777" w:rsidR="00D57541" w:rsidRPr="00F2448E" w:rsidRDefault="00D57541" w:rsidP="00D57541">
      <w:pPr>
        <w:pStyle w:val="Text-Step"/>
      </w:pPr>
      <w:r w:rsidRPr="00F2448E">
        <w:t>Select</w:t>
      </w:r>
      <w:r>
        <w:t xml:space="preserve">: </w:t>
      </w:r>
      <w:r w:rsidRPr="00F2448E">
        <w:t xml:space="preserve"> </w:t>
      </w:r>
      <w:r>
        <w:rPr>
          <w:rStyle w:val="Text-BoldName"/>
        </w:rPr>
        <w:t>Criminal</w:t>
      </w:r>
    </w:p>
    <w:p w14:paraId="578C36F8" w14:textId="77777777" w:rsidR="00D57541" w:rsidRPr="00F2448E" w:rsidRDefault="00D57541" w:rsidP="00D57541">
      <w:pPr>
        <w:pStyle w:val="Text-StepResult"/>
      </w:pPr>
      <w:r>
        <w:rPr>
          <w:rStyle w:val="Text-BoldName"/>
        </w:rPr>
        <w:t>Criminal</w:t>
      </w:r>
      <w:r w:rsidRPr="00F2448E">
        <w:t xml:space="preserve"> screen displays:</w:t>
      </w:r>
    </w:p>
    <w:p w14:paraId="3925A455" w14:textId="656C1567" w:rsidR="00D57541" w:rsidRPr="00F2448E" w:rsidRDefault="003872BA" w:rsidP="00D57541">
      <w:pPr>
        <w:pStyle w:val="Text-StepResultImage"/>
      </w:pPr>
      <w:r w:rsidRPr="003872BA">
        <w:rPr>
          <w:noProof/>
        </w:rPr>
        <w:drawing>
          <wp:inline distT="0" distB="0" distL="0" distR="0" wp14:anchorId="7E7DEE13" wp14:editId="4023510E">
            <wp:extent cx="5850000" cy="3445499"/>
            <wp:effectExtent l="19050" t="19050" r="17780" b="22225"/>
            <wp:docPr id="68694377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943773" name="Picture 1" descr="A screenshot of a computer screen&#10;&#10;AI-generated content may be incorrect."/>
                    <pic:cNvPicPr/>
                  </pic:nvPicPr>
                  <pic:blipFill>
                    <a:blip r:embed="rId13"/>
                    <a:stretch>
                      <a:fillRect/>
                    </a:stretch>
                  </pic:blipFill>
                  <pic:spPr>
                    <a:xfrm>
                      <a:off x="0" y="0"/>
                      <a:ext cx="5850000" cy="3445499"/>
                    </a:xfrm>
                    <a:prstGeom prst="rect">
                      <a:avLst/>
                    </a:prstGeom>
                    <a:ln>
                      <a:solidFill>
                        <a:schemeClr val="bg1">
                          <a:lumMod val="75000"/>
                        </a:schemeClr>
                      </a:solidFill>
                    </a:ln>
                  </pic:spPr>
                </pic:pic>
              </a:graphicData>
            </a:graphic>
          </wp:inline>
        </w:drawing>
      </w:r>
    </w:p>
    <w:p w14:paraId="741E1B5B" w14:textId="77777777" w:rsidR="00D57541" w:rsidRPr="00AF294F" w:rsidRDefault="00D57541" w:rsidP="00D57541"/>
    <w:p w14:paraId="6FF323D4" w14:textId="62563040" w:rsidR="00D57541" w:rsidRPr="00087131" w:rsidRDefault="00D57541" w:rsidP="003872BA">
      <w:r w:rsidRPr="00AF294F">
        <w:br w:type="page"/>
      </w:r>
    </w:p>
    <w:p w14:paraId="5DB2777F" w14:textId="049DCC7A" w:rsidR="00D57541" w:rsidRDefault="003872BA" w:rsidP="00D57541">
      <w:pPr>
        <w:pStyle w:val="Text-Step"/>
      </w:pPr>
      <w:r>
        <w:lastRenderedPageBreak/>
        <w:t xml:space="preserve">Select:  </w:t>
      </w:r>
      <w:r w:rsidRPr="003872BA">
        <w:rPr>
          <w:rStyle w:val="Text-BoldName"/>
        </w:rPr>
        <w:t>Register Infringement Penalty</w:t>
      </w:r>
    </w:p>
    <w:p w14:paraId="229F2A2A" w14:textId="3E2C92F0" w:rsidR="00D57541" w:rsidRPr="00AC10D8" w:rsidRDefault="00396306" w:rsidP="00D57541">
      <w:pPr>
        <w:pStyle w:val="Text-StepResult"/>
      </w:pPr>
      <w:r>
        <w:rPr>
          <w:rStyle w:val="Text-BoldName"/>
        </w:rPr>
        <w:t>Criminal Case CAYPINS Portal</w:t>
      </w:r>
      <w:r w:rsidR="00F07CE7">
        <w:rPr>
          <w:rStyle w:val="Text-BoldName"/>
        </w:rPr>
        <w:t xml:space="preserve"> </w:t>
      </w:r>
      <w:r w:rsidR="003872BA">
        <w:t xml:space="preserve">screen </w:t>
      </w:r>
      <w:r w:rsidR="00D57541">
        <w:t>display</w:t>
      </w:r>
      <w:r w:rsidR="003872BA">
        <w:t>s</w:t>
      </w:r>
      <w:r w:rsidR="00D57541">
        <w:t>:</w:t>
      </w:r>
    </w:p>
    <w:p w14:paraId="4F215DBB" w14:textId="6D1283FD" w:rsidR="00D57541" w:rsidRDefault="003872BA" w:rsidP="00D57541">
      <w:pPr>
        <w:pStyle w:val="Text-StepResultImage"/>
      </w:pPr>
      <w:r w:rsidRPr="003872BA">
        <w:rPr>
          <w:noProof/>
        </w:rPr>
        <w:drawing>
          <wp:inline distT="0" distB="0" distL="0" distR="0" wp14:anchorId="7A5E787E" wp14:editId="15417615">
            <wp:extent cx="5850000" cy="3514130"/>
            <wp:effectExtent l="19050" t="19050" r="17780" b="10160"/>
            <wp:docPr id="209164305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43059" name="Picture 1" descr="A screenshot of a computer&#10;&#10;AI-generated content may be incorrect."/>
                    <pic:cNvPicPr/>
                  </pic:nvPicPr>
                  <pic:blipFill>
                    <a:blip r:embed="rId14"/>
                    <a:stretch>
                      <a:fillRect/>
                    </a:stretch>
                  </pic:blipFill>
                  <pic:spPr>
                    <a:xfrm>
                      <a:off x="0" y="0"/>
                      <a:ext cx="5850000" cy="3514130"/>
                    </a:xfrm>
                    <a:prstGeom prst="rect">
                      <a:avLst/>
                    </a:prstGeom>
                    <a:ln>
                      <a:solidFill>
                        <a:schemeClr val="bg1">
                          <a:lumMod val="75000"/>
                        </a:schemeClr>
                      </a:solidFill>
                    </a:ln>
                  </pic:spPr>
                </pic:pic>
              </a:graphicData>
            </a:graphic>
          </wp:inline>
        </w:drawing>
      </w:r>
    </w:p>
    <w:p w14:paraId="021A6862" w14:textId="588A9993" w:rsidR="00D57541" w:rsidRDefault="003872BA" w:rsidP="003872BA">
      <w:pPr>
        <w:pStyle w:val="Text-Step"/>
      </w:pPr>
      <w:bookmarkStart w:id="1" w:name="_Hlk117171737"/>
      <w:r>
        <w:t xml:space="preserve">To identify filing, type reference in </w:t>
      </w:r>
      <w:r w:rsidRPr="003872BA">
        <w:rPr>
          <w:rStyle w:val="Text-BoldName"/>
        </w:rPr>
        <w:t>My Reference</w:t>
      </w:r>
      <w:r>
        <w:t xml:space="preserve"> field.</w:t>
      </w:r>
    </w:p>
    <w:p w14:paraId="27448847" w14:textId="2E1D2171" w:rsidR="003872BA" w:rsidRDefault="003872BA" w:rsidP="003872BA">
      <w:pPr>
        <w:pStyle w:val="Text-Step"/>
      </w:pPr>
      <w:r>
        <w:t>Complete required panels and fields.</w:t>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6378"/>
      </w:tblGrid>
      <w:tr w:rsidR="003872BA" w:rsidRPr="00B6097A" w14:paraId="24AF2BAC" w14:textId="77777777" w:rsidTr="00E07ADE">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04329C9F" w14:textId="62F755B6" w:rsidR="003872BA" w:rsidRPr="003872BA" w:rsidRDefault="003872BA" w:rsidP="003872BA">
            <w:pPr>
              <w:pStyle w:val="PanelTableHeading"/>
            </w:pPr>
            <w:r w:rsidRPr="00B6097A">
              <w:t xml:space="preserve">Panel:  </w:t>
            </w:r>
            <w:r>
              <w:t>Case Details</w:t>
            </w:r>
          </w:p>
        </w:tc>
      </w:tr>
      <w:tr w:rsidR="003872BA" w:rsidRPr="00B6097A" w14:paraId="37CC3F50" w14:textId="77777777" w:rsidTr="00213A21">
        <w:trPr>
          <w:trHeight w:val="567"/>
          <w:tblHeader/>
        </w:trPr>
        <w:tc>
          <w:tcPr>
            <w:tcW w:w="283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6F2B29E4" w14:textId="77777777" w:rsidR="003872BA" w:rsidRPr="003872BA" w:rsidRDefault="003872BA" w:rsidP="003872BA">
            <w:pPr>
              <w:pStyle w:val="PanelTableSubheading"/>
            </w:pPr>
            <w:r w:rsidRPr="00B6097A">
              <w:t>Field:</w:t>
            </w:r>
          </w:p>
        </w:tc>
        <w:tc>
          <w:tcPr>
            <w:tcW w:w="6378"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65F309CF" w14:textId="77777777" w:rsidR="003872BA" w:rsidRPr="003872BA" w:rsidRDefault="003872BA" w:rsidP="003872BA">
            <w:pPr>
              <w:pStyle w:val="PanelTableSubheading"/>
            </w:pPr>
            <w:r w:rsidRPr="00B6097A">
              <w:t>Action:</w:t>
            </w:r>
          </w:p>
        </w:tc>
      </w:tr>
      <w:tr w:rsidR="003872BA" w:rsidRPr="00B6097A" w14:paraId="4611C99A" w14:textId="77777777" w:rsidTr="00213A21">
        <w:trPr>
          <w:trHeight w:val="567"/>
        </w:trPr>
        <w:tc>
          <w:tcPr>
            <w:tcW w:w="2835"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31A5B63B" w14:textId="2621F3F4" w:rsidR="003872BA" w:rsidRPr="003872BA" w:rsidRDefault="00213A21" w:rsidP="003872BA">
            <w:pPr>
              <w:pStyle w:val="Text-BoldAll"/>
            </w:pPr>
            <w:r>
              <w:t>Initiating type</w:t>
            </w:r>
          </w:p>
        </w:tc>
        <w:tc>
          <w:tcPr>
            <w:tcW w:w="6378"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3D4CCAED" w14:textId="1A826B0C" w:rsidR="003872BA" w:rsidRPr="003872BA" w:rsidRDefault="00213A21" w:rsidP="003872BA">
            <w:pPr>
              <w:pStyle w:val="Text"/>
            </w:pPr>
            <w:r>
              <w:t>-</w:t>
            </w:r>
          </w:p>
        </w:tc>
      </w:tr>
      <w:tr w:rsidR="003872BA" w:rsidRPr="00B6097A" w14:paraId="2EBDE572" w14:textId="77777777" w:rsidTr="00213A21">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336FFB2D" w14:textId="7E73E527" w:rsidR="003872BA" w:rsidRPr="003872BA" w:rsidRDefault="00213A21" w:rsidP="003872BA">
            <w:pPr>
              <w:pStyle w:val="Text-BoldAll"/>
            </w:pPr>
            <w:r>
              <w:t>Location</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6A03CC34" w14:textId="2E57B17F" w:rsidR="003872BA" w:rsidRPr="003872BA" w:rsidRDefault="00076882" w:rsidP="003872BA">
            <w:pPr>
              <w:pStyle w:val="Text"/>
            </w:pPr>
            <w:r>
              <w:t xml:space="preserve">Do not change. </w:t>
            </w:r>
          </w:p>
        </w:tc>
      </w:tr>
    </w:tbl>
    <w:p w14:paraId="03713684" w14:textId="77777777" w:rsidR="008854E2" w:rsidRDefault="008854E2" w:rsidP="008854E2">
      <w:pPr>
        <w:pStyle w:val="Text-Step"/>
        <w:numPr>
          <w:ilvl w:val="0"/>
          <w:numId w:val="0"/>
        </w:numPr>
      </w:pPr>
    </w:p>
    <w:p w14:paraId="5D7CC525" w14:textId="77777777" w:rsidR="008854E2" w:rsidRDefault="008854E2">
      <w:pPr>
        <w:rPr>
          <w:szCs w:val="24"/>
        </w:rPr>
      </w:pPr>
      <w:r>
        <w:br w:type="page"/>
      </w:r>
    </w:p>
    <w:p w14:paraId="33B646FA" w14:textId="29452A84" w:rsidR="003872BA" w:rsidRPr="008854E2" w:rsidRDefault="00213A21" w:rsidP="008854E2">
      <w:pPr>
        <w:pStyle w:val="Text-Step"/>
        <w:rPr>
          <w:rStyle w:val="Text-BoldName"/>
          <w:b w:val="0"/>
          <w:bCs w:val="0"/>
          <w:color w:val="auto"/>
        </w:rPr>
      </w:pPr>
      <w:r>
        <w:lastRenderedPageBreak/>
        <w:t xml:space="preserve">Click:  </w:t>
      </w:r>
      <w:r w:rsidRPr="00213A21">
        <w:rPr>
          <w:rStyle w:val="Text-BoldName"/>
        </w:rPr>
        <w:t>Next Step</w:t>
      </w:r>
    </w:p>
    <w:p w14:paraId="16819151" w14:textId="61DE8E53" w:rsidR="008854E2" w:rsidRPr="008854E2" w:rsidRDefault="00D80B8D" w:rsidP="008854E2">
      <w:pPr>
        <w:pStyle w:val="Text-StepResult"/>
      </w:pPr>
      <w:r>
        <w:rPr>
          <w:rStyle w:val="Text-BoldName"/>
        </w:rPr>
        <w:t>Child Details</w:t>
      </w:r>
      <w:r w:rsidR="008854E2" w:rsidRPr="008854E2">
        <w:t xml:space="preserve"> screen displays:</w:t>
      </w:r>
    </w:p>
    <w:p w14:paraId="71A30847" w14:textId="7763A413" w:rsidR="008854E2" w:rsidRPr="008854E2" w:rsidRDefault="008854E2" w:rsidP="008854E2">
      <w:pPr>
        <w:pStyle w:val="Text-StepResult"/>
      </w:pPr>
      <w:r w:rsidRPr="008854E2">
        <w:rPr>
          <w:noProof/>
        </w:rPr>
        <w:drawing>
          <wp:inline distT="0" distB="0" distL="0" distR="0" wp14:anchorId="449A64CA" wp14:editId="08A15A7A">
            <wp:extent cx="5850000" cy="1377471"/>
            <wp:effectExtent l="19050" t="19050" r="17780" b="13335"/>
            <wp:docPr id="183906296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62964" name="Picture 1" descr="A screenshot of a computer&#10;&#10;AI-generated content may be incorrect."/>
                    <pic:cNvPicPr/>
                  </pic:nvPicPr>
                  <pic:blipFill>
                    <a:blip r:embed="rId15"/>
                    <a:stretch>
                      <a:fillRect/>
                    </a:stretch>
                  </pic:blipFill>
                  <pic:spPr>
                    <a:xfrm>
                      <a:off x="0" y="0"/>
                      <a:ext cx="5850000" cy="1377471"/>
                    </a:xfrm>
                    <a:prstGeom prst="rect">
                      <a:avLst/>
                    </a:prstGeom>
                    <a:ln>
                      <a:solidFill>
                        <a:schemeClr val="bg1">
                          <a:lumMod val="75000"/>
                        </a:schemeClr>
                      </a:solidFill>
                    </a:ln>
                  </pic:spPr>
                </pic:pic>
              </a:graphicData>
            </a:graphic>
          </wp:inline>
        </w:drawing>
      </w:r>
    </w:p>
    <w:p w14:paraId="6735854C" w14:textId="674EF76E" w:rsidR="00213A21" w:rsidRDefault="00213A21" w:rsidP="00213A21">
      <w:pPr>
        <w:pStyle w:val="Text-Step"/>
      </w:pPr>
      <w:r>
        <w:t>Complete required panels and fields</w:t>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6378"/>
      </w:tblGrid>
      <w:tr w:rsidR="00213A21" w:rsidRPr="00B6097A" w14:paraId="4AD168D4" w14:textId="77777777" w:rsidTr="00213A21">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30551347" w14:textId="53292ED0" w:rsidR="00213A21" w:rsidRPr="00213A21" w:rsidRDefault="00213A21" w:rsidP="00213A21">
            <w:pPr>
              <w:pStyle w:val="PanelTableHeading"/>
            </w:pPr>
            <w:r w:rsidRPr="00B6097A">
              <w:t xml:space="preserve">Panel:  </w:t>
            </w:r>
            <w:r>
              <w:t>Child Details</w:t>
            </w:r>
          </w:p>
        </w:tc>
      </w:tr>
      <w:tr w:rsidR="00213A21" w:rsidRPr="00B6097A" w14:paraId="251A4E1F" w14:textId="77777777" w:rsidTr="00213A21">
        <w:trPr>
          <w:trHeight w:val="567"/>
          <w:tblHeader/>
        </w:trPr>
        <w:tc>
          <w:tcPr>
            <w:tcW w:w="283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5EAF6548" w14:textId="77777777" w:rsidR="00213A21" w:rsidRPr="00213A21" w:rsidRDefault="00213A21" w:rsidP="00213A21">
            <w:pPr>
              <w:pStyle w:val="PanelTableSubheading"/>
            </w:pPr>
            <w:r w:rsidRPr="00B6097A">
              <w:t>Field:</w:t>
            </w:r>
          </w:p>
        </w:tc>
        <w:tc>
          <w:tcPr>
            <w:tcW w:w="6378"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09CD53F3" w14:textId="77777777" w:rsidR="00213A21" w:rsidRPr="00213A21" w:rsidRDefault="00213A21" w:rsidP="00213A21">
            <w:pPr>
              <w:pStyle w:val="PanelTableSubheading"/>
            </w:pPr>
            <w:r w:rsidRPr="00B6097A">
              <w:t>Action:</w:t>
            </w:r>
          </w:p>
        </w:tc>
      </w:tr>
      <w:tr w:rsidR="00213A21" w:rsidRPr="00B6097A" w14:paraId="68BD84DD" w14:textId="77777777" w:rsidTr="00213A21">
        <w:trPr>
          <w:trHeight w:val="567"/>
        </w:trPr>
        <w:tc>
          <w:tcPr>
            <w:tcW w:w="2835"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7D33C19E" w14:textId="7A9BBD02" w:rsidR="00213A21" w:rsidRPr="00213A21" w:rsidRDefault="00213A21" w:rsidP="00213A21">
            <w:pPr>
              <w:pStyle w:val="Text-BoldAll"/>
            </w:pPr>
            <w:r>
              <w:t>Party Designation Type</w:t>
            </w:r>
          </w:p>
        </w:tc>
        <w:tc>
          <w:tcPr>
            <w:tcW w:w="6378"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57B5066C" w14:textId="77777777" w:rsidR="00213A21" w:rsidRDefault="00213A21" w:rsidP="00213A21">
            <w:pPr>
              <w:pStyle w:val="Text"/>
            </w:pPr>
            <w:r>
              <w:t>Change if required.</w:t>
            </w:r>
          </w:p>
          <w:p w14:paraId="56C44E27" w14:textId="77777777" w:rsidR="00C84E6F" w:rsidRDefault="00C84E6F" w:rsidP="00C84E6F">
            <w:pPr>
              <w:pStyle w:val="CalloutHeadingNote"/>
            </w:pPr>
            <w:r>
              <w:t>Note:</w:t>
            </w:r>
          </w:p>
          <w:p w14:paraId="4597B9BE" w14:textId="43F70935" w:rsidR="00C84E6F" w:rsidRPr="00213A21" w:rsidRDefault="00C84E6F" w:rsidP="00C84E6F">
            <w:pPr>
              <w:pStyle w:val="CalloutText"/>
            </w:pPr>
            <w:r>
              <w:t>Different fields display</w:t>
            </w:r>
            <w:r w:rsidRPr="00C84E6F">
              <w:t xml:space="preserve"> based on selection.</w:t>
            </w:r>
          </w:p>
        </w:tc>
      </w:tr>
      <w:tr w:rsidR="00213A21" w:rsidRPr="00B6097A" w14:paraId="474002CE" w14:textId="77777777" w:rsidTr="00213A21">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499F0021" w14:textId="7E7E8DC4" w:rsidR="00213A21" w:rsidRPr="00213A21" w:rsidRDefault="00213A21" w:rsidP="00213A21">
            <w:pPr>
              <w:pStyle w:val="Text-BoldAll"/>
            </w:pPr>
            <w:r>
              <w:t>Surname/Single Name</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73D4D6C4" w14:textId="2E3840BC" w:rsidR="00213A21" w:rsidRPr="00213A21" w:rsidRDefault="00213A21" w:rsidP="00213A21">
            <w:pPr>
              <w:pStyle w:val="Text"/>
            </w:pPr>
            <w:r>
              <w:t xml:space="preserve">Type </w:t>
            </w:r>
            <w:r w:rsidR="00396306">
              <w:t>n</w:t>
            </w:r>
            <w:r>
              <w:t>ame</w:t>
            </w:r>
            <w:r w:rsidR="00396306">
              <w:t>.</w:t>
            </w:r>
          </w:p>
        </w:tc>
      </w:tr>
      <w:tr w:rsidR="00213A21" w:rsidRPr="00B6097A" w14:paraId="5B4BD6CC" w14:textId="77777777" w:rsidTr="00213A21">
        <w:trPr>
          <w:trHeight w:val="567"/>
        </w:trPr>
        <w:tc>
          <w:tcPr>
            <w:tcW w:w="2835"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7DB87E5C" w14:textId="1DA6AFA1" w:rsidR="00213A21" w:rsidRPr="00213A21" w:rsidRDefault="00213A21" w:rsidP="00213A21">
            <w:pPr>
              <w:pStyle w:val="Text-BoldAll"/>
            </w:pPr>
            <w:r>
              <w:t>First Name</w:t>
            </w:r>
          </w:p>
        </w:tc>
        <w:tc>
          <w:tcPr>
            <w:tcW w:w="63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29D49459" w14:textId="298D822E" w:rsidR="00213A21" w:rsidRPr="00213A21" w:rsidRDefault="00213A21" w:rsidP="00213A21">
            <w:pPr>
              <w:pStyle w:val="Text"/>
            </w:pPr>
            <w:r>
              <w:t xml:space="preserve">Type </w:t>
            </w:r>
            <w:r w:rsidR="00396306">
              <w:t>n</w:t>
            </w:r>
            <w:r>
              <w:t>ame</w:t>
            </w:r>
            <w:r w:rsidR="00396306">
              <w:t>.</w:t>
            </w:r>
          </w:p>
        </w:tc>
      </w:tr>
      <w:tr w:rsidR="00213A21" w:rsidRPr="00B6097A" w14:paraId="38D490FA" w14:textId="77777777" w:rsidTr="00213A21">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077C405B" w14:textId="5AE6710B" w:rsidR="00213A21" w:rsidRPr="00213A21" w:rsidRDefault="00213A21" w:rsidP="00213A21">
            <w:pPr>
              <w:pStyle w:val="Text-BoldAll"/>
            </w:pPr>
            <w:r>
              <w:t>Middle Name</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44BD9A48" w14:textId="6F458BEB" w:rsidR="00213A21" w:rsidRPr="00213A21" w:rsidRDefault="00213A21" w:rsidP="00213A21">
            <w:pPr>
              <w:pStyle w:val="Text"/>
            </w:pPr>
            <w:r>
              <w:t>Type name(s) if provided.</w:t>
            </w:r>
          </w:p>
        </w:tc>
      </w:tr>
      <w:tr w:rsidR="00213A21" w:rsidRPr="00B6097A" w14:paraId="1318C9C4" w14:textId="77777777" w:rsidTr="00213A21">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009B05CD" w14:textId="732A28C2" w:rsidR="00213A21" w:rsidRDefault="00213A21" w:rsidP="00213A21">
            <w:pPr>
              <w:pStyle w:val="Text-BoldAll"/>
            </w:pPr>
            <w:r>
              <w:t>Name Suffix</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563A3BE6" w14:textId="0DDC737A" w:rsidR="00213A21" w:rsidRDefault="00213A21" w:rsidP="00213A21">
            <w:pPr>
              <w:pStyle w:val="Text"/>
            </w:pPr>
            <w:r>
              <w:t>Select relevant option if provided.</w:t>
            </w:r>
          </w:p>
        </w:tc>
      </w:tr>
    </w:tbl>
    <w:p w14:paraId="136A53D8" w14:textId="552D2EAE" w:rsidR="00076882" w:rsidRDefault="00076882" w:rsidP="00815593"/>
    <w:p w14:paraId="4164B376" w14:textId="77777777" w:rsidR="00076882" w:rsidRDefault="00076882">
      <w:r>
        <w:br w:type="page"/>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6378"/>
      </w:tblGrid>
      <w:tr w:rsidR="00815593" w:rsidRPr="00B6097A" w14:paraId="6123897D" w14:textId="77777777" w:rsidTr="00E07ADE">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031BEB6E" w14:textId="657576CF" w:rsidR="00815593" w:rsidRPr="00815593" w:rsidRDefault="00815593" w:rsidP="00815593">
            <w:pPr>
              <w:pStyle w:val="PanelTableHeading"/>
            </w:pPr>
            <w:r w:rsidRPr="00B6097A">
              <w:lastRenderedPageBreak/>
              <w:t xml:space="preserve">Panel:  </w:t>
            </w:r>
            <w:r>
              <w:t>Alias Details</w:t>
            </w:r>
          </w:p>
        </w:tc>
      </w:tr>
      <w:tr w:rsidR="00815593" w:rsidRPr="00B6097A" w14:paraId="533C4EB3" w14:textId="77777777" w:rsidTr="00815593">
        <w:trPr>
          <w:trHeight w:val="567"/>
          <w:tblHeader/>
        </w:trPr>
        <w:tc>
          <w:tcPr>
            <w:tcW w:w="283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2B5E78E6" w14:textId="77777777" w:rsidR="00815593" w:rsidRPr="00815593" w:rsidRDefault="00815593" w:rsidP="00815593">
            <w:pPr>
              <w:pStyle w:val="PanelTableSubheading"/>
            </w:pPr>
            <w:r w:rsidRPr="00B6097A">
              <w:t>Field:</w:t>
            </w:r>
          </w:p>
        </w:tc>
        <w:tc>
          <w:tcPr>
            <w:tcW w:w="6378"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6250DD07" w14:textId="77777777" w:rsidR="00815593" w:rsidRPr="00815593" w:rsidRDefault="00815593" w:rsidP="00815593">
            <w:pPr>
              <w:pStyle w:val="PanelTableSubheading"/>
            </w:pPr>
            <w:r w:rsidRPr="00B6097A">
              <w:t>Action:</w:t>
            </w:r>
          </w:p>
        </w:tc>
      </w:tr>
      <w:tr w:rsidR="00815593" w:rsidRPr="00B6097A" w14:paraId="03BFAD46" w14:textId="77777777" w:rsidTr="00815593">
        <w:trPr>
          <w:trHeight w:val="567"/>
        </w:trPr>
        <w:tc>
          <w:tcPr>
            <w:tcW w:w="2835"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4BA41E37" w14:textId="35B7477F" w:rsidR="00815593" w:rsidRPr="00815593" w:rsidRDefault="00815593" w:rsidP="00815593">
            <w:pPr>
              <w:pStyle w:val="Text-BoldAll"/>
            </w:pPr>
            <w:r>
              <w:t>Party Designation Type</w:t>
            </w:r>
          </w:p>
        </w:tc>
        <w:tc>
          <w:tcPr>
            <w:tcW w:w="6378"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6CD59D82" w14:textId="34C7EE36" w:rsidR="00815593" w:rsidRDefault="00815593" w:rsidP="00815593">
            <w:pPr>
              <w:pStyle w:val="Text"/>
            </w:pPr>
            <w:r>
              <w:t>Change if required</w:t>
            </w:r>
            <w:r w:rsidR="00396306">
              <w:t>.</w:t>
            </w:r>
          </w:p>
          <w:p w14:paraId="6DA01A57" w14:textId="77777777" w:rsidR="00815593" w:rsidRDefault="00815593" w:rsidP="00815593">
            <w:pPr>
              <w:pStyle w:val="CalloutHeadingNote"/>
            </w:pPr>
            <w:r>
              <w:t>Note:</w:t>
            </w:r>
          </w:p>
          <w:p w14:paraId="7228011D" w14:textId="07496517" w:rsidR="00815593" w:rsidRPr="00815593" w:rsidRDefault="00C84E6F" w:rsidP="00815593">
            <w:pPr>
              <w:pStyle w:val="CalloutText"/>
            </w:pPr>
            <w:r>
              <w:t>Different fields display</w:t>
            </w:r>
            <w:r w:rsidR="00815593">
              <w:t xml:space="preserve"> based on selection.</w:t>
            </w:r>
          </w:p>
        </w:tc>
      </w:tr>
      <w:tr w:rsidR="009B4837" w:rsidRPr="00B6097A" w14:paraId="0A629B2C" w14:textId="77777777" w:rsidTr="00815593">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190C5ED5" w14:textId="1B0EB4C1" w:rsidR="009B4837" w:rsidRDefault="009B4837" w:rsidP="00815593">
            <w:pPr>
              <w:pStyle w:val="Text-BoldAll"/>
            </w:pPr>
            <w:r>
              <w:t>Surname/Single Name</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0A9ED51E" w14:textId="74AA98E6" w:rsidR="009B4837" w:rsidRDefault="009B4837" w:rsidP="00815593">
            <w:pPr>
              <w:pStyle w:val="Text"/>
            </w:pPr>
            <w:r>
              <w:t>Type name</w:t>
            </w:r>
            <w:r w:rsidR="00396306">
              <w:t>.</w:t>
            </w:r>
          </w:p>
        </w:tc>
      </w:tr>
      <w:tr w:rsidR="00815593" w:rsidRPr="00B6097A" w14:paraId="3D8BDD50" w14:textId="77777777" w:rsidTr="00815593">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6B671418" w14:textId="4FC9BDBB" w:rsidR="00815593" w:rsidRPr="00815593" w:rsidRDefault="00815593" w:rsidP="00815593">
            <w:pPr>
              <w:pStyle w:val="Text-BoldAll"/>
            </w:pPr>
            <w:r>
              <w:t>First Name</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6C7AC95D" w14:textId="37420E02" w:rsidR="00815593" w:rsidRPr="00815593" w:rsidRDefault="00815593" w:rsidP="00815593">
            <w:pPr>
              <w:pStyle w:val="Text"/>
            </w:pPr>
            <w:r>
              <w:t>Type name.</w:t>
            </w:r>
          </w:p>
        </w:tc>
      </w:tr>
      <w:tr w:rsidR="00815593" w:rsidRPr="00B6097A" w14:paraId="05E9165D" w14:textId="77777777" w:rsidTr="00815593">
        <w:trPr>
          <w:trHeight w:val="567"/>
        </w:trPr>
        <w:tc>
          <w:tcPr>
            <w:tcW w:w="2835"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39B60886" w14:textId="2E16A007" w:rsidR="00815593" w:rsidRPr="00815593" w:rsidRDefault="00815593" w:rsidP="00815593">
            <w:pPr>
              <w:pStyle w:val="Text-BoldAll"/>
            </w:pPr>
            <w:r>
              <w:t>Middle Name(s)</w:t>
            </w:r>
          </w:p>
        </w:tc>
        <w:tc>
          <w:tcPr>
            <w:tcW w:w="63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bottom w:w="57" w:type="dxa"/>
            </w:tcMar>
          </w:tcPr>
          <w:p w14:paraId="1771DAF1" w14:textId="373EF08E" w:rsidR="00815593" w:rsidRPr="00815593" w:rsidRDefault="00815593" w:rsidP="00815593">
            <w:pPr>
              <w:pStyle w:val="Text"/>
            </w:pPr>
            <w:r>
              <w:t>Type name(s) if provided.</w:t>
            </w:r>
          </w:p>
        </w:tc>
      </w:tr>
      <w:tr w:rsidR="00815593" w:rsidRPr="00B6097A" w14:paraId="23C5970D" w14:textId="77777777" w:rsidTr="00815593">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5A0B93D9" w14:textId="6E0B764D" w:rsidR="00815593" w:rsidRPr="00815593" w:rsidRDefault="00815593" w:rsidP="00815593">
            <w:pPr>
              <w:pStyle w:val="Text-BoldAll"/>
            </w:pPr>
            <w:r>
              <w:t>Name Suffix</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0933D02A" w14:textId="7B0EA1A0" w:rsidR="00815593" w:rsidRPr="00815593" w:rsidRDefault="00815593" w:rsidP="00815593">
            <w:pPr>
              <w:pStyle w:val="Text"/>
            </w:pPr>
            <w:r>
              <w:t>Select relevant option if provided.</w:t>
            </w:r>
          </w:p>
        </w:tc>
      </w:tr>
    </w:tbl>
    <w:p w14:paraId="57FA9503" w14:textId="51372D35" w:rsidR="00C84E6F" w:rsidRDefault="00C84E6F"/>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6378"/>
      </w:tblGrid>
      <w:tr w:rsidR="00C84E6F" w:rsidRPr="00B6097A" w14:paraId="288DA568" w14:textId="77777777" w:rsidTr="00E07ADE">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44D488B7" w14:textId="77777777" w:rsidR="00C84E6F" w:rsidRPr="00C84E6F" w:rsidRDefault="00C84E6F" w:rsidP="00C84E6F">
            <w:pPr>
              <w:pStyle w:val="PanelTableHeading"/>
            </w:pPr>
            <w:r w:rsidRPr="00B6097A">
              <w:t xml:space="preserve">Panel:  </w:t>
            </w:r>
            <w:r w:rsidRPr="00C84E6F">
              <w:t>Address Details</w:t>
            </w:r>
          </w:p>
        </w:tc>
      </w:tr>
      <w:tr w:rsidR="00C84E6F" w:rsidRPr="00B6097A" w14:paraId="4E3E6B12" w14:textId="77777777" w:rsidTr="00E07ADE">
        <w:trPr>
          <w:trHeight w:val="567"/>
          <w:tblHeader/>
        </w:trPr>
        <w:tc>
          <w:tcPr>
            <w:tcW w:w="283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5D0F40D9" w14:textId="77777777" w:rsidR="00C84E6F" w:rsidRPr="00C84E6F" w:rsidRDefault="00C84E6F" w:rsidP="00C84E6F">
            <w:pPr>
              <w:pStyle w:val="PanelTableSubheading"/>
            </w:pPr>
            <w:r w:rsidRPr="00B6097A">
              <w:t>Field:</w:t>
            </w:r>
          </w:p>
        </w:tc>
        <w:tc>
          <w:tcPr>
            <w:tcW w:w="6378"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2D37BC45" w14:textId="77777777" w:rsidR="00C84E6F" w:rsidRPr="00C84E6F" w:rsidRDefault="00C84E6F" w:rsidP="00C84E6F">
            <w:pPr>
              <w:pStyle w:val="PanelTableSubheading"/>
            </w:pPr>
            <w:r w:rsidRPr="00B6097A">
              <w:t>Action:</w:t>
            </w:r>
          </w:p>
        </w:tc>
      </w:tr>
      <w:tr w:rsidR="00C84E6F" w:rsidRPr="00B6097A" w14:paraId="71405BDF" w14:textId="77777777" w:rsidTr="00E07ADE">
        <w:trPr>
          <w:trHeight w:val="567"/>
        </w:trPr>
        <w:tc>
          <w:tcPr>
            <w:tcW w:w="2835"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4B9E80BB" w14:textId="77777777" w:rsidR="00C84E6F" w:rsidRPr="00C84E6F" w:rsidRDefault="00C84E6F" w:rsidP="00C84E6F">
            <w:pPr>
              <w:pStyle w:val="Text-BoldAll"/>
            </w:pPr>
            <w:r>
              <w:t>Address Type</w:t>
            </w:r>
          </w:p>
        </w:tc>
        <w:tc>
          <w:tcPr>
            <w:tcW w:w="6378"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1ABD750E" w14:textId="77777777" w:rsidR="00C84E6F" w:rsidRPr="00C84E6F" w:rsidRDefault="00C84E6F" w:rsidP="00C84E6F">
            <w:pPr>
              <w:pStyle w:val="Text"/>
            </w:pPr>
            <w:r>
              <w:t>Select relevant option.</w:t>
            </w:r>
            <w:r w:rsidRPr="00C84E6F">
              <w:t xml:space="preserve"> </w:t>
            </w:r>
          </w:p>
        </w:tc>
      </w:tr>
      <w:tr w:rsidR="00C84E6F" w:rsidRPr="00B6097A" w14:paraId="610EB00C" w14:textId="77777777" w:rsidTr="00E07ADE">
        <w:trPr>
          <w:trHeight w:val="567"/>
        </w:trPr>
        <w:tc>
          <w:tcPr>
            <w:tcW w:w="2835" w:type="dxa"/>
            <w:tcBorders>
              <w:left w:val="single" w:sz="4" w:space="0" w:color="BFBFBF" w:themeColor="background1" w:themeShade="BF"/>
              <w:right w:val="single" w:sz="4" w:space="0" w:color="BFBFBF" w:themeColor="background1" w:themeShade="BF"/>
            </w:tcBorders>
            <w:tcMar>
              <w:top w:w="57" w:type="dxa"/>
              <w:bottom w:w="57" w:type="dxa"/>
            </w:tcMar>
          </w:tcPr>
          <w:p w14:paraId="4D116648" w14:textId="77777777" w:rsidR="00C84E6F" w:rsidRPr="00C84E6F" w:rsidRDefault="00C84E6F" w:rsidP="00C84E6F">
            <w:pPr>
              <w:pStyle w:val="Text-BoldAll"/>
            </w:pPr>
            <w:r>
              <w:t>Physical Address</w:t>
            </w:r>
          </w:p>
        </w:tc>
        <w:tc>
          <w:tcPr>
            <w:tcW w:w="6378" w:type="dxa"/>
            <w:tcBorders>
              <w:left w:val="single" w:sz="4" w:space="0" w:color="BFBFBF" w:themeColor="background1" w:themeShade="BF"/>
              <w:right w:val="single" w:sz="4" w:space="0" w:color="BFBFBF" w:themeColor="background1" w:themeShade="BF"/>
            </w:tcBorders>
            <w:tcMar>
              <w:top w:w="57" w:type="dxa"/>
              <w:bottom w:w="57" w:type="dxa"/>
            </w:tcMar>
          </w:tcPr>
          <w:p w14:paraId="2F8DC421" w14:textId="77777777" w:rsidR="00C84E6F" w:rsidRDefault="00C84E6F" w:rsidP="00E07ADE">
            <w:pPr>
              <w:pStyle w:val="Text"/>
            </w:pPr>
            <w:r>
              <w:t>Type address.</w:t>
            </w:r>
          </w:p>
          <w:p w14:paraId="6CA9F602" w14:textId="77777777" w:rsidR="00C84E6F" w:rsidRDefault="00C84E6F" w:rsidP="00E07ADE">
            <w:pPr>
              <w:pStyle w:val="Text"/>
            </w:pPr>
            <w:r>
              <w:t>Select correct option from results.</w:t>
            </w:r>
          </w:p>
          <w:p w14:paraId="4F4FAAA1" w14:textId="77777777" w:rsidR="00C84E6F" w:rsidRDefault="00C84E6F" w:rsidP="00E07ADE">
            <w:pPr>
              <w:pStyle w:val="CalloutHeadingNote"/>
            </w:pPr>
            <w:r>
              <w:t>Note:</w:t>
            </w:r>
          </w:p>
          <w:p w14:paraId="3E51BEBA" w14:textId="77777777" w:rsidR="00C84E6F" w:rsidRPr="00C84E6F" w:rsidRDefault="00C84E6F" w:rsidP="00C84E6F">
            <w:pPr>
              <w:pStyle w:val="CalloutText"/>
            </w:pPr>
            <w:r>
              <w:t>If address cannot be located, type address details into relevant f</w:t>
            </w:r>
            <w:r w:rsidRPr="00C84E6F">
              <w:t>ields.</w:t>
            </w:r>
          </w:p>
        </w:tc>
      </w:tr>
    </w:tbl>
    <w:p w14:paraId="53EF1967" w14:textId="77777777" w:rsidR="00C84E6F" w:rsidRDefault="00C84E6F" w:rsidP="00074D56">
      <w:pPr>
        <w:pStyle w:val="CalloutSpace"/>
      </w:pP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1766"/>
        <w:gridCol w:w="6375"/>
      </w:tblGrid>
      <w:tr w:rsidR="00074D56" w14:paraId="2317B194" w14:textId="77777777" w:rsidTr="00C56485">
        <w:tc>
          <w:tcPr>
            <w:tcW w:w="1069" w:type="dxa"/>
            <w:hideMark/>
          </w:tcPr>
          <w:p w14:paraId="5E44F2F1" w14:textId="77777777" w:rsidR="00074D56" w:rsidRPr="00074D56" w:rsidRDefault="00074D56" w:rsidP="00074D56">
            <w:r w:rsidRPr="00074D56">
              <w:rPr>
                <w:noProof/>
              </w:rPr>
              <w:drawing>
                <wp:inline distT="0" distB="0" distL="0" distR="0" wp14:anchorId="5E83300C" wp14:editId="40E3B333">
                  <wp:extent cx="540000" cy="540000"/>
                  <wp:effectExtent l="0" t="0" r="0" b="0"/>
                  <wp:docPr id="502756666" name="Picture 50275666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gridSpan w:val="2"/>
            <w:hideMark/>
          </w:tcPr>
          <w:p w14:paraId="1628ECDB" w14:textId="77777777" w:rsidR="00074D56" w:rsidRPr="00074D56" w:rsidRDefault="00074D56" w:rsidP="00074D56">
            <w:pPr>
              <w:pStyle w:val="CalloutHeadingNote"/>
            </w:pPr>
            <w:r w:rsidRPr="004C7E2E">
              <w:t>Note</w:t>
            </w:r>
            <w:r w:rsidRPr="00074D56">
              <w:t>:</w:t>
            </w:r>
          </w:p>
          <w:p w14:paraId="17FB35DE" w14:textId="286848DB" w:rsidR="00074D56" w:rsidRDefault="00074D56" w:rsidP="00D80B8D">
            <w:pPr>
              <w:pStyle w:val="CalloutText"/>
            </w:pPr>
            <w:r>
              <w:t>To add another address:</w:t>
            </w:r>
          </w:p>
          <w:p w14:paraId="3B135737" w14:textId="2244D425" w:rsidR="00074D56" w:rsidRPr="00074D56" w:rsidRDefault="00074D56" w:rsidP="00074D56">
            <w:pPr>
              <w:pStyle w:val="Bullet1"/>
            </w:pPr>
            <w:r>
              <w:t xml:space="preserve">Click:  </w:t>
            </w:r>
            <w:r w:rsidRPr="00074D56">
              <w:rPr>
                <w:rStyle w:val="Text-BoldName"/>
              </w:rPr>
              <w:t>+ Add Another Address</w:t>
            </w:r>
          </w:p>
          <w:p w14:paraId="7005A1A9" w14:textId="458B51AE" w:rsidR="00074D56" w:rsidRPr="00074D56" w:rsidRDefault="00074D56" w:rsidP="00074D56">
            <w:pPr>
              <w:pStyle w:val="Bullet1"/>
            </w:pPr>
            <w:r>
              <w:t>Complete additional panels</w:t>
            </w:r>
          </w:p>
        </w:tc>
      </w:tr>
      <w:tr w:rsidR="00C84E6F" w14:paraId="23C123B0" w14:textId="77777777" w:rsidTr="00E07AD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7"/>
          <w:tblHeader/>
        </w:trPr>
        <w:tc>
          <w:tcPr>
            <w:tcW w:w="9210" w:type="dxa"/>
            <w:gridSpan w:val="3"/>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2211E66A" w14:textId="065B35A9" w:rsidR="00C84E6F" w:rsidRPr="00C84E6F" w:rsidRDefault="00C84E6F" w:rsidP="00C84E6F">
            <w:pPr>
              <w:pStyle w:val="PanelTableHeading"/>
            </w:pPr>
            <w:r w:rsidRPr="004C1B27">
              <w:lastRenderedPageBreak/>
              <w:t xml:space="preserve">Panel:  </w:t>
            </w:r>
            <w:r>
              <w:t>Contact Details</w:t>
            </w:r>
          </w:p>
        </w:tc>
      </w:tr>
      <w:tr w:rsidR="00C84E6F" w14:paraId="58928EB6" w14:textId="77777777" w:rsidTr="00F07CE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67"/>
          <w:tblHeader/>
        </w:trPr>
        <w:tc>
          <w:tcPr>
            <w:tcW w:w="2835" w:type="dxa"/>
            <w:gridSpan w:val="2"/>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4382CCBC" w14:textId="77777777" w:rsidR="00C84E6F" w:rsidRPr="00C84E6F" w:rsidRDefault="00C84E6F" w:rsidP="00C84E6F">
            <w:pPr>
              <w:pStyle w:val="PanelTableSubheading"/>
            </w:pPr>
            <w:r w:rsidRPr="004C1B27">
              <w:t>Field:</w:t>
            </w:r>
          </w:p>
        </w:tc>
        <w:tc>
          <w:tcPr>
            <w:tcW w:w="637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0BF5322D" w14:textId="77777777" w:rsidR="00C84E6F" w:rsidRPr="00C84E6F" w:rsidRDefault="00C84E6F" w:rsidP="00C84E6F">
            <w:pPr>
              <w:pStyle w:val="PanelTableSubheading"/>
            </w:pPr>
            <w:r w:rsidRPr="004C1B27">
              <w:t>Action:</w:t>
            </w:r>
          </w:p>
        </w:tc>
      </w:tr>
      <w:tr w:rsidR="00C84E6F" w14:paraId="2C854B3D" w14:textId="77777777" w:rsidTr="00F07CE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00"/>
        </w:trPr>
        <w:tc>
          <w:tcPr>
            <w:tcW w:w="2835" w:type="dxa"/>
            <w:gridSpan w:val="2"/>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979B5F6" w14:textId="77777777" w:rsidR="00C84E6F" w:rsidRPr="00C84E6F" w:rsidRDefault="00C84E6F" w:rsidP="00C84E6F">
            <w:pPr>
              <w:pStyle w:val="Text-BoldAll"/>
            </w:pPr>
            <w:r w:rsidRPr="004C1B27">
              <w:t>Mobile Number</w:t>
            </w:r>
          </w:p>
        </w:tc>
        <w:tc>
          <w:tcPr>
            <w:tcW w:w="6375" w:type="dxa"/>
            <w:tcBorders>
              <w:top w:val="single" w:sz="18" w:space="0" w:color="386C99"/>
              <w:left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4649AE" w14:textId="77777777" w:rsidR="00C84E6F" w:rsidRPr="00C84E6F" w:rsidRDefault="00C84E6F" w:rsidP="00C84E6F">
            <w:pPr>
              <w:pStyle w:val="Text"/>
            </w:pPr>
            <w:r w:rsidRPr="004C1B27">
              <w:t>Type number if provided.</w:t>
            </w:r>
          </w:p>
        </w:tc>
      </w:tr>
      <w:tr w:rsidR="00C84E6F" w14:paraId="66952042" w14:textId="77777777" w:rsidTr="00F07CE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500"/>
        </w:trPr>
        <w:tc>
          <w:tcPr>
            <w:tcW w:w="28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EE5C85B" w14:textId="77777777" w:rsidR="00C84E6F" w:rsidRPr="00C84E6F" w:rsidRDefault="00C84E6F" w:rsidP="00C84E6F">
            <w:pPr>
              <w:pStyle w:val="Text-BoldAll"/>
            </w:pPr>
            <w:r w:rsidRPr="004C1B27">
              <w:t>Email Address</w:t>
            </w:r>
          </w:p>
        </w:tc>
        <w:tc>
          <w:tcPr>
            <w:tcW w:w="6375"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0444843" w14:textId="77777777" w:rsidR="00C84E6F" w:rsidRPr="00C84E6F" w:rsidRDefault="00C84E6F" w:rsidP="00C84E6F">
            <w:pPr>
              <w:pStyle w:val="Text"/>
            </w:pPr>
            <w:r w:rsidRPr="004C1B27">
              <w:t xml:space="preserve">Type </w:t>
            </w:r>
            <w:r w:rsidRPr="00C84E6F">
              <w:t>address if provided.</w:t>
            </w:r>
          </w:p>
        </w:tc>
      </w:tr>
    </w:tbl>
    <w:p w14:paraId="0D1C640F" w14:textId="77777777" w:rsidR="00C84E6F" w:rsidRDefault="00C84E6F" w:rsidP="00500704"/>
    <w:tbl>
      <w:tblPr>
        <w:tblStyle w:val="TableGrid"/>
        <w:tblW w:w="9210"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6375"/>
      </w:tblGrid>
      <w:tr w:rsidR="00C84E6F" w14:paraId="3BFD9E30" w14:textId="77777777" w:rsidTr="00E07ADE">
        <w:trPr>
          <w:trHeight w:val="567"/>
          <w:tblHeader/>
        </w:trPr>
        <w:tc>
          <w:tcPr>
            <w:tcW w:w="9210" w:type="dxa"/>
            <w:gridSpan w:val="2"/>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2F67CBAE" w14:textId="77777777" w:rsidR="00C84E6F" w:rsidRPr="00C84E6F" w:rsidRDefault="00C84E6F" w:rsidP="00C84E6F">
            <w:pPr>
              <w:pStyle w:val="PanelTableHeading"/>
            </w:pPr>
            <w:r w:rsidRPr="004C1B27">
              <w:t>Panel:  Additional Details</w:t>
            </w:r>
          </w:p>
        </w:tc>
      </w:tr>
      <w:tr w:rsidR="00C84E6F" w14:paraId="391CCA58" w14:textId="77777777" w:rsidTr="00F07CE7">
        <w:trPr>
          <w:trHeight w:val="567"/>
          <w:tblHeader/>
        </w:trPr>
        <w:tc>
          <w:tcPr>
            <w:tcW w:w="283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0BAA7853" w14:textId="77777777" w:rsidR="00C84E6F" w:rsidRPr="00C84E6F" w:rsidRDefault="00C84E6F" w:rsidP="00C84E6F">
            <w:pPr>
              <w:pStyle w:val="PanelTableSubheading"/>
            </w:pPr>
            <w:r w:rsidRPr="004C1B27">
              <w:t>Field:</w:t>
            </w:r>
          </w:p>
        </w:tc>
        <w:tc>
          <w:tcPr>
            <w:tcW w:w="637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25D6B64F" w14:textId="77777777" w:rsidR="00C84E6F" w:rsidRPr="00C84E6F" w:rsidRDefault="00C84E6F" w:rsidP="00C84E6F">
            <w:pPr>
              <w:pStyle w:val="PanelTableSubheading"/>
            </w:pPr>
            <w:r w:rsidRPr="004C1B27">
              <w:t>Action:</w:t>
            </w:r>
          </w:p>
        </w:tc>
      </w:tr>
      <w:tr w:rsidR="00C84E6F" w14:paraId="702588F0" w14:textId="77777777" w:rsidTr="00F07CE7">
        <w:trPr>
          <w:trHeight w:val="608"/>
        </w:trPr>
        <w:tc>
          <w:tcPr>
            <w:tcW w:w="2835"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8B5D0D" w14:textId="77777777" w:rsidR="00C84E6F" w:rsidRPr="00C84E6F" w:rsidRDefault="00C84E6F" w:rsidP="00C84E6F">
            <w:pPr>
              <w:pStyle w:val="Text-BoldAll"/>
            </w:pPr>
            <w:r w:rsidRPr="004C1B27">
              <w:t>Date Of Birth</w:t>
            </w:r>
          </w:p>
        </w:tc>
        <w:tc>
          <w:tcPr>
            <w:tcW w:w="6375"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7D6F5A" w14:textId="77777777" w:rsidR="00C84E6F" w:rsidRPr="00C84E6F" w:rsidRDefault="00C84E6F" w:rsidP="00396306">
            <w:pPr>
              <w:pStyle w:val="Text"/>
            </w:pPr>
            <w:r w:rsidRPr="00710E2D">
              <w:t xml:space="preserve">Type date or click </w:t>
            </w:r>
            <w:r w:rsidRPr="00396306">
              <w:rPr>
                <w:rStyle w:val="Text-BoldName"/>
                <w:b w:val="0"/>
                <w:bCs w:val="0"/>
                <w:color w:val="auto"/>
              </w:rPr>
              <w:t>calendar</w:t>
            </w:r>
            <w:r w:rsidRPr="00C84E6F">
              <w:t xml:space="preserve"> icon to select date.</w:t>
            </w:r>
          </w:p>
        </w:tc>
      </w:tr>
      <w:tr w:rsidR="00C84E6F" w14:paraId="009E2B06" w14:textId="77777777" w:rsidTr="00F07CE7">
        <w:trPr>
          <w:trHeight w:val="587"/>
        </w:trPr>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B0356B2" w14:textId="77777777" w:rsidR="00C84E6F" w:rsidRPr="00C84E6F" w:rsidRDefault="00C84E6F" w:rsidP="00C84E6F">
            <w:pPr>
              <w:pStyle w:val="Text-BoldAll"/>
            </w:pPr>
            <w:r w:rsidRPr="004C1B27">
              <w:t>Gender</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A21E013" w14:textId="77777777" w:rsidR="00C84E6F" w:rsidRPr="00C84E6F" w:rsidRDefault="00C84E6F" w:rsidP="00C84E6F">
            <w:r w:rsidRPr="004C1B27">
              <w:t xml:space="preserve">Select </w:t>
            </w:r>
            <w:r w:rsidRPr="00C84E6F">
              <w:t>relevant option.</w:t>
            </w:r>
          </w:p>
        </w:tc>
      </w:tr>
      <w:tr w:rsidR="00C84E6F" w14:paraId="5678A0C6" w14:textId="77777777" w:rsidTr="00F07CE7">
        <w:trPr>
          <w:trHeight w:val="587"/>
        </w:trPr>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A40BDCA" w14:textId="77777777" w:rsidR="00C84E6F" w:rsidRPr="00C84E6F" w:rsidRDefault="00C84E6F" w:rsidP="00C84E6F">
            <w:pPr>
              <w:pStyle w:val="Text-BoldAll"/>
            </w:pPr>
            <w:r>
              <w:t>First Nations Status</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0BDA53C" w14:textId="77777777" w:rsidR="00C84E6F" w:rsidRPr="00C84E6F" w:rsidRDefault="00C84E6F" w:rsidP="00C84E6F">
            <w:r w:rsidRPr="004C1B27">
              <w:t xml:space="preserve">Select </w:t>
            </w:r>
            <w:r w:rsidRPr="00C84E6F">
              <w:t>relevant option.</w:t>
            </w:r>
          </w:p>
        </w:tc>
      </w:tr>
      <w:tr w:rsidR="00C84E6F" w14:paraId="5A12C792" w14:textId="77777777" w:rsidTr="00F07CE7">
        <w:trPr>
          <w:trHeight w:val="28"/>
        </w:trPr>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BCABB0" w14:textId="7D13181D" w:rsidR="00C84E6F" w:rsidRPr="00C84E6F" w:rsidRDefault="00C84E6F" w:rsidP="00C84E6F">
            <w:pPr>
              <w:pStyle w:val="Text-BoldAll"/>
            </w:pPr>
            <w:r w:rsidRPr="004C1B27">
              <w:t xml:space="preserve">Is an interpreter </w:t>
            </w:r>
            <w:r w:rsidR="00F07CE7">
              <w:t>required</w:t>
            </w:r>
            <w:r w:rsidRPr="00C84E6F">
              <w:t>?</w:t>
            </w:r>
          </w:p>
        </w:tc>
        <w:tc>
          <w:tcPr>
            <w:tcW w:w="6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135E06" w14:textId="77777777" w:rsidR="00C84E6F" w:rsidRPr="00C84E6F" w:rsidRDefault="00C84E6F" w:rsidP="00C84E6F">
            <w:pPr>
              <w:pStyle w:val="Text"/>
            </w:pPr>
            <w:r w:rsidRPr="004C1B27">
              <w:t xml:space="preserve">Select </w:t>
            </w:r>
            <w:r w:rsidRPr="00C84E6F">
              <w:rPr>
                <w:rStyle w:val="Text-BoldName"/>
              </w:rPr>
              <w:t>Yes</w:t>
            </w:r>
            <w:r w:rsidRPr="00C84E6F">
              <w:t xml:space="preserve"> or </w:t>
            </w:r>
            <w:r w:rsidRPr="00C84E6F">
              <w:rPr>
                <w:rStyle w:val="Text-BoldName"/>
              </w:rPr>
              <w:t>No</w:t>
            </w:r>
          </w:p>
          <w:p w14:paraId="0B0AD2FE" w14:textId="77777777" w:rsidR="00C84E6F" w:rsidRPr="00C84E6F" w:rsidRDefault="00C84E6F" w:rsidP="00C84E6F">
            <w:pPr>
              <w:pStyle w:val="CalloutHeadingNote"/>
              <w:rPr>
                <w:rStyle w:val="Text-BoldName"/>
              </w:rPr>
            </w:pPr>
            <w:r w:rsidDel="00C7174C">
              <w:t>Note:</w:t>
            </w:r>
          </w:p>
          <w:p w14:paraId="394D0056" w14:textId="77777777" w:rsidR="00C84E6F" w:rsidRPr="00C84E6F" w:rsidRDefault="00C84E6F" w:rsidP="00C84E6F">
            <w:pPr>
              <w:pStyle w:val="CalloutText"/>
            </w:pPr>
            <w:r>
              <w:t>If</w:t>
            </w:r>
            <w:r w:rsidRPr="00C84E6F">
              <w:t xml:space="preserve"> </w:t>
            </w:r>
            <w:proofErr w:type="gramStart"/>
            <w:r w:rsidRPr="00C84E6F">
              <w:rPr>
                <w:rStyle w:val="Text-BoldName"/>
              </w:rPr>
              <w:t>Yes</w:t>
            </w:r>
            <w:proofErr w:type="gramEnd"/>
            <w:r w:rsidRPr="00C84E6F">
              <w:t xml:space="preserve">, complete additional fields. </w:t>
            </w:r>
          </w:p>
        </w:tc>
      </w:tr>
    </w:tbl>
    <w:p w14:paraId="505386D0" w14:textId="77777777" w:rsidR="00C84E6F" w:rsidRDefault="00C84E6F"/>
    <w:tbl>
      <w:tblPr>
        <w:tblStyle w:val="TableGrid"/>
        <w:tblW w:w="9210"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6375"/>
      </w:tblGrid>
      <w:tr w:rsidR="00F07CE7" w14:paraId="0C6160F8" w14:textId="77777777" w:rsidTr="00E07ADE">
        <w:trPr>
          <w:trHeight w:val="567"/>
          <w:tblHeader/>
        </w:trPr>
        <w:tc>
          <w:tcPr>
            <w:tcW w:w="9210" w:type="dxa"/>
            <w:gridSpan w:val="2"/>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114E856D" w14:textId="77777777" w:rsidR="00F07CE7" w:rsidRPr="00F07CE7" w:rsidRDefault="00F07CE7" w:rsidP="00F07CE7">
            <w:pPr>
              <w:pStyle w:val="PanelTableHeading"/>
            </w:pPr>
            <w:r w:rsidRPr="004C1B27">
              <w:t xml:space="preserve">Panel:  </w:t>
            </w:r>
            <w:r w:rsidRPr="00F07CE7">
              <w:t>Identification Details</w:t>
            </w:r>
          </w:p>
        </w:tc>
      </w:tr>
      <w:tr w:rsidR="00F07CE7" w14:paraId="7388A89F" w14:textId="77777777" w:rsidTr="00F07CE7">
        <w:trPr>
          <w:trHeight w:val="567"/>
          <w:tblHeader/>
        </w:trPr>
        <w:tc>
          <w:tcPr>
            <w:tcW w:w="283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0ED1D0AE" w14:textId="77777777" w:rsidR="00F07CE7" w:rsidRPr="00F07CE7" w:rsidRDefault="00F07CE7" w:rsidP="00F07CE7">
            <w:pPr>
              <w:pStyle w:val="PanelTableSubheading"/>
            </w:pPr>
            <w:r w:rsidRPr="004C1B27">
              <w:t>Field:</w:t>
            </w:r>
          </w:p>
        </w:tc>
        <w:tc>
          <w:tcPr>
            <w:tcW w:w="6375"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223F5ABC" w14:textId="77777777" w:rsidR="00F07CE7" w:rsidRPr="00F07CE7" w:rsidRDefault="00F07CE7" w:rsidP="00F07CE7">
            <w:pPr>
              <w:pStyle w:val="PanelTableSubheading"/>
            </w:pPr>
            <w:r w:rsidRPr="004C1B27">
              <w:t>Action:</w:t>
            </w:r>
          </w:p>
        </w:tc>
      </w:tr>
      <w:tr w:rsidR="00F07CE7" w14:paraId="25DB322F" w14:textId="77777777" w:rsidTr="00F07CE7">
        <w:trPr>
          <w:trHeight w:val="608"/>
        </w:trPr>
        <w:tc>
          <w:tcPr>
            <w:tcW w:w="2835"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CB9E328" w14:textId="461FF7B8" w:rsidR="00F07CE7" w:rsidRPr="00F07CE7" w:rsidRDefault="00F07CE7" w:rsidP="00F07CE7">
            <w:pPr>
              <w:pStyle w:val="Text-BoldAll"/>
            </w:pPr>
            <w:r>
              <w:t>MNI</w:t>
            </w:r>
          </w:p>
        </w:tc>
        <w:tc>
          <w:tcPr>
            <w:tcW w:w="6375"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24C580F" w14:textId="77777777" w:rsidR="00F07CE7" w:rsidRPr="00F07CE7" w:rsidRDefault="00F07CE7" w:rsidP="00F07CE7">
            <w:pPr>
              <w:pStyle w:val="Text"/>
            </w:pPr>
            <w:r>
              <w:t>Type</w:t>
            </w:r>
            <w:r w:rsidRPr="00F07CE7">
              <w:t xml:space="preserve"> number if provided. </w:t>
            </w:r>
          </w:p>
        </w:tc>
      </w:tr>
    </w:tbl>
    <w:p w14:paraId="73B2114C" w14:textId="77777777" w:rsidR="00F07CE7" w:rsidRDefault="00F07CE7"/>
    <w:tbl>
      <w:tblPr>
        <w:tblStyle w:val="TableGrid"/>
        <w:tblW w:w="9210"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103"/>
        <w:gridCol w:w="4107"/>
      </w:tblGrid>
      <w:tr w:rsidR="00F07CE7" w14:paraId="3BCA3AA3" w14:textId="77777777" w:rsidTr="00E07ADE">
        <w:trPr>
          <w:trHeight w:val="567"/>
          <w:tblHeader/>
        </w:trPr>
        <w:tc>
          <w:tcPr>
            <w:tcW w:w="9210" w:type="dxa"/>
            <w:gridSpan w:val="2"/>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550855A3" w14:textId="77777777" w:rsidR="00F07CE7" w:rsidRPr="00F07CE7" w:rsidRDefault="00F07CE7" w:rsidP="00F07CE7">
            <w:pPr>
              <w:pStyle w:val="PanelTableHeading"/>
            </w:pPr>
            <w:r w:rsidRPr="004C1B27">
              <w:lastRenderedPageBreak/>
              <w:t xml:space="preserve">Panel:  </w:t>
            </w:r>
            <w:r w:rsidRPr="00F07CE7">
              <w:t>Driver’s Licence / Permit Details</w:t>
            </w:r>
          </w:p>
        </w:tc>
      </w:tr>
      <w:tr w:rsidR="00F07CE7" w14:paraId="4DE2A629" w14:textId="77777777" w:rsidTr="002E3830">
        <w:trPr>
          <w:trHeight w:val="567"/>
          <w:tblHeader/>
        </w:trPr>
        <w:tc>
          <w:tcPr>
            <w:tcW w:w="5103"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583852AF" w14:textId="77777777" w:rsidR="00F07CE7" w:rsidRPr="00F07CE7" w:rsidRDefault="00F07CE7" w:rsidP="00F07CE7">
            <w:pPr>
              <w:pStyle w:val="PanelTableSubheading"/>
            </w:pPr>
            <w:r w:rsidRPr="004C1B27">
              <w:t>Field:</w:t>
            </w:r>
          </w:p>
        </w:tc>
        <w:tc>
          <w:tcPr>
            <w:tcW w:w="4107"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03C8EAC1" w14:textId="77777777" w:rsidR="00F07CE7" w:rsidRPr="00F07CE7" w:rsidRDefault="00F07CE7" w:rsidP="00F07CE7">
            <w:pPr>
              <w:pStyle w:val="PanelTableSubheading"/>
            </w:pPr>
            <w:r w:rsidRPr="004C1B27">
              <w:t>Action:</w:t>
            </w:r>
          </w:p>
        </w:tc>
      </w:tr>
      <w:tr w:rsidR="00F07CE7" w14:paraId="767C77EA" w14:textId="77777777" w:rsidTr="002E3830">
        <w:trPr>
          <w:trHeight w:val="587"/>
        </w:trPr>
        <w:tc>
          <w:tcPr>
            <w:tcW w:w="5103"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B0D47A4" w14:textId="77777777" w:rsidR="00F07CE7" w:rsidRPr="00F07CE7" w:rsidRDefault="00F07CE7" w:rsidP="00F07CE7">
            <w:pPr>
              <w:pStyle w:val="Text-BoldAll"/>
            </w:pPr>
            <w:r>
              <w:t>Is it an international driver’s licence/permit?</w:t>
            </w:r>
          </w:p>
        </w:tc>
        <w:tc>
          <w:tcPr>
            <w:tcW w:w="4107"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78222C4" w14:textId="77777777" w:rsidR="00F07CE7" w:rsidRPr="00F07CE7" w:rsidRDefault="00F07CE7" w:rsidP="00F07CE7">
            <w:r>
              <w:t xml:space="preserve">Change if required. </w:t>
            </w:r>
          </w:p>
        </w:tc>
      </w:tr>
      <w:tr w:rsidR="00F07CE7" w14:paraId="05A4496B" w14:textId="77777777" w:rsidTr="002E3830">
        <w:trPr>
          <w:trHeight w:val="587"/>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114D7C" w14:textId="77777777" w:rsidR="00F07CE7" w:rsidRPr="00F07CE7" w:rsidRDefault="00F07CE7" w:rsidP="00F07CE7">
            <w:pPr>
              <w:pStyle w:val="Text-BoldAll"/>
            </w:pPr>
            <w:r>
              <w:t xml:space="preserve">Driver’s </w:t>
            </w:r>
            <w:r w:rsidRPr="00F07CE7">
              <w:t>licence/permit state</w:t>
            </w:r>
          </w:p>
        </w:tc>
        <w:tc>
          <w:tcPr>
            <w:tcW w:w="4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2D66317" w14:textId="77777777" w:rsidR="00F07CE7" w:rsidRPr="00F07CE7" w:rsidRDefault="00F07CE7" w:rsidP="00F07CE7">
            <w:r>
              <w:t xml:space="preserve">Change if required. </w:t>
            </w:r>
          </w:p>
        </w:tc>
      </w:tr>
      <w:tr w:rsidR="00F07CE7" w14:paraId="12D59C69" w14:textId="77777777" w:rsidTr="002E3830">
        <w:trPr>
          <w:trHeight w:val="28"/>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AA13C1B" w14:textId="77777777" w:rsidR="00F07CE7" w:rsidRPr="00F07CE7" w:rsidRDefault="00F07CE7" w:rsidP="00F07CE7">
            <w:pPr>
              <w:pStyle w:val="Text-BoldAll"/>
            </w:pPr>
            <w:r>
              <w:t>Driver’s licence / permit number</w:t>
            </w:r>
          </w:p>
        </w:tc>
        <w:tc>
          <w:tcPr>
            <w:tcW w:w="4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68B8E0E" w14:textId="77777777" w:rsidR="00F07CE7" w:rsidRPr="00F07CE7" w:rsidRDefault="00F07CE7" w:rsidP="00F07CE7">
            <w:r>
              <w:t>Type number if provided.</w:t>
            </w:r>
          </w:p>
        </w:tc>
      </w:tr>
      <w:tr w:rsidR="00F07CE7" w14:paraId="582A84F2" w14:textId="77777777" w:rsidTr="002E3830">
        <w:trPr>
          <w:trHeight w:val="28"/>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7DE1C26" w14:textId="77777777" w:rsidR="00F07CE7" w:rsidRPr="00F07CE7" w:rsidRDefault="00F07CE7" w:rsidP="00F07CE7">
            <w:pPr>
              <w:pStyle w:val="Text-BoldAll"/>
            </w:pPr>
            <w:r>
              <w:t xml:space="preserve">Vehicle </w:t>
            </w:r>
            <w:r w:rsidRPr="00F07CE7">
              <w:t>registration number</w:t>
            </w:r>
          </w:p>
        </w:tc>
        <w:tc>
          <w:tcPr>
            <w:tcW w:w="4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EA9388" w14:textId="77777777" w:rsidR="00F07CE7" w:rsidRPr="00F07CE7" w:rsidRDefault="00F07CE7" w:rsidP="00F07CE7">
            <w:pPr>
              <w:pStyle w:val="Text"/>
            </w:pPr>
            <w:r>
              <w:t xml:space="preserve">Type number if provided. </w:t>
            </w:r>
          </w:p>
        </w:tc>
      </w:tr>
      <w:tr w:rsidR="00F07CE7" w14:paraId="02221FB4" w14:textId="77777777" w:rsidTr="002E3830">
        <w:trPr>
          <w:trHeight w:val="28"/>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23B2F1F" w14:textId="77777777" w:rsidR="00F07CE7" w:rsidRPr="00F07CE7" w:rsidRDefault="00F07CE7" w:rsidP="00F07CE7">
            <w:pPr>
              <w:pStyle w:val="Text-BoldAll"/>
            </w:pPr>
            <w:r>
              <w:t>Vehicle registration state</w:t>
            </w:r>
          </w:p>
        </w:tc>
        <w:tc>
          <w:tcPr>
            <w:tcW w:w="4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38BB816" w14:textId="77777777" w:rsidR="00F07CE7" w:rsidRPr="00F07CE7" w:rsidRDefault="00F07CE7" w:rsidP="00F07CE7">
            <w:r>
              <w:t xml:space="preserve">Select relevant option if provided. </w:t>
            </w:r>
          </w:p>
        </w:tc>
      </w:tr>
      <w:tr w:rsidR="00F07CE7" w14:paraId="7C017D7D" w14:textId="77777777" w:rsidTr="002E3830">
        <w:trPr>
          <w:trHeight w:val="28"/>
        </w:trPr>
        <w:tc>
          <w:tcPr>
            <w:tcW w:w="51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4724B69" w14:textId="3F61B2EC" w:rsidR="00F07CE7" w:rsidRDefault="00F07CE7" w:rsidP="00F07CE7">
            <w:pPr>
              <w:pStyle w:val="Text-BoldAll"/>
            </w:pPr>
            <w:r>
              <w:t>Vehicle Class</w:t>
            </w:r>
          </w:p>
        </w:tc>
        <w:tc>
          <w:tcPr>
            <w:tcW w:w="41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C3F7AC" w14:textId="1DB02485" w:rsidR="00F07CE7" w:rsidRDefault="00F07CE7" w:rsidP="00F07CE7">
            <w:r>
              <w:t>Type if provided</w:t>
            </w:r>
            <w:r w:rsidR="00396306">
              <w:t>.</w:t>
            </w:r>
          </w:p>
        </w:tc>
      </w:tr>
    </w:tbl>
    <w:p w14:paraId="702BA290" w14:textId="24422371" w:rsidR="00F07CE7" w:rsidRDefault="00F07CE7" w:rsidP="00F07CE7">
      <w:pPr>
        <w:pStyle w:val="Text-Step"/>
      </w:pPr>
      <w:r>
        <w:t xml:space="preserve">Click:  </w:t>
      </w:r>
      <w:r w:rsidRPr="00F07CE7">
        <w:rPr>
          <w:rStyle w:val="Text-BoldName"/>
        </w:rPr>
        <w:t>Next Step</w:t>
      </w:r>
    </w:p>
    <w:p w14:paraId="4733597F" w14:textId="16236464" w:rsidR="00F07CE7" w:rsidRDefault="00F07CE7" w:rsidP="00F07CE7">
      <w:pPr>
        <w:pStyle w:val="Text-StepResult"/>
      </w:pPr>
      <w:r w:rsidRPr="00396306">
        <w:rPr>
          <w:rStyle w:val="Text-BoldName"/>
        </w:rPr>
        <w:t>Infringement Details</w:t>
      </w:r>
      <w:r>
        <w:t xml:space="preserve"> </w:t>
      </w:r>
      <w:r w:rsidR="008854E2">
        <w:t>screen</w:t>
      </w:r>
      <w:r>
        <w:t xml:space="preserve"> displays:</w:t>
      </w:r>
    </w:p>
    <w:p w14:paraId="52402FDA" w14:textId="0A663BCB" w:rsidR="00F07CE7" w:rsidRDefault="00F07CE7" w:rsidP="00F07CE7">
      <w:pPr>
        <w:pStyle w:val="Text-StepResultImage"/>
      </w:pPr>
      <w:r w:rsidRPr="00F07CE7">
        <w:rPr>
          <w:noProof/>
        </w:rPr>
        <w:drawing>
          <wp:inline distT="0" distB="0" distL="0" distR="0" wp14:anchorId="0F108F6D" wp14:editId="1D9DFE2D">
            <wp:extent cx="5850000" cy="3067727"/>
            <wp:effectExtent l="19050" t="19050" r="17780" b="18415"/>
            <wp:docPr id="53427108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71087" name="Picture 1" descr="A screenshot of a computer&#10;&#10;AI-generated content may be incorrect."/>
                    <pic:cNvPicPr/>
                  </pic:nvPicPr>
                  <pic:blipFill>
                    <a:blip r:embed="rId17"/>
                    <a:stretch>
                      <a:fillRect/>
                    </a:stretch>
                  </pic:blipFill>
                  <pic:spPr>
                    <a:xfrm>
                      <a:off x="0" y="0"/>
                      <a:ext cx="5850000" cy="3067727"/>
                    </a:xfrm>
                    <a:prstGeom prst="rect">
                      <a:avLst/>
                    </a:prstGeom>
                    <a:ln>
                      <a:solidFill>
                        <a:schemeClr val="bg1">
                          <a:lumMod val="75000"/>
                        </a:schemeClr>
                      </a:solidFill>
                    </a:ln>
                  </pic:spPr>
                </pic:pic>
              </a:graphicData>
            </a:graphic>
          </wp:inline>
        </w:drawing>
      </w:r>
    </w:p>
    <w:p w14:paraId="4359E4F9" w14:textId="77777777" w:rsidR="00500704" w:rsidRDefault="00500704">
      <w:pPr>
        <w:rPr>
          <w:szCs w:val="24"/>
        </w:rPr>
      </w:pPr>
      <w:r>
        <w:br w:type="page"/>
      </w:r>
    </w:p>
    <w:p w14:paraId="23116C16" w14:textId="2536D36E" w:rsidR="00F07CE7" w:rsidRDefault="002E3830" w:rsidP="00F07CE7">
      <w:pPr>
        <w:pStyle w:val="Text-Step"/>
      </w:pPr>
      <w:r>
        <w:lastRenderedPageBreak/>
        <w:t>Complete required panels and fields.</w:t>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543"/>
        <w:gridCol w:w="5670"/>
      </w:tblGrid>
      <w:tr w:rsidR="002E3830" w:rsidRPr="00B6097A" w14:paraId="5A42106C" w14:textId="77777777" w:rsidTr="00441A0A">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1546DABC" w14:textId="587ACE23" w:rsidR="002E3830" w:rsidRPr="002E3830" w:rsidRDefault="002E3830" w:rsidP="002E3830">
            <w:pPr>
              <w:pStyle w:val="PanelTableHeading"/>
            </w:pPr>
            <w:r w:rsidRPr="00B6097A">
              <w:t xml:space="preserve">Panel:  </w:t>
            </w:r>
            <w:r>
              <w:t>Enforcement Agency</w:t>
            </w:r>
          </w:p>
        </w:tc>
      </w:tr>
      <w:tr w:rsidR="002E3830" w:rsidRPr="00B6097A" w14:paraId="6A2EA0D1" w14:textId="77777777" w:rsidTr="00441A0A">
        <w:trPr>
          <w:trHeight w:val="567"/>
          <w:tblHeader/>
        </w:trPr>
        <w:tc>
          <w:tcPr>
            <w:tcW w:w="3543"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337CECEE" w14:textId="77777777" w:rsidR="002E3830" w:rsidRPr="002E3830" w:rsidRDefault="002E3830" w:rsidP="002E3830">
            <w:pPr>
              <w:pStyle w:val="PanelTableSubheading"/>
            </w:pPr>
            <w:r w:rsidRPr="00B6097A">
              <w:t>Field:</w:t>
            </w:r>
          </w:p>
        </w:tc>
        <w:tc>
          <w:tcPr>
            <w:tcW w:w="5670"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5A9A3D4D" w14:textId="77777777" w:rsidR="002E3830" w:rsidRPr="002E3830" w:rsidRDefault="002E3830" w:rsidP="002E3830">
            <w:pPr>
              <w:pStyle w:val="PanelTableSubheading"/>
            </w:pPr>
            <w:r w:rsidRPr="00B6097A">
              <w:t>Action:</w:t>
            </w:r>
          </w:p>
        </w:tc>
      </w:tr>
      <w:tr w:rsidR="00441A0A" w14:paraId="3F580681" w14:textId="77777777" w:rsidTr="009B4837">
        <w:trPr>
          <w:trHeight w:val="587"/>
        </w:trPr>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0B1E3CC" w14:textId="6DA9A56C" w:rsidR="00441A0A" w:rsidRPr="00441A0A" w:rsidRDefault="00441A0A" w:rsidP="00441A0A">
            <w:pPr>
              <w:pStyle w:val="Text-BoldAll"/>
            </w:pPr>
            <w:r>
              <w:t>Surname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8A01DF5" w14:textId="0A2B7907" w:rsidR="009B4837" w:rsidRPr="009B4837" w:rsidRDefault="009B4837" w:rsidP="009B4837">
            <w:pPr>
              <w:pStyle w:val="Text"/>
            </w:pPr>
            <w:r>
              <w:t>Type name</w:t>
            </w:r>
            <w:r w:rsidRPr="009B4837">
              <w:t>.</w:t>
            </w:r>
          </w:p>
          <w:p w14:paraId="57F7251F" w14:textId="40CEA67C" w:rsidR="00441A0A" w:rsidRPr="00441A0A" w:rsidRDefault="009B4837" w:rsidP="009B4837">
            <w:pPr>
              <w:pStyle w:val="Text"/>
            </w:pPr>
            <w:r>
              <w:t>Select correct option from results.</w:t>
            </w:r>
          </w:p>
        </w:tc>
      </w:tr>
    </w:tbl>
    <w:p w14:paraId="16E113B3" w14:textId="6AB1FF45" w:rsidR="0045521C" w:rsidRPr="00E9127A" w:rsidRDefault="0045521C">
      <w:pPr>
        <w:rPr>
          <w:color w:val="000000" w:themeColor="text1"/>
          <w:szCs w:val="24"/>
        </w:rPr>
      </w:pPr>
    </w:p>
    <w:tbl>
      <w:tblPr>
        <w:tblStyle w:val="TableGrid"/>
        <w:tblW w:w="9210"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7"/>
        <w:gridCol w:w="5383"/>
      </w:tblGrid>
      <w:tr w:rsidR="0045521C" w14:paraId="68C7EFE1" w14:textId="77777777" w:rsidTr="0045521C">
        <w:trPr>
          <w:trHeight w:val="567"/>
          <w:tblHeader/>
        </w:trPr>
        <w:tc>
          <w:tcPr>
            <w:tcW w:w="9210" w:type="dxa"/>
            <w:gridSpan w:val="2"/>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21983F7A" w14:textId="77777777" w:rsidR="0045521C" w:rsidRPr="0045521C" w:rsidRDefault="0045521C" w:rsidP="0045521C">
            <w:pPr>
              <w:pStyle w:val="PanelTableHeading"/>
            </w:pPr>
            <w:r w:rsidRPr="004C1B27">
              <w:t xml:space="preserve">Panel:  </w:t>
            </w:r>
            <w:r w:rsidRPr="0045521C">
              <w:t>Infringement Details</w:t>
            </w:r>
          </w:p>
        </w:tc>
      </w:tr>
      <w:tr w:rsidR="0045521C" w14:paraId="2A3F63D1" w14:textId="77777777" w:rsidTr="00196E7A">
        <w:trPr>
          <w:trHeight w:val="567"/>
          <w:tblHeader/>
        </w:trPr>
        <w:tc>
          <w:tcPr>
            <w:tcW w:w="3827"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594A6C4B" w14:textId="77777777" w:rsidR="0045521C" w:rsidRPr="0045521C" w:rsidRDefault="0045521C" w:rsidP="0045521C">
            <w:pPr>
              <w:pStyle w:val="PanelTableSubheading"/>
            </w:pPr>
            <w:r w:rsidRPr="004C1B27">
              <w:t>Field:</w:t>
            </w:r>
          </w:p>
        </w:tc>
        <w:tc>
          <w:tcPr>
            <w:tcW w:w="5383"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1729661F" w14:textId="77777777" w:rsidR="0045521C" w:rsidRPr="0045521C" w:rsidRDefault="0045521C" w:rsidP="0045521C">
            <w:pPr>
              <w:pStyle w:val="PanelTableSubheading"/>
            </w:pPr>
            <w:r w:rsidRPr="004C1B27">
              <w:t>Action:</w:t>
            </w:r>
          </w:p>
        </w:tc>
      </w:tr>
      <w:tr w:rsidR="008854E2" w14:paraId="277F5CC7"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85879C" w14:textId="0E4694B4" w:rsidR="008854E2" w:rsidRDefault="008854E2" w:rsidP="00DB062F">
            <w:pPr>
              <w:pStyle w:val="Text-BoldAll"/>
            </w:pPr>
            <w:r>
              <w:t>Act and Section</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53DBB47" w14:textId="77777777" w:rsidR="00196E7A" w:rsidRDefault="00196E7A" w:rsidP="00DB062F">
            <w:r w:rsidRPr="00196E7A">
              <w:t>Type offence code or keyword(s).</w:t>
            </w:r>
          </w:p>
          <w:p w14:paraId="1F05EB75" w14:textId="77777777" w:rsidR="00196E7A" w:rsidRDefault="00196E7A" w:rsidP="00DB062F">
            <w:r w:rsidRPr="00196E7A">
              <w:t>Select correct option from results.</w:t>
            </w:r>
          </w:p>
          <w:p w14:paraId="013C9F0D" w14:textId="0DAE556C" w:rsidR="00196E7A" w:rsidRDefault="00196E7A" w:rsidP="00196E7A">
            <w:pPr>
              <w:pStyle w:val="CalloutHeadingResource"/>
            </w:pPr>
            <w:r w:rsidRPr="00196E7A">
              <w:t>Resource:</w:t>
            </w:r>
          </w:p>
          <w:p w14:paraId="53B024C4" w14:textId="21EAAF3D" w:rsidR="008854E2" w:rsidRDefault="00196E7A" w:rsidP="00196E7A">
            <w:pPr>
              <w:pStyle w:val="CalloutText"/>
            </w:pPr>
            <w:r w:rsidRPr="00196E7A">
              <w:t>See Cheat Sheet:</w:t>
            </w:r>
            <w:r>
              <w:t xml:space="preserve"> </w:t>
            </w:r>
            <w:r w:rsidRPr="00196E7A">
              <w:t xml:space="preserve"> </w:t>
            </w:r>
            <w:r w:rsidRPr="00196E7A">
              <w:rPr>
                <w:rStyle w:val="Text-BoldName"/>
              </w:rPr>
              <w:t>Act and Section Search</w:t>
            </w:r>
          </w:p>
        </w:tc>
      </w:tr>
      <w:tr w:rsidR="008854E2" w14:paraId="60CA6964"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4AD6EC3" w14:textId="0E1B45BD" w:rsidR="008854E2" w:rsidRDefault="008854E2" w:rsidP="00DB062F">
            <w:pPr>
              <w:pStyle w:val="Text-BoldAll"/>
            </w:pPr>
            <w:r>
              <w:t>Date Period</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1A1AB01" w14:textId="77777777" w:rsidR="008854E2" w:rsidRDefault="00196E7A" w:rsidP="00DB062F">
            <w:r>
              <w:t>Change if required.</w:t>
            </w:r>
          </w:p>
          <w:p w14:paraId="2EB64F62" w14:textId="77777777" w:rsidR="00196E7A" w:rsidRDefault="00196E7A" w:rsidP="00196E7A">
            <w:pPr>
              <w:pStyle w:val="CalloutHeadingNote"/>
            </w:pPr>
            <w:r>
              <w:t>Note:</w:t>
            </w:r>
          </w:p>
          <w:p w14:paraId="6C7F0AB3" w14:textId="6DAB116B" w:rsidR="00196E7A" w:rsidRDefault="00196E7A" w:rsidP="00196E7A">
            <w:pPr>
              <w:pStyle w:val="CalloutText"/>
            </w:pPr>
            <w:r w:rsidRPr="00196E7A">
              <w:rPr>
                <w:rStyle w:val="Text-BoldName"/>
              </w:rPr>
              <w:t>Offence To D</w:t>
            </w:r>
            <w:r>
              <w:t xml:space="preserve">ate field displays if </w:t>
            </w:r>
            <w:r w:rsidRPr="00196E7A">
              <w:rPr>
                <w:rStyle w:val="Text-BoldName"/>
              </w:rPr>
              <w:t>In between dates</w:t>
            </w:r>
            <w:r>
              <w:t xml:space="preserve"> selected.</w:t>
            </w:r>
          </w:p>
        </w:tc>
      </w:tr>
      <w:tr w:rsidR="008854E2" w14:paraId="7DBAFAFC"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3C2C2A9" w14:textId="34A0E890" w:rsidR="008854E2" w:rsidRDefault="008854E2" w:rsidP="00DB062F">
            <w:pPr>
              <w:pStyle w:val="Text-BoldAll"/>
            </w:pPr>
            <w:r>
              <w:t>Offence Date</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1B2A6EF" w14:textId="693143A1" w:rsidR="008854E2" w:rsidRDefault="00196E7A" w:rsidP="00DB062F">
            <w:r>
              <w:t>Type date or click calendar icon to select date.</w:t>
            </w:r>
          </w:p>
        </w:tc>
      </w:tr>
      <w:tr w:rsidR="008854E2" w14:paraId="403AF9F9"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522CAEC" w14:textId="1D994FC8" w:rsidR="008854E2" w:rsidRDefault="008854E2" w:rsidP="00DB062F">
            <w:pPr>
              <w:pStyle w:val="Text-BoldAll"/>
            </w:pPr>
            <w:r>
              <w:t>Offence Time</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CF92AF" w14:textId="21FC7898" w:rsidR="008854E2" w:rsidRDefault="00196E7A" w:rsidP="00DB062F">
            <w:r w:rsidRPr="00196E7A">
              <w:t xml:space="preserve">Type </w:t>
            </w:r>
            <w:r>
              <w:t>time</w:t>
            </w:r>
            <w:r w:rsidRPr="00196E7A">
              <w:t xml:space="preserve"> or click c</w:t>
            </w:r>
            <w:r>
              <w:t>lock</w:t>
            </w:r>
            <w:r w:rsidRPr="00196E7A">
              <w:t xml:space="preserve"> icon to select </w:t>
            </w:r>
            <w:r>
              <w:t>time.</w:t>
            </w:r>
          </w:p>
        </w:tc>
      </w:tr>
      <w:tr w:rsidR="008854E2" w14:paraId="217CE191"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8179E4" w14:textId="66B4FE61" w:rsidR="008854E2" w:rsidRDefault="008854E2" w:rsidP="008854E2">
            <w:pPr>
              <w:pStyle w:val="Text-BoldAll"/>
            </w:pPr>
            <w:r>
              <w:t>Place of Offence</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31F0BB6" w14:textId="77777777" w:rsidR="008854E2" w:rsidRPr="008854E2" w:rsidRDefault="008854E2" w:rsidP="008854E2">
            <w:r>
              <w:t xml:space="preserve">Type suburb. </w:t>
            </w:r>
          </w:p>
          <w:p w14:paraId="49110302" w14:textId="77777777" w:rsidR="008854E2" w:rsidRPr="008854E2" w:rsidRDefault="008854E2" w:rsidP="008854E2">
            <w:r>
              <w:t xml:space="preserve">Select correct option from results. </w:t>
            </w:r>
          </w:p>
          <w:p w14:paraId="2CAD3EEA" w14:textId="77777777" w:rsidR="008854E2" w:rsidRPr="008854E2" w:rsidRDefault="008854E2" w:rsidP="008854E2">
            <w:pPr>
              <w:pStyle w:val="CalloutHeadingNote"/>
            </w:pPr>
            <w:r>
              <w:t>Note:</w:t>
            </w:r>
          </w:p>
          <w:p w14:paraId="692DEA28" w14:textId="027A7DD5" w:rsidR="008854E2" w:rsidRDefault="008854E2" w:rsidP="00D80B8D">
            <w:pPr>
              <w:pStyle w:val="CalloutText"/>
            </w:pPr>
            <w:r>
              <w:t>If offence took place at unknown location, t</w:t>
            </w:r>
            <w:r w:rsidRPr="0045521C">
              <w:t>ype suburb in</w:t>
            </w:r>
            <w:r w:rsidRPr="0045521C" w:rsidDel="003E2336">
              <w:t xml:space="preserve"> </w:t>
            </w:r>
            <w:r w:rsidRPr="0045521C">
              <w:rPr>
                <w:rStyle w:val="Text-BoldName"/>
              </w:rPr>
              <w:t>Place of Offence (Text only)</w:t>
            </w:r>
            <w:r w:rsidRPr="0045521C">
              <w:t xml:space="preserve"> field</w:t>
            </w:r>
            <w:r w:rsidR="00D80B8D">
              <w:t>.</w:t>
            </w:r>
          </w:p>
        </w:tc>
      </w:tr>
      <w:tr w:rsidR="008854E2" w14:paraId="67F99719"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9A5AA7" w14:textId="77777777" w:rsidR="008854E2" w:rsidRPr="008854E2" w:rsidRDefault="008854E2" w:rsidP="008854E2">
            <w:pPr>
              <w:pStyle w:val="Text-BoldAll"/>
            </w:pPr>
            <w:r>
              <w:lastRenderedPageBreak/>
              <w:t>Place of Offence (Text only)</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947FD9" w14:textId="77777777" w:rsidR="008854E2" w:rsidRPr="008854E2" w:rsidRDefault="008854E2" w:rsidP="008854E2">
            <w:r>
              <w:t xml:space="preserve">Type place of </w:t>
            </w:r>
            <w:r w:rsidRPr="008854E2">
              <w:t xml:space="preserve">offence if relevant. </w:t>
            </w:r>
          </w:p>
        </w:tc>
      </w:tr>
      <w:tr w:rsidR="008854E2" w14:paraId="59A727D7"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D26903E" w14:textId="44F0F75C" w:rsidR="008854E2" w:rsidRPr="008854E2" w:rsidRDefault="008854E2" w:rsidP="008854E2">
            <w:pPr>
              <w:pStyle w:val="Text-BoldAll"/>
            </w:pPr>
            <w:r>
              <w:t>Infringement Notice Number</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788585" w14:textId="56C82A89" w:rsidR="008854E2" w:rsidRPr="008854E2" w:rsidRDefault="008854E2" w:rsidP="008854E2">
            <w:r>
              <w:t xml:space="preserve">Type </w:t>
            </w:r>
            <w:r w:rsidRPr="008854E2">
              <w:t>number.</w:t>
            </w:r>
          </w:p>
        </w:tc>
      </w:tr>
      <w:tr w:rsidR="008854E2" w14:paraId="32C3CB2A"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CB04BED" w14:textId="5E256190" w:rsidR="008854E2" w:rsidRPr="008854E2" w:rsidRDefault="008854E2" w:rsidP="008854E2">
            <w:pPr>
              <w:pStyle w:val="Text-BoldAll"/>
            </w:pPr>
            <w:r>
              <w:t>Date of issue of Infringement Notice</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5DC7B9" w14:textId="22E49651" w:rsidR="008854E2" w:rsidRPr="008854E2" w:rsidRDefault="008854E2" w:rsidP="00076882">
            <w:pPr>
              <w:pStyle w:val="Text"/>
            </w:pPr>
            <w:r w:rsidRPr="00710E2D">
              <w:t>Type date</w:t>
            </w:r>
            <w:r w:rsidRPr="008854E2">
              <w:t xml:space="preserve"> or click </w:t>
            </w:r>
            <w:r w:rsidRPr="00076882">
              <w:rPr>
                <w:rStyle w:val="Text-BoldName"/>
                <w:b w:val="0"/>
                <w:bCs w:val="0"/>
                <w:color w:val="auto"/>
              </w:rPr>
              <w:t>calendar</w:t>
            </w:r>
            <w:r w:rsidRPr="008854E2">
              <w:t xml:space="preserve"> icon to select date.</w:t>
            </w:r>
          </w:p>
        </w:tc>
      </w:tr>
      <w:tr w:rsidR="008854E2" w14:paraId="2E3EFEBD"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C55E4A0" w14:textId="360EB68A" w:rsidR="008854E2" w:rsidRPr="008854E2" w:rsidRDefault="008854E2" w:rsidP="008854E2">
            <w:pPr>
              <w:pStyle w:val="Text-BoldAll"/>
            </w:pPr>
            <w:r>
              <w:t xml:space="preserve">Original </w:t>
            </w:r>
            <w:r w:rsidRPr="008854E2">
              <w:t>Infringement Amount</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3083DA" w14:textId="599B5261" w:rsidR="008854E2" w:rsidRPr="008854E2" w:rsidRDefault="008854E2" w:rsidP="008854E2">
            <w:pPr>
              <w:pStyle w:val="Text"/>
            </w:pPr>
            <w:r>
              <w:t>Type amount</w:t>
            </w:r>
            <w:r w:rsidRPr="008854E2">
              <w:t xml:space="preserve">. </w:t>
            </w:r>
          </w:p>
        </w:tc>
      </w:tr>
      <w:tr w:rsidR="008854E2" w14:paraId="494D54EB"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1BF6982" w14:textId="4BAEFE1A" w:rsidR="008854E2" w:rsidRPr="008854E2" w:rsidRDefault="008854E2" w:rsidP="008854E2">
            <w:pPr>
              <w:pStyle w:val="Text-BoldAll"/>
            </w:pPr>
            <w:r>
              <w:t>The amount that has been paid</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418DFC6" w14:textId="3CB021B8" w:rsidR="008854E2" w:rsidRPr="008854E2" w:rsidRDefault="008854E2" w:rsidP="008854E2">
            <w:pPr>
              <w:pStyle w:val="Text"/>
            </w:pPr>
            <w:r>
              <w:t>Type amount paid</w:t>
            </w:r>
            <w:r w:rsidRPr="008854E2">
              <w:t xml:space="preserve">. </w:t>
            </w:r>
          </w:p>
        </w:tc>
      </w:tr>
      <w:tr w:rsidR="008854E2" w14:paraId="51F7751F"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42A225C" w14:textId="46FCC4DC" w:rsidR="008854E2" w:rsidRPr="008854E2" w:rsidRDefault="008854E2" w:rsidP="008854E2">
            <w:pPr>
              <w:pStyle w:val="Text-BoldAll"/>
            </w:pPr>
            <w:r>
              <w:t>Cost amount</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74E163" w14:textId="7B489FB5" w:rsidR="008854E2" w:rsidRPr="008854E2" w:rsidRDefault="008854E2" w:rsidP="008854E2">
            <w:pPr>
              <w:pStyle w:val="Text"/>
            </w:pPr>
            <w:r>
              <w:t>Type cost amount</w:t>
            </w:r>
            <w:r w:rsidRPr="008854E2">
              <w:t>.</w:t>
            </w:r>
          </w:p>
        </w:tc>
      </w:tr>
      <w:tr w:rsidR="008854E2" w14:paraId="5062E296" w14:textId="77777777" w:rsidTr="00196E7A">
        <w:trPr>
          <w:trHeight w:val="28"/>
        </w:trPr>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E456933" w14:textId="5D49167D" w:rsidR="008854E2" w:rsidRPr="008854E2" w:rsidRDefault="008854E2" w:rsidP="008854E2">
            <w:pPr>
              <w:pStyle w:val="Text-BoldAll"/>
            </w:pPr>
            <w:r>
              <w:t>The amount to be registered</w:t>
            </w:r>
          </w:p>
        </w:tc>
        <w:tc>
          <w:tcPr>
            <w:tcW w:w="53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7E17C1A" w14:textId="57F0AE99" w:rsidR="008854E2" w:rsidRPr="008854E2" w:rsidRDefault="008854E2" w:rsidP="00076882">
            <w:r>
              <w:t>-</w:t>
            </w:r>
          </w:p>
        </w:tc>
      </w:tr>
    </w:tbl>
    <w:p w14:paraId="4CCE2032" w14:textId="499AD99A" w:rsidR="00C84E6F" w:rsidRDefault="00C84E6F"/>
    <w:tbl>
      <w:tblPr>
        <w:tblStyle w:val="TableGrid"/>
        <w:tblW w:w="9210"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953"/>
        <w:gridCol w:w="3257"/>
      </w:tblGrid>
      <w:tr w:rsidR="0045521C" w14:paraId="48101A9E" w14:textId="77777777" w:rsidTr="00C56485">
        <w:trPr>
          <w:trHeight w:val="567"/>
          <w:tblHeader/>
        </w:trPr>
        <w:tc>
          <w:tcPr>
            <w:tcW w:w="9210" w:type="dxa"/>
            <w:gridSpan w:val="2"/>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48D5AB0E" w14:textId="593462EB" w:rsidR="0045521C" w:rsidRPr="0045521C" w:rsidRDefault="0045521C" w:rsidP="0045521C">
            <w:pPr>
              <w:pStyle w:val="PanelTableHeading"/>
            </w:pPr>
            <w:r w:rsidRPr="004C1B27">
              <w:t xml:space="preserve">Panel:  </w:t>
            </w:r>
            <w:r>
              <w:t>Extension of Time</w:t>
            </w:r>
          </w:p>
        </w:tc>
      </w:tr>
      <w:tr w:rsidR="0045521C" w14:paraId="2D6A14C0" w14:textId="77777777" w:rsidTr="00441A0A">
        <w:trPr>
          <w:trHeight w:val="567"/>
          <w:tblHeader/>
        </w:trPr>
        <w:tc>
          <w:tcPr>
            <w:tcW w:w="5953"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2CD9F3C5" w14:textId="77777777" w:rsidR="0045521C" w:rsidRPr="0045521C" w:rsidRDefault="0045521C" w:rsidP="0045521C">
            <w:pPr>
              <w:pStyle w:val="PanelTableSubheading"/>
            </w:pPr>
            <w:r w:rsidRPr="004C1B27">
              <w:t>Field:</w:t>
            </w:r>
          </w:p>
        </w:tc>
        <w:tc>
          <w:tcPr>
            <w:tcW w:w="3257"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40699446" w14:textId="77777777" w:rsidR="0045521C" w:rsidRPr="0045521C" w:rsidRDefault="0045521C" w:rsidP="0045521C">
            <w:pPr>
              <w:pStyle w:val="PanelTableSubheading"/>
            </w:pPr>
            <w:r w:rsidRPr="004C1B27">
              <w:t>Action:</w:t>
            </w:r>
          </w:p>
        </w:tc>
      </w:tr>
      <w:tr w:rsidR="0045521C" w14:paraId="2423748C" w14:textId="77777777" w:rsidTr="00441A0A">
        <w:trPr>
          <w:trHeight w:val="608"/>
        </w:trPr>
        <w:tc>
          <w:tcPr>
            <w:tcW w:w="5953"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9AAE2FD" w14:textId="2404CB68" w:rsidR="0045521C" w:rsidRPr="0045521C" w:rsidRDefault="00441A0A" w:rsidP="0045521C">
            <w:pPr>
              <w:pStyle w:val="Text-BoldAll"/>
            </w:pPr>
            <w:r>
              <w:t xml:space="preserve">The registrar has cancelled the registration and remitted the infringement notice to the enforcement agency under clause 6(5)(b) or 8(3)(a) of Schedule 3 to the </w:t>
            </w:r>
            <w:r w:rsidRPr="00076882">
              <w:rPr>
                <w:i/>
                <w:iCs/>
              </w:rPr>
              <w:t>Children, Youth and Families Act 2005</w:t>
            </w:r>
            <w:r w:rsidR="005F2EBC">
              <w:t>.</w:t>
            </w:r>
          </w:p>
        </w:tc>
        <w:tc>
          <w:tcPr>
            <w:tcW w:w="3257" w:type="dxa"/>
            <w:tcBorders>
              <w:top w:val="single" w:sz="18" w:space="0" w:color="386C99"/>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7C32306" w14:textId="444903D1" w:rsidR="0045521C" w:rsidRPr="0045521C" w:rsidRDefault="00441A0A" w:rsidP="0045521C">
            <w:pPr>
              <w:pStyle w:val="CalloutText"/>
            </w:pPr>
            <w:r>
              <w:t>Change if required.</w:t>
            </w:r>
          </w:p>
        </w:tc>
      </w:tr>
      <w:tr w:rsidR="0045521C" w14:paraId="28232002" w14:textId="77777777" w:rsidTr="00441A0A">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3AF0C1" w14:textId="58149C90" w:rsidR="0045521C" w:rsidRPr="0045521C" w:rsidRDefault="00441A0A" w:rsidP="0045521C">
            <w:pPr>
              <w:pStyle w:val="Text-BoldAll"/>
            </w:pPr>
            <w:r>
              <w:t xml:space="preserve">The Court has cancelled the infringement notice under Part 3 of Schedule 3 to the </w:t>
            </w:r>
            <w:r w:rsidRPr="00076882">
              <w:rPr>
                <w:i/>
                <w:iCs/>
              </w:rPr>
              <w:t>Children, Youth and Families Act 2005</w:t>
            </w:r>
            <w:r>
              <w:t xml:space="preserve"> and a new infringement notice has been served on the child.</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330A69" w14:textId="40243C9F" w:rsidR="0045521C" w:rsidRPr="0045521C" w:rsidRDefault="00441A0A" w:rsidP="0045521C">
            <w:r>
              <w:t>Change if required.</w:t>
            </w:r>
          </w:p>
        </w:tc>
      </w:tr>
    </w:tbl>
    <w:p w14:paraId="29F9D67D" w14:textId="5FC25FC3" w:rsidR="00196E7A" w:rsidRDefault="00196E7A"/>
    <w:p w14:paraId="5861D285" w14:textId="43FF6463" w:rsidR="00196E7A" w:rsidRPr="00CF5948" w:rsidRDefault="00196E7A">
      <w:r>
        <w:br w:type="page"/>
      </w:r>
    </w:p>
    <w:tbl>
      <w:tblPr>
        <w:tblStyle w:val="TableGrid"/>
        <w:tblW w:w="9210"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953"/>
        <w:gridCol w:w="3257"/>
      </w:tblGrid>
      <w:tr w:rsidR="00196E7A" w14:paraId="74F7E0A9" w14:textId="77777777" w:rsidTr="00C56485">
        <w:trPr>
          <w:trHeight w:val="567"/>
          <w:tblHeader/>
        </w:trPr>
        <w:tc>
          <w:tcPr>
            <w:tcW w:w="9210" w:type="dxa"/>
            <w:gridSpan w:val="2"/>
            <w:tcBorders>
              <w:top w:val="nil"/>
              <w:left w:val="nil"/>
              <w:bottom w:val="single" w:sz="4" w:space="0" w:color="BFBFBF" w:themeColor="background1" w:themeShade="BF"/>
              <w:right w:val="nil"/>
            </w:tcBorders>
            <w:shd w:val="clear" w:color="auto" w:fill="FFFFFF" w:themeFill="background1"/>
            <w:tcMar>
              <w:top w:w="0" w:type="dxa"/>
              <w:left w:w="0" w:type="dxa"/>
              <w:bottom w:w="0" w:type="dxa"/>
              <w:right w:w="108" w:type="dxa"/>
            </w:tcMar>
            <w:hideMark/>
          </w:tcPr>
          <w:p w14:paraId="3C5A72EE" w14:textId="77777777" w:rsidR="00196E7A" w:rsidRPr="00196E7A" w:rsidRDefault="00196E7A" w:rsidP="00196E7A">
            <w:pPr>
              <w:pStyle w:val="PanelTableHeading"/>
            </w:pPr>
            <w:r w:rsidRPr="00196E7A">
              <w:lastRenderedPageBreak/>
              <w:t>Panel:  Extension of Time</w:t>
            </w:r>
          </w:p>
        </w:tc>
      </w:tr>
      <w:tr w:rsidR="00196E7A" w14:paraId="7E670632" w14:textId="77777777" w:rsidTr="00C56485">
        <w:trPr>
          <w:trHeight w:val="567"/>
          <w:tblHeader/>
        </w:trPr>
        <w:tc>
          <w:tcPr>
            <w:tcW w:w="5953"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6472A92E" w14:textId="77777777" w:rsidR="00196E7A" w:rsidRPr="00196E7A" w:rsidRDefault="00196E7A" w:rsidP="00196E7A">
            <w:pPr>
              <w:pStyle w:val="PanelTableSubheading"/>
            </w:pPr>
            <w:r w:rsidRPr="00196E7A">
              <w:t>Field:</w:t>
            </w:r>
          </w:p>
        </w:tc>
        <w:tc>
          <w:tcPr>
            <w:tcW w:w="3257"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hideMark/>
          </w:tcPr>
          <w:p w14:paraId="1DD1383C" w14:textId="77777777" w:rsidR="00196E7A" w:rsidRPr="00196E7A" w:rsidRDefault="00196E7A" w:rsidP="00196E7A">
            <w:pPr>
              <w:pStyle w:val="PanelTableSubheading"/>
            </w:pPr>
            <w:r w:rsidRPr="00196E7A">
              <w:t>Action:</w:t>
            </w:r>
          </w:p>
        </w:tc>
      </w:tr>
      <w:tr w:rsidR="00196E7A" w14:paraId="3085D781"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02426B6" w14:textId="77777777" w:rsidR="00196E7A" w:rsidRPr="00196E7A" w:rsidRDefault="00196E7A" w:rsidP="00196E7A">
            <w:pPr>
              <w:pStyle w:val="Text-BoldAll"/>
            </w:pPr>
            <w:r w:rsidRPr="00196E7A">
              <w:t xml:space="preserve">A person has nominated the child for an offence committed under the </w:t>
            </w:r>
            <w:r w:rsidRPr="00076882">
              <w:rPr>
                <w:i/>
                <w:iCs/>
              </w:rPr>
              <w:t>Road Safety Act 1986</w:t>
            </w:r>
            <w:r w:rsidRPr="00196E7A">
              <w:t xml:space="preserve">, the </w:t>
            </w:r>
            <w:r w:rsidRPr="00076882">
              <w:rPr>
                <w:i/>
                <w:iCs/>
              </w:rPr>
              <w:t>Melbourne City Link Act 1995</w:t>
            </w:r>
            <w:r w:rsidRPr="00196E7A">
              <w:t xml:space="preserve"> or the </w:t>
            </w:r>
            <w:proofErr w:type="spellStart"/>
            <w:r w:rsidRPr="00076882">
              <w:rPr>
                <w:i/>
                <w:iCs/>
              </w:rPr>
              <w:t>EastLink</w:t>
            </w:r>
            <w:proofErr w:type="spellEnd"/>
            <w:r w:rsidRPr="00076882">
              <w:rPr>
                <w:i/>
                <w:iCs/>
              </w:rPr>
              <w:t xml:space="preserve"> Project Act 2004</w:t>
            </w:r>
            <w:r w:rsidRPr="00196E7A">
              <w:t>.</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5EDD80B" w14:textId="77777777" w:rsidR="00196E7A" w:rsidRPr="00196E7A" w:rsidRDefault="00196E7A" w:rsidP="00196E7A">
            <w:r w:rsidRPr="00196E7A">
              <w:t>Change if required.</w:t>
            </w:r>
          </w:p>
        </w:tc>
      </w:tr>
      <w:tr w:rsidR="00196E7A" w14:paraId="70AB1349"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9A94639" w14:textId="77777777" w:rsidR="00196E7A" w:rsidRPr="00196E7A" w:rsidRDefault="00196E7A" w:rsidP="00196E7A">
            <w:pPr>
              <w:pStyle w:val="Text-BoldAll"/>
            </w:pPr>
            <w:r w:rsidRPr="00196E7A">
              <w:t xml:space="preserve">A nomination for an offence committed under the </w:t>
            </w:r>
            <w:r w:rsidRPr="00076882">
              <w:rPr>
                <w:i/>
                <w:iCs/>
              </w:rPr>
              <w:t>Road Safety Act 1986</w:t>
            </w:r>
            <w:r w:rsidRPr="00196E7A">
              <w:t xml:space="preserve">, the </w:t>
            </w:r>
            <w:r w:rsidRPr="00076882">
              <w:rPr>
                <w:i/>
                <w:iCs/>
              </w:rPr>
              <w:t>Melbourne City Link Act 1995</w:t>
            </w:r>
            <w:r w:rsidRPr="00196E7A">
              <w:t xml:space="preserve"> or the </w:t>
            </w:r>
            <w:proofErr w:type="spellStart"/>
            <w:r w:rsidRPr="00076882">
              <w:rPr>
                <w:i/>
                <w:iCs/>
              </w:rPr>
              <w:t>EastLink</w:t>
            </w:r>
            <w:proofErr w:type="spellEnd"/>
            <w:r w:rsidRPr="00076882">
              <w:rPr>
                <w:i/>
                <w:iCs/>
              </w:rPr>
              <w:t xml:space="preserve"> Project Act 2004</w:t>
            </w:r>
            <w:r w:rsidRPr="00196E7A">
              <w:t xml:space="preserve"> was made and has subsequently been cancelled under section 84BF(1) of the </w:t>
            </w:r>
            <w:r w:rsidRPr="00076882">
              <w:rPr>
                <w:i/>
                <w:iCs/>
              </w:rPr>
              <w:t>Road Safety Act 1986</w:t>
            </w:r>
            <w:r w:rsidRPr="00196E7A">
              <w:t xml:space="preserve"> so that the liability has reverted to the child.</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DF7A614" w14:textId="77777777" w:rsidR="00196E7A" w:rsidRPr="00196E7A" w:rsidRDefault="00196E7A" w:rsidP="00196E7A">
            <w:r w:rsidRPr="00196E7A">
              <w:t>Change if required.</w:t>
            </w:r>
          </w:p>
        </w:tc>
      </w:tr>
      <w:tr w:rsidR="00196E7A" w14:paraId="16FBA982"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E0FBAAF" w14:textId="77777777" w:rsidR="00196E7A" w:rsidRPr="00196E7A" w:rsidRDefault="00196E7A" w:rsidP="00196E7A">
            <w:pPr>
              <w:pStyle w:val="Text-BoldAll"/>
            </w:pPr>
            <w:r w:rsidRPr="00196E7A">
              <w:t xml:space="preserve">The offence is against section 204 of the </w:t>
            </w:r>
            <w:proofErr w:type="spellStart"/>
            <w:r w:rsidRPr="00076882">
              <w:rPr>
                <w:i/>
                <w:iCs/>
              </w:rPr>
              <w:t>EastLink</w:t>
            </w:r>
            <w:proofErr w:type="spellEnd"/>
            <w:r w:rsidRPr="00076882">
              <w:rPr>
                <w:i/>
                <w:iCs/>
              </w:rPr>
              <w:t xml:space="preserve"> Project Act 2004</w:t>
            </w:r>
            <w:r w:rsidRPr="00196E7A">
              <w:t xml:space="preserve"> or section 73 of the </w:t>
            </w:r>
            <w:r w:rsidRPr="00076882">
              <w:rPr>
                <w:i/>
                <w:iCs/>
              </w:rPr>
              <w:t>Melbourne City Link Act 1995</w:t>
            </w:r>
            <w:r w:rsidRPr="00196E7A">
              <w:t>.</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79C807" w14:textId="77777777" w:rsidR="00196E7A" w:rsidRPr="00196E7A" w:rsidRDefault="00196E7A" w:rsidP="00196E7A">
            <w:pPr>
              <w:pStyle w:val="Text"/>
            </w:pPr>
            <w:r w:rsidRPr="00196E7A">
              <w:t>Change if required.</w:t>
            </w:r>
          </w:p>
        </w:tc>
      </w:tr>
      <w:tr w:rsidR="00196E7A" w14:paraId="5B4966CE"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FA2A888" w14:textId="77777777" w:rsidR="00196E7A" w:rsidRPr="00196E7A" w:rsidRDefault="00196E7A" w:rsidP="00196E7A">
            <w:pPr>
              <w:pStyle w:val="Text-BoldAll"/>
            </w:pPr>
            <w:r w:rsidRPr="00196E7A">
              <w:t>A payment plan applies to the child in respect of the offence and the child has defaulted on a payment in respect of the offence.</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E284E1C" w14:textId="77777777" w:rsidR="00196E7A" w:rsidRPr="00196E7A" w:rsidRDefault="00196E7A" w:rsidP="00196E7A">
            <w:pPr>
              <w:pStyle w:val="CalloutText"/>
            </w:pPr>
            <w:r w:rsidRPr="00196E7A">
              <w:t>Change if required.</w:t>
            </w:r>
          </w:p>
        </w:tc>
      </w:tr>
      <w:tr w:rsidR="00CF5948" w14:paraId="3685B513"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76A7C24" w14:textId="2D3F959F" w:rsidR="00CF5948" w:rsidRPr="00CF5948" w:rsidRDefault="00CF5948" w:rsidP="00CF5948">
            <w:pPr>
              <w:pStyle w:val="Text-BoldAll"/>
            </w:pPr>
            <w:r w:rsidRPr="00CF5948">
              <w:t>A payment plan applies to the child in respect of the offence and the child has removed the infringement penalty and any prescribed costs in respect of the infringement offence from the plan.</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B293291" w14:textId="7B5BBA97" w:rsidR="00CF5948" w:rsidRPr="00CF5948" w:rsidRDefault="00CF5948" w:rsidP="00CF5948">
            <w:pPr>
              <w:pStyle w:val="CalloutText"/>
            </w:pPr>
            <w:r w:rsidRPr="00CF5948">
              <w:t>Change if required.</w:t>
            </w:r>
          </w:p>
        </w:tc>
      </w:tr>
      <w:tr w:rsidR="00CF5948" w14:paraId="3E14EB28"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D7C2C45" w14:textId="550ADFA1" w:rsidR="00CF5948" w:rsidRPr="00CF5948" w:rsidRDefault="00CF5948" w:rsidP="00CF5948">
            <w:pPr>
              <w:pStyle w:val="Text"/>
              <w:rPr>
                <w:rStyle w:val="Text-BoldName"/>
              </w:rPr>
            </w:pPr>
            <w:r>
              <w:rPr>
                <w:rStyle w:val="Text-BoldName"/>
              </w:rPr>
              <w:t>A payment plan applies to the child in respect of the offence and the child has cancelled that plan</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FBB4363" w14:textId="5C44A294" w:rsidR="00CF5948" w:rsidRPr="00CF5948" w:rsidRDefault="00CF5948" w:rsidP="00CF5948">
            <w:pPr>
              <w:pStyle w:val="CalloutText"/>
            </w:pPr>
            <w:r>
              <w:t>Change if required.</w:t>
            </w:r>
          </w:p>
        </w:tc>
      </w:tr>
      <w:tr w:rsidR="005F2EBC" w14:paraId="410D968B"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6E6EEB1" w14:textId="731021BB" w:rsidR="005F2EBC" w:rsidRPr="005F2EBC" w:rsidRDefault="00B20CDB" w:rsidP="005F2EBC">
            <w:pPr>
              <w:pStyle w:val="Text-BoldAll"/>
            </w:pPr>
            <w:r>
              <w:t>An infringement notice h</w:t>
            </w:r>
            <w:r w:rsidRPr="00B20CDB">
              <w:t xml:space="preserve">as been reviewed under Division 3 </w:t>
            </w:r>
            <w:r w:rsidR="00076882">
              <w:t xml:space="preserve">of </w:t>
            </w:r>
            <w:r w:rsidRPr="00B20CDB">
              <w:t xml:space="preserve">Part 2 of the </w:t>
            </w:r>
            <w:r w:rsidRPr="00076882">
              <w:rPr>
                <w:i/>
                <w:iCs/>
              </w:rPr>
              <w:t>Infringements Act 2006</w:t>
            </w:r>
            <w:r w:rsidRPr="00B20CDB">
              <w:t xml:space="preserve"> and advice of the outcome of the review has been served on the child under section 24(3) of th</w:t>
            </w:r>
            <w:r w:rsidR="00CF5948">
              <w:t>at</w:t>
            </w:r>
            <w:r w:rsidRPr="00B20CDB">
              <w:t xml:space="preserve"> Act.</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5FFA2F" w14:textId="77777777" w:rsidR="005F2EBC" w:rsidRPr="005F2EBC" w:rsidRDefault="005F2EBC" w:rsidP="005F2EBC">
            <w:r>
              <w:t>Change if required.</w:t>
            </w:r>
          </w:p>
        </w:tc>
      </w:tr>
      <w:tr w:rsidR="00B20CDB" w14:paraId="701C5F47"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9CF28BF" w14:textId="582C88C4" w:rsidR="00B20CDB" w:rsidRDefault="00B20CDB" w:rsidP="005F2EBC">
            <w:pPr>
              <w:pStyle w:val="Text-BoldAll"/>
            </w:pPr>
            <w:r>
              <w:lastRenderedPageBreak/>
              <w:t>Date of Cancellation</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5B1408" w14:textId="56635CC4" w:rsidR="00B20CDB" w:rsidRDefault="00B20CDB" w:rsidP="00F81358">
            <w:pPr>
              <w:pStyle w:val="Text"/>
            </w:pPr>
            <w:r w:rsidRPr="00710E2D">
              <w:t xml:space="preserve">Type date or click </w:t>
            </w:r>
            <w:r w:rsidRPr="00F81358">
              <w:rPr>
                <w:rStyle w:val="Text-BoldName"/>
                <w:b w:val="0"/>
                <w:bCs w:val="0"/>
                <w:color w:val="auto"/>
              </w:rPr>
              <w:t>calendar</w:t>
            </w:r>
            <w:r w:rsidRPr="00C84E6F">
              <w:t xml:space="preserve"> icon to select date.</w:t>
            </w:r>
          </w:p>
        </w:tc>
      </w:tr>
      <w:tr w:rsidR="00B20CDB" w14:paraId="2E86EC26" w14:textId="77777777" w:rsidTr="00C56485">
        <w:trPr>
          <w:trHeight w:val="28"/>
        </w:trPr>
        <w:tc>
          <w:tcPr>
            <w:tcW w:w="59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2312A57" w14:textId="5CDAAE42" w:rsidR="00B20CDB" w:rsidRDefault="00B20CDB" w:rsidP="005F2EBC">
            <w:pPr>
              <w:pStyle w:val="Text-BoldAll"/>
            </w:pPr>
            <w:r>
              <w:t xml:space="preserve">Date of service of Infringement </w:t>
            </w:r>
          </w:p>
        </w:tc>
        <w:tc>
          <w:tcPr>
            <w:tcW w:w="32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331F4BF" w14:textId="3CEAABF0" w:rsidR="00B20CDB" w:rsidRDefault="00B20CDB" w:rsidP="00F81358">
            <w:pPr>
              <w:pStyle w:val="Text"/>
            </w:pPr>
            <w:r w:rsidRPr="00710E2D">
              <w:t xml:space="preserve">Type date or click </w:t>
            </w:r>
            <w:r w:rsidRPr="00F81358">
              <w:rPr>
                <w:rStyle w:val="Text-BoldName"/>
                <w:b w:val="0"/>
                <w:bCs w:val="0"/>
                <w:color w:val="auto"/>
              </w:rPr>
              <w:t>calendar</w:t>
            </w:r>
            <w:r w:rsidRPr="00C84E6F">
              <w:t xml:space="preserve"> icon to select date.</w:t>
            </w:r>
          </w:p>
        </w:tc>
      </w:tr>
    </w:tbl>
    <w:p w14:paraId="235C5FAD" w14:textId="77777777" w:rsidR="00500704" w:rsidRDefault="00500704" w:rsidP="00500704">
      <w:pPr>
        <w:pStyle w:val="CalloutSpace"/>
      </w:pP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8141"/>
      </w:tblGrid>
      <w:tr w:rsidR="00500704" w14:paraId="785C6ECF" w14:textId="77777777" w:rsidTr="00C56485">
        <w:tc>
          <w:tcPr>
            <w:tcW w:w="1069" w:type="dxa"/>
            <w:hideMark/>
          </w:tcPr>
          <w:p w14:paraId="4973A5F6" w14:textId="77777777" w:rsidR="00500704" w:rsidRPr="00500704" w:rsidRDefault="00500704" w:rsidP="00500704">
            <w:r w:rsidRPr="00500704">
              <w:rPr>
                <w:noProof/>
              </w:rPr>
              <w:drawing>
                <wp:inline distT="0" distB="0" distL="0" distR="0" wp14:anchorId="29CF5F89" wp14:editId="55FC08A0">
                  <wp:extent cx="540000" cy="540000"/>
                  <wp:effectExtent l="0" t="0" r="0" b="0"/>
                  <wp:docPr id="404385394" name="Picture 4043853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hideMark/>
          </w:tcPr>
          <w:p w14:paraId="74B2A91A" w14:textId="77777777" w:rsidR="00500704" w:rsidRPr="00500704" w:rsidRDefault="00500704" w:rsidP="00500704">
            <w:pPr>
              <w:pStyle w:val="CalloutHeadingNote"/>
            </w:pPr>
            <w:r w:rsidRPr="004C7E2E">
              <w:t>Note</w:t>
            </w:r>
            <w:r w:rsidRPr="00500704">
              <w:t>:</w:t>
            </w:r>
          </w:p>
          <w:p w14:paraId="55903C48" w14:textId="2EEAA541" w:rsidR="00500704" w:rsidRDefault="00500704" w:rsidP="00D80B8D">
            <w:pPr>
              <w:pStyle w:val="CalloutText"/>
            </w:pPr>
            <w:r>
              <w:t>To add another Infringement:</w:t>
            </w:r>
          </w:p>
          <w:p w14:paraId="050E4961" w14:textId="16B09BB2" w:rsidR="00500704" w:rsidRPr="00500704" w:rsidRDefault="00500704" w:rsidP="00500704">
            <w:pPr>
              <w:pStyle w:val="Bullet1"/>
            </w:pPr>
            <w:r>
              <w:t>Click:  +</w:t>
            </w:r>
            <w:r w:rsidRPr="00F81358">
              <w:rPr>
                <w:rStyle w:val="Text-BoldName"/>
              </w:rPr>
              <w:t>Add another Infringement</w:t>
            </w:r>
          </w:p>
          <w:p w14:paraId="1021B654" w14:textId="7D5487CC" w:rsidR="00500704" w:rsidRPr="00500704" w:rsidRDefault="00500704" w:rsidP="00500704">
            <w:pPr>
              <w:pStyle w:val="Bullet1"/>
            </w:pPr>
            <w:r>
              <w:t>Complete additional panels</w:t>
            </w:r>
          </w:p>
        </w:tc>
      </w:tr>
      <w:tr w:rsidR="00500704" w14:paraId="2BB715E3" w14:textId="77777777" w:rsidTr="00C56485">
        <w:tc>
          <w:tcPr>
            <w:tcW w:w="1069" w:type="dxa"/>
          </w:tcPr>
          <w:p w14:paraId="0D13E12E" w14:textId="77777777" w:rsidR="00500704" w:rsidRPr="00390259" w:rsidRDefault="00500704" w:rsidP="00500704">
            <w:pPr>
              <w:pStyle w:val="CalloutSpace"/>
            </w:pPr>
          </w:p>
        </w:tc>
        <w:tc>
          <w:tcPr>
            <w:tcW w:w="8141" w:type="dxa"/>
          </w:tcPr>
          <w:p w14:paraId="4EB25D6E" w14:textId="77777777" w:rsidR="00500704" w:rsidRPr="00390259" w:rsidRDefault="00500704" w:rsidP="00500704">
            <w:pPr>
              <w:pStyle w:val="CalloutSpace"/>
            </w:pPr>
          </w:p>
        </w:tc>
      </w:tr>
    </w:tbl>
    <w:p w14:paraId="54F9DFA0" w14:textId="40786D8C" w:rsidR="00B20CDB" w:rsidRPr="00074D56" w:rsidRDefault="00B20CDB" w:rsidP="00074D56">
      <w:pPr>
        <w:pStyle w:val="Text-Step"/>
        <w:rPr>
          <w:rStyle w:val="Text-BoldName"/>
          <w:b w:val="0"/>
          <w:bCs w:val="0"/>
          <w:color w:val="auto"/>
        </w:rPr>
      </w:pPr>
      <w:r>
        <w:t xml:space="preserve">Click:  </w:t>
      </w:r>
      <w:r w:rsidRPr="00B20CDB">
        <w:rPr>
          <w:rStyle w:val="Text-BoldName"/>
        </w:rPr>
        <w:t>Next Step</w:t>
      </w:r>
    </w:p>
    <w:p w14:paraId="642DAD7D" w14:textId="40BE7EDE" w:rsidR="00074D56" w:rsidRDefault="00500704" w:rsidP="00074D56">
      <w:pPr>
        <w:pStyle w:val="Text-StepResult"/>
        <w:rPr>
          <w:noProof/>
        </w:rPr>
      </w:pPr>
      <w:r w:rsidRPr="00F81358">
        <w:rPr>
          <w:rStyle w:val="Text-BoldName"/>
        </w:rPr>
        <w:t>Documents</w:t>
      </w:r>
      <w:r>
        <w:t xml:space="preserve"> </w:t>
      </w:r>
      <w:r w:rsidR="00074D56" w:rsidRPr="00074D56">
        <w:t>panel displays:</w:t>
      </w:r>
    </w:p>
    <w:p w14:paraId="4E869A19" w14:textId="17F53F63" w:rsidR="00CF5948" w:rsidRPr="00CF5948" w:rsidRDefault="00CF5948" w:rsidP="00CF5948">
      <w:pPr>
        <w:pStyle w:val="Text-StepResultImage"/>
      </w:pPr>
      <w:r w:rsidRPr="00CF5948">
        <w:rPr>
          <w:noProof/>
        </w:rPr>
        <w:drawing>
          <wp:inline distT="0" distB="0" distL="0" distR="0" wp14:anchorId="368D6F70" wp14:editId="5B734636">
            <wp:extent cx="5850000" cy="2236265"/>
            <wp:effectExtent l="19050" t="19050" r="17780" b="12065"/>
            <wp:docPr id="205924596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45963" name="Picture 1" descr="A screenshot of a computer&#10;&#10;AI-generated content may be incorrect."/>
                    <pic:cNvPicPr/>
                  </pic:nvPicPr>
                  <pic:blipFill>
                    <a:blip r:embed="rId18"/>
                    <a:stretch>
                      <a:fillRect/>
                    </a:stretch>
                  </pic:blipFill>
                  <pic:spPr>
                    <a:xfrm>
                      <a:off x="0" y="0"/>
                      <a:ext cx="5850000" cy="2236265"/>
                    </a:xfrm>
                    <a:prstGeom prst="rect">
                      <a:avLst/>
                    </a:prstGeom>
                    <a:ln>
                      <a:solidFill>
                        <a:schemeClr val="bg1">
                          <a:lumMod val="75000"/>
                        </a:schemeClr>
                      </a:solidFill>
                    </a:ln>
                  </pic:spPr>
                </pic:pic>
              </a:graphicData>
            </a:graphic>
          </wp:inline>
        </w:drawing>
      </w:r>
    </w:p>
    <w:p w14:paraId="6F45E310" w14:textId="77777777" w:rsidR="00076882" w:rsidRDefault="00076882">
      <w:pPr>
        <w:rPr>
          <w:szCs w:val="24"/>
        </w:rPr>
      </w:pPr>
      <w:r>
        <w:br w:type="page"/>
      </w:r>
    </w:p>
    <w:p w14:paraId="12D42560" w14:textId="4CEB05AF" w:rsidR="00074D56" w:rsidRDefault="00500704" w:rsidP="00074D56">
      <w:pPr>
        <w:pStyle w:val="Text-Step"/>
      </w:pPr>
      <w:r>
        <w:lastRenderedPageBreak/>
        <w:t>C</w:t>
      </w:r>
      <w:r w:rsidR="00074D56">
        <w:t>omplete required panels and fields</w:t>
      </w:r>
    </w:p>
    <w:tbl>
      <w:tblPr>
        <w:tblStyle w:val="TableGrid"/>
        <w:tblW w:w="9213" w:type="dxa"/>
        <w:tblInd w:w="4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51"/>
        <w:gridCol w:w="6662"/>
      </w:tblGrid>
      <w:tr w:rsidR="00074D56" w:rsidRPr="00B6097A" w14:paraId="089EA6F0" w14:textId="77777777" w:rsidTr="00C56485">
        <w:trPr>
          <w:trHeight w:val="567"/>
          <w:tblHeader/>
        </w:trPr>
        <w:tc>
          <w:tcPr>
            <w:tcW w:w="9213" w:type="dxa"/>
            <w:gridSpan w:val="2"/>
            <w:tcBorders>
              <w:top w:val="nil"/>
              <w:left w:val="nil"/>
              <w:bottom w:val="single" w:sz="4" w:space="0" w:color="BFBFBF" w:themeColor="background1" w:themeShade="BF"/>
              <w:right w:val="nil"/>
            </w:tcBorders>
            <w:shd w:val="clear" w:color="auto" w:fill="FFFFFF" w:themeFill="background1"/>
            <w:tcMar>
              <w:left w:w="0" w:type="dxa"/>
            </w:tcMar>
          </w:tcPr>
          <w:p w14:paraId="013FD36D" w14:textId="05C4EF66" w:rsidR="00074D56" w:rsidRPr="00074D56" w:rsidRDefault="00074D56" w:rsidP="00074D56">
            <w:pPr>
              <w:pStyle w:val="PanelTableHeading"/>
            </w:pPr>
            <w:r w:rsidRPr="00B6097A">
              <w:t xml:space="preserve">Panel:  </w:t>
            </w:r>
            <w:r w:rsidR="00500704">
              <w:t>Additional</w:t>
            </w:r>
            <w:r>
              <w:t xml:space="preserve"> Document</w:t>
            </w:r>
          </w:p>
        </w:tc>
      </w:tr>
      <w:tr w:rsidR="00074D56" w:rsidRPr="00B6097A" w14:paraId="6DD9876B" w14:textId="77777777" w:rsidTr="00500704">
        <w:trPr>
          <w:trHeight w:val="567"/>
          <w:tblHeader/>
        </w:trPr>
        <w:tc>
          <w:tcPr>
            <w:tcW w:w="2551"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4976EA5A" w14:textId="77777777" w:rsidR="00074D56" w:rsidRPr="00074D56" w:rsidRDefault="00074D56" w:rsidP="00074D56">
            <w:pPr>
              <w:pStyle w:val="PanelTableSubheading"/>
            </w:pPr>
            <w:r w:rsidRPr="00B6097A">
              <w:t>Field:</w:t>
            </w:r>
          </w:p>
        </w:tc>
        <w:tc>
          <w:tcPr>
            <w:tcW w:w="6662" w:type="dxa"/>
            <w:tcBorders>
              <w:top w:val="single" w:sz="4" w:space="0" w:color="BFBFBF" w:themeColor="background1" w:themeShade="BF"/>
              <w:left w:val="single" w:sz="4" w:space="0" w:color="BFBFBF" w:themeColor="background1" w:themeShade="BF"/>
              <w:bottom w:val="single" w:sz="18" w:space="0" w:color="386C99"/>
              <w:right w:val="single" w:sz="4" w:space="0" w:color="BFBFBF" w:themeColor="background1" w:themeShade="BF"/>
            </w:tcBorders>
            <w:shd w:val="clear" w:color="auto" w:fill="EDEDED"/>
          </w:tcPr>
          <w:p w14:paraId="720967A1" w14:textId="77777777" w:rsidR="00074D56" w:rsidRPr="00074D56" w:rsidRDefault="00074D56" w:rsidP="00074D56">
            <w:pPr>
              <w:pStyle w:val="PanelTableSubheading"/>
            </w:pPr>
            <w:r w:rsidRPr="00B6097A">
              <w:t>Action:</w:t>
            </w:r>
          </w:p>
        </w:tc>
      </w:tr>
      <w:tr w:rsidR="00074D56" w:rsidRPr="00B6097A" w14:paraId="00041628" w14:textId="77777777" w:rsidTr="00500704">
        <w:trPr>
          <w:trHeight w:val="567"/>
        </w:trPr>
        <w:tc>
          <w:tcPr>
            <w:tcW w:w="2551"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4D2CFE7E" w14:textId="1F8D90DA" w:rsidR="00074D56" w:rsidRPr="00074D56" w:rsidRDefault="00074D56" w:rsidP="00074D56">
            <w:pPr>
              <w:pStyle w:val="Text-BoldAll"/>
            </w:pPr>
            <w:r>
              <w:t>Code / Name</w:t>
            </w:r>
          </w:p>
        </w:tc>
        <w:tc>
          <w:tcPr>
            <w:tcW w:w="6662" w:type="dxa"/>
            <w:tcBorders>
              <w:top w:val="single" w:sz="18" w:space="0" w:color="386C99"/>
              <w:left w:val="single" w:sz="4" w:space="0" w:color="BFBFBF" w:themeColor="background1" w:themeShade="BF"/>
              <w:right w:val="single" w:sz="4" w:space="0" w:color="BFBFBF" w:themeColor="background1" w:themeShade="BF"/>
            </w:tcBorders>
            <w:tcMar>
              <w:top w:w="57" w:type="dxa"/>
              <w:bottom w:w="57" w:type="dxa"/>
            </w:tcMar>
          </w:tcPr>
          <w:p w14:paraId="522C13E5" w14:textId="00FF3DFF" w:rsidR="00074D56" w:rsidRPr="00074D56" w:rsidRDefault="00500704" w:rsidP="00074D56">
            <w:pPr>
              <w:pStyle w:val="Text"/>
            </w:pPr>
            <w:r w:rsidRPr="00500704">
              <w:t>Type name and select additional document(s).</w:t>
            </w:r>
          </w:p>
        </w:tc>
      </w:tr>
      <w:tr w:rsidR="00074D56" w:rsidRPr="00B6097A" w14:paraId="76551EC4" w14:textId="77777777" w:rsidTr="00500704">
        <w:trPr>
          <w:trHeight w:val="567"/>
        </w:trPr>
        <w:tc>
          <w:tcPr>
            <w:tcW w:w="2551" w:type="dxa"/>
            <w:tcBorders>
              <w:left w:val="single" w:sz="4" w:space="0" w:color="BFBFBF" w:themeColor="background1" w:themeShade="BF"/>
              <w:right w:val="single" w:sz="4" w:space="0" w:color="BFBFBF" w:themeColor="background1" w:themeShade="BF"/>
            </w:tcBorders>
            <w:tcMar>
              <w:top w:w="57" w:type="dxa"/>
              <w:bottom w:w="57" w:type="dxa"/>
            </w:tcMar>
          </w:tcPr>
          <w:p w14:paraId="37D2A777" w14:textId="6DB1EF99" w:rsidR="00074D56" w:rsidRPr="00074D56" w:rsidRDefault="00500704" w:rsidP="00074D56">
            <w:pPr>
              <w:pStyle w:val="Text-BoldAll"/>
            </w:pPr>
            <w:r>
              <w:t>Upload Documents</w:t>
            </w:r>
          </w:p>
        </w:tc>
        <w:tc>
          <w:tcPr>
            <w:tcW w:w="6662" w:type="dxa"/>
            <w:tcBorders>
              <w:left w:val="single" w:sz="4" w:space="0" w:color="BFBFBF" w:themeColor="background1" w:themeShade="BF"/>
              <w:right w:val="single" w:sz="4" w:space="0" w:color="BFBFBF" w:themeColor="background1" w:themeShade="BF"/>
            </w:tcBorders>
            <w:tcMar>
              <w:top w:w="57" w:type="dxa"/>
              <w:bottom w:w="57" w:type="dxa"/>
            </w:tcMar>
          </w:tcPr>
          <w:p w14:paraId="24C0C7CC" w14:textId="77777777" w:rsidR="00074D56" w:rsidRDefault="00500704" w:rsidP="00074D56">
            <w:pPr>
              <w:pStyle w:val="Text"/>
            </w:pPr>
            <w:r>
              <w:t xml:space="preserve">Select:  </w:t>
            </w:r>
            <w:r w:rsidRPr="00500704">
              <w:rPr>
                <w:rStyle w:val="Text-BoldName"/>
              </w:rPr>
              <w:t>Attach File</w:t>
            </w:r>
          </w:p>
          <w:p w14:paraId="276F5D25" w14:textId="2CE7F678" w:rsidR="00500704" w:rsidRPr="00074D56" w:rsidRDefault="00500704" w:rsidP="00074D56">
            <w:pPr>
              <w:pStyle w:val="Text"/>
            </w:pPr>
            <w:r>
              <w:t xml:space="preserve">Click:  </w:t>
            </w:r>
            <w:r w:rsidRPr="00500704">
              <w:rPr>
                <w:rStyle w:val="Text-BoldName"/>
              </w:rPr>
              <w:t>Choose File</w:t>
            </w:r>
            <w:r>
              <w:t xml:space="preserve"> and attach PDF document.</w:t>
            </w:r>
          </w:p>
        </w:tc>
      </w:tr>
    </w:tbl>
    <w:p w14:paraId="32124077" w14:textId="77777777" w:rsidR="00074D56" w:rsidRPr="00074D56" w:rsidRDefault="00074D56" w:rsidP="00350250">
      <w:pPr>
        <w:pStyle w:val="CalloutSpace"/>
      </w:pP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8141"/>
      </w:tblGrid>
      <w:tr w:rsidR="00475303" w14:paraId="0C41274A" w14:textId="77777777" w:rsidTr="00C56485">
        <w:tc>
          <w:tcPr>
            <w:tcW w:w="1069" w:type="dxa"/>
            <w:hideMark/>
          </w:tcPr>
          <w:p w14:paraId="42A2FE49" w14:textId="77777777" w:rsidR="00475303" w:rsidRPr="00475303" w:rsidRDefault="00475303" w:rsidP="00475303">
            <w:r w:rsidRPr="00475303">
              <w:rPr>
                <w:noProof/>
              </w:rPr>
              <w:drawing>
                <wp:inline distT="0" distB="0" distL="0" distR="0" wp14:anchorId="1D4264DA" wp14:editId="12A4C3E6">
                  <wp:extent cx="540000" cy="540000"/>
                  <wp:effectExtent l="0" t="0" r="0" b="0"/>
                  <wp:docPr id="337709011" name="Picture 3377090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hideMark/>
          </w:tcPr>
          <w:p w14:paraId="0201FBAF" w14:textId="77777777" w:rsidR="00475303" w:rsidRPr="00475303" w:rsidRDefault="00475303" w:rsidP="00475303">
            <w:pPr>
              <w:pStyle w:val="CalloutHeadingNote"/>
            </w:pPr>
            <w:r w:rsidRPr="00475303">
              <w:t>Note:</w:t>
            </w:r>
          </w:p>
          <w:p w14:paraId="21210ECA" w14:textId="59E065D6" w:rsidR="00475303" w:rsidRPr="00475303" w:rsidRDefault="00475303" w:rsidP="00475303">
            <w:pPr>
              <w:pStyle w:val="CalloutText"/>
            </w:pPr>
            <w:r>
              <w:t xml:space="preserve">To add another document, click:  </w:t>
            </w:r>
            <w:r w:rsidRPr="00475303">
              <w:rPr>
                <w:rStyle w:val="Text-BoldName"/>
              </w:rPr>
              <w:t>+ Additional Document</w:t>
            </w:r>
          </w:p>
        </w:tc>
      </w:tr>
      <w:tr w:rsidR="00475303" w14:paraId="6801846E" w14:textId="77777777" w:rsidTr="00C56485">
        <w:tc>
          <w:tcPr>
            <w:tcW w:w="1069" w:type="dxa"/>
          </w:tcPr>
          <w:p w14:paraId="3A8D0C70" w14:textId="77777777" w:rsidR="00475303" w:rsidRPr="00475303" w:rsidRDefault="00475303" w:rsidP="00475303">
            <w:pPr>
              <w:pStyle w:val="CalloutSpace"/>
            </w:pPr>
          </w:p>
        </w:tc>
        <w:tc>
          <w:tcPr>
            <w:tcW w:w="8141" w:type="dxa"/>
          </w:tcPr>
          <w:p w14:paraId="5022F443" w14:textId="77777777" w:rsidR="00475303" w:rsidRPr="00475303" w:rsidRDefault="00475303" w:rsidP="00475303">
            <w:pPr>
              <w:pStyle w:val="CalloutSpace"/>
            </w:pPr>
          </w:p>
        </w:tc>
      </w:tr>
    </w:tbl>
    <w:p w14:paraId="6397D105" w14:textId="77777777" w:rsidR="00350250" w:rsidRDefault="00350250">
      <w:pPr>
        <w:rPr>
          <w:szCs w:val="24"/>
        </w:rPr>
      </w:pPr>
      <w:r>
        <w:br w:type="page"/>
      </w:r>
    </w:p>
    <w:p w14:paraId="7EFFD7DE" w14:textId="6EB652EA" w:rsidR="00074D56" w:rsidRDefault="00475303" w:rsidP="00475303">
      <w:pPr>
        <w:pStyle w:val="Text-Step"/>
      </w:pPr>
      <w:r>
        <w:lastRenderedPageBreak/>
        <w:t xml:space="preserve">Click:  </w:t>
      </w:r>
      <w:r w:rsidRPr="00350250">
        <w:rPr>
          <w:rStyle w:val="Text-BoldName"/>
        </w:rPr>
        <w:t>Proceed</w:t>
      </w:r>
    </w:p>
    <w:p w14:paraId="64ADABD5" w14:textId="121B2D19" w:rsidR="00350250" w:rsidRDefault="00350250" w:rsidP="00350250">
      <w:pPr>
        <w:pStyle w:val="Text-StepResult"/>
      </w:pPr>
      <w:r w:rsidRPr="00350250">
        <w:rPr>
          <w:rStyle w:val="Text-BoldName"/>
        </w:rPr>
        <w:t>Confirmation of Filing</w:t>
      </w:r>
      <w:r>
        <w:t xml:space="preserve"> screen displays</w:t>
      </w:r>
      <w:r w:rsidR="00B550DE">
        <w:t>:</w:t>
      </w:r>
    </w:p>
    <w:p w14:paraId="14146956" w14:textId="403848C6" w:rsidR="00475303" w:rsidRPr="00475303" w:rsidRDefault="00350250" w:rsidP="00350250">
      <w:pPr>
        <w:pStyle w:val="Text-StepResultImage"/>
      </w:pPr>
      <w:r w:rsidRPr="00350250">
        <w:rPr>
          <w:noProof/>
        </w:rPr>
        <w:drawing>
          <wp:inline distT="0" distB="0" distL="0" distR="0" wp14:anchorId="5F47B501" wp14:editId="523B4A98">
            <wp:extent cx="2787650" cy="2442210"/>
            <wp:effectExtent l="19050" t="19050" r="12700" b="15240"/>
            <wp:docPr id="17664057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16826" name="Picture 1" descr="A screenshot of a computer&#10;&#10;AI-generated content may be incorrect."/>
                    <pic:cNvPicPr/>
                  </pic:nvPicPr>
                  <pic:blipFill rotWithShape="1">
                    <a:blip r:embed="rId19"/>
                    <a:srcRect r="52337"/>
                    <a:stretch/>
                  </pic:blipFill>
                  <pic:spPr bwMode="auto">
                    <a:xfrm>
                      <a:off x="0" y="0"/>
                      <a:ext cx="2788281" cy="2442763"/>
                    </a:xfrm>
                    <a:prstGeom prst="rect">
                      <a:avLst/>
                    </a:prstGeom>
                    <a:ln w="9525" cap="flat" cmpd="sng" algn="ctr">
                      <a:solidFill>
                        <a:sysClr val="window" lastClr="FFFFFF">
                          <a:lumMod val="7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bl>
      <w:tblPr>
        <w:tblStyle w:val="TableGrid"/>
        <w:tblW w:w="92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9"/>
        <w:gridCol w:w="8141"/>
      </w:tblGrid>
      <w:tr w:rsidR="0086757A" w14:paraId="54415F2A" w14:textId="77777777" w:rsidTr="00C56485">
        <w:tc>
          <w:tcPr>
            <w:tcW w:w="1069" w:type="dxa"/>
            <w:hideMark/>
          </w:tcPr>
          <w:p w14:paraId="251AA43F" w14:textId="77777777" w:rsidR="0086757A" w:rsidRPr="0086757A" w:rsidRDefault="0086757A" w:rsidP="0086757A">
            <w:r w:rsidRPr="00500704">
              <w:rPr>
                <w:noProof/>
              </w:rPr>
              <w:drawing>
                <wp:inline distT="0" distB="0" distL="0" distR="0" wp14:anchorId="1AF3CBE8" wp14:editId="69057D4C">
                  <wp:extent cx="540000" cy="540000"/>
                  <wp:effectExtent l="0" t="0" r="0" b="0"/>
                  <wp:docPr id="423291024" name="Picture 4232910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141" w:type="dxa"/>
            <w:hideMark/>
          </w:tcPr>
          <w:p w14:paraId="0A1BC94D" w14:textId="77777777" w:rsidR="0086757A" w:rsidRPr="0086757A" w:rsidRDefault="0086757A" w:rsidP="0086757A">
            <w:pPr>
              <w:pStyle w:val="CalloutHeadingNote"/>
            </w:pPr>
            <w:r w:rsidRPr="004C7E2E">
              <w:t>Note</w:t>
            </w:r>
            <w:r w:rsidRPr="0086757A">
              <w:t>:</w:t>
            </w:r>
          </w:p>
          <w:p w14:paraId="67063C3A" w14:textId="43D80425" w:rsidR="0086757A" w:rsidRPr="0086757A" w:rsidRDefault="0086757A" w:rsidP="0086757A">
            <w:pPr>
              <w:pStyle w:val="Bullet1"/>
            </w:pPr>
            <w:r>
              <w:t>Document is generated and placed in work queue for registry to review</w:t>
            </w:r>
          </w:p>
          <w:p w14:paraId="6AC64B3D" w14:textId="56A52686" w:rsidR="0086757A" w:rsidRPr="0086757A" w:rsidRDefault="0086757A" w:rsidP="0086757A">
            <w:pPr>
              <w:pStyle w:val="Bullet1"/>
            </w:pPr>
            <w:r>
              <w:t xml:space="preserve">If approved, document is accessed through </w:t>
            </w:r>
            <w:r w:rsidRPr="0086757A">
              <w:rPr>
                <w:rStyle w:val="Text-BoldName"/>
              </w:rPr>
              <w:t>My Account</w:t>
            </w:r>
            <w:r>
              <w:t xml:space="preserve"> screen</w:t>
            </w:r>
          </w:p>
        </w:tc>
      </w:tr>
      <w:tr w:rsidR="0086757A" w14:paraId="0850B31B" w14:textId="77777777" w:rsidTr="00C56485">
        <w:tc>
          <w:tcPr>
            <w:tcW w:w="1069" w:type="dxa"/>
          </w:tcPr>
          <w:p w14:paraId="6AECBFC6" w14:textId="77777777" w:rsidR="0086757A" w:rsidRPr="00390259" w:rsidRDefault="0086757A" w:rsidP="0086757A">
            <w:pPr>
              <w:pStyle w:val="CalloutSpace"/>
            </w:pPr>
          </w:p>
        </w:tc>
        <w:tc>
          <w:tcPr>
            <w:tcW w:w="8141" w:type="dxa"/>
          </w:tcPr>
          <w:p w14:paraId="1785EFE4" w14:textId="77777777" w:rsidR="0086757A" w:rsidRPr="00390259" w:rsidRDefault="0086757A" w:rsidP="0086757A">
            <w:pPr>
              <w:pStyle w:val="CalloutSpace"/>
            </w:pPr>
          </w:p>
        </w:tc>
      </w:tr>
      <w:tr w:rsidR="0086757A" w:rsidRPr="000017C5" w14:paraId="2A6DF476" w14:textId="77777777" w:rsidTr="00C56485">
        <w:tc>
          <w:tcPr>
            <w:tcW w:w="1069" w:type="dxa"/>
            <w:hideMark/>
          </w:tcPr>
          <w:p w14:paraId="40EAB55B" w14:textId="77777777" w:rsidR="0086757A" w:rsidRPr="0086757A" w:rsidRDefault="0086757A" w:rsidP="0086757A">
            <w:r w:rsidRPr="0086757A">
              <w:rPr>
                <w:noProof/>
              </w:rPr>
              <w:drawing>
                <wp:inline distT="0" distB="0" distL="0" distR="0" wp14:anchorId="2E1DC213" wp14:editId="5123E498">
                  <wp:extent cx="536400" cy="540000"/>
                  <wp:effectExtent l="0" t="0" r="0" b="0"/>
                  <wp:docPr id="1382313841" name="Picture 138231384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6400" cy="540000"/>
                          </a:xfrm>
                          <a:prstGeom prst="rect">
                            <a:avLst/>
                          </a:prstGeom>
                        </pic:spPr>
                      </pic:pic>
                    </a:graphicData>
                  </a:graphic>
                </wp:inline>
              </w:drawing>
            </w:r>
          </w:p>
        </w:tc>
        <w:tc>
          <w:tcPr>
            <w:tcW w:w="8141" w:type="dxa"/>
            <w:hideMark/>
          </w:tcPr>
          <w:p w14:paraId="073C3DE7" w14:textId="77777777" w:rsidR="0086757A" w:rsidRPr="0086757A" w:rsidRDefault="0086757A" w:rsidP="0086757A">
            <w:pPr>
              <w:pStyle w:val="CalloutHeadingResource"/>
            </w:pPr>
            <w:r w:rsidRPr="00052629">
              <w:t>Resource:</w:t>
            </w:r>
          </w:p>
          <w:p w14:paraId="2D1F723A" w14:textId="77777777" w:rsidR="0086757A" w:rsidRPr="0086757A" w:rsidRDefault="0086757A" w:rsidP="0086757A">
            <w:pPr>
              <w:pStyle w:val="CalloutText"/>
            </w:pPr>
            <w:r w:rsidRPr="00052629">
              <w:t xml:space="preserve">See Quick Reference Guide:  </w:t>
            </w:r>
            <w:r w:rsidRPr="0086757A">
              <w:rPr>
                <w:rStyle w:val="Text-BoldName"/>
              </w:rPr>
              <w:t>Download document</w:t>
            </w:r>
          </w:p>
        </w:tc>
      </w:tr>
      <w:tr w:rsidR="0086757A" w:rsidRPr="000017C5" w14:paraId="45EA2AEF" w14:textId="77777777" w:rsidTr="00C56485">
        <w:tc>
          <w:tcPr>
            <w:tcW w:w="1069" w:type="dxa"/>
          </w:tcPr>
          <w:p w14:paraId="57482117" w14:textId="77777777" w:rsidR="0086757A" w:rsidRPr="00052629" w:rsidRDefault="0086757A" w:rsidP="0086757A">
            <w:pPr>
              <w:pStyle w:val="CalloutSpace"/>
            </w:pPr>
          </w:p>
        </w:tc>
        <w:tc>
          <w:tcPr>
            <w:tcW w:w="8141" w:type="dxa"/>
          </w:tcPr>
          <w:p w14:paraId="052A617A" w14:textId="77777777" w:rsidR="0086757A" w:rsidRPr="00052629" w:rsidRDefault="0086757A" w:rsidP="0086757A">
            <w:pPr>
              <w:pStyle w:val="CalloutSpace"/>
            </w:pPr>
          </w:p>
        </w:tc>
      </w:tr>
    </w:tbl>
    <w:p w14:paraId="0B51CE80" w14:textId="77777777" w:rsidR="0086757A" w:rsidRDefault="0086757A"/>
    <w:bookmarkEnd w:id="1"/>
    <w:sectPr w:rsidR="0086757A" w:rsidSect="006B5AC9">
      <w:headerReference w:type="even" r:id="rId21"/>
      <w:headerReference w:type="default" r:id="rId22"/>
      <w:footerReference w:type="even" r:id="rId23"/>
      <w:footerReference w:type="default" r:id="rId24"/>
      <w:headerReference w:type="first" r:id="rId25"/>
      <w:footerReference w:type="first" r:id="rId26"/>
      <w:pgSz w:w="11900" w:h="16820"/>
      <w:pgMar w:top="1134" w:right="1134" w:bottom="1134" w:left="1134" w:header="85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8D74" w14:textId="77777777" w:rsidR="00D4000A" w:rsidRPr="009F125C" w:rsidRDefault="00D4000A" w:rsidP="009F125C">
      <w:r>
        <w:separator/>
      </w:r>
    </w:p>
  </w:endnote>
  <w:endnote w:type="continuationSeparator" w:id="0">
    <w:p w14:paraId="75D41DA9" w14:textId="77777777" w:rsidR="00D4000A" w:rsidRPr="009F125C" w:rsidRDefault="00D4000A" w:rsidP="009F125C">
      <w:r>
        <w:continuationSeparator/>
      </w:r>
    </w:p>
  </w:endnote>
  <w:endnote w:type="continuationNotice" w:id="1">
    <w:p w14:paraId="65B7E989" w14:textId="77777777" w:rsidR="00D4000A" w:rsidRDefault="00D4000A" w:rsidP="00A76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4EA9" w14:textId="77777777" w:rsidR="0013153B" w:rsidRDefault="0013153B">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0" w:type="dxa"/>
      </w:tblCellMar>
      <w:tblLook w:val="04A0" w:firstRow="1" w:lastRow="0" w:firstColumn="1" w:lastColumn="0" w:noHBand="0" w:noVBand="1"/>
    </w:tblPr>
    <w:tblGrid>
      <w:gridCol w:w="3297"/>
      <w:gridCol w:w="3293"/>
      <w:gridCol w:w="3042"/>
    </w:tblGrid>
    <w:tr w:rsidR="00711065" w14:paraId="3C7F0B83" w14:textId="77777777" w:rsidTr="000D5BAF">
      <w:trPr>
        <w:jc w:val="center"/>
      </w:trPr>
      <w:tc>
        <w:tcPr>
          <w:tcW w:w="3297" w:type="dxa"/>
          <w:shd w:val="clear" w:color="auto" w:fill="auto"/>
          <w:vAlign w:val="center"/>
        </w:tcPr>
        <w:p w14:paraId="59062118" w14:textId="77777777" w:rsidR="00711065" w:rsidRPr="007260B7" w:rsidRDefault="00711065" w:rsidP="00292CB4"/>
      </w:tc>
      <w:tc>
        <w:tcPr>
          <w:tcW w:w="3293" w:type="dxa"/>
          <w:shd w:val="clear" w:color="auto" w:fill="auto"/>
          <w:vAlign w:val="center"/>
        </w:tcPr>
        <w:p w14:paraId="5B306D62" w14:textId="77777777" w:rsidR="00711065" w:rsidRPr="00B93CDE" w:rsidRDefault="00711065" w:rsidP="00292CB4"/>
      </w:tc>
      <w:tc>
        <w:tcPr>
          <w:tcW w:w="3042" w:type="dxa"/>
          <w:vAlign w:val="center"/>
        </w:tcPr>
        <w:p w14:paraId="6BE1365F" w14:textId="77777777" w:rsidR="00711065" w:rsidRDefault="00711065" w:rsidP="00292CB4"/>
        <w:p w14:paraId="39EFB853" w14:textId="77777777" w:rsidR="00711065" w:rsidRPr="00292CB4" w:rsidRDefault="00711065" w:rsidP="00292CB4">
          <w:pPr>
            <w:pStyle w:val="00FooterPageNumber"/>
          </w:pPr>
          <w:r w:rsidRPr="00BE02C8">
            <w:t xml:space="preserve">| </w:t>
          </w:r>
          <w:r w:rsidRPr="00292CB4">
            <w:fldChar w:fldCharType="begin"/>
          </w:r>
          <w:r w:rsidRPr="00292CB4">
            <w:instrText xml:space="preserve"> PAGE   \* MERGEFORMAT </w:instrText>
          </w:r>
          <w:r w:rsidRPr="00292CB4">
            <w:fldChar w:fldCharType="separate"/>
          </w:r>
          <w:r w:rsidRPr="00292CB4">
            <w:t>1</w:t>
          </w:r>
          <w:r w:rsidRPr="00292CB4">
            <w:fldChar w:fldCharType="end"/>
          </w:r>
        </w:p>
      </w:tc>
    </w:tr>
  </w:tbl>
  <w:p w14:paraId="70E985BE" w14:textId="70BC6967" w:rsidR="00711065" w:rsidRPr="00DA55C5" w:rsidRDefault="006C41FA" w:rsidP="00DA55C5">
    <w:r w:rsidRPr="00292CB4">
      <w:rPr>
        <w:noProof/>
      </w:rPr>
      <mc:AlternateContent>
        <mc:Choice Requires="wpg">
          <w:drawing>
            <wp:anchor distT="0" distB="0" distL="114300" distR="114300" simplePos="0" relativeHeight="251658241" behindDoc="0" locked="0" layoutInCell="1" allowOverlap="1" wp14:anchorId="1E72BF96" wp14:editId="050F7E4B">
              <wp:simplePos x="0" y="0"/>
              <wp:positionH relativeFrom="column">
                <wp:posOffset>-5715</wp:posOffset>
              </wp:positionH>
              <wp:positionV relativeFrom="paragraph">
                <wp:posOffset>-573405</wp:posOffset>
              </wp:positionV>
              <wp:extent cx="6120000" cy="495300"/>
              <wp:effectExtent l="0" t="0" r="33655" b="0"/>
              <wp:wrapNone/>
              <wp:docPr id="244" name="Group 244"/>
              <wp:cNvGraphicFramePr/>
              <a:graphic xmlns:a="http://schemas.openxmlformats.org/drawingml/2006/main">
                <a:graphicData uri="http://schemas.microsoft.com/office/word/2010/wordprocessingGroup">
                  <wpg:wgp>
                    <wpg:cNvGrpSpPr/>
                    <wpg:grpSpPr>
                      <a:xfrm>
                        <a:off x="0" y="0"/>
                        <a:ext cx="6120000" cy="495300"/>
                        <a:chOff x="0" y="0"/>
                        <a:chExt cx="6120000" cy="495300"/>
                      </a:xfrm>
                    </wpg:grpSpPr>
                    <wps:wsp>
                      <wps:cNvPr id="25" name="Straight Connector 25"/>
                      <wps:cNvCnPr/>
                      <wps:spPr>
                        <a:xfrm>
                          <a:off x="0" y="0"/>
                          <a:ext cx="6120000" cy="0"/>
                        </a:xfrm>
                        <a:prstGeom prst="line">
                          <a:avLst/>
                        </a:prstGeom>
                        <a:ln w="12700">
                          <a:solidFill>
                            <a:srgbClr val="386C99"/>
                          </a:solidFill>
                        </a:ln>
                      </wps:spPr>
                      <wps:style>
                        <a:lnRef idx="1">
                          <a:schemeClr val="accent1"/>
                        </a:lnRef>
                        <a:fillRef idx="0">
                          <a:schemeClr val="accent1"/>
                        </a:fillRef>
                        <a:effectRef idx="0">
                          <a:schemeClr val="accent1"/>
                        </a:effectRef>
                        <a:fontRef idx="minor">
                          <a:schemeClr val="tx1"/>
                        </a:fontRef>
                      </wps:style>
                      <wps:bodyPr/>
                    </wps:wsp>
                    <wps:wsp>
                      <wps:cNvPr id="243" name="Text Box 243"/>
                      <wps:cNvSpPr txBox="1"/>
                      <wps:spPr>
                        <a:xfrm>
                          <a:off x="0" y="104775"/>
                          <a:ext cx="5212080" cy="390525"/>
                        </a:xfrm>
                        <a:prstGeom prst="rect">
                          <a:avLst/>
                        </a:prstGeom>
                        <a:noFill/>
                        <a:ln w="6350">
                          <a:noFill/>
                        </a:ln>
                      </wps:spPr>
                      <wps:txbx>
                        <w:txbxContent>
                          <w:sdt>
                            <w:sdtPr>
                              <w:alias w:val="Subject"/>
                              <w:tag w:val=""/>
                              <w:id w:val="-1416927826"/>
                              <w:dataBinding w:prefixMappings="xmlns:ns0='http://purl.org/dc/elements/1.1/' xmlns:ns1='http://schemas.openxmlformats.org/package/2006/metadata/core-properties' " w:xpath="/ns1:coreProperties[1]/ns0:subject[1]" w:storeItemID="{6C3C8BC8-F283-45AE-878A-BAB7291924A1}"/>
                              <w:text/>
                            </w:sdtPr>
                            <w:sdtEndPr/>
                            <w:sdtContent>
                              <w:p w14:paraId="5F51B7F3" w14:textId="299ED421" w:rsidR="000D5BAF" w:rsidRPr="00A7680A" w:rsidRDefault="00410E4A" w:rsidP="005B3C05">
                                <w:pPr>
                                  <w:pStyle w:val="00Footer"/>
                                </w:pPr>
                                <w:r>
                                  <w:t>Portal Quick Reference Guide</w:t>
                                </w:r>
                              </w:p>
                            </w:sdtContent>
                          </w:sdt>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du="http://schemas.microsoft.com/office/word/2023/wordml/word16du">
          <w:pict>
            <v:group w14:anchorId="1E72BF96" id="Group 244" o:spid="_x0000_s1037" style="position:absolute;margin-left:-.45pt;margin-top:-45.15pt;width:481.9pt;height:39pt;z-index:251658241" coordsize="61200,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">
              <v:line id="Straight Connector 25" o:spid="_x0000_s103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" strokecolor="#386c99" strokeweight="1pt"/>
              <v:shapetype id="_x0000_t202" coordsize="21600,21600" o:spt="202" path="m,l,21600r21600,l21600,xe">
                <v:stroke joinstyle="miter"/>
                <v:path gradientshapeok="t" o:connecttype="rect"/>
              </v:shapetype>
              <v:shape id="Text Box 243" o:spid="_x0000_s1039" type="#_x0000_t202" style="position:absolute;top:1047;width:52120;height:3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" filled="f" stroked="f" strokeweight=".5pt">
                <v:textbox inset="0">
                  <w:txbxContent>
                    <w:sdt>
                      <w:sdtPr>
                        <w:alias w:val="Subject"/>
                        <w:tag w:val=""/>
                        <w:id w:val="-1416927826"/>
                        <w:dataBinding w:prefixMappings="xmlns:ns0='http://purl.org/dc/elements/1.1/' xmlns:ns1='http://schemas.openxmlformats.org/package/2006/metadata/core-properties' " w:xpath="/ns1:coreProperties[1]/ns0:subject[1]" w:storeItemID="{6C3C8BC8-F283-45AE-878A-BAB7291924A1}"/>
                        <w:text/>
                      </w:sdtPr>
                      <w:sdtEndPr/>
                      <w:sdtContent>
                        <w:p w14:paraId="5F51B7F3" w14:textId="299ED421" w:rsidR="000D5BAF" w:rsidRPr="00A7680A" w:rsidRDefault="00410E4A" w:rsidP="005B3C05">
                          <w:pPr>
                            <w:pStyle w:val="00Footer"/>
                          </w:pPr>
                          <w:r>
                            <w:t>Portal Quick Reference Guide</w:t>
                          </w:r>
                        </w:p>
                      </w:sdtContent>
                    </w:sdt>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F71C" w14:textId="77777777" w:rsidR="00154D2B" w:rsidRDefault="00154D2B" w:rsidP="00DA55C5"/>
  <w:p w14:paraId="37CCDBFE" w14:textId="77777777" w:rsidR="00154D2B" w:rsidRDefault="00154D2B" w:rsidP="00DA55C5"/>
  <w:p w14:paraId="49206BA0" w14:textId="77777777" w:rsidR="00154D2B" w:rsidRDefault="00154D2B" w:rsidP="00DA55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F86A" w14:textId="77777777" w:rsidR="00D4000A" w:rsidRPr="009F125C" w:rsidRDefault="00D4000A" w:rsidP="009F125C">
      <w:r>
        <w:separator/>
      </w:r>
    </w:p>
  </w:footnote>
  <w:footnote w:type="continuationSeparator" w:id="0">
    <w:p w14:paraId="2B0021CA" w14:textId="77777777" w:rsidR="00D4000A" w:rsidRPr="009F125C" w:rsidRDefault="00D4000A" w:rsidP="009F125C">
      <w:r>
        <w:continuationSeparator/>
      </w:r>
    </w:p>
  </w:footnote>
  <w:footnote w:type="continuationNotice" w:id="1">
    <w:p w14:paraId="59BF74AA" w14:textId="77777777" w:rsidR="00D4000A" w:rsidRDefault="00D4000A" w:rsidP="00A76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C706" w14:textId="77777777" w:rsidR="0013153B" w:rsidRDefault="0013153B">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C55D" w14:textId="77777777" w:rsidR="00711065" w:rsidRPr="0026035E" w:rsidRDefault="007D47C4" w:rsidP="0026035E">
    <w:r w:rsidRPr="00292CB4">
      <w:rPr>
        <w:noProof/>
      </w:rPr>
      <mc:AlternateContent>
        <mc:Choice Requires="wpg">
          <w:drawing>
            <wp:anchor distT="0" distB="0" distL="114300" distR="114300" simplePos="0" relativeHeight="251658240" behindDoc="0" locked="0" layoutInCell="1" allowOverlap="1" wp14:anchorId="7FACDCBD" wp14:editId="06299A42">
              <wp:simplePos x="0" y="0"/>
              <wp:positionH relativeFrom="column">
                <wp:posOffset>-8890</wp:posOffset>
              </wp:positionH>
              <wp:positionV relativeFrom="paragraph">
                <wp:posOffset>-303318</wp:posOffset>
              </wp:positionV>
              <wp:extent cx="6120000" cy="993609"/>
              <wp:effectExtent l="0" t="0" r="0" b="0"/>
              <wp:wrapNone/>
              <wp:docPr id="507" name="Group 507"/>
              <wp:cNvGraphicFramePr/>
              <a:graphic xmlns:a="http://schemas.openxmlformats.org/drawingml/2006/main">
                <a:graphicData uri="http://schemas.microsoft.com/office/word/2010/wordprocessingGroup">
                  <wpg:wgp>
                    <wpg:cNvGrpSpPr/>
                    <wpg:grpSpPr>
                      <a:xfrm>
                        <a:off x="0" y="0"/>
                        <a:ext cx="6120000" cy="993609"/>
                        <a:chOff x="314325" y="-153822"/>
                        <a:chExt cx="6120000" cy="993609"/>
                      </a:xfrm>
                    </wpg:grpSpPr>
                    <wps:wsp>
                      <wps:cNvPr id="23" name="Text Box 23"/>
                      <wps:cNvSpPr txBox="1"/>
                      <wps:spPr>
                        <a:xfrm>
                          <a:off x="314325" y="-153822"/>
                          <a:ext cx="4819650" cy="883484"/>
                        </a:xfrm>
                        <a:prstGeom prst="rect">
                          <a:avLst/>
                        </a:prstGeom>
                        <a:noFill/>
                        <a:ln w="6350">
                          <a:noFill/>
                        </a:ln>
                      </wps:spPr>
                      <wps:txbx>
                        <w:txbxContent>
                          <w:sdt>
                            <w:sdtPr>
                              <w:alias w:val="Title"/>
                              <w:tag w:val=""/>
                              <w:id w:val="-1069653653"/>
                              <w:lock w:val="sdtLocked"/>
                              <w:dataBinding w:prefixMappings="xmlns:ns0='http://purl.org/dc/elements/1.1/' xmlns:ns1='http://schemas.openxmlformats.org/package/2006/metadata/core-properties' " w:xpath="/ns1:coreProperties[1]/ns0:title[1]" w:storeItemID="{6C3C8BC8-F283-45AE-878A-BAB7291924A1}"/>
                              <w:text/>
                            </w:sdtPr>
                            <w:sdtEndPr/>
                            <w:sdtContent>
                              <w:p w14:paraId="579BD02D" w14:textId="0C9AA417" w:rsidR="00711065" w:rsidRPr="00A7680A" w:rsidRDefault="003872BA" w:rsidP="00657916">
                                <w:pPr>
                                  <w:pStyle w:val="00Header"/>
                                </w:pPr>
                                <w:r>
                                  <w:t>Register Infringement Penalty</w:t>
                                </w:r>
                              </w:p>
                            </w:sdtContent>
                          </w:sdt>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24" descr="Logo, 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58765" y="72964"/>
                          <a:ext cx="1075430" cy="430170"/>
                        </a:xfrm>
                        <a:prstGeom prst="rect">
                          <a:avLst/>
                        </a:prstGeom>
                      </pic:spPr>
                    </pic:pic>
                    <wps:wsp>
                      <wps:cNvPr id="21" name="Rectangle 21"/>
                      <wps:cNvSpPr/>
                      <wps:spPr>
                        <a:xfrm>
                          <a:off x="314325" y="818187"/>
                          <a:ext cx="6120000" cy="21600"/>
                        </a:xfrm>
                        <a:prstGeom prst="rect">
                          <a:avLst/>
                        </a:prstGeom>
                        <a:solidFill>
                          <a:srgbClr val="386C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7FACDCBD" id="Group 507" o:spid="_x0000_s1033" style="position:absolute;margin-left:-.7pt;margin-top:-23.9pt;width:481.9pt;height:78.25pt;z-index:251658240;mso-width-relative:margin;mso-height-relative:margin" coordorigin="3143,-1538" coordsize="61200,9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">
              <v:shapetype id="_x0000_t202" coordsize="21600,21600" o:spt="202" path="m,l,21600r21600,l21600,xe">
                <v:stroke joinstyle="miter"/>
                <v:path gradientshapeok="t" o:connecttype="rect"/>
              </v:shapetype>
              <v:shape id="Text Box 23" o:spid="_x0000_s1034" type="#_x0000_t202" style="position:absolute;left:3143;top:-1538;width:48196;height:8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" filled="f" stroked="f" strokeweight=".5pt">
                <v:textbox inset="0">
                  <w:txbxContent>
                    <w:sdt>
                      <w:sdtPr>
                        <w:alias w:val="Title"/>
                        <w:tag w:val=""/>
                        <w:id w:val="-1069653653"/>
                        <w:lock w:val="sdtLocked"/>
                        <w:dataBinding w:prefixMappings="xmlns:ns0='http://purl.org/dc/elements/1.1/' xmlns:ns1='http://schemas.openxmlformats.org/package/2006/metadata/core-properties' " w:xpath="/ns1:coreProperties[1]/ns0:title[1]" w:storeItemID="{6C3C8BC8-F283-45AE-878A-BAB7291924A1}"/>
                        <w:text/>
                      </w:sdtPr>
                      <w:sdtEndPr/>
                      <w:sdtContent>
                        <w:p w14:paraId="579BD02D" w14:textId="0C9AA417" w:rsidR="00711065" w:rsidRPr="00A7680A" w:rsidRDefault="003872BA" w:rsidP="00657916">
                          <w:pPr>
                            <w:pStyle w:val="00Header"/>
                          </w:pPr>
                          <w:r>
                            <w:t>Register Infringement Penalty</w:t>
                          </w:r>
                        </w:p>
                      </w:sdtContent>
                    </w:sdt>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5" type="#_x0000_t75" alt="Logo, icon&#10;&#10;Description automatically generated" style="position:absolute;left:53587;top:729;width:10754;height:4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">
                <v:imagedata r:id="rId2" o:title="Logo, icon&#10;&#10;Description automatically generated"/>
              </v:shape>
              <v:rect id="Rectangle 21" o:spid="_x0000_s1036" style="position:absolute;left:3143;top:8181;width:61200;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" fillcolor="#386c99" stroked="f" strokeweight="1pt"/>
            </v:group>
          </w:pict>
        </mc:Fallback>
      </mc:AlternateContent>
    </w:r>
  </w:p>
  <w:p w14:paraId="2C167766" w14:textId="77777777" w:rsidR="00711065" w:rsidRDefault="00711065" w:rsidP="00DE0676">
    <w:pPr>
      <w:pStyle w:val="00Header"/>
    </w:pPr>
  </w:p>
  <w:p w14:paraId="74EF4C22" w14:textId="77777777" w:rsidR="002F0CDC" w:rsidRDefault="002F0CDC" w:rsidP="00DE0676">
    <w:pPr>
      <w:pStyle w:val="00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358CE" w14:textId="77777777" w:rsidR="0013153B" w:rsidRDefault="0013153B">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F5E"/>
    <w:multiLevelType w:val="hybridMultilevel"/>
    <w:tmpl w:val="DF5A1D1C"/>
    <w:lvl w:ilvl="0" w:tplc="1526AE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90506A"/>
    <w:multiLevelType w:val="hybridMultilevel"/>
    <w:tmpl w:val="4A2C1294"/>
    <w:lvl w:ilvl="0" w:tplc="499C4AB4">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E6B676B"/>
    <w:multiLevelType w:val="hybridMultilevel"/>
    <w:tmpl w:val="10F61612"/>
    <w:lvl w:ilvl="0" w:tplc="3704E9DA">
      <w:start w:val="1"/>
      <w:numFmt w:val="decimal"/>
      <w:pStyle w:val="Text-Step"/>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3D33375"/>
    <w:multiLevelType w:val="hybridMultilevel"/>
    <w:tmpl w:val="7FD0BC30"/>
    <w:lvl w:ilvl="0" w:tplc="07802554">
      <w:start w:val="1"/>
      <w:numFmt w:val="bullet"/>
      <w:pStyle w:val="Bullet1"/>
      <w:lvlText w:val=""/>
      <w:lvlJc w:val="left"/>
      <w:pPr>
        <w:ind w:left="720" w:hanging="360"/>
      </w:pPr>
      <w:rPr>
        <w:rFonts w:ascii="Symbol" w:hAnsi="Symbol" w:hint="default"/>
      </w:rPr>
    </w:lvl>
    <w:lvl w:ilvl="1" w:tplc="A268F95A">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3C5857"/>
    <w:multiLevelType w:val="hybridMultilevel"/>
    <w:tmpl w:val="DFC2B194"/>
    <w:lvl w:ilvl="0" w:tplc="FFFFFFFF">
      <w:start w:val="1"/>
      <w:numFmt w:val="bullet"/>
      <w:lvlText w:val=""/>
      <w:lvlJc w:val="left"/>
      <w:pPr>
        <w:ind w:left="720" w:hanging="360"/>
      </w:pPr>
      <w:rPr>
        <w:rFonts w:ascii="Symbol" w:hAnsi="Symbol" w:hint="default"/>
      </w:rPr>
    </w:lvl>
    <w:lvl w:ilvl="1" w:tplc="F044F430">
      <w:start w:val="1"/>
      <w:numFmt w:val="bullet"/>
      <w:pStyle w:val="Bullet2"/>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8550123">
    <w:abstractNumId w:val="2"/>
  </w:num>
  <w:num w:numId="2" w16cid:durableId="462240195">
    <w:abstractNumId w:val="3"/>
  </w:num>
  <w:num w:numId="3" w16cid:durableId="650133974">
    <w:abstractNumId w:val="0"/>
  </w:num>
  <w:num w:numId="4" w16cid:durableId="1378629397">
    <w:abstractNumId w:val="4"/>
  </w:num>
  <w:num w:numId="5" w16cid:durableId="1402752405">
    <w:abstractNumId w:val="1"/>
  </w:num>
  <w:num w:numId="6" w16cid:durableId="1612665563">
    <w:abstractNumId w:val="2"/>
    <w:lvlOverride w:ilvl="0">
      <w:startOverride w:val="1"/>
    </w:lvlOverride>
  </w:num>
  <w:num w:numId="7" w16cid:durableId="1276867803">
    <w:abstractNumId w:val="2"/>
    <w:lvlOverride w:ilvl="0">
      <w:startOverride w:val="1"/>
    </w:lvlOverride>
  </w:num>
  <w:num w:numId="8" w16cid:durableId="1894776847">
    <w:abstractNumId w:val="2"/>
    <w:lvlOverride w:ilvl="0">
      <w:startOverride w:val="1"/>
    </w:lvlOverride>
  </w:num>
  <w:num w:numId="9" w16cid:durableId="439881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53082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592826">
    <w:abstractNumId w:val="3"/>
  </w:num>
  <w:num w:numId="12" w16cid:durableId="1349020733">
    <w:abstractNumId w:val="2"/>
  </w:num>
  <w:num w:numId="13" w16cid:durableId="1329794789">
    <w:abstractNumId w:val="2"/>
    <w:lvlOverride w:ilvl="0">
      <w:startOverride w:val="4"/>
    </w:lvlOverride>
  </w:num>
  <w:num w:numId="14" w16cid:durableId="629168973">
    <w:abstractNumId w:val="2"/>
    <w:lvlOverride w:ilvl="0">
      <w:startOverride w:val="1"/>
    </w:lvlOverride>
  </w:num>
  <w:num w:numId="15" w16cid:durableId="1634020212">
    <w:abstractNumId w:val="2"/>
    <w:lvlOverride w:ilvl="0">
      <w:startOverride w:val="1"/>
    </w:lvlOverride>
  </w:num>
  <w:num w:numId="16" w16cid:durableId="685254328">
    <w:abstractNumId w:val="2"/>
    <w:lvlOverride w:ilvl="0">
      <w:startOverride w:val="1"/>
    </w:lvlOverride>
  </w:num>
  <w:num w:numId="17" w16cid:durableId="1594780689">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3"/>
    <w:rsid w:val="000012E0"/>
    <w:rsid w:val="00002E52"/>
    <w:rsid w:val="000033C6"/>
    <w:rsid w:val="00004393"/>
    <w:rsid w:val="0000596C"/>
    <w:rsid w:val="00005B42"/>
    <w:rsid w:val="00005C5C"/>
    <w:rsid w:val="00005DB0"/>
    <w:rsid w:val="0000735B"/>
    <w:rsid w:val="000138F7"/>
    <w:rsid w:val="00014025"/>
    <w:rsid w:val="0001783A"/>
    <w:rsid w:val="000206BB"/>
    <w:rsid w:val="00020FFF"/>
    <w:rsid w:val="000215FF"/>
    <w:rsid w:val="000233AE"/>
    <w:rsid w:val="00023578"/>
    <w:rsid w:val="000239EC"/>
    <w:rsid w:val="00023CE9"/>
    <w:rsid w:val="000244E0"/>
    <w:rsid w:val="000257A0"/>
    <w:rsid w:val="00025872"/>
    <w:rsid w:val="0002647B"/>
    <w:rsid w:val="0002658A"/>
    <w:rsid w:val="00030F34"/>
    <w:rsid w:val="00033AF3"/>
    <w:rsid w:val="0003499B"/>
    <w:rsid w:val="0003601B"/>
    <w:rsid w:val="0003612C"/>
    <w:rsid w:val="00037E66"/>
    <w:rsid w:val="00042854"/>
    <w:rsid w:val="00042FF9"/>
    <w:rsid w:val="00043110"/>
    <w:rsid w:val="000441CF"/>
    <w:rsid w:val="000465F9"/>
    <w:rsid w:val="00047711"/>
    <w:rsid w:val="00047C2B"/>
    <w:rsid w:val="00051363"/>
    <w:rsid w:val="000513C0"/>
    <w:rsid w:val="0005188D"/>
    <w:rsid w:val="000519EF"/>
    <w:rsid w:val="00052203"/>
    <w:rsid w:val="00052853"/>
    <w:rsid w:val="00052E1E"/>
    <w:rsid w:val="00052E29"/>
    <w:rsid w:val="00055CD0"/>
    <w:rsid w:val="0005636D"/>
    <w:rsid w:val="000611B8"/>
    <w:rsid w:val="000626B4"/>
    <w:rsid w:val="00070923"/>
    <w:rsid w:val="00074764"/>
    <w:rsid w:val="00074D56"/>
    <w:rsid w:val="000764E0"/>
    <w:rsid w:val="00076882"/>
    <w:rsid w:val="0008067F"/>
    <w:rsid w:val="00080ABA"/>
    <w:rsid w:val="00080E88"/>
    <w:rsid w:val="00080EE8"/>
    <w:rsid w:val="000840CC"/>
    <w:rsid w:val="00084130"/>
    <w:rsid w:val="00085BD7"/>
    <w:rsid w:val="0008642D"/>
    <w:rsid w:val="0008696F"/>
    <w:rsid w:val="000875F7"/>
    <w:rsid w:val="0009043D"/>
    <w:rsid w:val="000908AD"/>
    <w:rsid w:val="000915D3"/>
    <w:rsid w:val="00091DC5"/>
    <w:rsid w:val="00091F45"/>
    <w:rsid w:val="00092179"/>
    <w:rsid w:val="00092BD5"/>
    <w:rsid w:val="00094BF3"/>
    <w:rsid w:val="0009665F"/>
    <w:rsid w:val="000970A2"/>
    <w:rsid w:val="000974A1"/>
    <w:rsid w:val="000A148A"/>
    <w:rsid w:val="000A19A2"/>
    <w:rsid w:val="000A2009"/>
    <w:rsid w:val="000A20FB"/>
    <w:rsid w:val="000A4754"/>
    <w:rsid w:val="000A5F7F"/>
    <w:rsid w:val="000B0407"/>
    <w:rsid w:val="000B2254"/>
    <w:rsid w:val="000B24DC"/>
    <w:rsid w:val="000B2DC5"/>
    <w:rsid w:val="000B4CA3"/>
    <w:rsid w:val="000B7205"/>
    <w:rsid w:val="000C1C4B"/>
    <w:rsid w:val="000C2F0A"/>
    <w:rsid w:val="000C4667"/>
    <w:rsid w:val="000C4E2A"/>
    <w:rsid w:val="000C4EF0"/>
    <w:rsid w:val="000C6360"/>
    <w:rsid w:val="000D1F05"/>
    <w:rsid w:val="000D3A45"/>
    <w:rsid w:val="000D5150"/>
    <w:rsid w:val="000D51C8"/>
    <w:rsid w:val="000D57E7"/>
    <w:rsid w:val="000D5BAF"/>
    <w:rsid w:val="000D7EED"/>
    <w:rsid w:val="000D7EFB"/>
    <w:rsid w:val="000E4050"/>
    <w:rsid w:val="000E69B6"/>
    <w:rsid w:val="000E7B11"/>
    <w:rsid w:val="000F028B"/>
    <w:rsid w:val="000F251F"/>
    <w:rsid w:val="000F2F13"/>
    <w:rsid w:val="000F3CE4"/>
    <w:rsid w:val="000F41BF"/>
    <w:rsid w:val="000F57BA"/>
    <w:rsid w:val="001017CD"/>
    <w:rsid w:val="00101AD4"/>
    <w:rsid w:val="0010498B"/>
    <w:rsid w:val="0010554D"/>
    <w:rsid w:val="00105C18"/>
    <w:rsid w:val="00107D69"/>
    <w:rsid w:val="00110AD3"/>
    <w:rsid w:val="00111616"/>
    <w:rsid w:val="00111DC3"/>
    <w:rsid w:val="00114B6B"/>
    <w:rsid w:val="0011542F"/>
    <w:rsid w:val="001210C9"/>
    <w:rsid w:val="00121787"/>
    <w:rsid w:val="00121DBC"/>
    <w:rsid w:val="00122972"/>
    <w:rsid w:val="0012449C"/>
    <w:rsid w:val="0012484B"/>
    <w:rsid w:val="00125D76"/>
    <w:rsid w:val="0013153B"/>
    <w:rsid w:val="00131EA4"/>
    <w:rsid w:val="00132866"/>
    <w:rsid w:val="00132B92"/>
    <w:rsid w:val="00133AAE"/>
    <w:rsid w:val="0013491D"/>
    <w:rsid w:val="00134BFC"/>
    <w:rsid w:val="001350D7"/>
    <w:rsid w:val="00135513"/>
    <w:rsid w:val="00137DEB"/>
    <w:rsid w:val="00141871"/>
    <w:rsid w:val="001441A8"/>
    <w:rsid w:val="00145299"/>
    <w:rsid w:val="00145632"/>
    <w:rsid w:val="00153DE6"/>
    <w:rsid w:val="00154D2B"/>
    <w:rsid w:val="001560FB"/>
    <w:rsid w:val="001605CD"/>
    <w:rsid w:val="00160BAE"/>
    <w:rsid w:val="00161FEC"/>
    <w:rsid w:val="001624D2"/>
    <w:rsid w:val="0016401B"/>
    <w:rsid w:val="00167BF5"/>
    <w:rsid w:val="0017041F"/>
    <w:rsid w:val="00170683"/>
    <w:rsid w:val="001714BA"/>
    <w:rsid w:val="00171FF8"/>
    <w:rsid w:val="001733B6"/>
    <w:rsid w:val="00173644"/>
    <w:rsid w:val="001740F2"/>
    <w:rsid w:val="00174E47"/>
    <w:rsid w:val="0017534D"/>
    <w:rsid w:val="001764B4"/>
    <w:rsid w:val="00176D39"/>
    <w:rsid w:val="00177336"/>
    <w:rsid w:val="00177627"/>
    <w:rsid w:val="00181447"/>
    <w:rsid w:val="00181761"/>
    <w:rsid w:val="00186482"/>
    <w:rsid w:val="00186609"/>
    <w:rsid w:val="00190041"/>
    <w:rsid w:val="00190222"/>
    <w:rsid w:val="00193370"/>
    <w:rsid w:val="00193F9A"/>
    <w:rsid w:val="00196488"/>
    <w:rsid w:val="00196731"/>
    <w:rsid w:val="00196DDB"/>
    <w:rsid w:val="00196E7A"/>
    <w:rsid w:val="001A09DD"/>
    <w:rsid w:val="001A18A9"/>
    <w:rsid w:val="001A2230"/>
    <w:rsid w:val="001A5291"/>
    <w:rsid w:val="001A5B98"/>
    <w:rsid w:val="001A769C"/>
    <w:rsid w:val="001B03E4"/>
    <w:rsid w:val="001B0788"/>
    <w:rsid w:val="001B2AE7"/>
    <w:rsid w:val="001B32FA"/>
    <w:rsid w:val="001B3839"/>
    <w:rsid w:val="001B420B"/>
    <w:rsid w:val="001B43B0"/>
    <w:rsid w:val="001B5B8F"/>
    <w:rsid w:val="001B6906"/>
    <w:rsid w:val="001B7A6C"/>
    <w:rsid w:val="001C0D91"/>
    <w:rsid w:val="001C1022"/>
    <w:rsid w:val="001C1563"/>
    <w:rsid w:val="001C162E"/>
    <w:rsid w:val="001C16D7"/>
    <w:rsid w:val="001C2C56"/>
    <w:rsid w:val="001C2F4F"/>
    <w:rsid w:val="001C346A"/>
    <w:rsid w:val="001C3A8F"/>
    <w:rsid w:val="001C3B13"/>
    <w:rsid w:val="001C469F"/>
    <w:rsid w:val="001C4AD9"/>
    <w:rsid w:val="001C70C6"/>
    <w:rsid w:val="001D5255"/>
    <w:rsid w:val="001D538A"/>
    <w:rsid w:val="001D5899"/>
    <w:rsid w:val="001E0136"/>
    <w:rsid w:val="001E155C"/>
    <w:rsid w:val="001E1885"/>
    <w:rsid w:val="001E2E6E"/>
    <w:rsid w:val="001E327A"/>
    <w:rsid w:val="001E3CD0"/>
    <w:rsid w:val="001E5B9F"/>
    <w:rsid w:val="001E6104"/>
    <w:rsid w:val="001F0E66"/>
    <w:rsid w:val="001F173C"/>
    <w:rsid w:val="001F1C66"/>
    <w:rsid w:val="001F2B57"/>
    <w:rsid w:val="001F6448"/>
    <w:rsid w:val="001F7974"/>
    <w:rsid w:val="00201780"/>
    <w:rsid w:val="00203B40"/>
    <w:rsid w:val="00204E9C"/>
    <w:rsid w:val="0020565C"/>
    <w:rsid w:val="00206B7C"/>
    <w:rsid w:val="002075C4"/>
    <w:rsid w:val="00207B42"/>
    <w:rsid w:val="002119B1"/>
    <w:rsid w:val="0021302D"/>
    <w:rsid w:val="00213A21"/>
    <w:rsid w:val="00214F5E"/>
    <w:rsid w:val="002151F1"/>
    <w:rsid w:val="00216D15"/>
    <w:rsid w:val="00217A11"/>
    <w:rsid w:val="00217BE3"/>
    <w:rsid w:val="002203D5"/>
    <w:rsid w:val="00220D53"/>
    <w:rsid w:val="00222EFB"/>
    <w:rsid w:val="00223947"/>
    <w:rsid w:val="00224C25"/>
    <w:rsid w:val="00224D6C"/>
    <w:rsid w:val="002272FB"/>
    <w:rsid w:val="002301E0"/>
    <w:rsid w:val="0023029F"/>
    <w:rsid w:val="00231979"/>
    <w:rsid w:val="002319FC"/>
    <w:rsid w:val="002330A3"/>
    <w:rsid w:val="0023332D"/>
    <w:rsid w:val="00233BC0"/>
    <w:rsid w:val="00235473"/>
    <w:rsid w:val="002363C1"/>
    <w:rsid w:val="00236CFA"/>
    <w:rsid w:val="00240E68"/>
    <w:rsid w:val="00241278"/>
    <w:rsid w:val="002441ED"/>
    <w:rsid w:val="002449DF"/>
    <w:rsid w:val="0025007D"/>
    <w:rsid w:val="00250165"/>
    <w:rsid w:val="002508BF"/>
    <w:rsid w:val="00251B41"/>
    <w:rsid w:val="00254150"/>
    <w:rsid w:val="002548DE"/>
    <w:rsid w:val="00255330"/>
    <w:rsid w:val="0025585C"/>
    <w:rsid w:val="00256176"/>
    <w:rsid w:val="0026035E"/>
    <w:rsid w:val="002609EE"/>
    <w:rsid w:val="00265D0B"/>
    <w:rsid w:val="002670F6"/>
    <w:rsid w:val="00270276"/>
    <w:rsid w:val="00270D6C"/>
    <w:rsid w:val="00272DD9"/>
    <w:rsid w:val="00273930"/>
    <w:rsid w:val="002755FE"/>
    <w:rsid w:val="002821A3"/>
    <w:rsid w:val="00282BCD"/>
    <w:rsid w:val="00283796"/>
    <w:rsid w:val="002847FC"/>
    <w:rsid w:val="00284B6C"/>
    <w:rsid w:val="0028634B"/>
    <w:rsid w:val="00287590"/>
    <w:rsid w:val="00290AA4"/>
    <w:rsid w:val="0029237A"/>
    <w:rsid w:val="00292CB4"/>
    <w:rsid w:val="002933A8"/>
    <w:rsid w:val="00293B0C"/>
    <w:rsid w:val="002946C3"/>
    <w:rsid w:val="00294BB2"/>
    <w:rsid w:val="00294C54"/>
    <w:rsid w:val="00295FC8"/>
    <w:rsid w:val="00296F5C"/>
    <w:rsid w:val="00297213"/>
    <w:rsid w:val="00297CEE"/>
    <w:rsid w:val="002A06B4"/>
    <w:rsid w:val="002A2139"/>
    <w:rsid w:val="002A217C"/>
    <w:rsid w:val="002A4E2B"/>
    <w:rsid w:val="002A5F5D"/>
    <w:rsid w:val="002A6A60"/>
    <w:rsid w:val="002A7652"/>
    <w:rsid w:val="002A7A64"/>
    <w:rsid w:val="002B0443"/>
    <w:rsid w:val="002B0974"/>
    <w:rsid w:val="002B20F5"/>
    <w:rsid w:val="002B275D"/>
    <w:rsid w:val="002B46BA"/>
    <w:rsid w:val="002B65EE"/>
    <w:rsid w:val="002B67E0"/>
    <w:rsid w:val="002B7414"/>
    <w:rsid w:val="002B7FB8"/>
    <w:rsid w:val="002C06E0"/>
    <w:rsid w:val="002C13BE"/>
    <w:rsid w:val="002C16EF"/>
    <w:rsid w:val="002C1B7F"/>
    <w:rsid w:val="002C344D"/>
    <w:rsid w:val="002C36F9"/>
    <w:rsid w:val="002C4B4A"/>
    <w:rsid w:val="002C4E78"/>
    <w:rsid w:val="002D1B0D"/>
    <w:rsid w:val="002D1FF4"/>
    <w:rsid w:val="002D2294"/>
    <w:rsid w:val="002D3AB1"/>
    <w:rsid w:val="002D4E13"/>
    <w:rsid w:val="002D52DF"/>
    <w:rsid w:val="002E0149"/>
    <w:rsid w:val="002E0DE4"/>
    <w:rsid w:val="002E0EC6"/>
    <w:rsid w:val="002E0EE7"/>
    <w:rsid w:val="002E2226"/>
    <w:rsid w:val="002E3060"/>
    <w:rsid w:val="002E3830"/>
    <w:rsid w:val="002E3B83"/>
    <w:rsid w:val="002E3F5D"/>
    <w:rsid w:val="002E4AFE"/>
    <w:rsid w:val="002E4B8A"/>
    <w:rsid w:val="002E5055"/>
    <w:rsid w:val="002E6A67"/>
    <w:rsid w:val="002E6E73"/>
    <w:rsid w:val="002F0C38"/>
    <w:rsid w:val="002F0CDC"/>
    <w:rsid w:val="002F2B44"/>
    <w:rsid w:val="002F2E85"/>
    <w:rsid w:val="002F3D62"/>
    <w:rsid w:val="002F3E5F"/>
    <w:rsid w:val="002F6891"/>
    <w:rsid w:val="00300D03"/>
    <w:rsid w:val="00300DD2"/>
    <w:rsid w:val="003014E8"/>
    <w:rsid w:val="00303749"/>
    <w:rsid w:val="00303803"/>
    <w:rsid w:val="00306A4B"/>
    <w:rsid w:val="0031119D"/>
    <w:rsid w:val="00311406"/>
    <w:rsid w:val="003127C8"/>
    <w:rsid w:val="003138E1"/>
    <w:rsid w:val="00314BC4"/>
    <w:rsid w:val="00314D45"/>
    <w:rsid w:val="00315657"/>
    <w:rsid w:val="00315E3C"/>
    <w:rsid w:val="003177E8"/>
    <w:rsid w:val="003179F6"/>
    <w:rsid w:val="0032040E"/>
    <w:rsid w:val="0032092B"/>
    <w:rsid w:val="00321626"/>
    <w:rsid w:val="00327E0B"/>
    <w:rsid w:val="00330290"/>
    <w:rsid w:val="003305C6"/>
    <w:rsid w:val="003351AB"/>
    <w:rsid w:val="00335220"/>
    <w:rsid w:val="00336DA9"/>
    <w:rsid w:val="00337418"/>
    <w:rsid w:val="0034089A"/>
    <w:rsid w:val="00343ED4"/>
    <w:rsid w:val="0034503C"/>
    <w:rsid w:val="003474E4"/>
    <w:rsid w:val="00350250"/>
    <w:rsid w:val="003505AD"/>
    <w:rsid w:val="003512F8"/>
    <w:rsid w:val="00352B5C"/>
    <w:rsid w:val="00352DC2"/>
    <w:rsid w:val="003532D2"/>
    <w:rsid w:val="00353B81"/>
    <w:rsid w:val="003556D5"/>
    <w:rsid w:val="00357797"/>
    <w:rsid w:val="00357876"/>
    <w:rsid w:val="00357ABE"/>
    <w:rsid w:val="003625AC"/>
    <w:rsid w:val="003631AB"/>
    <w:rsid w:val="00365C6F"/>
    <w:rsid w:val="00366150"/>
    <w:rsid w:val="0036695B"/>
    <w:rsid w:val="00370334"/>
    <w:rsid w:val="003741F0"/>
    <w:rsid w:val="003746D8"/>
    <w:rsid w:val="00374A9B"/>
    <w:rsid w:val="003754FE"/>
    <w:rsid w:val="003756D0"/>
    <w:rsid w:val="00375DA7"/>
    <w:rsid w:val="00377B0F"/>
    <w:rsid w:val="00377C22"/>
    <w:rsid w:val="00380583"/>
    <w:rsid w:val="00380E3E"/>
    <w:rsid w:val="00381666"/>
    <w:rsid w:val="003830C6"/>
    <w:rsid w:val="0038482B"/>
    <w:rsid w:val="003851E3"/>
    <w:rsid w:val="0038543C"/>
    <w:rsid w:val="00386B91"/>
    <w:rsid w:val="003872BA"/>
    <w:rsid w:val="00390259"/>
    <w:rsid w:val="0039126E"/>
    <w:rsid w:val="0039158F"/>
    <w:rsid w:val="00391C8D"/>
    <w:rsid w:val="00391EDB"/>
    <w:rsid w:val="003924CA"/>
    <w:rsid w:val="00393F41"/>
    <w:rsid w:val="00394A68"/>
    <w:rsid w:val="00394DEF"/>
    <w:rsid w:val="00396306"/>
    <w:rsid w:val="003A1C5D"/>
    <w:rsid w:val="003A1EE0"/>
    <w:rsid w:val="003B1C96"/>
    <w:rsid w:val="003B2DD8"/>
    <w:rsid w:val="003B5A91"/>
    <w:rsid w:val="003B5EA1"/>
    <w:rsid w:val="003B6D82"/>
    <w:rsid w:val="003B788B"/>
    <w:rsid w:val="003C0273"/>
    <w:rsid w:val="003C0B81"/>
    <w:rsid w:val="003C3CAB"/>
    <w:rsid w:val="003C4106"/>
    <w:rsid w:val="003C44CD"/>
    <w:rsid w:val="003C4C0A"/>
    <w:rsid w:val="003C516E"/>
    <w:rsid w:val="003C7068"/>
    <w:rsid w:val="003D1E84"/>
    <w:rsid w:val="003D3832"/>
    <w:rsid w:val="003D447C"/>
    <w:rsid w:val="003D5ED7"/>
    <w:rsid w:val="003E174E"/>
    <w:rsid w:val="003E248F"/>
    <w:rsid w:val="003E26F8"/>
    <w:rsid w:val="003E4205"/>
    <w:rsid w:val="003E535F"/>
    <w:rsid w:val="003E546E"/>
    <w:rsid w:val="003E5ED0"/>
    <w:rsid w:val="003F0D77"/>
    <w:rsid w:val="003F1494"/>
    <w:rsid w:val="003F1D71"/>
    <w:rsid w:val="003F3FAC"/>
    <w:rsid w:val="003F4EED"/>
    <w:rsid w:val="0040055A"/>
    <w:rsid w:val="004015DA"/>
    <w:rsid w:val="00402FEC"/>
    <w:rsid w:val="00403798"/>
    <w:rsid w:val="004037DF"/>
    <w:rsid w:val="00404AFC"/>
    <w:rsid w:val="00406724"/>
    <w:rsid w:val="004067C6"/>
    <w:rsid w:val="00406C4A"/>
    <w:rsid w:val="00407D1D"/>
    <w:rsid w:val="0041040A"/>
    <w:rsid w:val="00410D51"/>
    <w:rsid w:val="00410E4A"/>
    <w:rsid w:val="00412700"/>
    <w:rsid w:val="00413127"/>
    <w:rsid w:val="004143C7"/>
    <w:rsid w:val="00415480"/>
    <w:rsid w:val="00416EA4"/>
    <w:rsid w:val="004171C0"/>
    <w:rsid w:val="0041738A"/>
    <w:rsid w:val="00417BA1"/>
    <w:rsid w:val="00423484"/>
    <w:rsid w:val="004249C3"/>
    <w:rsid w:val="00425B1A"/>
    <w:rsid w:val="00425C62"/>
    <w:rsid w:val="00425D98"/>
    <w:rsid w:val="00430354"/>
    <w:rsid w:val="00435BF5"/>
    <w:rsid w:val="00435CC0"/>
    <w:rsid w:val="00436CA3"/>
    <w:rsid w:val="0043710D"/>
    <w:rsid w:val="004377DC"/>
    <w:rsid w:val="00440478"/>
    <w:rsid w:val="00441475"/>
    <w:rsid w:val="004419F1"/>
    <w:rsid w:val="00441A0A"/>
    <w:rsid w:val="00442BD9"/>
    <w:rsid w:val="00443720"/>
    <w:rsid w:val="00443DF1"/>
    <w:rsid w:val="004444D0"/>
    <w:rsid w:val="0044618A"/>
    <w:rsid w:val="00446466"/>
    <w:rsid w:val="004468AF"/>
    <w:rsid w:val="00447366"/>
    <w:rsid w:val="004510CA"/>
    <w:rsid w:val="00451CDB"/>
    <w:rsid w:val="00451F39"/>
    <w:rsid w:val="00452FC2"/>
    <w:rsid w:val="0045521C"/>
    <w:rsid w:val="00455716"/>
    <w:rsid w:val="004563D8"/>
    <w:rsid w:val="0045679F"/>
    <w:rsid w:val="00456DCC"/>
    <w:rsid w:val="00464D97"/>
    <w:rsid w:val="004657BC"/>
    <w:rsid w:val="00465A38"/>
    <w:rsid w:val="00470808"/>
    <w:rsid w:val="00471F07"/>
    <w:rsid w:val="00472C97"/>
    <w:rsid w:val="00473809"/>
    <w:rsid w:val="00474247"/>
    <w:rsid w:val="004743C0"/>
    <w:rsid w:val="00475303"/>
    <w:rsid w:val="00476FA1"/>
    <w:rsid w:val="00477988"/>
    <w:rsid w:val="0048131C"/>
    <w:rsid w:val="004814CB"/>
    <w:rsid w:val="004819DE"/>
    <w:rsid w:val="004825AF"/>
    <w:rsid w:val="00482DF1"/>
    <w:rsid w:val="004846A0"/>
    <w:rsid w:val="00485E07"/>
    <w:rsid w:val="00485FEE"/>
    <w:rsid w:val="00490698"/>
    <w:rsid w:val="004939C1"/>
    <w:rsid w:val="00494BE4"/>
    <w:rsid w:val="00495590"/>
    <w:rsid w:val="00496476"/>
    <w:rsid w:val="00496AE4"/>
    <w:rsid w:val="00496D2F"/>
    <w:rsid w:val="004978D6"/>
    <w:rsid w:val="00497F61"/>
    <w:rsid w:val="004A03CF"/>
    <w:rsid w:val="004A35D5"/>
    <w:rsid w:val="004A3BCF"/>
    <w:rsid w:val="004A4C7D"/>
    <w:rsid w:val="004A7614"/>
    <w:rsid w:val="004B2061"/>
    <w:rsid w:val="004B26EC"/>
    <w:rsid w:val="004C049F"/>
    <w:rsid w:val="004C1B27"/>
    <w:rsid w:val="004C2C9A"/>
    <w:rsid w:val="004C3092"/>
    <w:rsid w:val="004C50A4"/>
    <w:rsid w:val="004C63ED"/>
    <w:rsid w:val="004C64FF"/>
    <w:rsid w:val="004C6A70"/>
    <w:rsid w:val="004C7E2E"/>
    <w:rsid w:val="004D0535"/>
    <w:rsid w:val="004D0D8C"/>
    <w:rsid w:val="004D1001"/>
    <w:rsid w:val="004D18E5"/>
    <w:rsid w:val="004D27C9"/>
    <w:rsid w:val="004D6678"/>
    <w:rsid w:val="004D7048"/>
    <w:rsid w:val="004D769A"/>
    <w:rsid w:val="004D7C89"/>
    <w:rsid w:val="004E043D"/>
    <w:rsid w:val="004E1860"/>
    <w:rsid w:val="004E2812"/>
    <w:rsid w:val="004E2977"/>
    <w:rsid w:val="004E29A8"/>
    <w:rsid w:val="004E334F"/>
    <w:rsid w:val="004E3C2F"/>
    <w:rsid w:val="004E4B77"/>
    <w:rsid w:val="004E67E3"/>
    <w:rsid w:val="004F03C5"/>
    <w:rsid w:val="004F0416"/>
    <w:rsid w:val="004F0F08"/>
    <w:rsid w:val="004F349A"/>
    <w:rsid w:val="004F3DA8"/>
    <w:rsid w:val="004F65DA"/>
    <w:rsid w:val="004F6628"/>
    <w:rsid w:val="004F6D22"/>
    <w:rsid w:val="004F75F2"/>
    <w:rsid w:val="00500704"/>
    <w:rsid w:val="00503CE5"/>
    <w:rsid w:val="00504AF5"/>
    <w:rsid w:val="00505B5D"/>
    <w:rsid w:val="005076C9"/>
    <w:rsid w:val="0050773A"/>
    <w:rsid w:val="00510140"/>
    <w:rsid w:val="00510A79"/>
    <w:rsid w:val="00511AF7"/>
    <w:rsid w:val="00512685"/>
    <w:rsid w:val="00513C72"/>
    <w:rsid w:val="00514AB1"/>
    <w:rsid w:val="005150C5"/>
    <w:rsid w:val="00515BF7"/>
    <w:rsid w:val="00515F7A"/>
    <w:rsid w:val="00522883"/>
    <w:rsid w:val="00522FFE"/>
    <w:rsid w:val="00523031"/>
    <w:rsid w:val="005238E9"/>
    <w:rsid w:val="00523C52"/>
    <w:rsid w:val="00524837"/>
    <w:rsid w:val="00524EC4"/>
    <w:rsid w:val="0052547D"/>
    <w:rsid w:val="005256FE"/>
    <w:rsid w:val="00525B48"/>
    <w:rsid w:val="005267C7"/>
    <w:rsid w:val="00526D20"/>
    <w:rsid w:val="00531215"/>
    <w:rsid w:val="005320D7"/>
    <w:rsid w:val="00532F11"/>
    <w:rsid w:val="005330A3"/>
    <w:rsid w:val="005346F7"/>
    <w:rsid w:val="005359F3"/>
    <w:rsid w:val="00537188"/>
    <w:rsid w:val="005372DA"/>
    <w:rsid w:val="0053790E"/>
    <w:rsid w:val="00537B9A"/>
    <w:rsid w:val="005405FA"/>
    <w:rsid w:val="0054082A"/>
    <w:rsid w:val="005408D7"/>
    <w:rsid w:val="00542512"/>
    <w:rsid w:val="00544970"/>
    <w:rsid w:val="00545068"/>
    <w:rsid w:val="00546436"/>
    <w:rsid w:val="00551078"/>
    <w:rsid w:val="0055373E"/>
    <w:rsid w:val="00554A29"/>
    <w:rsid w:val="005553F3"/>
    <w:rsid w:val="00561A7A"/>
    <w:rsid w:val="00562634"/>
    <w:rsid w:val="00562BE4"/>
    <w:rsid w:val="00564301"/>
    <w:rsid w:val="00571BD9"/>
    <w:rsid w:val="00573D56"/>
    <w:rsid w:val="00575452"/>
    <w:rsid w:val="00576686"/>
    <w:rsid w:val="00576BCB"/>
    <w:rsid w:val="00576CC1"/>
    <w:rsid w:val="00577E2D"/>
    <w:rsid w:val="00580116"/>
    <w:rsid w:val="00580AD2"/>
    <w:rsid w:val="00580F01"/>
    <w:rsid w:val="005817A5"/>
    <w:rsid w:val="00582260"/>
    <w:rsid w:val="005839E7"/>
    <w:rsid w:val="0058710E"/>
    <w:rsid w:val="005873B7"/>
    <w:rsid w:val="005914D1"/>
    <w:rsid w:val="00591C62"/>
    <w:rsid w:val="0059200B"/>
    <w:rsid w:val="00592AA6"/>
    <w:rsid w:val="00592B17"/>
    <w:rsid w:val="00593299"/>
    <w:rsid w:val="00593776"/>
    <w:rsid w:val="00594472"/>
    <w:rsid w:val="005944A2"/>
    <w:rsid w:val="00594F4D"/>
    <w:rsid w:val="0059616F"/>
    <w:rsid w:val="00596459"/>
    <w:rsid w:val="00596A28"/>
    <w:rsid w:val="0059774A"/>
    <w:rsid w:val="00597B19"/>
    <w:rsid w:val="005A01A9"/>
    <w:rsid w:val="005A0448"/>
    <w:rsid w:val="005A0FF2"/>
    <w:rsid w:val="005A1301"/>
    <w:rsid w:val="005A1D7D"/>
    <w:rsid w:val="005A49EB"/>
    <w:rsid w:val="005A5A3B"/>
    <w:rsid w:val="005A7B4E"/>
    <w:rsid w:val="005A7E91"/>
    <w:rsid w:val="005B0CDA"/>
    <w:rsid w:val="005B39C4"/>
    <w:rsid w:val="005B3C05"/>
    <w:rsid w:val="005B454D"/>
    <w:rsid w:val="005B4704"/>
    <w:rsid w:val="005B6647"/>
    <w:rsid w:val="005B74BE"/>
    <w:rsid w:val="005C1A3E"/>
    <w:rsid w:val="005C26C4"/>
    <w:rsid w:val="005C2A7B"/>
    <w:rsid w:val="005C4FC3"/>
    <w:rsid w:val="005C649F"/>
    <w:rsid w:val="005C73E5"/>
    <w:rsid w:val="005D0047"/>
    <w:rsid w:val="005D06D1"/>
    <w:rsid w:val="005D13EE"/>
    <w:rsid w:val="005D2925"/>
    <w:rsid w:val="005D2A1D"/>
    <w:rsid w:val="005D66D3"/>
    <w:rsid w:val="005D77F3"/>
    <w:rsid w:val="005E103C"/>
    <w:rsid w:val="005E2B6A"/>
    <w:rsid w:val="005E3330"/>
    <w:rsid w:val="005E5674"/>
    <w:rsid w:val="005F0C08"/>
    <w:rsid w:val="005F0FFD"/>
    <w:rsid w:val="005F106E"/>
    <w:rsid w:val="005F2EBC"/>
    <w:rsid w:val="005F735F"/>
    <w:rsid w:val="005F7E1C"/>
    <w:rsid w:val="00600AC8"/>
    <w:rsid w:val="00600D1A"/>
    <w:rsid w:val="0060104C"/>
    <w:rsid w:val="006016C8"/>
    <w:rsid w:val="00601B2A"/>
    <w:rsid w:val="0060402F"/>
    <w:rsid w:val="00613CB5"/>
    <w:rsid w:val="0061591C"/>
    <w:rsid w:val="0061598E"/>
    <w:rsid w:val="00617160"/>
    <w:rsid w:val="00617ADB"/>
    <w:rsid w:val="00620776"/>
    <w:rsid w:val="006218DC"/>
    <w:rsid w:val="00623F89"/>
    <w:rsid w:val="0062535F"/>
    <w:rsid w:val="0062606F"/>
    <w:rsid w:val="006306FE"/>
    <w:rsid w:val="00631C7C"/>
    <w:rsid w:val="0063345F"/>
    <w:rsid w:val="006339F9"/>
    <w:rsid w:val="00633E87"/>
    <w:rsid w:val="00636389"/>
    <w:rsid w:val="0063731B"/>
    <w:rsid w:val="00641455"/>
    <w:rsid w:val="006428BA"/>
    <w:rsid w:val="006438BC"/>
    <w:rsid w:val="0064509C"/>
    <w:rsid w:val="006457F9"/>
    <w:rsid w:val="00645E38"/>
    <w:rsid w:val="00646A49"/>
    <w:rsid w:val="00646B09"/>
    <w:rsid w:val="00647E8D"/>
    <w:rsid w:val="006501CD"/>
    <w:rsid w:val="00650350"/>
    <w:rsid w:val="006537E7"/>
    <w:rsid w:val="006538B7"/>
    <w:rsid w:val="00653B39"/>
    <w:rsid w:val="0065508E"/>
    <w:rsid w:val="006567AF"/>
    <w:rsid w:val="00656F73"/>
    <w:rsid w:val="0065715A"/>
    <w:rsid w:val="006573B2"/>
    <w:rsid w:val="00657916"/>
    <w:rsid w:val="00657937"/>
    <w:rsid w:val="006611EF"/>
    <w:rsid w:val="00662B13"/>
    <w:rsid w:val="006644D5"/>
    <w:rsid w:val="0066520E"/>
    <w:rsid w:val="00667535"/>
    <w:rsid w:val="00667C57"/>
    <w:rsid w:val="006719DD"/>
    <w:rsid w:val="006722A7"/>
    <w:rsid w:val="00672F3E"/>
    <w:rsid w:val="00674666"/>
    <w:rsid w:val="00675547"/>
    <w:rsid w:val="0067625B"/>
    <w:rsid w:val="006765A5"/>
    <w:rsid w:val="0067667B"/>
    <w:rsid w:val="00676D11"/>
    <w:rsid w:val="00677A55"/>
    <w:rsid w:val="00677F4B"/>
    <w:rsid w:val="006806FE"/>
    <w:rsid w:val="006808E5"/>
    <w:rsid w:val="00681FE5"/>
    <w:rsid w:val="006824E4"/>
    <w:rsid w:val="00692CA2"/>
    <w:rsid w:val="00695423"/>
    <w:rsid w:val="006975E0"/>
    <w:rsid w:val="00697A13"/>
    <w:rsid w:val="00697AE6"/>
    <w:rsid w:val="006A113A"/>
    <w:rsid w:val="006A2F29"/>
    <w:rsid w:val="006A3271"/>
    <w:rsid w:val="006A3CAF"/>
    <w:rsid w:val="006A3F2C"/>
    <w:rsid w:val="006A4182"/>
    <w:rsid w:val="006A6AE5"/>
    <w:rsid w:val="006A6F3F"/>
    <w:rsid w:val="006A72B6"/>
    <w:rsid w:val="006A76C9"/>
    <w:rsid w:val="006B0D6C"/>
    <w:rsid w:val="006B3274"/>
    <w:rsid w:val="006B528C"/>
    <w:rsid w:val="006B5525"/>
    <w:rsid w:val="006B5AC9"/>
    <w:rsid w:val="006B6732"/>
    <w:rsid w:val="006B7E11"/>
    <w:rsid w:val="006C02BF"/>
    <w:rsid w:val="006C41FA"/>
    <w:rsid w:val="006C5105"/>
    <w:rsid w:val="006C6333"/>
    <w:rsid w:val="006D1002"/>
    <w:rsid w:val="006D156A"/>
    <w:rsid w:val="006D2CD3"/>
    <w:rsid w:val="006D4401"/>
    <w:rsid w:val="006D53B0"/>
    <w:rsid w:val="006D6551"/>
    <w:rsid w:val="006D6D47"/>
    <w:rsid w:val="006E0942"/>
    <w:rsid w:val="006E25DE"/>
    <w:rsid w:val="006E5562"/>
    <w:rsid w:val="006E5A58"/>
    <w:rsid w:val="006F0261"/>
    <w:rsid w:val="006F1A43"/>
    <w:rsid w:val="006F3149"/>
    <w:rsid w:val="006F4E76"/>
    <w:rsid w:val="006F52D8"/>
    <w:rsid w:val="006F6298"/>
    <w:rsid w:val="006F683E"/>
    <w:rsid w:val="00701D17"/>
    <w:rsid w:val="00701D1D"/>
    <w:rsid w:val="0070214D"/>
    <w:rsid w:val="007054F1"/>
    <w:rsid w:val="007062DA"/>
    <w:rsid w:val="0070664C"/>
    <w:rsid w:val="007077F4"/>
    <w:rsid w:val="00711065"/>
    <w:rsid w:val="007110B3"/>
    <w:rsid w:val="0071168C"/>
    <w:rsid w:val="00713E33"/>
    <w:rsid w:val="007157B4"/>
    <w:rsid w:val="00716B9E"/>
    <w:rsid w:val="00721C88"/>
    <w:rsid w:val="0072334F"/>
    <w:rsid w:val="0072609B"/>
    <w:rsid w:val="007260B7"/>
    <w:rsid w:val="00726628"/>
    <w:rsid w:val="0072749E"/>
    <w:rsid w:val="007275EC"/>
    <w:rsid w:val="00727ECD"/>
    <w:rsid w:val="00731103"/>
    <w:rsid w:val="00731621"/>
    <w:rsid w:val="0073247C"/>
    <w:rsid w:val="007330BB"/>
    <w:rsid w:val="00733557"/>
    <w:rsid w:val="0073465B"/>
    <w:rsid w:val="0073606A"/>
    <w:rsid w:val="0073619E"/>
    <w:rsid w:val="0073678F"/>
    <w:rsid w:val="007367CB"/>
    <w:rsid w:val="0073726F"/>
    <w:rsid w:val="00741AF2"/>
    <w:rsid w:val="007420D6"/>
    <w:rsid w:val="007431ED"/>
    <w:rsid w:val="007432A6"/>
    <w:rsid w:val="007437C5"/>
    <w:rsid w:val="00743B11"/>
    <w:rsid w:val="00746F60"/>
    <w:rsid w:val="00750287"/>
    <w:rsid w:val="0075087F"/>
    <w:rsid w:val="00750E71"/>
    <w:rsid w:val="007526A5"/>
    <w:rsid w:val="007534AE"/>
    <w:rsid w:val="00754672"/>
    <w:rsid w:val="007558A2"/>
    <w:rsid w:val="00756A99"/>
    <w:rsid w:val="00760DE8"/>
    <w:rsid w:val="007610BC"/>
    <w:rsid w:val="00762D6D"/>
    <w:rsid w:val="00764045"/>
    <w:rsid w:val="00766E84"/>
    <w:rsid w:val="00767D6E"/>
    <w:rsid w:val="00770F1A"/>
    <w:rsid w:val="007729D4"/>
    <w:rsid w:val="00773A7C"/>
    <w:rsid w:val="0077505C"/>
    <w:rsid w:val="007762CE"/>
    <w:rsid w:val="007773DE"/>
    <w:rsid w:val="00777A31"/>
    <w:rsid w:val="0078156B"/>
    <w:rsid w:val="00782333"/>
    <w:rsid w:val="00790682"/>
    <w:rsid w:val="00790B26"/>
    <w:rsid w:val="00790E2F"/>
    <w:rsid w:val="00791278"/>
    <w:rsid w:val="00791D17"/>
    <w:rsid w:val="00792904"/>
    <w:rsid w:val="00792F7C"/>
    <w:rsid w:val="0079474C"/>
    <w:rsid w:val="007953A6"/>
    <w:rsid w:val="007A41FF"/>
    <w:rsid w:val="007A45BF"/>
    <w:rsid w:val="007A6D91"/>
    <w:rsid w:val="007B2FBA"/>
    <w:rsid w:val="007B3BB4"/>
    <w:rsid w:val="007B47E8"/>
    <w:rsid w:val="007B5172"/>
    <w:rsid w:val="007B566A"/>
    <w:rsid w:val="007B5849"/>
    <w:rsid w:val="007B634D"/>
    <w:rsid w:val="007B7361"/>
    <w:rsid w:val="007C3334"/>
    <w:rsid w:val="007C34D1"/>
    <w:rsid w:val="007C3758"/>
    <w:rsid w:val="007C622E"/>
    <w:rsid w:val="007D04C7"/>
    <w:rsid w:val="007D1228"/>
    <w:rsid w:val="007D42EC"/>
    <w:rsid w:val="007D47C4"/>
    <w:rsid w:val="007D5224"/>
    <w:rsid w:val="007D5F45"/>
    <w:rsid w:val="007D6415"/>
    <w:rsid w:val="007D7B4B"/>
    <w:rsid w:val="007E0283"/>
    <w:rsid w:val="007E06DA"/>
    <w:rsid w:val="007E0A96"/>
    <w:rsid w:val="007E134F"/>
    <w:rsid w:val="007E3CC7"/>
    <w:rsid w:val="007E4D9D"/>
    <w:rsid w:val="007E50A3"/>
    <w:rsid w:val="007E7DE1"/>
    <w:rsid w:val="007E7E92"/>
    <w:rsid w:val="007F1F49"/>
    <w:rsid w:val="007F20A1"/>
    <w:rsid w:val="007F24B8"/>
    <w:rsid w:val="007F261B"/>
    <w:rsid w:val="007F2E88"/>
    <w:rsid w:val="007F2E9D"/>
    <w:rsid w:val="007F348E"/>
    <w:rsid w:val="007F40A5"/>
    <w:rsid w:val="007F5366"/>
    <w:rsid w:val="00801DE8"/>
    <w:rsid w:val="00803410"/>
    <w:rsid w:val="00803E3F"/>
    <w:rsid w:val="00806B48"/>
    <w:rsid w:val="00806DE4"/>
    <w:rsid w:val="00806F97"/>
    <w:rsid w:val="00807C70"/>
    <w:rsid w:val="008126E4"/>
    <w:rsid w:val="00813233"/>
    <w:rsid w:val="00814355"/>
    <w:rsid w:val="0081495B"/>
    <w:rsid w:val="00815593"/>
    <w:rsid w:val="0081593F"/>
    <w:rsid w:val="0082008F"/>
    <w:rsid w:val="0082110A"/>
    <w:rsid w:val="00822E63"/>
    <w:rsid w:val="00824387"/>
    <w:rsid w:val="0082585F"/>
    <w:rsid w:val="00826DFE"/>
    <w:rsid w:val="0082709B"/>
    <w:rsid w:val="008279A3"/>
    <w:rsid w:val="0083040C"/>
    <w:rsid w:val="00830BF3"/>
    <w:rsid w:val="0083160D"/>
    <w:rsid w:val="00832C01"/>
    <w:rsid w:val="00833395"/>
    <w:rsid w:val="0083379E"/>
    <w:rsid w:val="0083610C"/>
    <w:rsid w:val="00837EAB"/>
    <w:rsid w:val="00842BF2"/>
    <w:rsid w:val="00843A70"/>
    <w:rsid w:val="00846B8B"/>
    <w:rsid w:val="00847DF1"/>
    <w:rsid w:val="008528D8"/>
    <w:rsid w:val="008543DE"/>
    <w:rsid w:val="00855619"/>
    <w:rsid w:val="0085584F"/>
    <w:rsid w:val="0085670C"/>
    <w:rsid w:val="00860327"/>
    <w:rsid w:val="00864101"/>
    <w:rsid w:val="00864193"/>
    <w:rsid w:val="008652B1"/>
    <w:rsid w:val="008667AA"/>
    <w:rsid w:val="00867515"/>
    <w:rsid w:val="0086757A"/>
    <w:rsid w:val="00870CBE"/>
    <w:rsid w:val="00874A31"/>
    <w:rsid w:val="00875B02"/>
    <w:rsid w:val="00877AC2"/>
    <w:rsid w:val="00877C04"/>
    <w:rsid w:val="0088082E"/>
    <w:rsid w:val="00880D46"/>
    <w:rsid w:val="0088103B"/>
    <w:rsid w:val="0088142E"/>
    <w:rsid w:val="00881761"/>
    <w:rsid w:val="008820FD"/>
    <w:rsid w:val="008844BE"/>
    <w:rsid w:val="00884C8E"/>
    <w:rsid w:val="008854E2"/>
    <w:rsid w:val="008879DE"/>
    <w:rsid w:val="00887E3A"/>
    <w:rsid w:val="00891194"/>
    <w:rsid w:val="00892170"/>
    <w:rsid w:val="008923B4"/>
    <w:rsid w:val="008947AB"/>
    <w:rsid w:val="008A24B8"/>
    <w:rsid w:val="008A2BD1"/>
    <w:rsid w:val="008A2F59"/>
    <w:rsid w:val="008A3871"/>
    <w:rsid w:val="008A3B3E"/>
    <w:rsid w:val="008A486E"/>
    <w:rsid w:val="008A4F97"/>
    <w:rsid w:val="008A533E"/>
    <w:rsid w:val="008A6D27"/>
    <w:rsid w:val="008B0168"/>
    <w:rsid w:val="008B0766"/>
    <w:rsid w:val="008B0BC9"/>
    <w:rsid w:val="008B100F"/>
    <w:rsid w:val="008B18CE"/>
    <w:rsid w:val="008B2647"/>
    <w:rsid w:val="008B27A2"/>
    <w:rsid w:val="008B5AD6"/>
    <w:rsid w:val="008B691A"/>
    <w:rsid w:val="008B6D22"/>
    <w:rsid w:val="008C34E6"/>
    <w:rsid w:val="008C4B63"/>
    <w:rsid w:val="008C5525"/>
    <w:rsid w:val="008C5B7E"/>
    <w:rsid w:val="008D091E"/>
    <w:rsid w:val="008D1427"/>
    <w:rsid w:val="008D1520"/>
    <w:rsid w:val="008D2147"/>
    <w:rsid w:val="008D2796"/>
    <w:rsid w:val="008D2DD6"/>
    <w:rsid w:val="008D37EE"/>
    <w:rsid w:val="008D42DF"/>
    <w:rsid w:val="008D4FBB"/>
    <w:rsid w:val="008D6C4F"/>
    <w:rsid w:val="008D6FC3"/>
    <w:rsid w:val="008D7CAC"/>
    <w:rsid w:val="008E006B"/>
    <w:rsid w:val="008E0570"/>
    <w:rsid w:val="008E469F"/>
    <w:rsid w:val="008E7F6E"/>
    <w:rsid w:val="008F1937"/>
    <w:rsid w:val="008F2138"/>
    <w:rsid w:val="008F2142"/>
    <w:rsid w:val="008F29E4"/>
    <w:rsid w:val="008F3601"/>
    <w:rsid w:val="008F3AAD"/>
    <w:rsid w:val="008F45A0"/>
    <w:rsid w:val="008F538C"/>
    <w:rsid w:val="008F53ED"/>
    <w:rsid w:val="0090318D"/>
    <w:rsid w:val="00903AFA"/>
    <w:rsid w:val="00903D5F"/>
    <w:rsid w:val="009052B7"/>
    <w:rsid w:val="00906FA5"/>
    <w:rsid w:val="0090783C"/>
    <w:rsid w:val="0090784B"/>
    <w:rsid w:val="009078B1"/>
    <w:rsid w:val="009078F2"/>
    <w:rsid w:val="00907DD6"/>
    <w:rsid w:val="00910A96"/>
    <w:rsid w:val="00912030"/>
    <w:rsid w:val="00912134"/>
    <w:rsid w:val="009147E3"/>
    <w:rsid w:val="00914A7E"/>
    <w:rsid w:val="009168F9"/>
    <w:rsid w:val="009179C2"/>
    <w:rsid w:val="00917DEB"/>
    <w:rsid w:val="00917E5A"/>
    <w:rsid w:val="00921A1D"/>
    <w:rsid w:val="0092250C"/>
    <w:rsid w:val="00923B5A"/>
    <w:rsid w:val="00924065"/>
    <w:rsid w:val="00925BEE"/>
    <w:rsid w:val="0092732D"/>
    <w:rsid w:val="009310CD"/>
    <w:rsid w:val="00932A15"/>
    <w:rsid w:val="00935098"/>
    <w:rsid w:val="00937924"/>
    <w:rsid w:val="00937AD3"/>
    <w:rsid w:val="00937E03"/>
    <w:rsid w:val="00941E00"/>
    <w:rsid w:val="00942BA8"/>
    <w:rsid w:val="009433E8"/>
    <w:rsid w:val="00944E96"/>
    <w:rsid w:val="00946E36"/>
    <w:rsid w:val="00946EC3"/>
    <w:rsid w:val="00947A12"/>
    <w:rsid w:val="009501F2"/>
    <w:rsid w:val="009507E3"/>
    <w:rsid w:val="00950AD7"/>
    <w:rsid w:val="00951627"/>
    <w:rsid w:val="00951E7F"/>
    <w:rsid w:val="009521B2"/>
    <w:rsid w:val="0095226F"/>
    <w:rsid w:val="00952CC2"/>
    <w:rsid w:val="009534AA"/>
    <w:rsid w:val="00957FBB"/>
    <w:rsid w:val="00961342"/>
    <w:rsid w:val="00963729"/>
    <w:rsid w:val="00965301"/>
    <w:rsid w:val="009664D3"/>
    <w:rsid w:val="00970050"/>
    <w:rsid w:val="0097117D"/>
    <w:rsid w:val="0097414F"/>
    <w:rsid w:val="0097625B"/>
    <w:rsid w:val="009802FE"/>
    <w:rsid w:val="00980452"/>
    <w:rsid w:val="00980992"/>
    <w:rsid w:val="00984B59"/>
    <w:rsid w:val="00985023"/>
    <w:rsid w:val="00987487"/>
    <w:rsid w:val="009874AB"/>
    <w:rsid w:val="00992451"/>
    <w:rsid w:val="00992C82"/>
    <w:rsid w:val="009939C3"/>
    <w:rsid w:val="009953E9"/>
    <w:rsid w:val="009969A8"/>
    <w:rsid w:val="009A16B8"/>
    <w:rsid w:val="009A1BF7"/>
    <w:rsid w:val="009A292A"/>
    <w:rsid w:val="009A2AB3"/>
    <w:rsid w:val="009A2BF4"/>
    <w:rsid w:val="009A534D"/>
    <w:rsid w:val="009A642E"/>
    <w:rsid w:val="009A7E9F"/>
    <w:rsid w:val="009A7FA0"/>
    <w:rsid w:val="009B0B5F"/>
    <w:rsid w:val="009B281C"/>
    <w:rsid w:val="009B2821"/>
    <w:rsid w:val="009B3053"/>
    <w:rsid w:val="009B4837"/>
    <w:rsid w:val="009B6FDB"/>
    <w:rsid w:val="009C04E5"/>
    <w:rsid w:val="009C0598"/>
    <w:rsid w:val="009C27BB"/>
    <w:rsid w:val="009C3320"/>
    <w:rsid w:val="009C4227"/>
    <w:rsid w:val="009C4E89"/>
    <w:rsid w:val="009C5987"/>
    <w:rsid w:val="009C7E8B"/>
    <w:rsid w:val="009D0097"/>
    <w:rsid w:val="009D04EF"/>
    <w:rsid w:val="009D0EF0"/>
    <w:rsid w:val="009D1AD4"/>
    <w:rsid w:val="009D1D9A"/>
    <w:rsid w:val="009D1DAA"/>
    <w:rsid w:val="009D239F"/>
    <w:rsid w:val="009D240F"/>
    <w:rsid w:val="009D3630"/>
    <w:rsid w:val="009D36A8"/>
    <w:rsid w:val="009D4C0A"/>
    <w:rsid w:val="009D4C9E"/>
    <w:rsid w:val="009D4FDF"/>
    <w:rsid w:val="009D696B"/>
    <w:rsid w:val="009E1BE1"/>
    <w:rsid w:val="009E3260"/>
    <w:rsid w:val="009E3A4C"/>
    <w:rsid w:val="009E4653"/>
    <w:rsid w:val="009E4EF1"/>
    <w:rsid w:val="009F125C"/>
    <w:rsid w:val="009F14B8"/>
    <w:rsid w:val="009F2B08"/>
    <w:rsid w:val="009F3E72"/>
    <w:rsid w:val="009F69DC"/>
    <w:rsid w:val="009F7194"/>
    <w:rsid w:val="009F75E8"/>
    <w:rsid w:val="009F7737"/>
    <w:rsid w:val="00A006C0"/>
    <w:rsid w:val="00A01150"/>
    <w:rsid w:val="00A01283"/>
    <w:rsid w:val="00A012C6"/>
    <w:rsid w:val="00A01D71"/>
    <w:rsid w:val="00A036A3"/>
    <w:rsid w:val="00A04688"/>
    <w:rsid w:val="00A11101"/>
    <w:rsid w:val="00A13C46"/>
    <w:rsid w:val="00A159E4"/>
    <w:rsid w:val="00A15C10"/>
    <w:rsid w:val="00A2050F"/>
    <w:rsid w:val="00A21C3F"/>
    <w:rsid w:val="00A21D73"/>
    <w:rsid w:val="00A23960"/>
    <w:rsid w:val="00A24224"/>
    <w:rsid w:val="00A25038"/>
    <w:rsid w:val="00A26D48"/>
    <w:rsid w:val="00A2760B"/>
    <w:rsid w:val="00A307D5"/>
    <w:rsid w:val="00A309EA"/>
    <w:rsid w:val="00A30C14"/>
    <w:rsid w:val="00A324EB"/>
    <w:rsid w:val="00A34A41"/>
    <w:rsid w:val="00A35284"/>
    <w:rsid w:val="00A37C38"/>
    <w:rsid w:val="00A4065D"/>
    <w:rsid w:val="00A4138C"/>
    <w:rsid w:val="00A41C47"/>
    <w:rsid w:val="00A41F48"/>
    <w:rsid w:val="00A427EE"/>
    <w:rsid w:val="00A4313A"/>
    <w:rsid w:val="00A4380E"/>
    <w:rsid w:val="00A43B5B"/>
    <w:rsid w:val="00A43E29"/>
    <w:rsid w:val="00A446CD"/>
    <w:rsid w:val="00A44B1E"/>
    <w:rsid w:val="00A4563A"/>
    <w:rsid w:val="00A46828"/>
    <w:rsid w:val="00A501DF"/>
    <w:rsid w:val="00A52C21"/>
    <w:rsid w:val="00A54FBA"/>
    <w:rsid w:val="00A56C9D"/>
    <w:rsid w:val="00A56DED"/>
    <w:rsid w:val="00A60D8A"/>
    <w:rsid w:val="00A61A84"/>
    <w:rsid w:val="00A63842"/>
    <w:rsid w:val="00A63F83"/>
    <w:rsid w:val="00A64684"/>
    <w:rsid w:val="00A65012"/>
    <w:rsid w:val="00A70A4B"/>
    <w:rsid w:val="00A70B62"/>
    <w:rsid w:val="00A71395"/>
    <w:rsid w:val="00A71750"/>
    <w:rsid w:val="00A71FD3"/>
    <w:rsid w:val="00A72687"/>
    <w:rsid w:val="00A74F0F"/>
    <w:rsid w:val="00A75306"/>
    <w:rsid w:val="00A75C9A"/>
    <w:rsid w:val="00A7680A"/>
    <w:rsid w:val="00A81FE2"/>
    <w:rsid w:val="00A823A2"/>
    <w:rsid w:val="00A83772"/>
    <w:rsid w:val="00A868CC"/>
    <w:rsid w:val="00A873FF"/>
    <w:rsid w:val="00A9037F"/>
    <w:rsid w:val="00A92734"/>
    <w:rsid w:val="00A93332"/>
    <w:rsid w:val="00A94C78"/>
    <w:rsid w:val="00A94CAA"/>
    <w:rsid w:val="00A95F6A"/>
    <w:rsid w:val="00A965BB"/>
    <w:rsid w:val="00AA0E60"/>
    <w:rsid w:val="00AA2D3B"/>
    <w:rsid w:val="00AA30DE"/>
    <w:rsid w:val="00AA717F"/>
    <w:rsid w:val="00AA78E2"/>
    <w:rsid w:val="00AB2009"/>
    <w:rsid w:val="00AB2181"/>
    <w:rsid w:val="00AB27E9"/>
    <w:rsid w:val="00AB2B30"/>
    <w:rsid w:val="00AB325B"/>
    <w:rsid w:val="00AB338D"/>
    <w:rsid w:val="00AB39C5"/>
    <w:rsid w:val="00AB4B77"/>
    <w:rsid w:val="00AB610A"/>
    <w:rsid w:val="00AB64EF"/>
    <w:rsid w:val="00AC02AF"/>
    <w:rsid w:val="00AC05B9"/>
    <w:rsid w:val="00AC3ED4"/>
    <w:rsid w:val="00AC4946"/>
    <w:rsid w:val="00AC6852"/>
    <w:rsid w:val="00AC72DF"/>
    <w:rsid w:val="00AD0A86"/>
    <w:rsid w:val="00AD16C8"/>
    <w:rsid w:val="00AD1BA2"/>
    <w:rsid w:val="00AD2A53"/>
    <w:rsid w:val="00AD4B12"/>
    <w:rsid w:val="00AD53B2"/>
    <w:rsid w:val="00AD618A"/>
    <w:rsid w:val="00AD675E"/>
    <w:rsid w:val="00AD6CB4"/>
    <w:rsid w:val="00AE04F5"/>
    <w:rsid w:val="00AE12B6"/>
    <w:rsid w:val="00AE1EAB"/>
    <w:rsid w:val="00AE3F1F"/>
    <w:rsid w:val="00AE493E"/>
    <w:rsid w:val="00AE67F3"/>
    <w:rsid w:val="00AF02AC"/>
    <w:rsid w:val="00AF0DFB"/>
    <w:rsid w:val="00AF64F8"/>
    <w:rsid w:val="00B02B45"/>
    <w:rsid w:val="00B0387A"/>
    <w:rsid w:val="00B03E4F"/>
    <w:rsid w:val="00B06606"/>
    <w:rsid w:val="00B07F71"/>
    <w:rsid w:val="00B1078F"/>
    <w:rsid w:val="00B10D2E"/>
    <w:rsid w:val="00B11FB4"/>
    <w:rsid w:val="00B126EA"/>
    <w:rsid w:val="00B13212"/>
    <w:rsid w:val="00B146F6"/>
    <w:rsid w:val="00B15D6F"/>
    <w:rsid w:val="00B161E1"/>
    <w:rsid w:val="00B171AC"/>
    <w:rsid w:val="00B208D5"/>
    <w:rsid w:val="00B20CDB"/>
    <w:rsid w:val="00B22D15"/>
    <w:rsid w:val="00B23D63"/>
    <w:rsid w:val="00B25402"/>
    <w:rsid w:val="00B26907"/>
    <w:rsid w:val="00B26AC0"/>
    <w:rsid w:val="00B26F27"/>
    <w:rsid w:val="00B272E0"/>
    <w:rsid w:val="00B301E1"/>
    <w:rsid w:val="00B30651"/>
    <w:rsid w:val="00B32C64"/>
    <w:rsid w:val="00B334FF"/>
    <w:rsid w:val="00B355B5"/>
    <w:rsid w:val="00B35B08"/>
    <w:rsid w:val="00B367C5"/>
    <w:rsid w:val="00B36BBC"/>
    <w:rsid w:val="00B3740F"/>
    <w:rsid w:val="00B37468"/>
    <w:rsid w:val="00B40217"/>
    <w:rsid w:val="00B51618"/>
    <w:rsid w:val="00B520A7"/>
    <w:rsid w:val="00B52A78"/>
    <w:rsid w:val="00B550DE"/>
    <w:rsid w:val="00B560F4"/>
    <w:rsid w:val="00B57DF6"/>
    <w:rsid w:val="00B64896"/>
    <w:rsid w:val="00B6525A"/>
    <w:rsid w:val="00B66667"/>
    <w:rsid w:val="00B66834"/>
    <w:rsid w:val="00B701CE"/>
    <w:rsid w:val="00B738B4"/>
    <w:rsid w:val="00B760F5"/>
    <w:rsid w:val="00B77182"/>
    <w:rsid w:val="00B777EB"/>
    <w:rsid w:val="00B8031B"/>
    <w:rsid w:val="00B80899"/>
    <w:rsid w:val="00B811BD"/>
    <w:rsid w:val="00B82F58"/>
    <w:rsid w:val="00B83BDE"/>
    <w:rsid w:val="00B83FF7"/>
    <w:rsid w:val="00B86DCD"/>
    <w:rsid w:val="00B87A3A"/>
    <w:rsid w:val="00B87C24"/>
    <w:rsid w:val="00B87CA6"/>
    <w:rsid w:val="00B90F80"/>
    <w:rsid w:val="00B914C1"/>
    <w:rsid w:val="00B919CA"/>
    <w:rsid w:val="00B93A89"/>
    <w:rsid w:val="00B93CDE"/>
    <w:rsid w:val="00B941B8"/>
    <w:rsid w:val="00B95D6C"/>
    <w:rsid w:val="00B9659F"/>
    <w:rsid w:val="00BA0213"/>
    <w:rsid w:val="00BA12CB"/>
    <w:rsid w:val="00BA1302"/>
    <w:rsid w:val="00BA1773"/>
    <w:rsid w:val="00BA2176"/>
    <w:rsid w:val="00BA5E92"/>
    <w:rsid w:val="00BA6F26"/>
    <w:rsid w:val="00BA7BC1"/>
    <w:rsid w:val="00BB1067"/>
    <w:rsid w:val="00BB2273"/>
    <w:rsid w:val="00BB2ED4"/>
    <w:rsid w:val="00BB4FBA"/>
    <w:rsid w:val="00BB5F7C"/>
    <w:rsid w:val="00BB7FD9"/>
    <w:rsid w:val="00BC2232"/>
    <w:rsid w:val="00BC3012"/>
    <w:rsid w:val="00BC4211"/>
    <w:rsid w:val="00BC4D8F"/>
    <w:rsid w:val="00BC531C"/>
    <w:rsid w:val="00BC559D"/>
    <w:rsid w:val="00BC55F7"/>
    <w:rsid w:val="00BC60E9"/>
    <w:rsid w:val="00BC62CB"/>
    <w:rsid w:val="00BC6C8F"/>
    <w:rsid w:val="00BC77CC"/>
    <w:rsid w:val="00BD1550"/>
    <w:rsid w:val="00BD182D"/>
    <w:rsid w:val="00BD1EA4"/>
    <w:rsid w:val="00BD2E78"/>
    <w:rsid w:val="00BD3BB2"/>
    <w:rsid w:val="00BD3C84"/>
    <w:rsid w:val="00BD48B6"/>
    <w:rsid w:val="00BD70F4"/>
    <w:rsid w:val="00BD764B"/>
    <w:rsid w:val="00BE02C8"/>
    <w:rsid w:val="00BE4249"/>
    <w:rsid w:val="00BE6975"/>
    <w:rsid w:val="00BE7088"/>
    <w:rsid w:val="00BE75F6"/>
    <w:rsid w:val="00BF0D0A"/>
    <w:rsid w:val="00BF1CD2"/>
    <w:rsid w:val="00BF1E09"/>
    <w:rsid w:val="00BF396B"/>
    <w:rsid w:val="00BF474B"/>
    <w:rsid w:val="00BF5422"/>
    <w:rsid w:val="00BF5972"/>
    <w:rsid w:val="00BF6292"/>
    <w:rsid w:val="00BF72F2"/>
    <w:rsid w:val="00C00A2F"/>
    <w:rsid w:val="00C00BA7"/>
    <w:rsid w:val="00C00DAE"/>
    <w:rsid w:val="00C02CCD"/>
    <w:rsid w:val="00C03131"/>
    <w:rsid w:val="00C04E8E"/>
    <w:rsid w:val="00C04E90"/>
    <w:rsid w:val="00C0540B"/>
    <w:rsid w:val="00C1074F"/>
    <w:rsid w:val="00C11F48"/>
    <w:rsid w:val="00C12BA0"/>
    <w:rsid w:val="00C132B1"/>
    <w:rsid w:val="00C13737"/>
    <w:rsid w:val="00C1545E"/>
    <w:rsid w:val="00C163FF"/>
    <w:rsid w:val="00C17524"/>
    <w:rsid w:val="00C20055"/>
    <w:rsid w:val="00C21253"/>
    <w:rsid w:val="00C21868"/>
    <w:rsid w:val="00C2245F"/>
    <w:rsid w:val="00C26A90"/>
    <w:rsid w:val="00C27E8F"/>
    <w:rsid w:val="00C300E7"/>
    <w:rsid w:val="00C30945"/>
    <w:rsid w:val="00C31D22"/>
    <w:rsid w:val="00C33103"/>
    <w:rsid w:val="00C3363A"/>
    <w:rsid w:val="00C368F5"/>
    <w:rsid w:val="00C37AEA"/>
    <w:rsid w:val="00C40F1C"/>
    <w:rsid w:val="00C411A2"/>
    <w:rsid w:val="00C424C1"/>
    <w:rsid w:val="00C42F5C"/>
    <w:rsid w:val="00C43312"/>
    <w:rsid w:val="00C43E30"/>
    <w:rsid w:val="00C4575D"/>
    <w:rsid w:val="00C45819"/>
    <w:rsid w:val="00C474D7"/>
    <w:rsid w:val="00C477E2"/>
    <w:rsid w:val="00C50CD6"/>
    <w:rsid w:val="00C514B9"/>
    <w:rsid w:val="00C5216E"/>
    <w:rsid w:val="00C532EF"/>
    <w:rsid w:val="00C536DF"/>
    <w:rsid w:val="00C54662"/>
    <w:rsid w:val="00C54A9C"/>
    <w:rsid w:val="00C554B2"/>
    <w:rsid w:val="00C55746"/>
    <w:rsid w:val="00C6074C"/>
    <w:rsid w:val="00C6154E"/>
    <w:rsid w:val="00C61C48"/>
    <w:rsid w:val="00C61F4A"/>
    <w:rsid w:val="00C61F4B"/>
    <w:rsid w:val="00C6448B"/>
    <w:rsid w:val="00C649AA"/>
    <w:rsid w:val="00C64DCE"/>
    <w:rsid w:val="00C662A5"/>
    <w:rsid w:val="00C66AB7"/>
    <w:rsid w:val="00C67BED"/>
    <w:rsid w:val="00C72D6E"/>
    <w:rsid w:val="00C73BC9"/>
    <w:rsid w:val="00C75659"/>
    <w:rsid w:val="00C77316"/>
    <w:rsid w:val="00C7749F"/>
    <w:rsid w:val="00C80CD8"/>
    <w:rsid w:val="00C818AC"/>
    <w:rsid w:val="00C84E6F"/>
    <w:rsid w:val="00C9153A"/>
    <w:rsid w:val="00C91594"/>
    <w:rsid w:val="00C930D5"/>
    <w:rsid w:val="00C938E7"/>
    <w:rsid w:val="00CA160E"/>
    <w:rsid w:val="00CA1BF7"/>
    <w:rsid w:val="00CA24A1"/>
    <w:rsid w:val="00CA3417"/>
    <w:rsid w:val="00CA3CD8"/>
    <w:rsid w:val="00CA444E"/>
    <w:rsid w:val="00CA5886"/>
    <w:rsid w:val="00CA5DA5"/>
    <w:rsid w:val="00CA66BA"/>
    <w:rsid w:val="00CA6E8A"/>
    <w:rsid w:val="00CA77B1"/>
    <w:rsid w:val="00CB026A"/>
    <w:rsid w:val="00CB0C85"/>
    <w:rsid w:val="00CB1539"/>
    <w:rsid w:val="00CB1FAF"/>
    <w:rsid w:val="00CB2BF9"/>
    <w:rsid w:val="00CB3A3E"/>
    <w:rsid w:val="00CB47CD"/>
    <w:rsid w:val="00CB55F2"/>
    <w:rsid w:val="00CC06C0"/>
    <w:rsid w:val="00CC13D9"/>
    <w:rsid w:val="00CC152C"/>
    <w:rsid w:val="00CC1D56"/>
    <w:rsid w:val="00CC2D85"/>
    <w:rsid w:val="00CC3B7D"/>
    <w:rsid w:val="00CC4B6D"/>
    <w:rsid w:val="00CC6BC1"/>
    <w:rsid w:val="00CC7ACB"/>
    <w:rsid w:val="00CC7CE1"/>
    <w:rsid w:val="00CD1AFB"/>
    <w:rsid w:val="00CD2DA8"/>
    <w:rsid w:val="00CD40DB"/>
    <w:rsid w:val="00CD7C08"/>
    <w:rsid w:val="00CE1A23"/>
    <w:rsid w:val="00CE1C4B"/>
    <w:rsid w:val="00CE417F"/>
    <w:rsid w:val="00CE43A1"/>
    <w:rsid w:val="00CF0889"/>
    <w:rsid w:val="00CF0B03"/>
    <w:rsid w:val="00CF0E7B"/>
    <w:rsid w:val="00CF18BE"/>
    <w:rsid w:val="00CF35C1"/>
    <w:rsid w:val="00CF37D1"/>
    <w:rsid w:val="00CF42AA"/>
    <w:rsid w:val="00CF5948"/>
    <w:rsid w:val="00CF61F2"/>
    <w:rsid w:val="00D02C29"/>
    <w:rsid w:val="00D03DDC"/>
    <w:rsid w:val="00D045B5"/>
    <w:rsid w:val="00D04754"/>
    <w:rsid w:val="00D066DA"/>
    <w:rsid w:val="00D10C4F"/>
    <w:rsid w:val="00D11CAA"/>
    <w:rsid w:val="00D1355E"/>
    <w:rsid w:val="00D153CF"/>
    <w:rsid w:val="00D15455"/>
    <w:rsid w:val="00D1611C"/>
    <w:rsid w:val="00D161F1"/>
    <w:rsid w:val="00D17EE1"/>
    <w:rsid w:val="00D210E9"/>
    <w:rsid w:val="00D21A8C"/>
    <w:rsid w:val="00D221A1"/>
    <w:rsid w:val="00D23E80"/>
    <w:rsid w:val="00D24F8F"/>
    <w:rsid w:val="00D2501A"/>
    <w:rsid w:val="00D301CD"/>
    <w:rsid w:val="00D302F2"/>
    <w:rsid w:val="00D3269C"/>
    <w:rsid w:val="00D3431D"/>
    <w:rsid w:val="00D35225"/>
    <w:rsid w:val="00D3661A"/>
    <w:rsid w:val="00D378FF"/>
    <w:rsid w:val="00D4000A"/>
    <w:rsid w:val="00D4065F"/>
    <w:rsid w:val="00D40687"/>
    <w:rsid w:val="00D414B2"/>
    <w:rsid w:val="00D416D8"/>
    <w:rsid w:val="00D42786"/>
    <w:rsid w:val="00D43E38"/>
    <w:rsid w:val="00D4689B"/>
    <w:rsid w:val="00D509E5"/>
    <w:rsid w:val="00D50ABE"/>
    <w:rsid w:val="00D50AD9"/>
    <w:rsid w:val="00D516EB"/>
    <w:rsid w:val="00D568E3"/>
    <w:rsid w:val="00D56CE0"/>
    <w:rsid w:val="00D573DD"/>
    <w:rsid w:val="00D57541"/>
    <w:rsid w:val="00D60FD5"/>
    <w:rsid w:val="00D65A8E"/>
    <w:rsid w:val="00D66461"/>
    <w:rsid w:val="00D71C3D"/>
    <w:rsid w:val="00D71D23"/>
    <w:rsid w:val="00D73FFC"/>
    <w:rsid w:val="00D749E5"/>
    <w:rsid w:val="00D74F4D"/>
    <w:rsid w:val="00D754C4"/>
    <w:rsid w:val="00D77E05"/>
    <w:rsid w:val="00D80A31"/>
    <w:rsid w:val="00D80B8D"/>
    <w:rsid w:val="00D82174"/>
    <w:rsid w:val="00D82A91"/>
    <w:rsid w:val="00D84B40"/>
    <w:rsid w:val="00D85437"/>
    <w:rsid w:val="00D86FCC"/>
    <w:rsid w:val="00D87C00"/>
    <w:rsid w:val="00D87DE5"/>
    <w:rsid w:val="00D90CE1"/>
    <w:rsid w:val="00D91B2B"/>
    <w:rsid w:val="00D93231"/>
    <w:rsid w:val="00D937B7"/>
    <w:rsid w:val="00D94602"/>
    <w:rsid w:val="00D960DA"/>
    <w:rsid w:val="00D96F41"/>
    <w:rsid w:val="00D97D41"/>
    <w:rsid w:val="00DA1DB8"/>
    <w:rsid w:val="00DA2843"/>
    <w:rsid w:val="00DA55C5"/>
    <w:rsid w:val="00DA55C7"/>
    <w:rsid w:val="00DA5E0C"/>
    <w:rsid w:val="00DA6F51"/>
    <w:rsid w:val="00DA7A5E"/>
    <w:rsid w:val="00DB062F"/>
    <w:rsid w:val="00DB2928"/>
    <w:rsid w:val="00DB2A66"/>
    <w:rsid w:val="00DB2E5B"/>
    <w:rsid w:val="00DB4D41"/>
    <w:rsid w:val="00DB6049"/>
    <w:rsid w:val="00DB6975"/>
    <w:rsid w:val="00DB6A68"/>
    <w:rsid w:val="00DB6CC4"/>
    <w:rsid w:val="00DC216C"/>
    <w:rsid w:val="00DC2DD5"/>
    <w:rsid w:val="00DC3408"/>
    <w:rsid w:val="00DC3E6D"/>
    <w:rsid w:val="00DC463C"/>
    <w:rsid w:val="00DC5524"/>
    <w:rsid w:val="00DC5C30"/>
    <w:rsid w:val="00DC5E82"/>
    <w:rsid w:val="00DD02D9"/>
    <w:rsid w:val="00DD2D3B"/>
    <w:rsid w:val="00DD388A"/>
    <w:rsid w:val="00DD502E"/>
    <w:rsid w:val="00DD5A31"/>
    <w:rsid w:val="00DD6854"/>
    <w:rsid w:val="00DD6C71"/>
    <w:rsid w:val="00DD6CEF"/>
    <w:rsid w:val="00DD7ED6"/>
    <w:rsid w:val="00DE01DB"/>
    <w:rsid w:val="00DE0676"/>
    <w:rsid w:val="00DE112E"/>
    <w:rsid w:val="00DE1C29"/>
    <w:rsid w:val="00DE3C6B"/>
    <w:rsid w:val="00DE697F"/>
    <w:rsid w:val="00DE76D8"/>
    <w:rsid w:val="00DF115F"/>
    <w:rsid w:val="00DF1FEE"/>
    <w:rsid w:val="00DF328D"/>
    <w:rsid w:val="00DF3372"/>
    <w:rsid w:val="00DF642D"/>
    <w:rsid w:val="00DF6D7D"/>
    <w:rsid w:val="00DF769A"/>
    <w:rsid w:val="00E01313"/>
    <w:rsid w:val="00E0165F"/>
    <w:rsid w:val="00E01D32"/>
    <w:rsid w:val="00E05D51"/>
    <w:rsid w:val="00E06888"/>
    <w:rsid w:val="00E06B74"/>
    <w:rsid w:val="00E0788D"/>
    <w:rsid w:val="00E10061"/>
    <w:rsid w:val="00E11BBB"/>
    <w:rsid w:val="00E12E71"/>
    <w:rsid w:val="00E168CE"/>
    <w:rsid w:val="00E17A61"/>
    <w:rsid w:val="00E21301"/>
    <w:rsid w:val="00E228CD"/>
    <w:rsid w:val="00E22B95"/>
    <w:rsid w:val="00E25558"/>
    <w:rsid w:val="00E25A09"/>
    <w:rsid w:val="00E260C5"/>
    <w:rsid w:val="00E306E4"/>
    <w:rsid w:val="00E30C43"/>
    <w:rsid w:val="00E30CE1"/>
    <w:rsid w:val="00E314FE"/>
    <w:rsid w:val="00E31809"/>
    <w:rsid w:val="00E31D29"/>
    <w:rsid w:val="00E32462"/>
    <w:rsid w:val="00E3256C"/>
    <w:rsid w:val="00E33F26"/>
    <w:rsid w:val="00E347F9"/>
    <w:rsid w:val="00E3480E"/>
    <w:rsid w:val="00E37407"/>
    <w:rsid w:val="00E4050C"/>
    <w:rsid w:val="00E42C4E"/>
    <w:rsid w:val="00E4329A"/>
    <w:rsid w:val="00E43D70"/>
    <w:rsid w:val="00E4478A"/>
    <w:rsid w:val="00E45A3B"/>
    <w:rsid w:val="00E45AE1"/>
    <w:rsid w:val="00E50333"/>
    <w:rsid w:val="00E50D1E"/>
    <w:rsid w:val="00E51307"/>
    <w:rsid w:val="00E514A0"/>
    <w:rsid w:val="00E52204"/>
    <w:rsid w:val="00E52976"/>
    <w:rsid w:val="00E53DF3"/>
    <w:rsid w:val="00E549CF"/>
    <w:rsid w:val="00E554CE"/>
    <w:rsid w:val="00E559FF"/>
    <w:rsid w:val="00E55B2C"/>
    <w:rsid w:val="00E55BA4"/>
    <w:rsid w:val="00E56103"/>
    <w:rsid w:val="00E578CB"/>
    <w:rsid w:val="00E618E0"/>
    <w:rsid w:val="00E62B05"/>
    <w:rsid w:val="00E632E6"/>
    <w:rsid w:val="00E6349B"/>
    <w:rsid w:val="00E64FA6"/>
    <w:rsid w:val="00E65E1A"/>
    <w:rsid w:val="00E6602D"/>
    <w:rsid w:val="00E66A67"/>
    <w:rsid w:val="00E66DA5"/>
    <w:rsid w:val="00E67467"/>
    <w:rsid w:val="00E67711"/>
    <w:rsid w:val="00E73228"/>
    <w:rsid w:val="00E73C98"/>
    <w:rsid w:val="00E75F86"/>
    <w:rsid w:val="00E75F9C"/>
    <w:rsid w:val="00E7693D"/>
    <w:rsid w:val="00E76CD5"/>
    <w:rsid w:val="00E81924"/>
    <w:rsid w:val="00E81BCF"/>
    <w:rsid w:val="00E85DBE"/>
    <w:rsid w:val="00E860B2"/>
    <w:rsid w:val="00E87C44"/>
    <w:rsid w:val="00E87E83"/>
    <w:rsid w:val="00E9127A"/>
    <w:rsid w:val="00E91879"/>
    <w:rsid w:val="00E91A45"/>
    <w:rsid w:val="00E93271"/>
    <w:rsid w:val="00E94B83"/>
    <w:rsid w:val="00E95A30"/>
    <w:rsid w:val="00E96664"/>
    <w:rsid w:val="00E96C5B"/>
    <w:rsid w:val="00E9727D"/>
    <w:rsid w:val="00EA0554"/>
    <w:rsid w:val="00EA148A"/>
    <w:rsid w:val="00EA1F14"/>
    <w:rsid w:val="00EA3C24"/>
    <w:rsid w:val="00EA5FDF"/>
    <w:rsid w:val="00EA637D"/>
    <w:rsid w:val="00EA653E"/>
    <w:rsid w:val="00EA6ABA"/>
    <w:rsid w:val="00EA6D12"/>
    <w:rsid w:val="00EA78BD"/>
    <w:rsid w:val="00EB3467"/>
    <w:rsid w:val="00EB35B9"/>
    <w:rsid w:val="00EB421C"/>
    <w:rsid w:val="00EB5D64"/>
    <w:rsid w:val="00EB6840"/>
    <w:rsid w:val="00EB6DDF"/>
    <w:rsid w:val="00EC02ED"/>
    <w:rsid w:val="00EC1677"/>
    <w:rsid w:val="00EC168D"/>
    <w:rsid w:val="00EC1947"/>
    <w:rsid w:val="00EC383A"/>
    <w:rsid w:val="00EC38B3"/>
    <w:rsid w:val="00EC658B"/>
    <w:rsid w:val="00ED25EC"/>
    <w:rsid w:val="00ED492E"/>
    <w:rsid w:val="00ED53CA"/>
    <w:rsid w:val="00ED5D9D"/>
    <w:rsid w:val="00ED7BEB"/>
    <w:rsid w:val="00EE200B"/>
    <w:rsid w:val="00EE3340"/>
    <w:rsid w:val="00EE3EFC"/>
    <w:rsid w:val="00EE710D"/>
    <w:rsid w:val="00EE7768"/>
    <w:rsid w:val="00EF0903"/>
    <w:rsid w:val="00EF37B2"/>
    <w:rsid w:val="00EF4B1B"/>
    <w:rsid w:val="00EF5D57"/>
    <w:rsid w:val="00EF7A08"/>
    <w:rsid w:val="00F010B2"/>
    <w:rsid w:val="00F027AB"/>
    <w:rsid w:val="00F034E7"/>
    <w:rsid w:val="00F03F98"/>
    <w:rsid w:val="00F04DDA"/>
    <w:rsid w:val="00F06142"/>
    <w:rsid w:val="00F0640C"/>
    <w:rsid w:val="00F07C92"/>
    <w:rsid w:val="00F07CE7"/>
    <w:rsid w:val="00F11419"/>
    <w:rsid w:val="00F123EB"/>
    <w:rsid w:val="00F1324F"/>
    <w:rsid w:val="00F15800"/>
    <w:rsid w:val="00F15C72"/>
    <w:rsid w:val="00F15ECC"/>
    <w:rsid w:val="00F1736F"/>
    <w:rsid w:val="00F17CD2"/>
    <w:rsid w:val="00F219AD"/>
    <w:rsid w:val="00F244C7"/>
    <w:rsid w:val="00F268EE"/>
    <w:rsid w:val="00F2751C"/>
    <w:rsid w:val="00F32B06"/>
    <w:rsid w:val="00F32E12"/>
    <w:rsid w:val="00F33705"/>
    <w:rsid w:val="00F338E4"/>
    <w:rsid w:val="00F34413"/>
    <w:rsid w:val="00F34E8E"/>
    <w:rsid w:val="00F3604B"/>
    <w:rsid w:val="00F3605F"/>
    <w:rsid w:val="00F36CB9"/>
    <w:rsid w:val="00F37536"/>
    <w:rsid w:val="00F408EA"/>
    <w:rsid w:val="00F413FF"/>
    <w:rsid w:val="00F43434"/>
    <w:rsid w:val="00F44003"/>
    <w:rsid w:val="00F446AD"/>
    <w:rsid w:val="00F45932"/>
    <w:rsid w:val="00F4600E"/>
    <w:rsid w:val="00F470C4"/>
    <w:rsid w:val="00F503A9"/>
    <w:rsid w:val="00F52B9A"/>
    <w:rsid w:val="00F531CA"/>
    <w:rsid w:val="00F54788"/>
    <w:rsid w:val="00F5500C"/>
    <w:rsid w:val="00F56F2B"/>
    <w:rsid w:val="00F57B1F"/>
    <w:rsid w:val="00F605A0"/>
    <w:rsid w:val="00F60E61"/>
    <w:rsid w:val="00F61CF3"/>
    <w:rsid w:val="00F61EC0"/>
    <w:rsid w:val="00F62F04"/>
    <w:rsid w:val="00F63975"/>
    <w:rsid w:val="00F67981"/>
    <w:rsid w:val="00F67CCF"/>
    <w:rsid w:val="00F707EA"/>
    <w:rsid w:val="00F71DA7"/>
    <w:rsid w:val="00F725AD"/>
    <w:rsid w:val="00F73E42"/>
    <w:rsid w:val="00F764F0"/>
    <w:rsid w:val="00F767E0"/>
    <w:rsid w:val="00F76AD1"/>
    <w:rsid w:val="00F77578"/>
    <w:rsid w:val="00F777CC"/>
    <w:rsid w:val="00F778C1"/>
    <w:rsid w:val="00F81358"/>
    <w:rsid w:val="00F81DAE"/>
    <w:rsid w:val="00F82D18"/>
    <w:rsid w:val="00F82D54"/>
    <w:rsid w:val="00F83A9A"/>
    <w:rsid w:val="00F84711"/>
    <w:rsid w:val="00F86B89"/>
    <w:rsid w:val="00F87F25"/>
    <w:rsid w:val="00F92684"/>
    <w:rsid w:val="00F933E1"/>
    <w:rsid w:val="00F93E36"/>
    <w:rsid w:val="00F96F03"/>
    <w:rsid w:val="00F97352"/>
    <w:rsid w:val="00F97B06"/>
    <w:rsid w:val="00FA0463"/>
    <w:rsid w:val="00FA0A79"/>
    <w:rsid w:val="00FA3534"/>
    <w:rsid w:val="00FA4C80"/>
    <w:rsid w:val="00FA4E32"/>
    <w:rsid w:val="00FA57FE"/>
    <w:rsid w:val="00FA5BCB"/>
    <w:rsid w:val="00FA684B"/>
    <w:rsid w:val="00FA703D"/>
    <w:rsid w:val="00FB16A3"/>
    <w:rsid w:val="00FB52A6"/>
    <w:rsid w:val="00FB6E21"/>
    <w:rsid w:val="00FB6EE7"/>
    <w:rsid w:val="00FB71E1"/>
    <w:rsid w:val="00FC0609"/>
    <w:rsid w:val="00FC0795"/>
    <w:rsid w:val="00FC0D79"/>
    <w:rsid w:val="00FC12D0"/>
    <w:rsid w:val="00FC3E72"/>
    <w:rsid w:val="00FC49B2"/>
    <w:rsid w:val="00FC5E6D"/>
    <w:rsid w:val="00FC7533"/>
    <w:rsid w:val="00FC7E29"/>
    <w:rsid w:val="00FD0F2E"/>
    <w:rsid w:val="00FD1751"/>
    <w:rsid w:val="00FD1F81"/>
    <w:rsid w:val="00FD2A95"/>
    <w:rsid w:val="00FD51DC"/>
    <w:rsid w:val="00FD53BF"/>
    <w:rsid w:val="00FD5BE5"/>
    <w:rsid w:val="00FD6B0C"/>
    <w:rsid w:val="00FD6FCD"/>
    <w:rsid w:val="00FE1879"/>
    <w:rsid w:val="00FE3241"/>
    <w:rsid w:val="00FE3267"/>
    <w:rsid w:val="00FE3A36"/>
    <w:rsid w:val="00FE3A62"/>
    <w:rsid w:val="00FE4135"/>
    <w:rsid w:val="00FE5463"/>
    <w:rsid w:val="00FE608D"/>
    <w:rsid w:val="00FF27E8"/>
    <w:rsid w:val="00FF37CF"/>
    <w:rsid w:val="00FF413F"/>
    <w:rsid w:val="00FF4933"/>
    <w:rsid w:val="00FF4F31"/>
    <w:rsid w:val="00FF5BB5"/>
    <w:rsid w:val="00FF5C20"/>
    <w:rsid w:val="00FF7D81"/>
    <w:rsid w:val="16D970A6"/>
    <w:rsid w:val="17918AF6"/>
    <w:rsid w:val="3FE631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E339"/>
  <w15:chartTrackingRefBased/>
  <w15:docId w15:val="{4DBD4E60-EFB9-4D56-82B1-930FAEF27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6"/>
        <w:szCs w:val="26"/>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lsdException w:name="Intense Reference" w:locked="1" w:uiPriority="32" w:qFormat="1"/>
    <w:lsdException w:name="Book Title" w:locked="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1" w:semiHidden="1" w:unhideWhenUsed="1"/>
    <w:lsdException w:name="Smart Hyperlink" w:locked="1" w:semiHidden="1" w:unhideWhenUsed="1"/>
    <w:lsdException w:name="Hashtag" w:locked="1" w:semiHidden="1" w:unhideWhenUsed="1"/>
    <w:lsdException w:name="Unresolved Mention" w:locked="1" w:semiHidden="1" w:unhideWhenUsed="1"/>
    <w:lsdException w:name="Smart Link" w:locked="1" w:semiHidden="1" w:unhideWhenUsed="1"/>
  </w:latentStyles>
  <w:style w:type="paragraph" w:default="1" w:styleId="Normal">
    <w:name w:val="Normal"/>
    <w:qFormat/>
    <w:rsid w:val="00E66DA5"/>
  </w:style>
  <w:style w:type="paragraph" w:styleId="Heading1">
    <w:name w:val="heading 1"/>
    <w:basedOn w:val="Header"/>
    <w:next w:val="Text-Step"/>
    <w:link w:val="Heading1Char"/>
    <w:uiPriority w:val="9"/>
    <w:rsid w:val="00DB2928"/>
    <w:pPr>
      <w:spacing w:before="360" w:after="240"/>
      <w:outlineLvl w:val="0"/>
    </w:pPr>
    <w:rPr>
      <w:color w:val="386C99"/>
      <w:sz w:val="36"/>
      <w:szCs w:val="56"/>
    </w:rPr>
  </w:style>
  <w:style w:type="paragraph" w:styleId="Heading2">
    <w:name w:val="heading 2"/>
    <w:basedOn w:val="Normal"/>
    <w:next w:val="Normal"/>
    <w:link w:val="Heading2Char"/>
    <w:uiPriority w:val="9"/>
    <w:unhideWhenUsed/>
    <w:qFormat/>
    <w:rsid w:val="00DB2928"/>
    <w:pPr>
      <w:keepNext/>
      <w:keepLines/>
      <w:spacing w:before="360"/>
      <w:outlineLvl w:val="1"/>
    </w:pPr>
    <w:rPr>
      <w:rFonts w:ascii="Arial" w:eastAsiaTheme="majorEastAsia" w:hAnsi="Arial" w:cs="Arial"/>
      <w:b/>
      <w:bCs/>
      <w:color w:val="386C99"/>
      <w:szCs w:val="28"/>
      <w:lang w:val="en-GB"/>
    </w:rPr>
  </w:style>
  <w:style w:type="paragraph" w:styleId="Heading3">
    <w:name w:val="heading 3"/>
    <w:basedOn w:val="Normal"/>
    <w:next w:val="Normal"/>
    <w:link w:val="Heading3Char"/>
    <w:uiPriority w:val="9"/>
    <w:unhideWhenUsed/>
    <w:qFormat/>
    <w:locked/>
    <w:rsid w:val="00DB2928"/>
    <w:pPr>
      <w:keepNext/>
      <w:keepLines/>
      <w:spacing w:before="360"/>
      <w:outlineLvl w:val="2"/>
    </w:pPr>
    <w:rPr>
      <w:rFonts w:asciiTheme="majorHAnsi" w:eastAsiaTheme="majorEastAsia" w:hAnsiTheme="majorHAnsi" w:cstheme="majorBidi"/>
      <w:b/>
      <w:color w:val="386C99"/>
      <w:sz w:val="28"/>
      <w:szCs w:val="24"/>
    </w:rPr>
  </w:style>
  <w:style w:type="paragraph" w:styleId="Heading4">
    <w:name w:val="heading 4"/>
    <w:basedOn w:val="Normal"/>
    <w:next w:val="Normal"/>
    <w:link w:val="Heading4Char"/>
    <w:uiPriority w:val="9"/>
    <w:semiHidden/>
    <w:unhideWhenUsed/>
    <w:qFormat/>
    <w:locked/>
    <w:rsid w:val="00DB2928"/>
    <w:pPr>
      <w:keepNext/>
      <w:keepLines/>
      <w:spacing w:before="40" w:after="0"/>
      <w:outlineLvl w:val="3"/>
    </w:pPr>
    <w:rPr>
      <w:rFonts w:asciiTheme="majorHAnsi" w:eastAsiaTheme="majorEastAsia" w:hAnsiTheme="majorHAnsi" w:cstheme="majorBidi"/>
      <w:i/>
      <w:iCs/>
      <w:color w:val="386C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DA55C5"/>
    <w:pPr>
      <w:spacing w:after="360"/>
    </w:pPr>
    <w:rPr>
      <w:rFonts w:ascii="Arial" w:hAnsi="Arial" w:cs="Arial"/>
      <w:color w:val="00698C" w:themeColor="accent1"/>
      <w:sz w:val="40"/>
      <w:szCs w:val="40"/>
    </w:rPr>
  </w:style>
  <w:style w:type="character" w:customStyle="1" w:styleId="HeaderChar">
    <w:name w:val="Header Char"/>
    <w:basedOn w:val="DefaultParagraphFont"/>
    <w:link w:val="Header"/>
    <w:uiPriority w:val="99"/>
    <w:rsid w:val="00DA55C5"/>
    <w:rPr>
      <w:rFonts w:ascii="Arial" w:hAnsi="Arial" w:cs="Arial"/>
      <w:color w:val="00698C" w:themeColor="accent1"/>
      <w:sz w:val="40"/>
      <w:szCs w:val="40"/>
    </w:rPr>
  </w:style>
  <w:style w:type="paragraph" w:styleId="Footer">
    <w:name w:val="footer"/>
    <w:basedOn w:val="Normal"/>
    <w:link w:val="FooterChar"/>
    <w:uiPriority w:val="99"/>
    <w:unhideWhenUsed/>
    <w:locked/>
    <w:rsid w:val="00D66461"/>
    <w:pPr>
      <w:spacing w:before="0" w:after="0"/>
    </w:pPr>
    <w:rPr>
      <w:rFonts w:ascii="Arial" w:hAnsi="Arial" w:cs="Arial"/>
      <w:color w:val="007494"/>
      <w:sz w:val="36"/>
      <w:szCs w:val="36"/>
    </w:rPr>
  </w:style>
  <w:style w:type="character" w:customStyle="1" w:styleId="FooterChar">
    <w:name w:val="Footer Char"/>
    <w:basedOn w:val="DefaultParagraphFont"/>
    <w:link w:val="Footer"/>
    <w:uiPriority w:val="99"/>
    <w:rsid w:val="00D66461"/>
    <w:rPr>
      <w:rFonts w:ascii="Arial" w:hAnsi="Arial" w:cs="Arial"/>
      <w:color w:val="007494"/>
      <w:sz w:val="36"/>
      <w:szCs w:val="36"/>
    </w:rPr>
  </w:style>
  <w:style w:type="table" w:styleId="TableGrid">
    <w:name w:val="Table Grid"/>
    <w:basedOn w:val="TableNormal"/>
    <w:uiPriority w:val="39"/>
    <w:rsid w:val="00824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0F2F13"/>
    <w:rPr>
      <w:color w:val="808080"/>
    </w:rPr>
  </w:style>
  <w:style w:type="paragraph" w:customStyle="1" w:styleId="Text-Step">
    <w:name w:val="Text - Step"/>
    <w:basedOn w:val="Normal"/>
    <w:next w:val="Text-StepResult"/>
    <w:link w:val="Text-StepChar"/>
    <w:qFormat/>
    <w:rsid w:val="00C67BED"/>
    <w:pPr>
      <w:numPr>
        <w:numId w:val="1"/>
      </w:numPr>
      <w:spacing w:before="360"/>
      <w:ind w:left="397" w:hanging="397"/>
    </w:pPr>
    <w:rPr>
      <w:szCs w:val="24"/>
    </w:rPr>
  </w:style>
  <w:style w:type="character" w:customStyle="1" w:styleId="Text-StepChar">
    <w:name w:val="Text - Step Char"/>
    <w:basedOn w:val="DefaultParagraphFont"/>
    <w:link w:val="Text-Step"/>
    <w:rsid w:val="00C67BED"/>
    <w:rPr>
      <w:szCs w:val="24"/>
    </w:rPr>
  </w:style>
  <w:style w:type="paragraph" w:customStyle="1" w:styleId="Bullet1">
    <w:name w:val="Bullet 1"/>
    <w:basedOn w:val="Normal"/>
    <w:link w:val="Bullet1Char"/>
    <w:qFormat/>
    <w:rsid w:val="006719DD"/>
    <w:pPr>
      <w:numPr>
        <w:numId w:val="2"/>
      </w:numPr>
      <w:ind w:left="357" w:hanging="357"/>
      <w:contextualSpacing/>
    </w:pPr>
    <w:rPr>
      <w:rFonts w:cstheme="minorBidi"/>
      <w:lang w:val="en-GB"/>
    </w:rPr>
  </w:style>
  <w:style w:type="paragraph" w:customStyle="1" w:styleId="Table">
    <w:name w:val="Table"/>
    <w:basedOn w:val="Text-Step"/>
    <w:link w:val="TableChar"/>
    <w:qFormat/>
    <w:locked/>
    <w:rsid w:val="00C532EF"/>
    <w:pPr>
      <w:numPr>
        <w:numId w:val="0"/>
      </w:numPr>
      <w:spacing w:before="120"/>
    </w:pPr>
  </w:style>
  <w:style w:type="character" w:customStyle="1" w:styleId="Bullet1Char">
    <w:name w:val="Bullet 1 Char"/>
    <w:basedOn w:val="DefaultParagraphFont"/>
    <w:link w:val="Bullet1"/>
    <w:rsid w:val="006719DD"/>
    <w:rPr>
      <w:rFonts w:cstheme="minorBidi"/>
      <w:lang w:val="en-GB"/>
    </w:rPr>
  </w:style>
  <w:style w:type="character" w:customStyle="1" w:styleId="Heading3Char">
    <w:name w:val="Heading 3 Char"/>
    <w:basedOn w:val="DefaultParagraphFont"/>
    <w:link w:val="Heading3"/>
    <w:uiPriority w:val="9"/>
    <w:rsid w:val="00DB2928"/>
    <w:rPr>
      <w:rFonts w:asciiTheme="majorHAnsi" w:eastAsiaTheme="majorEastAsia" w:hAnsiTheme="majorHAnsi" w:cstheme="majorBidi"/>
      <w:b/>
      <w:color w:val="386C99"/>
      <w:sz w:val="28"/>
      <w:szCs w:val="24"/>
    </w:rPr>
  </w:style>
  <w:style w:type="character" w:customStyle="1" w:styleId="TableChar">
    <w:name w:val="Table Char"/>
    <w:basedOn w:val="Text-StepChar"/>
    <w:link w:val="Table"/>
    <w:rsid w:val="00C532EF"/>
    <w:rPr>
      <w:szCs w:val="24"/>
    </w:rPr>
  </w:style>
  <w:style w:type="paragraph" w:customStyle="1" w:styleId="Text">
    <w:name w:val="Text"/>
    <w:basedOn w:val="Normal"/>
    <w:qFormat/>
    <w:rsid w:val="00E4050C"/>
  </w:style>
  <w:style w:type="paragraph" w:customStyle="1" w:styleId="CalloutText">
    <w:name w:val="Callout Text"/>
    <w:basedOn w:val="Normal"/>
    <w:qFormat/>
    <w:rsid w:val="00B25402"/>
    <w:pPr>
      <w:spacing w:before="60" w:after="180"/>
    </w:pPr>
    <w:rPr>
      <w:lang w:val="en-GB"/>
    </w:rPr>
  </w:style>
  <w:style w:type="paragraph" w:customStyle="1" w:styleId="Bullet2">
    <w:name w:val="Bullet 2"/>
    <w:basedOn w:val="Normal"/>
    <w:rsid w:val="0032040E"/>
    <w:pPr>
      <w:numPr>
        <w:ilvl w:val="1"/>
        <w:numId w:val="4"/>
      </w:numPr>
      <w:ind w:left="714" w:hanging="357"/>
      <w:contextualSpacing/>
    </w:pPr>
    <w:rPr>
      <w:rFonts w:asciiTheme="minorHAnsi" w:hAnsiTheme="minorHAnsi" w:cstheme="minorBidi"/>
      <w:lang w:val="en-GB"/>
    </w:rPr>
  </w:style>
  <w:style w:type="paragraph" w:customStyle="1" w:styleId="Text-StepResult">
    <w:name w:val="Text - Step Result"/>
    <w:basedOn w:val="Text-Step"/>
    <w:next w:val="Text-StepResultImage"/>
    <w:qFormat/>
    <w:rsid w:val="00DC5E82"/>
    <w:pPr>
      <w:numPr>
        <w:numId w:val="0"/>
      </w:numPr>
      <w:spacing w:before="120"/>
      <w:ind w:left="397"/>
    </w:pPr>
    <w:rPr>
      <w:color w:val="000000" w:themeColor="text1"/>
    </w:rPr>
  </w:style>
  <w:style w:type="character" w:styleId="CommentReference">
    <w:name w:val="annotation reference"/>
    <w:basedOn w:val="DefaultParagraphFont"/>
    <w:uiPriority w:val="99"/>
    <w:semiHidden/>
    <w:unhideWhenUsed/>
    <w:locked/>
    <w:rsid w:val="006C5105"/>
    <w:rPr>
      <w:sz w:val="16"/>
      <w:szCs w:val="16"/>
    </w:rPr>
  </w:style>
  <w:style w:type="paragraph" w:customStyle="1" w:styleId="Text-BoldAll">
    <w:name w:val="Text - Bold (All)"/>
    <w:basedOn w:val="Text"/>
    <w:qFormat/>
    <w:rsid w:val="001C70C6"/>
    <w:rPr>
      <w:b/>
      <w:bCs/>
    </w:rPr>
  </w:style>
  <w:style w:type="character" w:customStyle="1" w:styleId="Heading2Char">
    <w:name w:val="Heading 2 Char"/>
    <w:basedOn w:val="DefaultParagraphFont"/>
    <w:link w:val="Heading2"/>
    <w:uiPriority w:val="9"/>
    <w:rsid w:val="00DB2928"/>
    <w:rPr>
      <w:rFonts w:ascii="Arial" w:eastAsiaTheme="majorEastAsia" w:hAnsi="Arial" w:cs="Arial"/>
      <w:b/>
      <w:bCs/>
      <w:color w:val="386C99"/>
      <w:szCs w:val="28"/>
      <w:lang w:val="en-GB"/>
    </w:rPr>
  </w:style>
  <w:style w:type="character" w:customStyle="1" w:styleId="Heading1Char">
    <w:name w:val="Heading 1 Char"/>
    <w:basedOn w:val="DefaultParagraphFont"/>
    <w:link w:val="Heading1"/>
    <w:uiPriority w:val="9"/>
    <w:rsid w:val="00DB2928"/>
    <w:rPr>
      <w:rFonts w:ascii="Arial" w:hAnsi="Arial" w:cs="Arial"/>
      <w:color w:val="386C99"/>
      <w:sz w:val="36"/>
      <w:szCs w:val="56"/>
    </w:rPr>
  </w:style>
  <w:style w:type="paragraph" w:styleId="CommentText">
    <w:name w:val="annotation text"/>
    <w:basedOn w:val="Normal"/>
    <w:link w:val="CommentTextChar"/>
    <w:uiPriority w:val="99"/>
    <w:unhideWhenUsed/>
    <w:locked/>
    <w:rsid w:val="00030F34"/>
    <w:rPr>
      <w:sz w:val="20"/>
      <w:szCs w:val="20"/>
    </w:rPr>
  </w:style>
  <w:style w:type="character" w:customStyle="1" w:styleId="CommentTextChar">
    <w:name w:val="Comment Text Char"/>
    <w:basedOn w:val="DefaultParagraphFont"/>
    <w:link w:val="CommentText"/>
    <w:uiPriority w:val="99"/>
    <w:rsid w:val="00030F34"/>
    <w:rPr>
      <w:sz w:val="20"/>
      <w:szCs w:val="20"/>
    </w:rPr>
  </w:style>
  <w:style w:type="paragraph" w:styleId="CommentSubject">
    <w:name w:val="annotation subject"/>
    <w:basedOn w:val="CommentText"/>
    <w:next w:val="CommentText"/>
    <w:link w:val="CommentSubjectChar"/>
    <w:uiPriority w:val="99"/>
    <w:semiHidden/>
    <w:unhideWhenUsed/>
    <w:locked/>
    <w:rsid w:val="00030F34"/>
    <w:rPr>
      <w:b/>
      <w:bCs/>
    </w:rPr>
  </w:style>
  <w:style w:type="character" w:customStyle="1" w:styleId="CommentSubjectChar">
    <w:name w:val="Comment Subject Char"/>
    <w:basedOn w:val="CommentTextChar"/>
    <w:link w:val="CommentSubject"/>
    <w:uiPriority w:val="99"/>
    <w:semiHidden/>
    <w:rsid w:val="00030F34"/>
    <w:rPr>
      <w:b/>
      <w:bCs/>
      <w:sz w:val="20"/>
      <w:szCs w:val="20"/>
    </w:rPr>
  </w:style>
  <w:style w:type="paragraph" w:customStyle="1" w:styleId="Text-StepResultImage">
    <w:name w:val="Text - Step Result (Image)"/>
    <w:basedOn w:val="Text-StepResult"/>
    <w:next w:val="Text-Step"/>
    <w:qFormat/>
    <w:rsid w:val="0070664C"/>
    <w:pPr>
      <w:spacing w:after="360"/>
    </w:pPr>
  </w:style>
  <w:style w:type="paragraph" w:customStyle="1" w:styleId="Bullet1Space">
    <w:name w:val="Bullet 1 (Space)"/>
    <w:basedOn w:val="Bullet1"/>
    <w:qFormat/>
    <w:rsid w:val="006719DD"/>
    <w:pPr>
      <w:contextualSpacing w:val="0"/>
    </w:pPr>
  </w:style>
  <w:style w:type="paragraph" w:customStyle="1" w:styleId="Bullet2Space">
    <w:name w:val="Bullet 2 (Space)"/>
    <w:basedOn w:val="Bullet2"/>
    <w:qFormat/>
    <w:rsid w:val="004C64FF"/>
    <w:pPr>
      <w:contextualSpacing w:val="0"/>
    </w:pPr>
  </w:style>
  <w:style w:type="paragraph" w:styleId="Revision">
    <w:name w:val="Revision"/>
    <w:hidden/>
    <w:uiPriority w:val="99"/>
    <w:semiHidden/>
    <w:rsid w:val="002E2226"/>
    <w:pPr>
      <w:spacing w:before="0" w:after="0"/>
    </w:pPr>
  </w:style>
  <w:style w:type="paragraph" w:styleId="TOCHeading">
    <w:name w:val="TOC Heading"/>
    <w:basedOn w:val="Heading1"/>
    <w:next w:val="Normal"/>
    <w:uiPriority w:val="39"/>
    <w:unhideWhenUsed/>
    <w:qFormat/>
    <w:locked/>
    <w:rsid w:val="002609EE"/>
    <w:pPr>
      <w:spacing w:line="276" w:lineRule="auto"/>
      <w:outlineLvl w:val="9"/>
    </w:pPr>
    <w:rPr>
      <w:rFonts w:asciiTheme="majorHAnsi" w:hAnsiTheme="majorHAnsi"/>
      <w:b/>
      <w:sz w:val="26"/>
      <w:szCs w:val="26"/>
      <w:lang w:val="en-US" w:eastAsia="en-GB"/>
    </w:rPr>
  </w:style>
  <w:style w:type="paragraph" w:styleId="TOC1">
    <w:name w:val="toc 1"/>
    <w:basedOn w:val="Normal"/>
    <w:next w:val="Normal"/>
    <w:autoRedefine/>
    <w:uiPriority w:val="39"/>
    <w:unhideWhenUsed/>
    <w:locked/>
    <w:rsid w:val="00D3661A"/>
    <w:pPr>
      <w:tabs>
        <w:tab w:val="right" w:leader="dot" w:pos="14562"/>
      </w:tabs>
    </w:pPr>
    <w:rPr>
      <w:rFonts w:asciiTheme="minorHAnsi" w:eastAsia="Times New Roman" w:hAnsiTheme="minorHAnsi" w:cs="Times New Roman"/>
      <w:bCs/>
      <w:iCs/>
      <w:color w:val="000000" w:themeColor="text1"/>
      <w:szCs w:val="24"/>
      <w:lang w:eastAsia="en-GB"/>
    </w:rPr>
  </w:style>
  <w:style w:type="paragraph" w:styleId="TOC2">
    <w:name w:val="toc 2"/>
    <w:basedOn w:val="Normal"/>
    <w:next w:val="Normal"/>
    <w:autoRedefine/>
    <w:uiPriority w:val="39"/>
    <w:unhideWhenUsed/>
    <w:rsid w:val="00B66834"/>
    <w:pPr>
      <w:tabs>
        <w:tab w:val="right" w:leader="dot" w:pos="9622"/>
      </w:tabs>
      <w:ind w:left="340"/>
    </w:pPr>
    <w:rPr>
      <w:rFonts w:asciiTheme="minorHAnsi" w:eastAsia="Times New Roman" w:hAnsiTheme="minorHAnsi" w:cs="Times New Roman"/>
      <w:bCs/>
      <w:szCs w:val="22"/>
      <w:lang w:eastAsia="en-GB"/>
    </w:rPr>
  </w:style>
  <w:style w:type="character" w:styleId="Hyperlink">
    <w:name w:val="Hyperlink"/>
    <w:basedOn w:val="DefaultParagraphFont"/>
    <w:uiPriority w:val="99"/>
    <w:unhideWhenUsed/>
    <w:locked/>
    <w:rsid w:val="00806F97"/>
    <w:rPr>
      <w:color w:val="0070C0" w:themeColor="hyperlink"/>
      <w:u w:val="single"/>
    </w:rPr>
  </w:style>
  <w:style w:type="paragraph" w:styleId="TOC3">
    <w:name w:val="toc 3"/>
    <w:basedOn w:val="Normal"/>
    <w:next w:val="Normal"/>
    <w:autoRedefine/>
    <w:uiPriority w:val="39"/>
    <w:unhideWhenUsed/>
    <w:locked/>
    <w:rsid w:val="00806F97"/>
    <w:pPr>
      <w:tabs>
        <w:tab w:val="right" w:leader="dot" w:pos="9628"/>
      </w:tabs>
      <w:ind w:left="522"/>
    </w:pPr>
  </w:style>
  <w:style w:type="paragraph" w:customStyle="1" w:styleId="00FrontCoverText">
    <w:name w:val="00 Front Cover Text"/>
    <w:basedOn w:val="Text"/>
    <w:qFormat/>
    <w:rsid w:val="00944E96"/>
    <w:pPr>
      <w:spacing w:before="180" w:after="180"/>
    </w:pPr>
  </w:style>
  <w:style w:type="paragraph" w:customStyle="1" w:styleId="CalloutHeadingNote">
    <w:name w:val="Callout Heading (Note)"/>
    <w:basedOn w:val="Normal"/>
    <w:qFormat/>
    <w:rsid w:val="0041040A"/>
    <w:pPr>
      <w:spacing w:after="60"/>
    </w:pPr>
    <w:rPr>
      <w:b/>
      <w:bCs/>
      <w:color w:val="0099CC"/>
    </w:rPr>
  </w:style>
  <w:style w:type="paragraph" w:customStyle="1" w:styleId="CalloutHeadingResource">
    <w:name w:val="Callout Heading (Resource)"/>
    <w:basedOn w:val="Normal"/>
    <w:qFormat/>
    <w:rsid w:val="0041040A"/>
    <w:pPr>
      <w:spacing w:after="60"/>
    </w:pPr>
    <w:rPr>
      <w:b/>
      <w:bCs/>
      <w:color w:val="00A349"/>
    </w:rPr>
  </w:style>
  <w:style w:type="paragraph" w:customStyle="1" w:styleId="00FrontCoverTitle">
    <w:name w:val="00 Front Cover Title"/>
    <w:basedOn w:val="Text"/>
    <w:qFormat/>
    <w:rsid w:val="00DB2928"/>
    <w:pPr>
      <w:spacing w:before="0" w:after="0"/>
    </w:pPr>
    <w:rPr>
      <w:rFonts w:ascii="Arial" w:hAnsi="Arial"/>
      <w:color w:val="386C99"/>
      <w:sz w:val="64"/>
    </w:rPr>
  </w:style>
  <w:style w:type="paragraph" w:customStyle="1" w:styleId="TableHeading">
    <w:name w:val="Table Heading"/>
    <w:basedOn w:val="Normal"/>
    <w:qFormat/>
    <w:rsid w:val="00DB2928"/>
    <w:pPr>
      <w:spacing w:before="300" w:after="180"/>
    </w:pPr>
    <w:rPr>
      <w:rFonts w:cstheme="minorBidi"/>
      <w:b/>
      <w:bCs/>
      <w:color w:val="386C99"/>
      <w:szCs w:val="24"/>
      <w:lang w:val="en-GB"/>
    </w:rPr>
  </w:style>
  <w:style w:type="paragraph" w:customStyle="1" w:styleId="PanelTableSubheading">
    <w:name w:val="Panel Table Subheading"/>
    <w:basedOn w:val="Normal"/>
    <w:qFormat/>
    <w:rsid w:val="00DB2928"/>
    <w:rPr>
      <w:rFonts w:cstheme="minorBidi"/>
      <w:b/>
      <w:bCs/>
      <w:color w:val="386C99"/>
      <w:szCs w:val="24"/>
      <w:lang w:val="en-GB"/>
    </w:rPr>
  </w:style>
  <w:style w:type="paragraph" w:customStyle="1" w:styleId="00FooterPageNumber">
    <w:name w:val="00 Footer Page Number"/>
    <w:basedOn w:val="Normal"/>
    <w:qFormat/>
    <w:rsid w:val="00DB2928"/>
    <w:pPr>
      <w:jc w:val="right"/>
    </w:pPr>
    <w:rPr>
      <w:color w:val="386C99"/>
    </w:rPr>
  </w:style>
  <w:style w:type="paragraph" w:customStyle="1" w:styleId="00Footer">
    <w:name w:val="00 Footer"/>
    <w:basedOn w:val="Footer"/>
    <w:rsid w:val="00DB2928"/>
    <w:rPr>
      <w:color w:val="386C99"/>
      <w:sz w:val="26"/>
    </w:rPr>
  </w:style>
  <w:style w:type="character" w:customStyle="1" w:styleId="Text-BoldName">
    <w:name w:val="Text - Bold (Name)"/>
    <w:basedOn w:val="Strong"/>
    <w:uiPriority w:val="1"/>
    <w:qFormat/>
    <w:rsid w:val="008B691A"/>
    <w:rPr>
      <w:rFonts w:ascii="Calibri" w:hAnsi="Calibri"/>
      <w:b/>
      <w:bCs/>
      <w:color w:val="000000" w:themeColor="text1"/>
      <w:sz w:val="26"/>
    </w:rPr>
  </w:style>
  <w:style w:type="paragraph" w:customStyle="1" w:styleId="00Header">
    <w:name w:val="00 Header"/>
    <w:basedOn w:val="Header"/>
    <w:qFormat/>
    <w:rsid w:val="00DB2928"/>
    <w:pPr>
      <w:spacing w:after="120"/>
    </w:pPr>
    <w:rPr>
      <w:color w:val="386C99"/>
    </w:rPr>
  </w:style>
  <w:style w:type="character" w:styleId="Strong">
    <w:name w:val="Strong"/>
    <w:basedOn w:val="DefaultParagraphFont"/>
    <w:uiPriority w:val="22"/>
    <w:locked/>
    <w:rsid w:val="00465A38"/>
    <w:rPr>
      <w:b/>
      <w:bCs/>
    </w:rPr>
  </w:style>
  <w:style w:type="paragraph" w:customStyle="1" w:styleId="00TOC1">
    <w:name w:val="00 TOC 1"/>
    <w:basedOn w:val="TOC1"/>
    <w:qFormat/>
    <w:rsid w:val="0026035E"/>
  </w:style>
  <w:style w:type="character" w:customStyle="1" w:styleId="Heading4Char">
    <w:name w:val="Heading 4 Char"/>
    <w:basedOn w:val="DefaultParagraphFont"/>
    <w:link w:val="Heading4"/>
    <w:uiPriority w:val="9"/>
    <w:semiHidden/>
    <w:rsid w:val="00DB2928"/>
    <w:rPr>
      <w:rFonts w:asciiTheme="majorHAnsi" w:eastAsiaTheme="majorEastAsia" w:hAnsiTheme="majorHAnsi" w:cstheme="majorBidi"/>
      <w:i/>
      <w:iCs/>
      <w:color w:val="386C99"/>
    </w:rPr>
  </w:style>
  <w:style w:type="paragraph" w:customStyle="1" w:styleId="PanelTableHeading">
    <w:name w:val="Panel Table Heading"/>
    <w:basedOn w:val="TableHeading"/>
    <w:qFormat/>
    <w:rsid w:val="00DB2928"/>
    <w:pPr>
      <w:spacing w:before="180"/>
    </w:pPr>
  </w:style>
  <w:style w:type="paragraph" w:customStyle="1" w:styleId="00FrontCoverUGTitle">
    <w:name w:val="00 Front Cover UG Title"/>
    <w:basedOn w:val="00FrontCoverTitle"/>
    <w:qFormat/>
    <w:rsid w:val="00C9153A"/>
    <w:rPr>
      <w:color w:val="D9D9D9" w:themeColor="background1" w:themeShade="D9"/>
      <w:sz w:val="40"/>
      <w:szCs w:val="40"/>
    </w:rPr>
  </w:style>
  <w:style w:type="paragraph" w:customStyle="1" w:styleId="CalloutSpace">
    <w:name w:val="Callout Space"/>
    <w:basedOn w:val="Normal"/>
    <w:qFormat/>
    <w:rsid w:val="00390259"/>
    <w:pPr>
      <w:spacing w:before="0" w:after="0"/>
    </w:pPr>
    <w:rPr>
      <w:noProof/>
      <w:sz w:val="12"/>
      <w:szCs w:val="12"/>
    </w:rPr>
  </w:style>
  <w:style w:type="paragraph" w:customStyle="1" w:styleId="CalloutHeadingNote2">
    <w:name w:val="Callout Heading (Note) 2"/>
    <w:basedOn w:val="CalloutHeadingNote"/>
    <w:qFormat/>
    <w:rsid w:val="0034503C"/>
    <w:pPr>
      <w:ind w:left="357"/>
    </w:pPr>
  </w:style>
  <w:style w:type="paragraph" w:customStyle="1" w:styleId="CalloutText2">
    <w:name w:val="Callout Text 2"/>
    <w:basedOn w:val="CalloutText"/>
    <w:qFormat/>
    <w:rsid w:val="0034503C"/>
    <w:pPr>
      <w:spacing w:after="240"/>
      <w:ind w:left="357"/>
    </w:pPr>
  </w:style>
  <w:style w:type="paragraph" w:customStyle="1" w:styleId="Text-Highlight">
    <w:name w:val="Text - Highlight"/>
    <w:basedOn w:val="Text"/>
    <w:locked/>
    <w:rsid w:val="008F2138"/>
  </w:style>
  <w:style w:type="paragraph" w:customStyle="1" w:styleId="00HeaderSmaller">
    <w:name w:val="00 Header (Smaller)"/>
    <w:basedOn w:val="00Header"/>
    <w:qFormat/>
    <w:rsid w:val="00657916"/>
    <w:rPr>
      <w:sz w:val="32"/>
      <w:szCs w:val="28"/>
    </w:rPr>
  </w:style>
  <w:style w:type="paragraph" w:customStyle="1" w:styleId="00FrontCoverTitleSmaller">
    <w:name w:val="00 Front Cover Title (Smaller)"/>
    <w:basedOn w:val="00FrontCoverTitle"/>
    <w:qFormat/>
    <w:rsid w:val="00657916"/>
    <w:rPr>
      <w:sz w:val="56"/>
      <w:szCs w:val="44"/>
    </w:rPr>
  </w:style>
  <w:style w:type="paragraph" w:styleId="NoSpacing">
    <w:name w:val="No Spacing"/>
    <w:uiPriority w:val="1"/>
    <w:qFormat/>
    <w:locked/>
    <w:rsid w:val="00777A31"/>
    <w:pPr>
      <w:spacing w:before="0" w:after="0"/>
    </w:pPr>
  </w:style>
  <w:style w:type="paragraph" w:customStyle="1" w:styleId="00FrontCoverCourtTitle">
    <w:name w:val="00 Front Cover Court Title"/>
    <w:basedOn w:val="00FrontCoverTitle"/>
    <w:qFormat/>
    <w:rsid w:val="00DB2928"/>
    <w:rPr>
      <w:sz w:val="40"/>
    </w:rPr>
  </w:style>
  <w:style w:type="character" w:customStyle="1" w:styleId="00CourtTitle">
    <w:name w:val="00 Court Title"/>
    <w:basedOn w:val="Heading1Char"/>
    <w:uiPriority w:val="1"/>
    <w:rsid w:val="00DB2928"/>
    <w:rPr>
      <w:rFonts w:ascii="Arial" w:hAnsi="Arial" w:cs="Arial"/>
      <w:color w:val="386C99"/>
      <w:sz w:val="40"/>
      <w:szCs w:val="56"/>
    </w:rPr>
  </w:style>
  <w:style w:type="character" w:styleId="Mention">
    <w:name w:val="Mention"/>
    <w:basedOn w:val="DefaultParagraphFont"/>
    <w:uiPriority w:val="99"/>
    <w:semiHidden/>
    <w:unhideWhenUsed/>
    <w:locked/>
    <w:rsid w:val="00F82D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8652">
      <w:bodyDiv w:val="1"/>
      <w:marLeft w:val="0"/>
      <w:marRight w:val="0"/>
      <w:marTop w:val="0"/>
      <w:marBottom w:val="0"/>
      <w:divBdr>
        <w:top w:val="none" w:sz="0" w:space="0" w:color="auto"/>
        <w:left w:val="none" w:sz="0" w:space="0" w:color="auto"/>
        <w:bottom w:val="none" w:sz="0" w:space="0" w:color="auto"/>
        <w:right w:val="none" w:sz="0" w:space="0" w:color="auto"/>
      </w:divBdr>
    </w:div>
    <w:div w:id="548806619">
      <w:bodyDiv w:val="1"/>
      <w:marLeft w:val="0"/>
      <w:marRight w:val="0"/>
      <w:marTop w:val="0"/>
      <w:marBottom w:val="0"/>
      <w:divBdr>
        <w:top w:val="none" w:sz="0" w:space="0" w:color="auto"/>
        <w:left w:val="none" w:sz="0" w:space="0" w:color="auto"/>
        <w:bottom w:val="none" w:sz="0" w:space="0" w:color="auto"/>
        <w:right w:val="none" w:sz="0" w:space="0" w:color="auto"/>
      </w:divBdr>
    </w:div>
    <w:div w:id="768240733">
      <w:bodyDiv w:val="1"/>
      <w:marLeft w:val="0"/>
      <w:marRight w:val="0"/>
      <w:marTop w:val="0"/>
      <w:marBottom w:val="0"/>
      <w:divBdr>
        <w:top w:val="none" w:sz="0" w:space="0" w:color="auto"/>
        <w:left w:val="none" w:sz="0" w:space="0" w:color="auto"/>
        <w:bottom w:val="none" w:sz="0" w:space="0" w:color="auto"/>
        <w:right w:val="none" w:sz="0" w:space="0" w:color="auto"/>
      </w:divBdr>
    </w:div>
    <w:div w:id="784233487">
      <w:bodyDiv w:val="1"/>
      <w:marLeft w:val="0"/>
      <w:marRight w:val="0"/>
      <w:marTop w:val="0"/>
      <w:marBottom w:val="0"/>
      <w:divBdr>
        <w:top w:val="none" w:sz="0" w:space="0" w:color="auto"/>
        <w:left w:val="none" w:sz="0" w:space="0" w:color="auto"/>
        <w:bottom w:val="none" w:sz="0" w:space="0" w:color="auto"/>
        <w:right w:val="none" w:sz="0" w:space="0" w:color="auto"/>
      </w:divBdr>
    </w:div>
    <w:div w:id="993875395">
      <w:bodyDiv w:val="1"/>
      <w:marLeft w:val="0"/>
      <w:marRight w:val="0"/>
      <w:marTop w:val="0"/>
      <w:marBottom w:val="0"/>
      <w:divBdr>
        <w:top w:val="none" w:sz="0" w:space="0" w:color="auto"/>
        <w:left w:val="none" w:sz="0" w:space="0" w:color="auto"/>
        <w:bottom w:val="none" w:sz="0" w:space="0" w:color="auto"/>
        <w:right w:val="none" w:sz="0" w:space="0" w:color="auto"/>
      </w:divBdr>
    </w:div>
    <w:div w:id="15185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C5301476C4B3AA4E29DBAFD870B05"/>
        <w:category>
          <w:name w:val="General"/>
          <w:gallery w:val="placeholder"/>
        </w:category>
        <w:types>
          <w:type w:val="bbPlcHdr"/>
        </w:types>
        <w:behaviors>
          <w:behavior w:val="content"/>
        </w:behaviors>
        <w:guid w:val="{820B5121-C0B5-4C9E-9E7A-54963D39E046}"/>
      </w:docPartPr>
      <w:docPartBody>
        <w:p w:rsidR="009B6D2C" w:rsidRDefault="00AC59C0">
          <w:pPr>
            <w:pStyle w:val="9E1C5301476C4B3AA4E29DBAFD870B05"/>
          </w:pPr>
          <w:r w:rsidRPr="00553F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D2C"/>
    <w:rsid w:val="0001482C"/>
    <w:rsid w:val="00070BE5"/>
    <w:rsid w:val="00281DD7"/>
    <w:rsid w:val="002C13BE"/>
    <w:rsid w:val="003929A4"/>
    <w:rsid w:val="004B4ED3"/>
    <w:rsid w:val="004F2F66"/>
    <w:rsid w:val="0058485C"/>
    <w:rsid w:val="005B1D42"/>
    <w:rsid w:val="008B1AD7"/>
    <w:rsid w:val="009B6D2C"/>
    <w:rsid w:val="00A84861"/>
    <w:rsid w:val="00AC59C0"/>
    <w:rsid w:val="00AE493E"/>
    <w:rsid w:val="00AE7B3C"/>
    <w:rsid w:val="00C407F8"/>
    <w:rsid w:val="00C43312"/>
    <w:rsid w:val="00DC7B6E"/>
    <w:rsid w:val="00E0165F"/>
    <w:rsid w:val="00E11BBB"/>
    <w:rsid w:val="00F114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34D69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B6E"/>
    <w:rPr>
      <w:color w:val="808080"/>
    </w:rPr>
  </w:style>
  <w:style w:type="paragraph" w:customStyle="1" w:styleId="9E1C5301476C4B3AA4E29DBAFD870B05">
    <w:name w:val="9E1C5301476C4B3AA4E29DBAFD870B05"/>
  </w:style>
  <w:style w:type="character" w:styleId="Strong">
    <w:name w:val="Strong"/>
    <w:basedOn w:val="DefaultParagraphFont"/>
    <w:uiPriority w:val="22"/>
    <w:qFormat/>
    <w:rsid w:val="009B6D2C"/>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apor Trail">
  <a:themeElements>
    <a:clrScheme name="CP UG Colours">
      <a:dk1>
        <a:sysClr val="windowText" lastClr="000000"/>
      </a:dk1>
      <a:lt1>
        <a:sysClr val="window" lastClr="FFFFFF"/>
      </a:lt1>
      <a:dk2>
        <a:srgbClr val="454545"/>
      </a:dk2>
      <a:lt2>
        <a:srgbClr val="DADADA"/>
      </a:lt2>
      <a:accent1>
        <a:srgbClr val="00698C"/>
      </a:accent1>
      <a:accent2>
        <a:srgbClr val="FE801A"/>
      </a:accent2>
      <a:accent3>
        <a:srgbClr val="88DBDF"/>
      </a:accent3>
      <a:accent4>
        <a:srgbClr val="8CDA98"/>
      </a:accent4>
      <a:accent5>
        <a:srgbClr val="FFDC68"/>
      </a:accent5>
      <a:accent6>
        <a:srgbClr val="007FA3"/>
      </a:accent6>
      <a:hlink>
        <a:srgbClr val="0070C0"/>
      </a:hlink>
      <a:folHlink>
        <a:srgbClr val="F38B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ML xmlns="59958b7b-9af4-4b11-b346-a714f39869d6">true</HTML>
    <CCVChildProtectionCategories xmlns="59958b7b-9af4-4b11-b346-a714f39869d6" xsi:nil="true"/>
    <CCVChildProtectionAudience xmlns="59958b7b-9af4-4b11-b346-a714f39869d6" xsi:nil="true"/>
    <AssignedAuthor xmlns="59958b7b-9af4-4b11-b346-a714f39869d6" xsi:nil="true"/>
    <MCVCivilTSHCategories xmlns="59958b7b-9af4-4b11-b346-a714f39869d6" xsi:nil="true"/>
    <TaxCatchAll xmlns="598a69fa-da00-48cc-a1a8-c594806ae5ec" xsi:nil="true"/>
    <lcf76f155ced4ddcb4097134ff3c332f xmlns="59958b7b-9af4-4b11-b346-a714f39869d6">
      <Terms xmlns="http://schemas.microsoft.com/office/infopath/2007/PartnerControls"/>
    </lcf76f155ced4ddcb4097134ff3c332f>
    <SubjectMatterExpert_x0028_SME_x0029_ xmlns="59958b7b-9af4-4b11-b346-a714f39869d6" xsi:nil="true"/>
    <MCVCivilAudienceCategories xmlns="59958b7b-9af4-4b11-b346-a714f39869d6" xsi:nil="true"/>
    <ReviewStatus xmlns="59958b7b-9af4-4b11-b346-a714f39869d6" xsi:nil="true"/>
    <Precedent xmlns="59958b7b-9af4-4b11-b346-a714f39869d6">true</Precedent>
    <Precedent0 xmlns="59958b7b-9af4-4b11-b346-a714f39869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F1C49E00836F48815943EAEDEB31FD" ma:contentTypeVersion="37" ma:contentTypeDescription="Create a new document." ma:contentTypeScope="" ma:versionID="3d53fec8eda32630232d24fcd21b237c">
  <xsd:schema xmlns:xsd="http://www.w3.org/2001/XMLSchema" xmlns:xs="http://www.w3.org/2001/XMLSchema" xmlns:p="http://schemas.microsoft.com/office/2006/metadata/properties" xmlns:ns2="59958b7b-9af4-4b11-b346-a714f39869d6" xmlns:ns3="598a69fa-da00-48cc-a1a8-c594806ae5ec" targetNamespace="http://schemas.microsoft.com/office/2006/metadata/properties" ma:root="true" ma:fieldsID="741b0349ef43c1795f1a9cfd696c4cf7" ns2:_="" ns3:_="">
    <xsd:import namespace="59958b7b-9af4-4b11-b346-a714f39869d6"/>
    <xsd:import namespace="598a69fa-da00-48cc-a1a8-c594806ae5ec"/>
    <xsd:element name="properties">
      <xsd:complexType>
        <xsd:sequence>
          <xsd:element name="documentManagement">
            <xsd:complexType>
              <xsd:all>
                <xsd:element ref="ns2:ReviewStatus" minOccurs="0"/>
                <xsd:element ref="ns2:AssignedAuthor" minOccurs="0"/>
                <xsd:element ref="ns2:SubjectMatterExpert_x0028_SME_x0029_" minOccurs="0"/>
                <xsd:element ref="ns2:HTML" minOccurs="0"/>
                <xsd:element ref="ns2:CCVChildProtectionCategories" minOccurs="0"/>
                <xsd:element ref="ns2:CCVChildProtectionAudience"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CVCivilTSHCategories" minOccurs="0"/>
                <xsd:element ref="ns2:MCVCivilAudienceCategories" minOccurs="0"/>
                <xsd:element ref="ns2:MediaServiceMetadata" minOccurs="0"/>
                <xsd:element ref="ns2:MediaServiceDateTaken" minOccurs="0"/>
                <xsd:element ref="ns2:MediaLengthInSeconds" minOccurs="0"/>
                <xsd:element ref="ns2:MediaServiceObjectDetectorVersions" minOccurs="0"/>
                <xsd:element ref="ns2:Precedent" minOccurs="0"/>
                <xsd:element ref="ns2:Precedent0"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58b7b-9af4-4b11-b346-a714f39869d6" elementFormDefault="qualified">
    <xsd:import namespace="http://schemas.microsoft.com/office/2006/documentManagement/types"/>
    <xsd:import namespace="http://schemas.microsoft.com/office/infopath/2007/PartnerControls"/>
    <xsd:element name="ReviewStatus" ma:index="2" nillable="true" ma:displayName="Review Status" ma:description="This column reflects where the the training content currently sits in the development and review cycle." ma:format="Dropdown" ma:internalName="ReviewStatus" ma:readOnly="false">
      <xsd:simpleType>
        <xsd:union memberTypes="dms:Text">
          <xsd:simpleType>
            <xsd:restriction base="dms:Choice">
              <xsd:enumeration value="Backlog"/>
              <xsd:enumeration value="On Hold"/>
              <xsd:enumeration value="Cancelled"/>
              <xsd:enumeration value="Ready for Initial Draft"/>
              <xsd:enumeration value="Peer Review"/>
              <xsd:enumeration value="Ready for ID Review"/>
              <xsd:enumeration value="Ready for SME Review"/>
              <xsd:enumeration value="Actioning Feedback"/>
              <xsd:enumeration value="Ready for CBA Review"/>
              <xsd:enumeration value="Ready for Publication Approval"/>
              <xsd:enumeration value="Ready for Publication"/>
              <xsd:enumeration value="Published"/>
            </xsd:restriction>
          </xsd:simpleType>
        </xsd:union>
      </xsd:simpleType>
    </xsd:element>
    <xsd:element name="AssignedAuthor" ma:index="3" nillable="true" ma:displayName="Author" ma:description="Indicates the person who is currently assigned to author the document." ma:format="Dropdown" ma:internalName="AssignedAuthor" ma:readOnly="false">
      <xsd:simpleType>
        <xsd:restriction base="dms:Choice">
          <xsd:enumeration value="Anu Chawla"/>
          <xsd:enumeration value="Cheryl Price"/>
          <xsd:enumeration value="Chris Fitzpatrick"/>
          <xsd:enumeration value="Danielle Stevenson"/>
          <xsd:enumeration value="Dean Lucas"/>
          <xsd:enumeration value="Julian Cash"/>
          <xsd:enumeration value="Lore Calipari"/>
          <xsd:enumeration value="Melissa Migliaccio"/>
          <xsd:enumeration value="Morris Kestenberg"/>
          <xsd:enumeration value="Rebecca Dimech"/>
          <xsd:enumeration value="Shane Alexander"/>
        </xsd:restriction>
      </xsd:simpleType>
    </xsd:element>
    <xsd:element name="SubjectMatterExpert_x0028_SME_x0029_" ma:index="4" nillable="true" ma:displayName="Subject Matter Expert (SME)" ma:description="This column identifies the SME assigned to this content." ma:format="Dropdown" ma:internalName="SubjectMatterExpert_x0028_SME_x0029_" ma:readOnly="false">
      <xsd:simpleType>
        <xsd:restriction base="dms:Choice">
          <xsd:enumeration value="Danielle Stevenson"/>
          <xsd:enumeration value="Maurice Melillo"/>
          <xsd:enumeration value="Rebecca Dimech"/>
          <xsd:enumeration value="Shane Alexander"/>
        </xsd:restriction>
      </xsd:simpleType>
    </xsd:element>
    <xsd:element name="HTML" ma:index="5" nillable="true" ma:displayName="HTML" ma:default="1" ma:format="Dropdown" ma:internalName="HTML" ma:readOnly="false">
      <xsd:simpleType>
        <xsd:restriction base="dms:Boolean"/>
      </xsd:simpleType>
    </xsd:element>
    <xsd:element name="CCVChildProtectionCategories" ma:index="7" nillable="true" ma:displayName="CCV Child Protection Categories" ma:description="This column reflects what category a document applies to for Child Protection (CP )Documents on the CMS Training and Support Hub (TSH)." ma:format="Dropdown" ma:internalName="CCVChildProtectionCategories" ma:readOnly="false">
      <xsd:simpleType>
        <xsd:restriction base="dms:Choice">
          <xsd:enumeration value="General Resources"/>
          <xsd:enumeration value="Case Management"/>
          <xsd:enumeration value="CMS Portal"/>
          <xsd:enumeration value="Courtroom"/>
          <xsd:enumeration value="Document Management"/>
          <xsd:enumeration value="Enforcement"/>
          <xsd:enumeration value="Primary Application"/>
          <xsd:enumeration value="Listings"/>
          <xsd:enumeration value="Orders"/>
          <xsd:enumeration value="Registry Finance"/>
          <xsd:enumeration value="Secondary Application"/>
          <xsd:enumeration value="Work Queues"/>
          <xsd:enumeration value="WorkCover"/>
        </xsd:restriction>
      </xsd:simpleType>
    </xsd:element>
    <xsd:element name="CCVChildProtectionAudience" ma:index="8" nillable="true" ma:displayName="CCV Child Protection Audience" ma:description="This column reflects what audience a document applies to for Child Protection on the CMS Training and Support Hub (TSH)." ma:format="Dropdown" ma:internalName="CCVChildProtectionAudience" ma:readOnly="false">
      <xsd:simpleType>
        <xsd:restriction base="dms:Choice">
          <xsd:enumeration value="Judicial Officer (JO)"/>
          <xsd:enumeration value="Registrars"/>
          <xsd:enumeration value="Both"/>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CVCivilTSHCategories" ma:index="24" nillable="true" ma:displayName="MCV Civil TSH Categories" ma:description="This column reflects what category a document applies to for Civil Documents on the CMS Training and Support Hub (TSH)." ma:format="Dropdown" ma:hidden="true" ma:internalName="MCVCivilTSHCategories">
      <xsd:simpleType>
        <xsd:restriction base="dms:Choice">
          <xsd:enumeration value="General Resources"/>
          <xsd:enumeration value="Case Management"/>
          <xsd:enumeration value="Enforcement"/>
          <xsd:enumeration value="CMS Portal"/>
          <xsd:enumeration value="Courtroom"/>
          <xsd:enumeration value="Document Management"/>
          <xsd:enumeration value="Initiation"/>
          <xsd:enumeration value="Listings"/>
          <xsd:enumeration value="Orders"/>
          <xsd:enumeration value="Registry Finance"/>
          <xsd:enumeration value="Subcase"/>
          <xsd:enumeration value="Subpoena"/>
          <xsd:enumeration value="Work Queues"/>
          <xsd:enumeration value="WorkCover"/>
        </xsd:restriction>
      </xsd:simpleType>
    </xsd:element>
    <xsd:element name="MCVCivilAudienceCategories" ma:index="25" nillable="true" ma:displayName="MCV Civil TSH Audience" ma:description="This column reflects what audience a document applies to for Civil Documents on the CMS Training and Support Hub (TSH)." ma:format="Dropdown" ma:hidden="true" ma:internalName="MCVCivilAudienceCategories">
      <xsd:simpleType>
        <xsd:restriction base="dms:Choice">
          <xsd:enumeration value="Judicial Officer (JO)"/>
          <xsd:enumeration value="Registrar"/>
          <xsd:enumeration value="JO and Registrar"/>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Precedent" ma:index="31" nillable="true" ma:displayName="Precedent " ma:default="1" ma:description="Document has been validated and is a precedent for UG creation" ma:format="Dropdown" ma:internalName="Precedent">
      <xsd:simpleType>
        <xsd:restriction base="dms:Boolean"/>
      </xsd:simpleType>
    </xsd:element>
    <xsd:element name="Precedent0" ma:index="32" nillable="true" ma:displayName="Precedent" ma:description="Document has been validated and is a precedent for UG creation." ma:format="Dropdown" ma:internalName="Precedent0">
      <xsd:simpleType>
        <xsd:restriction base="dms:Choice">
          <xsd:enumeration value="Yes"/>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a69fa-da00-48cc-a1a8-c594806ae5e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35f2075-18db-4a0e-bc70-3931e7b6536b}" ma:internalName="TaxCatchAll" ma:readOnly="false" ma:showField="CatchAllData" ma:web="598a69fa-da00-48cc-a1a8-c594806ae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83A7-09D6-4371-AA52-AAF8092AA699}">
  <ds:schemaRefs>
    <ds:schemaRef ds:uri="http://schemas.microsoft.com/sharepoint/v3/contenttype/forms"/>
  </ds:schemaRefs>
</ds:datastoreItem>
</file>

<file path=customXml/itemProps2.xml><?xml version="1.0" encoding="utf-8"?>
<ds:datastoreItem xmlns:ds="http://schemas.openxmlformats.org/officeDocument/2006/customXml" ds:itemID="{DBF52FD2-5B33-4C24-8A2D-3978E096BE1B}">
  <ds:schemaRefs>
    <ds:schemaRef ds:uri="http://schemas.openxmlformats.org/officeDocument/2006/bibliography"/>
  </ds:schemaRefs>
</ds:datastoreItem>
</file>

<file path=customXml/itemProps3.xml><?xml version="1.0" encoding="utf-8"?>
<ds:datastoreItem xmlns:ds="http://schemas.openxmlformats.org/officeDocument/2006/customXml" ds:itemID="{9DE4CC4B-E7A6-4D2F-89EE-E412D2648D13}">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9958b7b-9af4-4b11-b346-a714f39869d6"/>
    <ds:schemaRef ds:uri="http://schemas.openxmlformats.org/package/2006/metadata/core-properties"/>
    <ds:schemaRef ds:uri="598a69fa-da00-48cc-a1a8-c594806ae5ec"/>
    <ds:schemaRef ds:uri="http://www.w3.org/XML/1998/namespace"/>
    <ds:schemaRef ds:uri="http://purl.org/dc/dcmitype/"/>
  </ds:schemaRefs>
</ds:datastoreItem>
</file>

<file path=customXml/itemProps4.xml><?xml version="1.0" encoding="utf-8"?>
<ds:datastoreItem xmlns:ds="http://schemas.openxmlformats.org/officeDocument/2006/customXml" ds:itemID="{7307DDE9-447C-4281-ACCC-C99692996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58b7b-9af4-4b11-b346-a714f39869d6"/>
    <ds:schemaRef ds:uri="598a69fa-da00-48cc-a1a8-c594806ae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Register Infringement Penalty</vt:lpstr>
    </vt:vector>
  </TitlesOfParts>
  <Company/>
  <LinksUpToDate>false</LinksUpToDate>
  <CharactersWithSpaces>6257</CharactersWithSpaces>
  <SharedDoc>false</SharedDoc>
  <HLinks>
    <vt:vector size="144" baseType="variant">
      <vt:variant>
        <vt:i4>1048626</vt:i4>
      </vt:variant>
      <vt:variant>
        <vt:i4>140</vt:i4>
      </vt:variant>
      <vt:variant>
        <vt:i4>0</vt:i4>
      </vt:variant>
      <vt:variant>
        <vt:i4>5</vt:i4>
      </vt:variant>
      <vt:variant>
        <vt:lpwstr/>
      </vt:variant>
      <vt:variant>
        <vt:lpwstr>_Toc149036955</vt:lpwstr>
      </vt:variant>
      <vt:variant>
        <vt:i4>1048626</vt:i4>
      </vt:variant>
      <vt:variant>
        <vt:i4>134</vt:i4>
      </vt:variant>
      <vt:variant>
        <vt:i4>0</vt:i4>
      </vt:variant>
      <vt:variant>
        <vt:i4>5</vt:i4>
      </vt:variant>
      <vt:variant>
        <vt:lpwstr/>
      </vt:variant>
      <vt:variant>
        <vt:lpwstr>_Toc149036954</vt:lpwstr>
      </vt:variant>
      <vt:variant>
        <vt:i4>1048626</vt:i4>
      </vt:variant>
      <vt:variant>
        <vt:i4>128</vt:i4>
      </vt:variant>
      <vt:variant>
        <vt:i4>0</vt:i4>
      </vt:variant>
      <vt:variant>
        <vt:i4>5</vt:i4>
      </vt:variant>
      <vt:variant>
        <vt:lpwstr/>
      </vt:variant>
      <vt:variant>
        <vt:lpwstr>_Toc149036953</vt:lpwstr>
      </vt:variant>
      <vt:variant>
        <vt:i4>1048626</vt:i4>
      </vt:variant>
      <vt:variant>
        <vt:i4>122</vt:i4>
      </vt:variant>
      <vt:variant>
        <vt:i4>0</vt:i4>
      </vt:variant>
      <vt:variant>
        <vt:i4>5</vt:i4>
      </vt:variant>
      <vt:variant>
        <vt:lpwstr/>
      </vt:variant>
      <vt:variant>
        <vt:lpwstr>_Toc149036952</vt:lpwstr>
      </vt:variant>
      <vt:variant>
        <vt:i4>1048626</vt:i4>
      </vt:variant>
      <vt:variant>
        <vt:i4>116</vt:i4>
      </vt:variant>
      <vt:variant>
        <vt:i4>0</vt:i4>
      </vt:variant>
      <vt:variant>
        <vt:i4>5</vt:i4>
      </vt:variant>
      <vt:variant>
        <vt:lpwstr/>
      </vt:variant>
      <vt:variant>
        <vt:lpwstr>_Toc149036951</vt:lpwstr>
      </vt:variant>
      <vt:variant>
        <vt:i4>1048626</vt:i4>
      </vt:variant>
      <vt:variant>
        <vt:i4>110</vt:i4>
      </vt:variant>
      <vt:variant>
        <vt:i4>0</vt:i4>
      </vt:variant>
      <vt:variant>
        <vt:i4>5</vt:i4>
      </vt:variant>
      <vt:variant>
        <vt:lpwstr/>
      </vt:variant>
      <vt:variant>
        <vt:lpwstr>_Toc149036950</vt:lpwstr>
      </vt:variant>
      <vt:variant>
        <vt:i4>1114162</vt:i4>
      </vt:variant>
      <vt:variant>
        <vt:i4>104</vt:i4>
      </vt:variant>
      <vt:variant>
        <vt:i4>0</vt:i4>
      </vt:variant>
      <vt:variant>
        <vt:i4>5</vt:i4>
      </vt:variant>
      <vt:variant>
        <vt:lpwstr/>
      </vt:variant>
      <vt:variant>
        <vt:lpwstr>_Toc149036949</vt:lpwstr>
      </vt:variant>
      <vt:variant>
        <vt:i4>1114162</vt:i4>
      </vt:variant>
      <vt:variant>
        <vt:i4>98</vt:i4>
      </vt:variant>
      <vt:variant>
        <vt:i4>0</vt:i4>
      </vt:variant>
      <vt:variant>
        <vt:i4>5</vt:i4>
      </vt:variant>
      <vt:variant>
        <vt:lpwstr/>
      </vt:variant>
      <vt:variant>
        <vt:lpwstr>_Toc149036948</vt:lpwstr>
      </vt:variant>
      <vt:variant>
        <vt:i4>1114162</vt:i4>
      </vt:variant>
      <vt:variant>
        <vt:i4>92</vt:i4>
      </vt:variant>
      <vt:variant>
        <vt:i4>0</vt:i4>
      </vt:variant>
      <vt:variant>
        <vt:i4>5</vt:i4>
      </vt:variant>
      <vt:variant>
        <vt:lpwstr/>
      </vt:variant>
      <vt:variant>
        <vt:lpwstr>_Toc149036947</vt:lpwstr>
      </vt:variant>
      <vt:variant>
        <vt:i4>1114162</vt:i4>
      </vt:variant>
      <vt:variant>
        <vt:i4>86</vt:i4>
      </vt:variant>
      <vt:variant>
        <vt:i4>0</vt:i4>
      </vt:variant>
      <vt:variant>
        <vt:i4>5</vt:i4>
      </vt:variant>
      <vt:variant>
        <vt:lpwstr/>
      </vt:variant>
      <vt:variant>
        <vt:lpwstr>_Toc149036946</vt:lpwstr>
      </vt:variant>
      <vt:variant>
        <vt:i4>1114162</vt:i4>
      </vt:variant>
      <vt:variant>
        <vt:i4>80</vt:i4>
      </vt:variant>
      <vt:variant>
        <vt:i4>0</vt:i4>
      </vt:variant>
      <vt:variant>
        <vt:i4>5</vt:i4>
      </vt:variant>
      <vt:variant>
        <vt:lpwstr/>
      </vt:variant>
      <vt:variant>
        <vt:lpwstr>_Toc149036945</vt:lpwstr>
      </vt:variant>
      <vt:variant>
        <vt:i4>1114162</vt:i4>
      </vt:variant>
      <vt:variant>
        <vt:i4>74</vt:i4>
      </vt:variant>
      <vt:variant>
        <vt:i4>0</vt:i4>
      </vt:variant>
      <vt:variant>
        <vt:i4>5</vt:i4>
      </vt:variant>
      <vt:variant>
        <vt:lpwstr/>
      </vt:variant>
      <vt:variant>
        <vt:lpwstr>_Toc149036944</vt:lpwstr>
      </vt:variant>
      <vt:variant>
        <vt:i4>1114162</vt:i4>
      </vt:variant>
      <vt:variant>
        <vt:i4>68</vt:i4>
      </vt:variant>
      <vt:variant>
        <vt:i4>0</vt:i4>
      </vt:variant>
      <vt:variant>
        <vt:i4>5</vt:i4>
      </vt:variant>
      <vt:variant>
        <vt:lpwstr/>
      </vt:variant>
      <vt:variant>
        <vt:lpwstr>_Toc149036943</vt:lpwstr>
      </vt:variant>
      <vt:variant>
        <vt:i4>1114162</vt:i4>
      </vt:variant>
      <vt:variant>
        <vt:i4>62</vt:i4>
      </vt:variant>
      <vt:variant>
        <vt:i4>0</vt:i4>
      </vt:variant>
      <vt:variant>
        <vt:i4>5</vt:i4>
      </vt:variant>
      <vt:variant>
        <vt:lpwstr/>
      </vt:variant>
      <vt:variant>
        <vt:lpwstr>_Toc149036942</vt:lpwstr>
      </vt:variant>
      <vt:variant>
        <vt:i4>1114162</vt:i4>
      </vt:variant>
      <vt:variant>
        <vt:i4>56</vt:i4>
      </vt:variant>
      <vt:variant>
        <vt:i4>0</vt:i4>
      </vt:variant>
      <vt:variant>
        <vt:i4>5</vt:i4>
      </vt:variant>
      <vt:variant>
        <vt:lpwstr/>
      </vt:variant>
      <vt:variant>
        <vt:lpwstr>_Toc149036941</vt:lpwstr>
      </vt:variant>
      <vt:variant>
        <vt:i4>1114162</vt:i4>
      </vt:variant>
      <vt:variant>
        <vt:i4>50</vt:i4>
      </vt:variant>
      <vt:variant>
        <vt:i4>0</vt:i4>
      </vt:variant>
      <vt:variant>
        <vt:i4>5</vt:i4>
      </vt:variant>
      <vt:variant>
        <vt:lpwstr/>
      </vt:variant>
      <vt:variant>
        <vt:lpwstr>_Toc149036940</vt:lpwstr>
      </vt:variant>
      <vt:variant>
        <vt:i4>1441842</vt:i4>
      </vt:variant>
      <vt:variant>
        <vt:i4>44</vt:i4>
      </vt:variant>
      <vt:variant>
        <vt:i4>0</vt:i4>
      </vt:variant>
      <vt:variant>
        <vt:i4>5</vt:i4>
      </vt:variant>
      <vt:variant>
        <vt:lpwstr/>
      </vt:variant>
      <vt:variant>
        <vt:lpwstr>_Toc149036939</vt:lpwstr>
      </vt:variant>
      <vt:variant>
        <vt:i4>1441842</vt:i4>
      </vt:variant>
      <vt:variant>
        <vt:i4>38</vt:i4>
      </vt:variant>
      <vt:variant>
        <vt:i4>0</vt:i4>
      </vt:variant>
      <vt:variant>
        <vt:i4>5</vt:i4>
      </vt:variant>
      <vt:variant>
        <vt:lpwstr/>
      </vt:variant>
      <vt:variant>
        <vt:lpwstr>_Toc149036938</vt:lpwstr>
      </vt:variant>
      <vt:variant>
        <vt:i4>1441842</vt:i4>
      </vt:variant>
      <vt:variant>
        <vt:i4>32</vt:i4>
      </vt:variant>
      <vt:variant>
        <vt:i4>0</vt:i4>
      </vt:variant>
      <vt:variant>
        <vt:i4>5</vt:i4>
      </vt:variant>
      <vt:variant>
        <vt:lpwstr/>
      </vt:variant>
      <vt:variant>
        <vt:lpwstr>_Toc149036937</vt:lpwstr>
      </vt:variant>
      <vt:variant>
        <vt:i4>1441842</vt:i4>
      </vt:variant>
      <vt:variant>
        <vt:i4>26</vt:i4>
      </vt:variant>
      <vt:variant>
        <vt:i4>0</vt:i4>
      </vt:variant>
      <vt:variant>
        <vt:i4>5</vt:i4>
      </vt:variant>
      <vt:variant>
        <vt:lpwstr/>
      </vt:variant>
      <vt:variant>
        <vt:lpwstr>_Toc149036936</vt:lpwstr>
      </vt:variant>
      <vt:variant>
        <vt:i4>1441842</vt:i4>
      </vt:variant>
      <vt:variant>
        <vt:i4>20</vt:i4>
      </vt:variant>
      <vt:variant>
        <vt:i4>0</vt:i4>
      </vt:variant>
      <vt:variant>
        <vt:i4>5</vt:i4>
      </vt:variant>
      <vt:variant>
        <vt:lpwstr/>
      </vt:variant>
      <vt:variant>
        <vt:lpwstr>_Toc149036935</vt:lpwstr>
      </vt:variant>
      <vt:variant>
        <vt:i4>1441842</vt:i4>
      </vt:variant>
      <vt:variant>
        <vt:i4>14</vt:i4>
      </vt:variant>
      <vt:variant>
        <vt:i4>0</vt:i4>
      </vt:variant>
      <vt:variant>
        <vt:i4>5</vt:i4>
      </vt:variant>
      <vt:variant>
        <vt:lpwstr/>
      </vt:variant>
      <vt:variant>
        <vt:lpwstr>_Toc149036934</vt:lpwstr>
      </vt:variant>
      <vt:variant>
        <vt:i4>1441842</vt:i4>
      </vt:variant>
      <vt:variant>
        <vt:i4>8</vt:i4>
      </vt:variant>
      <vt:variant>
        <vt:i4>0</vt:i4>
      </vt:variant>
      <vt:variant>
        <vt:i4>5</vt:i4>
      </vt:variant>
      <vt:variant>
        <vt:lpwstr/>
      </vt:variant>
      <vt:variant>
        <vt:lpwstr>_Toc149036933</vt:lpwstr>
      </vt:variant>
      <vt:variant>
        <vt:i4>1441842</vt:i4>
      </vt:variant>
      <vt:variant>
        <vt:i4>2</vt:i4>
      </vt:variant>
      <vt:variant>
        <vt:i4>0</vt:i4>
      </vt:variant>
      <vt:variant>
        <vt:i4>5</vt:i4>
      </vt:variant>
      <vt:variant>
        <vt:lpwstr/>
      </vt:variant>
      <vt:variant>
        <vt:lpwstr>_Toc149036932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Infringement Penalty</dc:title>
  <dc:subject>Portal Quick Reference Guide</dc:subject>
  <dc:creator>Danielle Stevenson (CSV)</dc:creator>
  <cp:keywords/>
  <dc:description/>
  <cp:lastModifiedBy>Ben Abbott (CSV)</cp:lastModifiedBy>
  <cp:revision>20</cp:revision>
  <cp:lastPrinted>2022-10-03T01:00:00Z</cp:lastPrinted>
  <dcterms:created xsi:type="dcterms:W3CDTF">2025-07-06T23:56:00Z</dcterms:created>
  <dcterms:modified xsi:type="dcterms:W3CDTF">2025-10-16T22:54:00Z</dcterms:modified>
  <cp:category>CMS User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0x0101009BF1C49E00836F48815943EAEDEB31FD</vt:lpwstr>
  </property>
  <property fmtid="{D5CDD505-2E9C-101B-9397-08002B2CF9AE}" pid="3" name="MediaServiceImageTags">
    <vt:lpwstr/>
  </property>
</Properties>
</file>