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48047F9C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0A5EA0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0A5EA0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50D81633" w:rsidR="000C4E2A" w:rsidRPr="00BF5422" w:rsidRDefault="000A5EA0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1D73E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50D81633" w:rsidR="000C4E2A" w:rsidRPr="00BF5422" w:rsidRDefault="000A5EA0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1D73E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507F141F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6505E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68F271EC" w:rsidR="00D301CD" w:rsidRPr="00657916" w:rsidRDefault="001D73E0" w:rsidP="00657916">
                                    <w:pPr>
                                      <w:pStyle w:val="00FrontCoverTitle"/>
                                    </w:pPr>
                                    <w:r>
                                      <w:t>Make payment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68F271EC" w:rsidR="00D301CD" w:rsidRPr="00657916" w:rsidRDefault="001D73E0" w:rsidP="00657916">
                              <w:pPr>
                                <w:pStyle w:val="00FrontCoverTitle"/>
                              </w:pPr>
                              <w:r>
                                <w:t>Make payment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  <w:r w:rsidR="00646A2D">
        <w:t xml:space="preserve"> </w: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646A2D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646A2D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72106904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1D73E0">
                  <w:rPr>
                    <w:rStyle w:val="Text-BoldName"/>
                  </w:rPr>
                  <w:t>Make payment</w:t>
                </w:r>
              </w:sdtContent>
            </w:sdt>
            <w:r w:rsidR="006824E4" w:rsidRPr="00292CB4">
              <w:t xml:space="preserve"> in CMS</w:t>
            </w:r>
            <w:r w:rsidR="008650E5">
              <w:t xml:space="preserve"> Portal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7C4958FE" w14:textId="77777777" w:rsidTr="00646A2D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76FEFA4" w14:textId="61AC2FD3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70F3CC2C" w14:textId="77777777" w:rsidTr="00646A2D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4E7F020" w14:textId="23787C41" w:rsidR="007A45BF" w:rsidRPr="00292CB4" w:rsidRDefault="007A45BF" w:rsidP="00292CB4">
            <w:pPr>
              <w:pStyle w:val="00FrontCoverText"/>
            </w:pPr>
            <w:r w:rsidRPr="0016401B">
              <w:t>Before start</w:t>
            </w:r>
            <w:r w:rsidRPr="00292CB4">
              <w:t xml:space="preserve">, </w:t>
            </w:r>
            <w:r w:rsidR="001D73E0">
              <w:t xml:space="preserve">ensure </w:t>
            </w:r>
            <w:r w:rsidR="0078398B" w:rsidRPr="00D27153">
              <w:rPr>
                <w:rStyle w:val="Text-BoldName"/>
              </w:rPr>
              <w:t>Cart</w:t>
            </w:r>
            <w:r w:rsidR="00D27153">
              <w:t xml:space="preserve"> tab</w:t>
            </w:r>
            <w:r w:rsidR="001D73E0">
              <w:t xml:space="preserve"> is displayed</w:t>
            </w:r>
            <w:r w:rsidR="00FA0A79">
              <w:t>.</w:t>
            </w: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38EE321E" w14:textId="64165555" w:rsidR="00D57541" w:rsidRDefault="000C023B" w:rsidP="000C023B">
      <w:pPr>
        <w:pStyle w:val="Text-Step"/>
      </w:pPr>
      <w:r>
        <w:lastRenderedPageBreak/>
        <w:t xml:space="preserve">Select item requiring payment. </w:t>
      </w:r>
    </w:p>
    <w:p w14:paraId="3E774EB4" w14:textId="555CED04" w:rsidR="000C023B" w:rsidRDefault="000C023B" w:rsidP="000C023B">
      <w:pPr>
        <w:pStyle w:val="Text-Step"/>
      </w:pPr>
      <w:r>
        <w:t xml:space="preserve">Click:  </w:t>
      </w:r>
      <w:r w:rsidRPr="00242669">
        <w:rPr>
          <w:rStyle w:val="Text-BoldName"/>
        </w:rPr>
        <w:t>Submit Payment</w:t>
      </w:r>
    </w:p>
    <w:p w14:paraId="6277855B" w14:textId="04C49F70" w:rsidR="000C023B" w:rsidRDefault="000C023B" w:rsidP="000C023B">
      <w:pPr>
        <w:pStyle w:val="Text-StepResult"/>
      </w:pPr>
      <w:r w:rsidRPr="00242669">
        <w:rPr>
          <w:rStyle w:val="Text-BoldName"/>
        </w:rPr>
        <w:t>Process Payment</w:t>
      </w:r>
      <w:r>
        <w:t xml:space="preserve"> screen displays:</w:t>
      </w:r>
    </w:p>
    <w:p w14:paraId="5EEF14AD" w14:textId="69E525A8" w:rsidR="000C023B" w:rsidRPr="000C023B" w:rsidRDefault="009A0C74" w:rsidP="000C023B">
      <w:pPr>
        <w:pStyle w:val="Text-StepResultImage"/>
      </w:pPr>
      <w:r w:rsidRPr="009A0C74">
        <w:rPr>
          <w:noProof/>
        </w:rPr>
        <w:drawing>
          <wp:inline distT="0" distB="0" distL="0" distR="0" wp14:anchorId="16E2A0C9" wp14:editId="7E1D764C">
            <wp:extent cx="5832000" cy="2007777"/>
            <wp:effectExtent l="19050" t="19050" r="1651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00777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50584D6" w14:textId="4ABFF77D" w:rsidR="00D57541" w:rsidRDefault="00242669" w:rsidP="00242669">
      <w:pPr>
        <w:pStyle w:val="Text-Step"/>
      </w:pPr>
      <w:r>
        <w:t xml:space="preserve">In </w:t>
      </w:r>
      <w:r w:rsidRPr="00242669">
        <w:rPr>
          <w:rStyle w:val="Text-BoldName"/>
        </w:rPr>
        <w:t>Payment Options</w:t>
      </w:r>
      <w:r>
        <w:t xml:space="preserve"> panel, select payment method. </w:t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F155F6" w14:paraId="313D157F" w14:textId="77777777" w:rsidTr="0019434B">
        <w:tc>
          <w:tcPr>
            <w:tcW w:w="1069" w:type="dxa"/>
            <w:hideMark/>
          </w:tcPr>
          <w:p w14:paraId="11715734" w14:textId="77777777" w:rsidR="00F155F6" w:rsidRPr="00F155F6" w:rsidRDefault="00F155F6" w:rsidP="00F155F6">
            <w:bookmarkStart w:id="1" w:name="_Hlk113957240"/>
            <w:bookmarkStart w:id="2" w:name="_Hlk115767997"/>
            <w:r w:rsidRPr="005B07B9">
              <w:rPr>
                <w:noProof/>
              </w:rPr>
              <w:drawing>
                <wp:inline distT="0" distB="0" distL="0" distR="0" wp14:anchorId="1679F94A" wp14:editId="7ABF68E4">
                  <wp:extent cx="540000" cy="540000"/>
                  <wp:effectExtent l="0" t="0" r="0" b="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42B2475" w14:textId="77777777" w:rsidR="00F155F6" w:rsidRPr="00F155F6" w:rsidRDefault="00F155F6" w:rsidP="00F155F6">
            <w:pPr>
              <w:pStyle w:val="CalloutHeadingNote"/>
            </w:pPr>
            <w:r w:rsidRPr="004C7E2E">
              <w:t>Note:</w:t>
            </w:r>
          </w:p>
          <w:p w14:paraId="462269AE" w14:textId="02C65FB4" w:rsidR="00F155F6" w:rsidRPr="00F155F6" w:rsidRDefault="00D32048" w:rsidP="00F155F6">
            <w:pPr>
              <w:pStyle w:val="CalloutText"/>
            </w:pPr>
            <w:r>
              <w:t>Credit/</w:t>
            </w:r>
            <w:r w:rsidR="00C42C63">
              <w:t>d</w:t>
            </w:r>
            <w:r>
              <w:t xml:space="preserve">ebit cards attached to account display. </w:t>
            </w:r>
          </w:p>
        </w:tc>
      </w:tr>
      <w:tr w:rsidR="00F155F6" w14:paraId="16E6272F" w14:textId="77777777" w:rsidTr="0019434B">
        <w:tc>
          <w:tcPr>
            <w:tcW w:w="1069" w:type="dxa"/>
          </w:tcPr>
          <w:p w14:paraId="0F6E8873" w14:textId="77777777" w:rsidR="00F155F6" w:rsidRPr="00390259" w:rsidRDefault="00F155F6" w:rsidP="00F155F6">
            <w:pPr>
              <w:pStyle w:val="CalloutSpace"/>
            </w:pPr>
          </w:p>
        </w:tc>
        <w:tc>
          <w:tcPr>
            <w:tcW w:w="8141" w:type="dxa"/>
          </w:tcPr>
          <w:p w14:paraId="1E75590E" w14:textId="77777777" w:rsidR="00F155F6" w:rsidRPr="00390259" w:rsidRDefault="00F155F6" w:rsidP="00F155F6">
            <w:pPr>
              <w:pStyle w:val="CalloutSpace"/>
            </w:pPr>
          </w:p>
        </w:tc>
        <w:bookmarkEnd w:id="1"/>
      </w:tr>
    </w:tbl>
    <w:p w14:paraId="4845D3F9" w14:textId="642C9AA8" w:rsidR="00900BF2" w:rsidRPr="004C7E2E" w:rsidRDefault="00900BF2" w:rsidP="00900BF2">
      <w:pPr>
        <w:pStyle w:val="Text-Step"/>
      </w:pPr>
      <w:bookmarkStart w:id="3" w:name="_Hlk113954575"/>
      <w:bookmarkEnd w:id="2"/>
      <w:r w:rsidRPr="004C7E2E">
        <w:t xml:space="preserve">Is </w:t>
      </w:r>
      <w:r>
        <w:t>payment method attached to account?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900BF2" w14:paraId="3571EAFA" w14:textId="77777777" w:rsidTr="0019434B">
        <w:tc>
          <w:tcPr>
            <w:tcW w:w="850" w:type="dxa"/>
            <w:shd w:val="clear" w:color="auto" w:fill="EDEDED"/>
          </w:tcPr>
          <w:p w14:paraId="39E1C29C" w14:textId="77777777" w:rsidR="00900BF2" w:rsidRPr="00900BF2" w:rsidRDefault="00900BF2" w:rsidP="00900BF2">
            <w:pPr>
              <w:pStyle w:val="PanelTableSubheading"/>
            </w:pPr>
            <w:r w:rsidRPr="004C7E2E">
              <w:t>I</w:t>
            </w:r>
            <w:r w:rsidRPr="00900BF2">
              <w:t>f</w:t>
            </w:r>
          </w:p>
        </w:tc>
        <w:tc>
          <w:tcPr>
            <w:tcW w:w="8351" w:type="dxa"/>
            <w:shd w:val="clear" w:color="auto" w:fill="EDEDED"/>
          </w:tcPr>
          <w:p w14:paraId="24F3BBA2" w14:textId="77777777" w:rsidR="00900BF2" w:rsidRPr="00900BF2" w:rsidRDefault="00900BF2" w:rsidP="00900BF2">
            <w:pPr>
              <w:pStyle w:val="PanelTableSubheading"/>
            </w:pPr>
            <w:r w:rsidRPr="004C7E2E">
              <w:t>Then</w:t>
            </w:r>
          </w:p>
        </w:tc>
      </w:tr>
      <w:tr w:rsidR="00900BF2" w14:paraId="687B4EC6" w14:textId="77777777" w:rsidTr="00A6136C">
        <w:tc>
          <w:tcPr>
            <w:tcW w:w="850" w:type="dxa"/>
            <w:tcMar>
              <w:top w:w="57" w:type="dxa"/>
              <w:bottom w:w="57" w:type="dxa"/>
            </w:tcMar>
          </w:tcPr>
          <w:p w14:paraId="6E504A57" w14:textId="77777777" w:rsidR="00900BF2" w:rsidRPr="00900BF2" w:rsidRDefault="00900BF2" w:rsidP="00900BF2">
            <w:pPr>
              <w:rPr>
                <w:rStyle w:val="Text-BoldName"/>
              </w:rPr>
            </w:pPr>
            <w:r w:rsidRPr="004C7E2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1940DD6D" w14:textId="71FFDF67" w:rsidR="00900BF2" w:rsidRPr="00900BF2" w:rsidRDefault="00C958FF" w:rsidP="00900BF2">
            <w:pPr>
              <w:pStyle w:val="Text"/>
            </w:pPr>
            <w:r>
              <w:t>Go to next step</w:t>
            </w:r>
          </w:p>
        </w:tc>
      </w:tr>
      <w:tr w:rsidR="00900BF2" w14:paraId="313FE50D" w14:textId="77777777" w:rsidTr="00A6136C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D89FA43" w14:textId="77777777" w:rsidR="00900BF2" w:rsidRPr="00900BF2" w:rsidRDefault="00900BF2" w:rsidP="00900BF2">
            <w:r w:rsidRPr="004C7E2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152D19B" w14:textId="3E9F6AEB" w:rsidR="00900BF2" w:rsidRPr="00900BF2" w:rsidRDefault="00900BF2" w:rsidP="00900BF2">
            <w:pPr>
              <w:pStyle w:val="Text"/>
            </w:pPr>
            <w:r w:rsidRPr="004C7E2E">
              <w:t xml:space="preserve">Go </w:t>
            </w:r>
            <w:r w:rsidRPr="00900BF2">
              <w:t xml:space="preserve">to </w:t>
            </w:r>
            <w:r w:rsidR="00C958FF">
              <w:t xml:space="preserve">step </w:t>
            </w:r>
            <w:r w:rsidR="005161A2">
              <w:t>6</w:t>
            </w:r>
          </w:p>
        </w:tc>
      </w:tr>
      <w:bookmarkEnd w:id="3"/>
    </w:tbl>
    <w:p w14:paraId="59A23EB8" w14:textId="77777777" w:rsidR="00B2511B" w:rsidRDefault="00B2511B">
      <w:pPr>
        <w:rPr>
          <w:szCs w:val="24"/>
        </w:rPr>
      </w:pPr>
      <w:r>
        <w:br w:type="page"/>
      </w:r>
    </w:p>
    <w:p w14:paraId="1DA9D78A" w14:textId="3F7C9187" w:rsidR="00C958FF" w:rsidRDefault="00C958FF" w:rsidP="00A1052B">
      <w:pPr>
        <w:pStyle w:val="Text-Step"/>
      </w:pPr>
      <w:r>
        <w:t xml:space="preserve">Click:  </w:t>
      </w:r>
      <w:r w:rsidRPr="00DD7C5B">
        <w:rPr>
          <w:rStyle w:val="Text-BoldName"/>
        </w:rPr>
        <w:t>Continue</w:t>
      </w:r>
    </w:p>
    <w:p w14:paraId="5BF4E491" w14:textId="5AB6DF68" w:rsidR="00C958FF" w:rsidRDefault="00C958FF" w:rsidP="00C958FF">
      <w:pPr>
        <w:pStyle w:val="Text-StepResult"/>
      </w:pPr>
      <w:r w:rsidRPr="00DD7C5B">
        <w:rPr>
          <w:rStyle w:val="Text-BoldName"/>
        </w:rPr>
        <w:t xml:space="preserve">Confirmation of </w:t>
      </w:r>
      <w:r w:rsidR="00DD7C5B" w:rsidRPr="00DD7C5B">
        <w:rPr>
          <w:rStyle w:val="Text-BoldName"/>
        </w:rPr>
        <w:t>Filing</w:t>
      </w:r>
      <w:r w:rsidR="00DD7C5B">
        <w:t xml:space="preserve"> screen displays:</w:t>
      </w:r>
    </w:p>
    <w:p w14:paraId="4D080E74" w14:textId="0354A48B" w:rsidR="00DD7C5B" w:rsidRDefault="00B21D09" w:rsidP="00DD7C5B">
      <w:pPr>
        <w:pStyle w:val="Text-StepResultImage"/>
      </w:pPr>
      <w:r w:rsidRPr="00B21D09">
        <w:rPr>
          <w:noProof/>
        </w:rPr>
        <w:drawing>
          <wp:inline distT="0" distB="0" distL="0" distR="0" wp14:anchorId="613910E1" wp14:editId="34087E66">
            <wp:extent cx="5850000" cy="3967213"/>
            <wp:effectExtent l="19050" t="19050" r="17780" b="146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96721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547C0CE" w14:textId="1FBD1039" w:rsidR="00DD7C5B" w:rsidRDefault="00AB7114" w:rsidP="00A1052B">
      <w:pPr>
        <w:pStyle w:val="Text-Step"/>
      </w:pPr>
      <w:r>
        <w:t xml:space="preserve">Are </w:t>
      </w:r>
      <w:r w:rsidR="008650E5">
        <w:t>c</w:t>
      </w:r>
      <w:r>
        <w:t>redit/</w:t>
      </w:r>
      <w:r w:rsidR="008650E5">
        <w:t>d</w:t>
      </w:r>
      <w:r>
        <w:t>ebit car</w:t>
      </w:r>
      <w:r w:rsidR="005161A2">
        <w:t>d</w:t>
      </w:r>
      <w:r>
        <w:t xml:space="preserve"> details required to be entered?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DD7C5B" w14:paraId="5D8DC9C0" w14:textId="77777777" w:rsidTr="0019434B">
        <w:tc>
          <w:tcPr>
            <w:tcW w:w="850" w:type="dxa"/>
            <w:shd w:val="clear" w:color="auto" w:fill="EDEDED"/>
          </w:tcPr>
          <w:p w14:paraId="5B078B4F" w14:textId="77777777" w:rsidR="00DD7C5B" w:rsidRPr="00DD7C5B" w:rsidRDefault="00DD7C5B" w:rsidP="00DD7C5B">
            <w:pPr>
              <w:pStyle w:val="PanelTableSubheading"/>
            </w:pPr>
            <w:r w:rsidRPr="004C7E2E">
              <w:t>I</w:t>
            </w:r>
            <w:r w:rsidRPr="00DD7C5B">
              <w:t>f</w:t>
            </w:r>
          </w:p>
        </w:tc>
        <w:tc>
          <w:tcPr>
            <w:tcW w:w="8351" w:type="dxa"/>
            <w:shd w:val="clear" w:color="auto" w:fill="EDEDED"/>
          </w:tcPr>
          <w:p w14:paraId="4B7834C8" w14:textId="77777777" w:rsidR="00DD7C5B" w:rsidRPr="00DD7C5B" w:rsidRDefault="00DD7C5B" w:rsidP="00DD7C5B">
            <w:pPr>
              <w:pStyle w:val="PanelTableSubheading"/>
            </w:pPr>
            <w:r w:rsidRPr="004C7E2E">
              <w:t>Then</w:t>
            </w:r>
          </w:p>
        </w:tc>
      </w:tr>
      <w:tr w:rsidR="00DD7C5B" w14:paraId="0ECE8832" w14:textId="77777777" w:rsidTr="00A6136C">
        <w:tc>
          <w:tcPr>
            <w:tcW w:w="850" w:type="dxa"/>
            <w:tcMar>
              <w:top w:w="57" w:type="dxa"/>
              <w:bottom w:w="57" w:type="dxa"/>
            </w:tcMar>
          </w:tcPr>
          <w:p w14:paraId="2381B693" w14:textId="77777777" w:rsidR="00DD7C5B" w:rsidRPr="00DD7C5B" w:rsidRDefault="00DD7C5B" w:rsidP="00DD7C5B">
            <w:pPr>
              <w:rPr>
                <w:rStyle w:val="Text-BoldName"/>
              </w:rPr>
            </w:pPr>
            <w:r w:rsidRPr="004C7E2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4245E77D" w14:textId="77777777" w:rsidR="00DD7C5B" w:rsidRPr="00DD7C5B" w:rsidRDefault="00DD7C5B" w:rsidP="00DD7C5B">
            <w:pPr>
              <w:pStyle w:val="Text"/>
            </w:pPr>
            <w:r>
              <w:t>G</w:t>
            </w:r>
            <w:r w:rsidRPr="00DD7C5B">
              <w:t>o to next step</w:t>
            </w:r>
          </w:p>
        </w:tc>
      </w:tr>
      <w:tr w:rsidR="00DD7C5B" w14:paraId="06C0F259" w14:textId="77777777" w:rsidTr="00A6136C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4B9B37" w14:textId="77777777" w:rsidR="00DD7C5B" w:rsidRPr="00DD7C5B" w:rsidRDefault="00DD7C5B" w:rsidP="00DD7C5B">
            <w:r w:rsidRPr="004C7E2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38E578A" w14:textId="72FC4C30" w:rsidR="00DD7C5B" w:rsidRPr="00DD7C5B" w:rsidRDefault="00DD7C5B" w:rsidP="00DD7C5B">
            <w:pPr>
              <w:pStyle w:val="Text"/>
            </w:pPr>
            <w:r>
              <w:t>End of process</w:t>
            </w:r>
          </w:p>
        </w:tc>
      </w:tr>
    </w:tbl>
    <w:p w14:paraId="0330B27D" w14:textId="77777777" w:rsidR="00DD7C5B" w:rsidRDefault="00DD7C5B">
      <w:pPr>
        <w:rPr>
          <w:szCs w:val="24"/>
        </w:rPr>
      </w:pPr>
      <w:r>
        <w:br w:type="page"/>
      </w:r>
    </w:p>
    <w:p w14:paraId="7E846D44" w14:textId="2C20D8FA" w:rsidR="002B6214" w:rsidRDefault="00877D6D" w:rsidP="00A1052B">
      <w:pPr>
        <w:pStyle w:val="Text-Step"/>
      </w:pPr>
      <w:r>
        <w:t xml:space="preserve">Click:  </w:t>
      </w:r>
      <w:r w:rsidRPr="00877D6D">
        <w:rPr>
          <w:rStyle w:val="Text-BoldName"/>
        </w:rPr>
        <w:t>Continue</w:t>
      </w:r>
    </w:p>
    <w:p w14:paraId="7D46A995" w14:textId="6F3F50E4" w:rsidR="00877D6D" w:rsidRDefault="00877D6D" w:rsidP="00877D6D">
      <w:pPr>
        <w:pStyle w:val="Text-StepResult"/>
      </w:pPr>
      <w:r w:rsidRPr="00877D6D">
        <w:rPr>
          <w:rStyle w:val="Text-BoldName"/>
        </w:rPr>
        <w:t>Payment Processing</w:t>
      </w:r>
      <w:r>
        <w:t xml:space="preserve"> screen displays:</w:t>
      </w:r>
    </w:p>
    <w:p w14:paraId="3EA99E13" w14:textId="616E67B8" w:rsidR="00877D6D" w:rsidRPr="00877D6D" w:rsidRDefault="00B2511B" w:rsidP="00877D6D">
      <w:pPr>
        <w:pStyle w:val="Text-StepResultImage"/>
      </w:pPr>
      <w:r w:rsidRPr="00B2511B">
        <w:rPr>
          <w:noProof/>
        </w:rPr>
        <w:drawing>
          <wp:inline distT="0" distB="0" distL="0" distR="0" wp14:anchorId="638DE6F7" wp14:editId="5A317096">
            <wp:extent cx="5850000" cy="2416648"/>
            <wp:effectExtent l="19050" t="19050" r="17780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41664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90695AB" w14:textId="02AEBA66" w:rsidR="00B2511B" w:rsidRDefault="008650E5" w:rsidP="00A1052B">
      <w:pPr>
        <w:pStyle w:val="Text-Step"/>
      </w:pPr>
      <w:r>
        <w:t xml:space="preserve">Input </w:t>
      </w:r>
      <w:r w:rsidR="00B2511B">
        <w:t xml:space="preserve">required </w:t>
      </w:r>
      <w:r>
        <w:t>c</w:t>
      </w:r>
      <w:r w:rsidR="00B2511B">
        <w:t>redit/</w:t>
      </w:r>
      <w:r>
        <w:t>d</w:t>
      </w:r>
      <w:r w:rsidR="00B2511B">
        <w:t xml:space="preserve">ebit card information. </w:t>
      </w:r>
    </w:p>
    <w:p w14:paraId="477D07ED" w14:textId="77777777" w:rsidR="00525195" w:rsidRDefault="00525195">
      <w:pPr>
        <w:rPr>
          <w:szCs w:val="24"/>
        </w:rPr>
      </w:pPr>
      <w:r>
        <w:br w:type="page"/>
      </w:r>
    </w:p>
    <w:p w14:paraId="56BC1033" w14:textId="6390DD0C" w:rsidR="00242669" w:rsidRPr="00A1052B" w:rsidRDefault="00242669" w:rsidP="00A1052B">
      <w:pPr>
        <w:pStyle w:val="Text-Step"/>
        <w:rPr>
          <w:rStyle w:val="Text-BoldName"/>
          <w:b w:val="0"/>
          <w:bCs w:val="0"/>
          <w:color w:val="auto"/>
        </w:rPr>
      </w:pPr>
      <w:r w:rsidRPr="00A1052B">
        <w:t xml:space="preserve">Click:  </w:t>
      </w:r>
      <w:r w:rsidR="00B2511B">
        <w:rPr>
          <w:rStyle w:val="Text-BoldName"/>
        </w:rPr>
        <w:t>Make Payment</w:t>
      </w:r>
    </w:p>
    <w:p w14:paraId="7C74F5C0" w14:textId="359835CC" w:rsidR="00242669" w:rsidRDefault="00242669" w:rsidP="00242669">
      <w:pPr>
        <w:pStyle w:val="Text-StepResult"/>
      </w:pPr>
      <w:r w:rsidRPr="00242669">
        <w:rPr>
          <w:rStyle w:val="Text-BoldName"/>
        </w:rPr>
        <w:t>Confirmation of Filing</w:t>
      </w:r>
      <w:r>
        <w:t xml:space="preserve"> screen displays:</w:t>
      </w:r>
    </w:p>
    <w:p w14:paraId="673FDD31" w14:textId="09A31640" w:rsidR="00242669" w:rsidRDefault="00B21D09" w:rsidP="00242669">
      <w:pPr>
        <w:pStyle w:val="Text-StepResultImage"/>
      </w:pPr>
      <w:r w:rsidRPr="00B21D09">
        <w:rPr>
          <w:noProof/>
        </w:rPr>
        <w:drawing>
          <wp:inline distT="0" distB="0" distL="0" distR="0" wp14:anchorId="50994940" wp14:editId="239BF857">
            <wp:extent cx="5850000" cy="3967213"/>
            <wp:effectExtent l="19050" t="19050" r="17780" b="146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96721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554875" w:rsidRPr="00EC0D75" w14:paraId="2A436C73" w14:textId="77777777" w:rsidTr="007F2769">
        <w:tc>
          <w:tcPr>
            <w:tcW w:w="1069" w:type="dxa"/>
            <w:hideMark/>
          </w:tcPr>
          <w:p w14:paraId="138AD1B4" w14:textId="77777777" w:rsidR="00554875" w:rsidRPr="00554875" w:rsidRDefault="00554875" w:rsidP="00554875">
            <w:r w:rsidRPr="00554875">
              <w:rPr>
                <w:noProof/>
              </w:rPr>
              <w:drawing>
                <wp:inline distT="0" distB="0" distL="0" distR="0" wp14:anchorId="52C0EE57" wp14:editId="6BA02BDB">
                  <wp:extent cx="540000" cy="540000"/>
                  <wp:effectExtent l="0" t="0" r="0" b="0"/>
                  <wp:docPr id="8" name="Picture 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F9B9EBC" w14:textId="77777777" w:rsidR="00554875" w:rsidRPr="00554875" w:rsidRDefault="00554875" w:rsidP="00554875">
            <w:pPr>
              <w:pStyle w:val="CalloutHeadingNote"/>
            </w:pPr>
            <w:r w:rsidRPr="000017C5">
              <w:t>Note</w:t>
            </w:r>
            <w:r w:rsidRPr="00554875">
              <w:t>:</w:t>
            </w:r>
          </w:p>
          <w:p w14:paraId="2E601BA9" w14:textId="69334FA0" w:rsidR="008323F9" w:rsidRDefault="00BE014B" w:rsidP="00554875">
            <w:pPr>
              <w:pStyle w:val="Bullet1"/>
            </w:pPr>
            <w:r>
              <w:t xml:space="preserve">Click </w:t>
            </w:r>
            <w:r w:rsidRPr="00BE014B">
              <w:rPr>
                <w:rStyle w:val="Text-BoldName"/>
              </w:rPr>
              <w:t>My Account</w:t>
            </w:r>
            <w:r>
              <w:t xml:space="preserve"> to view status of filing</w:t>
            </w:r>
            <w:r w:rsidR="00FD0213">
              <w:t>:</w:t>
            </w:r>
          </w:p>
          <w:p w14:paraId="3F350FE3" w14:textId="40DBC63C" w:rsidR="00BE014B" w:rsidRDefault="00BE014B" w:rsidP="00157BF6">
            <w:pPr>
              <w:pStyle w:val="Bullet2"/>
            </w:pPr>
            <w:r w:rsidRPr="00157BF6">
              <w:t xml:space="preserve">If </w:t>
            </w:r>
            <w:r w:rsidR="00157BF6" w:rsidRPr="00157BF6">
              <w:rPr>
                <w:rStyle w:val="Text-BoldName"/>
                <w:rFonts w:asciiTheme="minorHAnsi" w:hAnsiTheme="minorHAnsi"/>
                <w:b w:val="0"/>
                <w:bCs w:val="0"/>
                <w:color w:val="auto"/>
              </w:rPr>
              <w:t>valid filing</w:t>
            </w:r>
            <w:r w:rsidRPr="00157BF6">
              <w:t>,</w:t>
            </w:r>
            <w:r>
              <w:t xml:space="preserve"> </w:t>
            </w:r>
            <w:r w:rsidR="00CF5BB9">
              <w:t>document</w:t>
            </w:r>
            <w:r w:rsidR="0024747C">
              <w:t xml:space="preserve"> </w:t>
            </w:r>
            <w:r w:rsidR="00CF5BB9">
              <w:t>download</w:t>
            </w:r>
            <w:r w:rsidR="0024747C">
              <w:t xml:space="preserve"> is</w:t>
            </w:r>
            <w:r w:rsidR="0024747C" w:rsidRPr="0024747C">
              <w:t xml:space="preserve"> available</w:t>
            </w:r>
          </w:p>
          <w:p w14:paraId="62DBEDEC" w14:textId="2F4B644E" w:rsidR="00554875" w:rsidRPr="00554875" w:rsidRDefault="00B92B09" w:rsidP="00892C68">
            <w:pPr>
              <w:pStyle w:val="Bullet2"/>
            </w:pPr>
            <w:r>
              <w:t xml:space="preserve">If </w:t>
            </w:r>
            <w:r w:rsidRPr="00FD0213">
              <w:rPr>
                <w:rStyle w:val="Text-BoldName"/>
              </w:rPr>
              <w:t>Pending Review</w:t>
            </w:r>
            <w:r w:rsidR="009E3F2D">
              <w:t xml:space="preserve">, </w:t>
            </w:r>
            <w:r w:rsidR="00554875" w:rsidRPr="000017C5">
              <w:t>document</w:t>
            </w:r>
            <w:r w:rsidR="00C42C63">
              <w:t xml:space="preserve"> is</w:t>
            </w:r>
            <w:r w:rsidR="00915B1C">
              <w:t xml:space="preserve"> reviewed by Registry before download</w:t>
            </w:r>
            <w:r w:rsidR="00892C68">
              <w:t xml:space="preserve"> is available</w:t>
            </w:r>
          </w:p>
        </w:tc>
      </w:tr>
      <w:tr w:rsidR="00554875" w:rsidRPr="00EC0D75" w14:paraId="587E31F9" w14:textId="77777777" w:rsidTr="007F2769">
        <w:tc>
          <w:tcPr>
            <w:tcW w:w="1069" w:type="dxa"/>
          </w:tcPr>
          <w:p w14:paraId="77A438F6" w14:textId="77777777" w:rsidR="00554875" w:rsidRPr="000017C5" w:rsidRDefault="00554875" w:rsidP="00554875">
            <w:pPr>
              <w:pStyle w:val="CalloutSpace"/>
            </w:pPr>
          </w:p>
        </w:tc>
        <w:tc>
          <w:tcPr>
            <w:tcW w:w="8141" w:type="dxa"/>
          </w:tcPr>
          <w:p w14:paraId="722A369E" w14:textId="77777777" w:rsidR="00554875" w:rsidRPr="000017C5" w:rsidRDefault="00554875" w:rsidP="00554875">
            <w:pPr>
              <w:pStyle w:val="CalloutSpace"/>
            </w:pPr>
          </w:p>
        </w:tc>
      </w:tr>
      <w:tr w:rsidR="00554875" w:rsidRPr="00EC0D75" w14:paraId="0887956F" w14:textId="77777777" w:rsidTr="007F2769">
        <w:tc>
          <w:tcPr>
            <w:tcW w:w="1069" w:type="dxa"/>
            <w:hideMark/>
          </w:tcPr>
          <w:p w14:paraId="7C5010EB" w14:textId="77777777" w:rsidR="00554875" w:rsidRPr="00554875" w:rsidRDefault="00554875" w:rsidP="00554875">
            <w:r w:rsidRPr="00554875">
              <w:rPr>
                <w:noProof/>
              </w:rPr>
              <w:drawing>
                <wp:inline distT="0" distB="0" distL="0" distR="0" wp14:anchorId="48E65F60" wp14:editId="0CD89386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6A6040E" w14:textId="77777777" w:rsidR="00554875" w:rsidRPr="00554875" w:rsidRDefault="00554875" w:rsidP="00554875">
            <w:pPr>
              <w:pStyle w:val="CalloutHeadingResource"/>
            </w:pPr>
            <w:r w:rsidRPr="000017C5">
              <w:t>Resource:</w:t>
            </w:r>
          </w:p>
          <w:p w14:paraId="49F64A27" w14:textId="77777777" w:rsidR="00554875" w:rsidRPr="00554875" w:rsidRDefault="00554875" w:rsidP="00554875">
            <w:pPr>
              <w:pStyle w:val="CalloutText"/>
            </w:pPr>
            <w:r w:rsidRPr="000017C5">
              <w:t xml:space="preserve">See Quick Reference Guide:  </w:t>
            </w:r>
            <w:r w:rsidRPr="00554875">
              <w:rPr>
                <w:rStyle w:val="Text-BoldName"/>
              </w:rPr>
              <w:t>Download document</w:t>
            </w:r>
          </w:p>
        </w:tc>
      </w:tr>
      <w:tr w:rsidR="00554875" w:rsidRPr="00EC0D75" w14:paraId="40C4A37E" w14:textId="77777777" w:rsidTr="007F2769">
        <w:tc>
          <w:tcPr>
            <w:tcW w:w="1069" w:type="dxa"/>
          </w:tcPr>
          <w:p w14:paraId="547C7FF1" w14:textId="77777777" w:rsidR="00554875" w:rsidRPr="000017C5" w:rsidRDefault="00554875" w:rsidP="00554875">
            <w:pPr>
              <w:pStyle w:val="CalloutSpace"/>
            </w:pPr>
          </w:p>
        </w:tc>
        <w:tc>
          <w:tcPr>
            <w:tcW w:w="8141" w:type="dxa"/>
          </w:tcPr>
          <w:p w14:paraId="4745185E" w14:textId="77777777" w:rsidR="00554875" w:rsidRPr="000017C5" w:rsidRDefault="00554875" w:rsidP="00554875">
            <w:pPr>
              <w:pStyle w:val="CalloutSpace"/>
            </w:pPr>
          </w:p>
        </w:tc>
      </w:tr>
    </w:tbl>
    <w:p w14:paraId="65A55C77" w14:textId="77777777" w:rsidR="008943D1" w:rsidRPr="008943D1" w:rsidRDefault="008943D1" w:rsidP="00E9138A">
      <w:pPr>
        <w:pStyle w:val="Text-Step"/>
        <w:numPr>
          <w:ilvl w:val="0"/>
          <w:numId w:val="0"/>
        </w:numPr>
        <w:ind w:left="397" w:hanging="397"/>
      </w:pPr>
    </w:p>
    <w:sectPr w:rsidR="008943D1" w:rsidRPr="008943D1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80CE" w14:textId="77777777" w:rsidR="00C45BA0" w:rsidRPr="009F125C" w:rsidRDefault="00C45BA0" w:rsidP="009F125C">
      <w:r>
        <w:separator/>
      </w:r>
    </w:p>
  </w:endnote>
  <w:endnote w:type="continuationSeparator" w:id="0">
    <w:p w14:paraId="7C53C6A0" w14:textId="77777777" w:rsidR="00C45BA0" w:rsidRPr="009F125C" w:rsidRDefault="00C45BA0" w:rsidP="009F125C">
      <w:r>
        <w:continuationSeparator/>
      </w:r>
    </w:p>
  </w:endnote>
  <w:endnote w:type="continuationNotice" w:id="1">
    <w:p w14:paraId="254DF3A0" w14:textId="77777777" w:rsidR="00C45BA0" w:rsidRDefault="00C45BA0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455707E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0669" w14:textId="77777777" w:rsidR="00C45BA0" w:rsidRPr="009F125C" w:rsidRDefault="00C45BA0" w:rsidP="009F125C">
      <w:r>
        <w:separator/>
      </w:r>
    </w:p>
  </w:footnote>
  <w:footnote w:type="continuationSeparator" w:id="0">
    <w:p w14:paraId="14F0AE8D" w14:textId="77777777" w:rsidR="00C45BA0" w:rsidRPr="009F125C" w:rsidRDefault="00C45BA0" w:rsidP="009F125C">
      <w:r>
        <w:continuationSeparator/>
      </w:r>
    </w:p>
  </w:footnote>
  <w:footnote w:type="continuationNotice" w:id="1">
    <w:p w14:paraId="6EE54BDF" w14:textId="77777777" w:rsidR="00C45BA0" w:rsidRDefault="00C45BA0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51FD7A9B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71703025" w:rsidR="00711065" w:rsidRPr="00A7680A" w:rsidRDefault="001D73E0" w:rsidP="00657916">
                                <w:pPr>
                                  <w:pStyle w:val="00Header"/>
                                </w:pPr>
                                <w:r>
                                  <w:t>Make payment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71703025" w:rsidR="00711065" w:rsidRPr="00A7680A" w:rsidRDefault="001D73E0" w:rsidP="00657916">
                          <w:pPr>
                            <w:pStyle w:val="00Header"/>
                          </w:pPr>
                          <w:r>
                            <w:t>Make payment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22F9"/>
    <w:rsid w:val="000840CC"/>
    <w:rsid w:val="00084130"/>
    <w:rsid w:val="00085BD7"/>
    <w:rsid w:val="0008642D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EA0"/>
    <w:rsid w:val="000A5F7F"/>
    <w:rsid w:val="000B0407"/>
    <w:rsid w:val="000B2254"/>
    <w:rsid w:val="000B24DC"/>
    <w:rsid w:val="000B4CA3"/>
    <w:rsid w:val="000B7205"/>
    <w:rsid w:val="000C023B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57BF6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6D59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D73E0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2669"/>
    <w:rsid w:val="002441ED"/>
    <w:rsid w:val="002449DF"/>
    <w:rsid w:val="0024747C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214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DAD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0E72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26165"/>
    <w:rsid w:val="00430354"/>
    <w:rsid w:val="0043071C"/>
    <w:rsid w:val="00435BF5"/>
    <w:rsid w:val="00435CC0"/>
    <w:rsid w:val="00436CA3"/>
    <w:rsid w:val="0043710D"/>
    <w:rsid w:val="004377DC"/>
    <w:rsid w:val="00440478"/>
    <w:rsid w:val="00440980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4CD7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161A2"/>
    <w:rsid w:val="00522883"/>
    <w:rsid w:val="00522FFE"/>
    <w:rsid w:val="00523031"/>
    <w:rsid w:val="005238E9"/>
    <w:rsid w:val="00523C52"/>
    <w:rsid w:val="00524837"/>
    <w:rsid w:val="00524EC4"/>
    <w:rsid w:val="00525195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875"/>
    <w:rsid w:val="00554A29"/>
    <w:rsid w:val="005553F3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49EB"/>
    <w:rsid w:val="005A5A3B"/>
    <w:rsid w:val="005A7B4E"/>
    <w:rsid w:val="005A7E91"/>
    <w:rsid w:val="005B07B9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05EFB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E38"/>
    <w:rsid w:val="00646A2D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49BF"/>
    <w:rsid w:val="00695423"/>
    <w:rsid w:val="006975E0"/>
    <w:rsid w:val="00697A13"/>
    <w:rsid w:val="00697AE6"/>
    <w:rsid w:val="006A113A"/>
    <w:rsid w:val="006A2869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7DA"/>
    <w:rsid w:val="006B0D6C"/>
    <w:rsid w:val="006B3274"/>
    <w:rsid w:val="006B528C"/>
    <w:rsid w:val="006B5525"/>
    <w:rsid w:val="006B5AC9"/>
    <w:rsid w:val="006B6732"/>
    <w:rsid w:val="006B7D2A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66FC8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8398B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7CD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1B29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9E0"/>
    <w:rsid w:val="00826DFE"/>
    <w:rsid w:val="0082709B"/>
    <w:rsid w:val="008279A3"/>
    <w:rsid w:val="00830BF3"/>
    <w:rsid w:val="0083160D"/>
    <w:rsid w:val="008323F9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0E5"/>
    <w:rsid w:val="008652B1"/>
    <w:rsid w:val="008667AA"/>
    <w:rsid w:val="00867515"/>
    <w:rsid w:val="00870CBE"/>
    <w:rsid w:val="00874A31"/>
    <w:rsid w:val="00875B02"/>
    <w:rsid w:val="00877AC2"/>
    <w:rsid w:val="00877C04"/>
    <w:rsid w:val="00877D6D"/>
    <w:rsid w:val="0088082E"/>
    <w:rsid w:val="00880D46"/>
    <w:rsid w:val="0088103B"/>
    <w:rsid w:val="0088142E"/>
    <w:rsid w:val="00881761"/>
    <w:rsid w:val="008820FD"/>
    <w:rsid w:val="008844BE"/>
    <w:rsid w:val="00884C8E"/>
    <w:rsid w:val="00887E3A"/>
    <w:rsid w:val="00891194"/>
    <w:rsid w:val="00892170"/>
    <w:rsid w:val="008923B4"/>
    <w:rsid w:val="00892C68"/>
    <w:rsid w:val="008943D1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0BF2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5132"/>
    <w:rsid w:val="00915B1C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0C74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3F2D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3F6D"/>
    <w:rsid w:val="00A04688"/>
    <w:rsid w:val="00A10070"/>
    <w:rsid w:val="00A1052B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36C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095A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B7114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1D09"/>
    <w:rsid w:val="00B22D15"/>
    <w:rsid w:val="00B23D63"/>
    <w:rsid w:val="00B2511B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2B09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1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C63"/>
    <w:rsid w:val="00C42F5C"/>
    <w:rsid w:val="00C43E30"/>
    <w:rsid w:val="00C4575D"/>
    <w:rsid w:val="00C45819"/>
    <w:rsid w:val="00C45BA0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958FF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5BB9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27153"/>
    <w:rsid w:val="00D301CD"/>
    <w:rsid w:val="00D302F2"/>
    <w:rsid w:val="00D32048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67EF7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C5B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C0C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38A"/>
    <w:rsid w:val="00E91879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668A"/>
    <w:rsid w:val="00ED7BEB"/>
    <w:rsid w:val="00EE200B"/>
    <w:rsid w:val="00EE3340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5F6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875"/>
    <w:rsid w:val="00F86B89"/>
    <w:rsid w:val="00F87F25"/>
    <w:rsid w:val="00F92684"/>
    <w:rsid w:val="00F933E1"/>
    <w:rsid w:val="00F93E36"/>
    <w:rsid w:val="00F94973"/>
    <w:rsid w:val="00F95D77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2C10"/>
    <w:rsid w:val="00FC3E72"/>
    <w:rsid w:val="00FC49B2"/>
    <w:rsid w:val="00FC5E6D"/>
    <w:rsid w:val="00FC7533"/>
    <w:rsid w:val="00FC7E29"/>
    <w:rsid w:val="00FD0213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E66DA5"/>
  </w:style>
  <w:style w:type="paragraph" w:styleId="Heading1">
    <w:name w:val="heading 1"/>
    <w:basedOn w:val="Header"/>
    <w:next w:val="Text-Step"/>
    <w:link w:val="Heading1Char"/>
    <w:uiPriority w:val="9"/>
    <w:rsid w:val="00646A2D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A2D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646A2D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46A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46A2D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46A2D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46A2D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646A2D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646A2D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646A2D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646A2D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646A2D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646A2D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646A2D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646A2D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646A2D"/>
    <w:rPr>
      <w:sz w:val="40"/>
    </w:rPr>
  </w:style>
  <w:style w:type="character" w:customStyle="1" w:styleId="00CourtTitle">
    <w:name w:val="00 Court Title"/>
    <w:basedOn w:val="Heading1Char"/>
    <w:uiPriority w:val="1"/>
    <w:rsid w:val="00646A2D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steven\Downloads\Refresh%20User%20Guide%20Template%20(CIVI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281DD7"/>
    <w:rsid w:val="004B4ED3"/>
    <w:rsid w:val="004C6534"/>
    <w:rsid w:val="004C69F2"/>
    <w:rsid w:val="004F2F66"/>
    <w:rsid w:val="0058485C"/>
    <w:rsid w:val="005B1D42"/>
    <w:rsid w:val="009B6D2C"/>
    <w:rsid w:val="00A84861"/>
    <w:rsid w:val="00AC59C0"/>
    <w:rsid w:val="00AE7B3C"/>
    <w:rsid w:val="00C04F4B"/>
    <w:rsid w:val="00C407F8"/>
    <w:rsid w:val="00D130BB"/>
    <w:rsid w:val="00DC7B6E"/>
    <w:rsid w:val="00F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4CC4B-E7A6-4D2F-89EE-E412D2648D13}">
  <ds:schemaRefs>
    <ds:schemaRef ds:uri="598a69fa-da00-48cc-a1a8-c594806ae5ec"/>
    <ds:schemaRef ds:uri="http://schemas.microsoft.com/office/2006/documentManagement/types"/>
    <ds:schemaRef ds:uri="59958b7b-9af4-4b11-b346-a714f39869d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9F77CD-EA32-46FE-9BC5-4C8696163E9F}"/>
</file>

<file path=docProps/app.xml><?xml version="1.0" encoding="utf-8"?>
<Properties xmlns="http://schemas.openxmlformats.org/officeDocument/2006/extended-properties" xmlns:vt="http://schemas.openxmlformats.org/officeDocument/2006/docPropsVTypes">
  <Template>Refresh User Guide Template (CIVIL).dotx</Template>
  <TotalTime>85</TotalTime>
  <Pages>5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 payment</vt:lpstr>
    </vt:vector>
  </TitlesOfParts>
  <Company/>
  <LinksUpToDate>false</LinksUpToDate>
  <CharactersWithSpaces>1011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payment</dc:title>
  <dc:subject>Portal Quick Reference Guide</dc:subject>
  <dc:creator>Danielle Stevenson (CSV)</dc:creator>
  <cp:keywords/>
  <dc:description/>
  <cp:lastModifiedBy>Danielle Stevenson (CSV)</cp:lastModifiedBy>
  <cp:revision>62</cp:revision>
  <cp:lastPrinted>2022-10-03T01:00:00Z</cp:lastPrinted>
  <dcterms:created xsi:type="dcterms:W3CDTF">2023-11-03T02:44:00Z</dcterms:created>
  <dcterms:modified xsi:type="dcterms:W3CDTF">2025-06-10T23:43:00Z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