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3A13C9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3A13C9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66549CC6" w:rsidR="000C4E2A" w:rsidRPr="00BF5422" w:rsidRDefault="003A13C9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C660D5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C660D5">
                                  <w:rPr>
                                    <w:rStyle w:val="00CourtTitle"/>
                                  </w:rPr>
                                  <w:t>All Jurisdictions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66549CC6" w:rsidR="000C4E2A" w:rsidRPr="00BF5422" w:rsidRDefault="003A13C9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C660D5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C660D5">
                            <w:rPr>
                              <w:rStyle w:val="00CourtTitle"/>
                            </w:rPr>
                            <w:t>All Jurisdictions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47857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2DF87E5D" w:rsidR="00D301CD" w:rsidRPr="00657916" w:rsidRDefault="00C660D5" w:rsidP="00657916">
                                    <w:pPr>
                                      <w:pStyle w:val="00FrontCoverTitle"/>
                                    </w:pPr>
                                    <w:r>
                                      <w:t>Log in to and activate Portal account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2DF87E5D" w:rsidR="00D301CD" w:rsidRPr="00657916" w:rsidRDefault="00C660D5" w:rsidP="00657916">
                              <w:pPr>
                                <w:pStyle w:val="00FrontCoverTitle"/>
                              </w:pPr>
                              <w:r>
                                <w:t>Log in to and activate Portal account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7B0AD37C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C660D5">
                  <w:rPr>
                    <w:rStyle w:val="Text-BoldName"/>
                  </w:rPr>
                  <w:t>Log in to and activate Portal account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</w:tbl>
    <w:bookmarkEnd w:id="0" w:displacedByCustomXml="next"/>
    <w:sdt>
      <w:sdtPr>
        <w:rPr>
          <w:rFonts w:cs="Calibri"/>
          <w:b w:val="0"/>
          <w:bCs w:val="0"/>
          <w:color w:val="auto"/>
          <w:szCs w:val="26"/>
          <w:lang w:val="en-AU"/>
        </w:rPr>
        <w:id w:val="-869452171"/>
        <w:docPartObj>
          <w:docPartGallery w:val="Table of Contents"/>
          <w:docPartUnique/>
        </w:docPartObj>
      </w:sdtPr>
      <w:sdtEndPr/>
      <w:sdtContent>
        <w:p w14:paraId="7F55EDEB" w14:textId="47E2385A" w:rsidR="009D36A8" w:rsidRPr="00515BF7" w:rsidRDefault="009D36A8" w:rsidP="00515BF7">
          <w:pPr>
            <w:pStyle w:val="TableHeading"/>
          </w:pPr>
          <w:r w:rsidRPr="00515BF7">
            <w:t>Contents</w:t>
          </w:r>
          <w:r w:rsidRPr="00515BF7">
            <w:softHyphen/>
          </w:r>
          <w:r w:rsidRPr="00515BF7">
            <w:softHyphen/>
          </w:r>
          <w:r w:rsidRPr="00515BF7">
            <w:softHyphen/>
          </w:r>
        </w:p>
        <w:p w14:paraId="3A964409" w14:textId="19B2E1C7" w:rsidR="003A13C9" w:rsidRDefault="00B66834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Cs w:val="0"/>
              <w:iCs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r w:rsidRPr="00292CB4">
            <w:fldChar w:fldCharType="begin"/>
          </w:r>
          <w:r w:rsidRPr="00292CB4">
            <w:instrText xml:space="preserve"> TOC \o "1-3" \h \z \u </w:instrText>
          </w:r>
          <w:r w:rsidRPr="00292CB4">
            <w:fldChar w:fldCharType="separate"/>
          </w:r>
          <w:hyperlink w:anchor="_Toc200526807" w:history="1">
            <w:r w:rsidR="003A13C9" w:rsidRPr="00A12C6B">
              <w:rPr>
                <w:rStyle w:val="Hyperlink"/>
                <w:noProof/>
              </w:rPr>
              <w:t>Log in</w:t>
            </w:r>
            <w:r w:rsidR="003A13C9">
              <w:rPr>
                <w:noProof/>
                <w:webHidden/>
              </w:rPr>
              <w:tab/>
            </w:r>
            <w:r w:rsidR="003A13C9">
              <w:rPr>
                <w:noProof/>
                <w:webHidden/>
              </w:rPr>
              <w:fldChar w:fldCharType="begin"/>
            </w:r>
            <w:r w:rsidR="003A13C9">
              <w:rPr>
                <w:noProof/>
                <w:webHidden/>
              </w:rPr>
              <w:instrText xml:space="preserve"> PAGEREF _Toc200526807 \h </w:instrText>
            </w:r>
            <w:r w:rsidR="003A13C9">
              <w:rPr>
                <w:noProof/>
                <w:webHidden/>
              </w:rPr>
            </w:r>
            <w:r w:rsidR="003A13C9">
              <w:rPr>
                <w:noProof/>
                <w:webHidden/>
              </w:rPr>
              <w:fldChar w:fldCharType="separate"/>
            </w:r>
            <w:r w:rsidR="003A13C9">
              <w:rPr>
                <w:noProof/>
                <w:webHidden/>
              </w:rPr>
              <w:t>2</w:t>
            </w:r>
            <w:r w:rsidR="003A13C9">
              <w:rPr>
                <w:noProof/>
                <w:webHidden/>
              </w:rPr>
              <w:fldChar w:fldCharType="end"/>
            </w:r>
          </w:hyperlink>
        </w:p>
        <w:p w14:paraId="31BCE2FD" w14:textId="219A6379" w:rsidR="003A13C9" w:rsidRDefault="003A13C9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Cs w:val="0"/>
              <w:iCs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00526808" w:history="1">
            <w:r w:rsidRPr="00A12C6B">
              <w:rPr>
                <w:rStyle w:val="Hyperlink"/>
                <w:noProof/>
              </w:rPr>
              <w:t>Activate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CD5F5" w14:textId="5A876A85" w:rsidR="003A13C9" w:rsidRDefault="003A13C9">
          <w:pPr>
            <w:pStyle w:val="TOC1"/>
            <w:tabs>
              <w:tab w:val="right" w:leader="dot" w:pos="9622"/>
            </w:tabs>
            <w:rPr>
              <w:rFonts w:eastAsiaTheme="minorEastAsia" w:cstheme="minorBidi"/>
              <w:bCs w:val="0"/>
              <w:iCs w:val="0"/>
              <w:noProof/>
              <w:color w:val="auto"/>
              <w:kern w:val="2"/>
              <w:sz w:val="24"/>
              <w:lang w:eastAsia="en-AU"/>
              <w14:ligatures w14:val="standardContextual"/>
            </w:rPr>
          </w:pPr>
          <w:hyperlink w:anchor="_Toc200526809" w:history="1">
            <w:r w:rsidRPr="00A12C6B">
              <w:rPr>
                <w:rStyle w:val="Hyperlink"/>
                <w:noProof/>
              </w:rPr>
              <w:t>Set up multi factor authentication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_Toc200526809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9538B" w14:textId="2288EDE0" w:rsidR="009D36A8" w:rsidRPr="00C532EF" w:rsidRDefault="00B66834" w:rsidP="00C532EF">
          <w:r w:rsidRPr="00292CB4">
            <w:fldChar w:fldCharType="end"/>
          </w:r>
        </w:p>
      </w:sdtContent>
    </w:sdt>
    <w:p w14:paraId="02A6E051" w14:textId="77777777" w:rsidR="0088103B" w:rsidRPr="0088103B" w:rsidRDefault="0088103B" w:rsidP="00C532EF"/>
    <w:p w14:paraId="56F832EE" w14:textId="47D9F8B9" w:rsidR="0090784B" w:rsidRPr="009F125C" w:rsidRDefault="0090784B" w:rsidP="009F2B08">
      <w:r w:rsidRPr="009F125C">
        <w:br w:type="page"/>
      </w:r>
    </w:p>
    <w:p w14:paraId="035060C8" w14:textId="44B5C3E1" w:rsidR="00D57541" w:rsidRDefault="00C660D5" w:rsidP="00D57541">
      <w:pPr>
        <w:pStyle w:val="Heading1"/>
      </w:pPr>
      <w:bookmarkStart w:id="1" w:name="_Toc200526807"/>
      <w:r>
        <w:lastRenderedPageBreak/>
        <w:t>Log in</w:t>
      </w:r>
      <w:bookmarkEnd w:id="1"/>
    </w:p>
    <w:p w14:paraId="4120A1C0" w14:textId="2E090CF1" w:rsidR="00F62C74" w:rsidRPr="00F62C74" w:rsidRDefault="00F62C74" w:rsidP="00F62C74">
      <w:pPr>
        <w:pStyle w:val="Text-Step"/>
      </w:pPr>
      <w:r w:rsidRPr="00F62C74">
        <w:t xml:space="preserve">Click:  </w:t>
      </w:r>
      <w:r w:rsidRPr="00F62C74">
        <w:rPr>
          <w:rStyle w:val="Text-BoldName"/>
        </w:rPr>
        <w:t>Log</w:t>
      </w:r>
      <w:r w:rsidR="001C5C04">
        <w:rPr>
          <w:rStyle w:val="Text-BoldName"/>
        </w:rPr>
        <w:t>-I</w:t>
      </w:r>
      <w:r w:rsidRPr="00F62C74">
        <w:rPr>
          <w:rStyle w:val="Text-BoldName"/>
        </w:rPr>
        <w:t>n</w:t>
      </w:r>
    </w:p>
    <w:p w14:paraId="0C2868BB" w14:textId="593227A2" w:rsidR="00DE0EDE" w:rsidRDefault="00F62C74" w:rsidP="00F62C74">
      <w:pPr>
        <w:pStyle w:val="Text-StepResult"/>
      </w:pPr>
      <w:r>
        <w:rPr>
          <w:rStyle w:val="Text-BoldName"/>
        </w:rPr>
        <w:t>Log</w:t>
      </w:r>
      <w:r w:rsidR="001C5C04">
        <w:rPr>
          <w:rStyle w:val="Text-BoldName"/>
        </w:rPr>
        <w:t>-I</w:t>
      </w:r>
      <w:r>
        <w:rPr>
          <w:rStyle w:val="Text-BoldName"/>
        </w:rPr>
        <w:t>n</w:t>
      </w:r>
      <w:r w:rsidRPr="00F2448E">
        <w:t xml:space="preserve"> screen displays:</w:t>
      </w:r>
    </w:p>
    <w:p w14:paraId="0DA4F00E" w14:textId="3D18DD83" w:rsidR="00F62C74" w:rsidRDefault="00F62C74" w:rsidP="00F62C74">
      <w:pPr>
        <w:pStyle w:val="Text-StepResultImage"/>
      </w:pPr>
      <w:r w:rsidRPr="00F62C74">
        <w:rPr>
          <w:noProof/>
        </w:rPr>
        <w:drawing>
          <wp:inline distT="0" distB="0" distL="0" distR="0" wp14:anchorId="4927B033" wp14:editId="215185A1">
            <wp:extent cx="3677517" cy="2571750"/>
            <wp:effectExtent l="19050" t="19050" r="1841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-825" t="-1631" r="-1404" b="-2430"/>
                    <a:stretch/>
                  </pic:blipFill>
                  <pic:spPr bwMode="auto">
                    <a:xfrm>
                      <a:off x="0" y="0"/>
                      <a:ext cx="3680192" cy="257362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7734C" w14:paraId="432130C7" w14:textId="77777777" w:rsidTr="00CE00DE">
        <w:tc>
          <w:tcPr>
            <w:tcW w:w="1069" w:type="dxa"/>
            <w:hideMark/>
          </w:tcPr>
          <w:p w14:paraId="47C0FD0D" w14:textId="77777777" w:rsidR="0047734C" w:rsidRPr="0047734C" w:rsidRDefault="0047734C" w:rsidP="0047734C">
            <w:r w:rsidRPr="0047734C">
              <w:rPr>
                <w:noProof/>
              </w:rPr>
              <w:drawing>
                <wp:inline distT="0" distB="0" distL="0" distR="0" wp14:anchorId="36A20E46" wp14:editId="258F380F">
                  <wp:extent cx="540000" cy="540000"/>
                  <wp:effectExtent l="0" t="0" r="0" b="0"/>
                  <wp:docPr id="457" name="Picture 45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1B8C4D9" w14:textId="77777777" w:rsidR="0047734C" w:rsidRPr="0047734C" w:rsidRDefault="0047734C" w:rsidP="0047734C">
            <w:pPr>
              <w:pStyle w:val="CalloutHeadingNote"/>
            </w:pPr>
            <w:r w:rsidRPr="004C7E2E">
              <w:t>Note</w:t>
            </w:r>
            <w:r w:rsidRPr="0047734C">
              <w:t>:</w:t>
            </w:r>
          </w:p>
          <w:p w14:paraId="291DEDB0" w14:textId="77777777" w:rsidR="0047734C" w:rsidRPr="0047734C" w:rsidRDefault="0047734C" w:rsidP="0047734C">
            <w:pPr>
              <w:pStyle w:val="Bullet1"/>
              <w:rPr>
                <w:rStyle w:val="Text-BoldName"/>
              </w:rPr>
            </w:pPr>
            <w:r>
              <w:t xml:space="preserve">To request new </w:t>
            </w:r>
            <w:r w:rsidRPr="0047734C">
              <w:t xml:space="preserve">password, click:  </w:t>
            </w:r>
            <w:r w:rsidRPr="0047734C">
              <w:rPr>
                <w:rStyle w:val="Text-BoldName"/>
              </w:rPr>
              <w:t>Request new password</w:t>
            </w:r>
          </w:p>
          <w:p w14:paraId="7C3431A8" w14:textId="4CE4AD24" w:rsidR="0047734C" w:rsidRPr="0047734C" w:rsidRDefault="0047734C" w:rsidP="0047734C">
            <w:pPr>
              <w:pStyle w:val="Bullet1"/>
            </w:pPr>
            <w:r>
              <w:t>Password is sent to email address linked to Portal account</w:t>
            </w:r>
          </w:p>
          <w:p w14:paraId="0472CCA3" w14:textId="7961E720" w:rsidR="0047734C" w:rsidRPr="0047734C" w:rsidRDefault="0047734C" w:rsidP="002E625B">
            <w:pPr>
              <w:pStyle w:val="Bullet1"/>
            </w:pPr>
            <w:r w:rsidRPr="002E625B">
              <w:rPr>
                <w:rStyle w:val="Text-BoldName"/>
                <w:b w:val="0"/>
                <w:bCs w:val="0"/>
                <w:color w:val="auto"/>
              </w:rPr>
              <w:t>Two-Factor Authentication</w:t>
            </w:r>
            <w:r w:rsidRPr="002E625B">
              <w:t xml:space="preserve"> (2FA)</w:t>
            </w:r>
            <w:r w:rsidRPr="0047734C">
              <w:t xml:space="preserve"> may be required to verify account</w:t>
            </w:r>
          </w:p>
        </w:tc>
      </w:tr>
      <w:tr w:rsidR="0047734C" w14:paraId="62BAE2F7" w14:textId="77777777" w:rsidTr="00CE00DE">
        <w:tc>
          <w:tcPr>
            <w:tcW w:w="1069" w:type="dxa"/>
          </w:tcPr>
          <w:p w14:paraId="6B591888" w14:textId="77777777" w:rsidR="0047734C" w:rsidRPr="00390259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540F1C3B" w14:textId="77777777" w:rsidR="0047734C" w:rsidRPr="00390259" w:rsidRDefault="0047734C" w:rsidP="0047734C">
            <w:pPr>
              <w:pStyle w:val="CalloutSpace"/>
            </w:pPr>
          </w:p>
        </w:tc>
      </w:tr>
    </w:tbl>
    <w:p w14:paraId="09AB7973" w14:textId="77777777" w:rsidR="004A5B4A" w:rsidRDefault="004A5B4A">
      <w:pPr>
        <w:rPr>
          <w:szCs w:val="24"/>
        </w:rPr>
      </w:pPr>
      <w:r>
        <w:br w:type="page"/>
      </w:r>
    </w:p>
    <w:p w14:paraId="44645135" w14:textId="6AF9BBEE" w:rsidR="00D57541" w:rsidRPr="00F2448E" w:rsidRDefault="00DE0EDE" w:rsidP="00D57541">
      <w:pPr>
        <w:pStyle w:val="Text-Step"/>
      </w:pPr>
      <w:r>
        <w:t>Click:</w:t>
      </w:r>
      <w:r w:rsidR="00D57541">
        <w:t xml:space="preserve"> </w:t>
      </w:r>
      <w:r w:rsidR="00D57541" w:rsidRPr="00F2448E">
        <w:t xml:space="preserve"> </w:t>
      </w:r>
      <w:r>
        <w:rPr>
          <w:rStyle w:val="Text-BoldName"/>
        </w:rPr>
        <w:t>Log in</w:t>
      </w:r>
    </w:p>
    <w:p w14:paraId="578C36F8" w14:textId="1A808415" w:rsidR="00D57541" w:rsidRPr="00F2448E" w:rsidRDefault="00DE0EDE" w:rsidP="00D57541">
      <w:pPr>
        <w:pStyle w:val="Text-StepResult"/>
      </w:pPr>
      <w:r>
        <w:rPr>
          <w:rStyle w:val="Text-BoldName"/>
        </w:rPr>
        <w:t>Home</w:t>
      </w:r>
      <w:r w:rsidR="00D57541" w:rsidRPr="00F2448E">
        <w:t xml:space="preserve"> screen displays:</w:t>
      </w:r>
    </w:p>
    <w:p w14:paraId="49A20C62" w14:textId="7A32730F" w:rsidR="00DE0EDE" w:rsidRPr="00DE0EDE" w:rsidRDefault="009C170C" w:rsidP="00DE0EDE">
      <w:pPr>
        <w:pStyle w:val="Text-StepResultImage"/>
      </w:pPr>
      <w:r w:rsidRPr="009C170C">
        <w:rPr>
          <w:noProof/>
        </w:rPr>
        <w:drawing>
          <wp:inline distT="0" distB="0" distL="0" distR="0" wp14:anchorId="7C74F903" wp14:editId="340D5388">
            <wp:extent cx="5850000" cy="4928400"/>
            <wp:effectExtent l="19050" t="19050" r="17780" b="24765"/>
            <wp:docPr id="4979709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70986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928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DE0EDE" w:rsidRPr="00FC6113" w14:paraId="4D277B20" w14:textId="77777777" w:rsidTr="00831586">
        <w:tc>
          <w:tcPr>
            <w:tcW w:w="1069" w:type="dxa"/>
            <w:hideMark/>
          </w:tcPr>
          <w:p w14:paraId="5D4FD194" w14:textId="77777777" w:rsidR="00DE0EDE" w:rsidRPr="00DE0EDE" w:rsidRDefault="00DE0EDE" w:rsidP="00DE0EDE">
            <w:r w:rsidRPr="00DE0EDE">
              <w:rPr>
                <w:noProof/>
              </w:rPr>
              <w:drawing>
                <wp:inline distT="0" distB="0" distL="0" distR="0" wp14:anchorId="7EAB5BBB" wp14:editId="73DAA23F">
                  <wp:extent cx="540000" cy="540000"/>
                  <wp:effectExtent l="0" t="0" r="0" b="0"/>
                  <wp:docPr id="16" name="Picture 1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E54DCA3" w14:textId="77777777" w:rsidR="00DE0EDE" w:rsidRPr="00DE0EDE" w:rsidRDefault="00DE0EDE" w:rsidP="00DE0EDE">
            <w:pPr>
              <w:pStyle w:val="CalloutHeadingNote"/>
            </w:pPr>
            <w:r w:rsidRPr="004C7E2E">
              <w:t>Note</w:t>
            </w:r>
            <w:r w:rsidRPr="00DE0EDE">
              <w:t>:</w:t>
            </w:r>
          </w:p>
          <w:p w14:paraId="28A1402B" w14:textId="15F87C36" w:rsidR="00DE0EDE" w:rsidRPr="00DE0EDE" w:rsidRDefault="00DE0EDE" w:rsidP="00432E7D">
            <w:pPr>
              <w:pStyle w:val="CalloutText"/>
            </w:pPr>
            <w:r w:rsidRPr="00DE0EDE">
              <w:t xml:space="preserve">Contact </w:t>
            </w:r>
            <w:r w:rsidRPr="002E625B">
              <w:rPr>
                <w:rStyle w:val="Text-BoldName"/>
                <w:b w:val="0"/>
                <w:bCs w:val="0"/>
                <w:color w:val="auto"/>
              </w:rPr>
              <w:t>CMS Portal Administrator</w:t>
            </w:r>
            <w:r w:rsidRPr="00DE0EDE">
              <w:t xml:space="preserve"> within organisation if log</w:t>
            </w:r>
            <w:r w:rsidR="001C5C04">
              <w:t xml:space="preserve"> </w:t>
            </w:r>
            <w:r w:rsidRPr="00DE0EDE">
              <w:t>in unsuccessful.</w:t>
            </w:r>
          </w:p>
        </w:tc>
      </w:tr>
      <w:tr w:rsidR="0047734C" w:rsidRPr="00FC6113" w14:paraId="670C67FD" w14:textId="77777777" w:rsidTr="00831586">
        <w:tc>
          <w:tcPr>
            <w:tcW w:w="1069" w:type="dxa"/>
          </w:tcPr>
          <w:p w14:paraId="0708FAF1" w14:textId="77777777" w:rsidR="0047734C" w:rsidRPr="00DE0EDE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7E8FA07A" w14:textId="77777777" w:rsidR="0047734C" w:rsidRPr="004C7E2E" w:rsidRDefault="0047734C" w:rsidP="0047734C">
            <w:pPr>
              <w:pStyle w:val="CalloutSpace"/>
            </w:pPr>
          </w:p>
        </w:tc>
      </w:tr>
    </w:tbl>
    <w:p w14:paraId="741E1B5B" w14:textId="77777777" w:rsidR="00D57541" w:rsidRPr="00AF294F" w:rsidRDefault="00D57541" w:rsidP="00D57541"/>
    <w:p w14:paraId="420C6107" w14:textId="77777777" w:rsidR="00D57541" w:rsidRPr="00AF294F" w:rsidRDefault="00D57541" w:rsidP="00D57541">
      <w:r w:rsidRPr="00AF294F">
        <w:br w:type="page"/>
      </w:r>
    </w:p>
    <w:p w14:paraId="14885194" w14:textId="3764032C" w:rsidR="00A21CAC" w:rsidRPr="00A21CAC" w:rsidRDefault="00A21CAC" w:rsidP="00A21CAC">
      <w:pPr>
        <w:pStyle w:val="Heading1"/>
      </w:pPr>
      <w:bookmarkStart w:id="2" w:name="_Toc150958121"/>
      <w:bookmarkStart w:id="3" w:name="_Toc200526808"/>
      <w:r w:rsidRPr="00A21CAC">
        <w:t>Activate account</w:t>
      </w:r>
      <w:bookmarkEnd w:id="2"/>
      <w:bookmarkEnd w:id="3"/>
    </w:p>
    <w:tbl>
      <w:tblPr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A21CAC" w:rsidRPr="00A21CAC" w14:paraId="58D97137" w14:textId="77777777" w:rsidTr="00D34082">
        <w:tc>
          <w:tcPr>
            <w:tcW w:w="9644" w:type="dxa"/>
            <w:tcBorders>
              <w:top w:val="nil"/>
              <w:left w:val="nil"/>
              <w:bottom w:val="single" w:sz="8" w:space="0" w:color="007FA3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4CAE6159" w14:textId="77777777" w:rsidR="00A21CAC" w:rsidRPr="00A21CAC" w:rsidRDefault="00A21CAC" w:rsidP="00A21CAC">
            <w:pPr>
              <w:pStyle w:val="TableHeading"/>
            </w:pPr>
            <w:r w:rsidRPr="00A21CAC">
              <w:t>Prerequisite</w:t>
            </w:r>
          </w:p>
        </w:tc>
      </w:tr>
      <w:tr w:rsidR="00A21CAC" w:rsidRPr="00A21CAC" w14:paraId="30D31685" w14:textId="77777777" w:rsidTr="00D34082">
        <w:tc>
          <w:tcPr>
            <w:tcW w:w="9644" w:type="dxa"/>
            <w:tcBorders>
              <w:top w:val="single" w:sz="8" w:space="0" w:color="007FA3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8D93BAD" w14:textId="4CD77BC8" w:rsidR="00A21CAC" w:rsidRPr="00A21CAC" w:rsidRDefault="00A21CAC" w:rsidP="00A21CAC">
            <w:r w:rsidRPr="00A21CAC">
              <w:t xml:space="preserve">Before start, ensure </w:t>
            </w:r>
            <w:r w:rsidRPr="00A21CAC">
              <w:rPr>
                <w:rStyle w:val="Text-BoldName"/>
              </w:rPr>
              <w:t>Welcome to the CMS Portal</w:t>
            </w:r>
            <w:r w:rsidRPr="00A21CAC">
              <w:t xml:space="preserve"> email </w:t>
            </w:r>
            <w:r w:rsidR="00AB72AB">
              <w:t>is</w:t>
            </w:r>
            <w:r w:rsidRPr="00A21CAC">
              <w:t xml:space="preserve"> received. </w:t>
            </w:r>
          </w:p>
        </w:tc>
      </w:tr>
    </w:tbl>
    <w:p w14:paraId="3C07DF3F" w14:textId="77777777" w:rsidR="00A21CAC" w:rsidRDefault="00A21CAC" w:rsidP="00A42F04">
      <w:pPr>
        <w:pStyle w:val="Text-Step"/>
        <w:numPr>
          <w:ilvl w:val="0"/>
          <w:numId w:val="20"/>
        </w:numPr>
      </w:pPr>
      <w:r w:rsidRPr="00A21CAC">
        <w:t xml:space="preserve">Click account activation link in email. </w:t>
      </w:r>
    </w:p>
    <w:p w14:paraId="7F2BEA53" w14:textId="476D028E" w:rsidR="00A21CAC" w:rsidRPr="00A21CAC" w:rsidRDefault="00A21CAC" w:rsidP="00A21CAC">
      <w:pPr>
        <w:pStyle w:val="Text-StepResult"/>
      </w:pPr>
      <w:r w:rsidRPr="00A21CAC">
        <w:rPr>
          <w:rStyle w:val="Text-BoldName"/>
        </w:rPr>
        <w:t>Identity Verification</w:t>
      </w:r>
      <w:r w:rsidRPr="00A21CAC">
        <w:t xml:space="preserve"> screen displays:</w:t>
      </w:r>
    </w:p>
    <w:p w14:paraId="5DB2777F" w14:textId="5232B997" w:rsidR="00D57541" w:rsidRDefault="00A21CAC" w:rsidP="00A21CAC">
      <w:pPr>
        <w:pStyle w:val="Text-StepResultImage"/>
      </w:pPr>
      <w:r w:rsidRPr="00A21CAC">
        <w:rPr>
          <w:noProof/>
        </w:rPr>
        <w:drawing>
          <wp:inline distT="0" distB="0" distL="0" distR="0" wp14:anchorId="5F1A7BD5" wp14:editId="419CEE29">
            <wp:extent cx="3600000" cy="1980000"/>
            <wp:effectExtent l="0" t="0" r="635" b="1270"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9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FC147" w14:textId="77777777" w:rsidR="00A42F04" w:rsidRPr="00A42F04" w:rsidRDefault="00A42F04" w:rsidP="00A42F04">
      <w:pPr>
        <w:pStyle w:val="Text-Step"/>
      </w:pPr>
      <w:r w:rsidRPr="00A42F04">
        <w:t xml:space="preserve">Click:  </w:t>
      </w:r>
      <w:r w:rsidRPr="00A42F04">
        <w:rPr>
          <w:rStyle w:val="Text-BoldName"/>
        </w:rPr>
        <w:t>Set Password</w:t>
      </w:r>
    </w:p>
    <w:p w14:paraId="74931B49" w14:textId="77777777" w:rsidR="00A42F04" w:rsidRPr="00A42F04" w:rsidRDefault="00A42F04" w:rsidP="00A42F04">
      <w:pPr>
        <w:pStyle w:val="Text-StepResult"/>
      </w:pPr>
      <w:r w:rsidRPr="00A42F04">
        <w:rPr>
          <w:rStyle w:val="Text-BoldName"/>
        </w:rPr>
        <w:t>My Account</w:t>
      </w:r>
      <w:r w:rsidRPr="00A42F04">
        <w:t xml:space="preserve"> screen displays:</w:t>
      </w:r>
    </w:p>
    <w:p w14:paraId="6FA6A7B3" w14:textId="1475BEF6" w:rsidR="00A42F04" w:rsidRDefault="00A42F04" w:rsidP="00A42F04">
      <w:pPr>
        <w:pStyle w:val="Text-StepResult"/>
      </w:pPr>
      <w:r w:rsidRPr="00A21CAC">
        <w:rPr>
          <w:noProof/>
        </w:rPr>
        <w:drawing>
          <wp:inline distT="0" distB="0" distL="0" distR="0" wp14:anchorId="01E21EC6" wp14:editId="5AC3360B">
            <wp:extent cx="3599716" cy="2116988"/>
            <wp:effectExtent l="19050" t="19050" r="20320" b="1714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4334"/>
                    <a:stretch/>
                  </pic:blipFill>
                  <pic:spPr bwMode="auto">
                    <a:xfrm>
                      <a:off x="0" y="0"/>
                      <a:ext cx="3600000" cy="21171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2B968C" w14:textId="79B42F58" w:rsidR="00A42F04" w:rsidRDefault="00A42F04" w:rsidP="00A42F04">
      <w:pPr>
        <w:pStyle w:val="Text-StepResultImage"/>
      </w:pPr>
    </w:p>
    <w:p w14:paraId="108942E0" w14:textId="77777777" w:rsidR="00A42F04" w:rsidRPr="00A42F04" w:rsidRDefault="00A42F04" w:rsidP="00B07B6E">
      <w:pPr>
        <w:pStyle w:val="Text-Step"/>
        <w:numPr>
          <w:ilvl w:val="0"/>
          <w:numId w:val="0"/>
        </w:numPr>
        <w:ind w:left="360"/>
      </w:pPr>
    </w:p>
    <w:p w14:paraId="26746281" w14:textId="7B0F3AF9" w:rsidR="00A21CAC" w:rsidRDefault="00A42F04" w:rsidP="00A42F04">
      <w:pPr>
        <w:pStyle w:val="Text-Step"/>
      </w:pPr>
      <w:r>
        <w:t>Type desired password.</w:t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7734C" w14:paraId="14CC4371" w14:textId="77777777" w:rsidTr="00CE00DE">
        <w:tc>
          <w:tcPr>
            <w:tcW w:w="1069" w:type="dxa"/>
            <w:hideMark/>
          </w:tcPr>
          <w:p w14:paraId="7BE07E94" w14:textId="77777777" w:rsidR="0047734C" w:rsidRPr="0047734C" w:rsidRDefault="0047734C" w:rsidP="0047734C">
            <w:bookmarkStart w:id="4" w:name="_Hlk113957240"/>
            <w:bookmarkStart w:id="5" w:name="_Hlk115767997"/>
            <w:r w:rsidRPr="0047734C">
              <w:rPr>
                <w:noProof/>
              </w:rPr>
              <w:drawing>
                <wp:inline distT="0" distB="0" distL="0" distR="0" wp14:anchorId="6D39C375" wp14:editId="677AFA21">
                  <wp:extent cx="540000" cy="540000"/>
                  <wp:effectExtent l="0" t="0" r="0" b="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E64EB20" w14:textId="77777777" w:rsidR="0047734C" w:rsidRPr="0047734C" w:rsidRDefault="0047734C" w:rsidP="0047734C">
            <w:pPr>
              <w:pStyle w:val="CalloutHeadingNote"/>
            </w:pPr>
            <w:r w:rsidRPr="004C7E2E">
              <w:t>Note:</w:t>
            </w:r>
          </w:p>
          <w:p w14:paraId="309D121A" w14:textId="02196C93" w:rsidR="0047734C" w:rsidRPr="0047734C" w:rsidRDefault="0047734C" w:rsidP="0047734C">
            <w:pPr>
              <w:pStyle w:val="CalloutText"/>
            </w:pPr>
            <w:r>
              <w:t>If</w:t>
            </w:r>
            <w:r w:rsidRPr="0047734C">
              <w:t xml:space="preserve"> enrolled as </w:t>
            </w:r>
            <w:r w:rsidRPr="0047734C">
              <w:rPr>
                <w:rStyle w:val="Text-BoldName"/>
              </w:rPr>
              <w:t>Organisational Administration</w:t>
            </w:r>
            <w:r w:rsidRPr="0047734C">
              <w:t>, deselect</w:t>
            </w:r>
            <w:r w:rsidRPr="0047734C">
              <w:rPr>
                <w:rStyle w:val="Text-BoldName"/>
              </w:rPr>
              <w:t xml:space="preserve"> Force password change on next login</w:t>
            </w:r>
          </w:p>
        </w:tc>
      </w:tr>
      <w:tr w:rsidR="0047734C" w14:paraId="29564249" w14:textId="77777777" w:rsidTr="00CE00DE">
        <w:tc>
          <w:tcPr>
            <w:tcW w:w="1069" w:type="dxa"/>
          </w:tcPr>
          <w:p w14:paraId="7B441147" w14:textId="77777777" w:rsidR="0047734C" w:rsidRPr="00390259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7D57B8B7" w14:textId="77777777" w:rsidR="0047734C" w:rsidRPr="00390259" w:rsidRDefault="0047734C" w:rsidP="0047734C">
            <w:pPr>
              <w:pStyle w:val="CalloutSpace"/>
            </w:pPr>
          </w:p>
        </w:tc>
        <w:bookmarkEnd w:id="4"/>
      </w:tr>
    </w:tbl>
    <w:bookmarkEnd w:id="5"/>
    <w:p w14:paraId="533DBEB1" w14:textId="4A87909F" w:rsidR="00A42F04" w:rsidRPr="0047734C" w:rsidRDefault="00A42F04" w:rsidP="0047734C">
      <w:pPr>
        <w:pStyle w:val="Text-Step"/>
        <w:rPr>
          <w:rStyle w:val="Text-BoldName"/>
          <w:b w:val="0"/>
          <w:bCs w:val="0"/>
          <w:color w:val="auto"/>
        </w:rPr>
      </w:pPr>
      <w:r w:rsidRPr="0047734C">
        <w:t xml:space="preserve">Click:  </w:t>
      </w:r>
      <w:r w:rsidRPr="0047734C">
        <w:rPr>
          <w:rStyle w:val="Text-BoldName"/>
        </w:rPr>
        <w:t>Save</w:t>
      </w:r>
    </w:p>
    <w:p w14:paraId="4DC4070B" w14:textId="4F0342AD" w:rsidR="00A42F04" w:rsidRDefault="00A42F04" w:rsidP="00A42F04">
      <w:pPr>
        <w:pStyle w:val="Text-StepResult"/>
      </w:pPr>
      <w:r>
        <w:t>Confirmation message displays:</w:t>
      </w:r>
    </w:p>
    <w:p w14:paraId="4B21C9FA" w14:textId="15D146E2" w:rsidR="00A42F04" w:rsidRDefault="00A42F04" w:rsidP="00A42F04">
      <w:pPr>
        <w:pStyle w:val="Text-StepResultImage"/>
      </w:pPr>
      <w:r w:rsidRPr="00A42F04">
        <w:rPr>
          <w:noProof/>
        </w:rPr>
        <w:drawing>
          <wp:inline distT="0" distB="0" distL="0" distR="0" wp14:anchorId="7908239C" wp14:editId="484B1015">
            <wp:extent cx="3600000" cy="349200"/>
            <wp:effectExtent l="19050" t="19050" r="19685" b="13335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492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8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14:paraId="3F8A517C" w14:textId="5BA1809C" w:rsidR="00A42F04" w:rsidRDefault="00A42F04">
      <w:pPr>
        <w:rPr>
          <w:szCs w:val="24"/>
        </w:rPr>
      </w:pPr>
      <w:r>
        <w:br w:type="page"/>
      </w:r>
    </w:p>
    <w:p w14:paraId="5288F00F" w14:textId="6263AF13" w:rsidR="00B07B6E" w:rsidRDefault="00B07B6E" w:rsidP="00B07B6E">
      <w:pPr>
        <w:pStyle w:val="Heading1"/>
      </w:pPr>
      <w:bookmarkStart w:id="6" w:name="_Toc150958122"/>
      <w:bookmarkStart w:id="7" w:name="_Toc200526809"/>
      <w:r w:rsidRPr="00B07B6E">
        <w:t>Set up multi factor authentication</w:t>
      </w:r>
      <w:bookmarkEnd w:id="6"/>
      <w:bookmarkEnd w:id="7"/>
    </w:p>
    <w:tbl>
      <w:tblPr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644"/>
      </w:tblGrid>
      <w:tr w:rsidR="00B07B6E" w:rsidRPr="00A21CAC" w14:paraId="44D31324" w14:textId="77777777" w:rsidTr="00D34082">
        <w:tc>
          <w:tcPr>
            <w:tcW w:w="9644" w:type="dxa"/>
            <w:tcBorders>
              <w:top w:val="nil"/>
              <w:left w:val="nil"/>
              <w:bottom w:val="single" w:sz="8" w:space="0" w:color="007FA3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40EC5058" w14:textId="77777777" w:rsidR="00B07B6E" w:rsidRPr="00B07B6E" w:rsidRDefault="00B07B6E" w:rsidP="00B07B6E">
            <w:pPr>
              <w:pStyle w:val="TableHeading"/>
            </w:pPr>
            <w:r w:rsidRPr="00A21CAC">
              <w:t>Prerequisite</w:t>
            </w:r>
          </w:p>
        </w:tc>
      </w:tr>
      <w:tr w:rsidR="00B07B6E" w:rsidRPr="00A21CAC" w14:paraId="2F97D322" w14:textId="77777777" w:rsidTr="00D34082">
        <w:tc>
          <w:tcPr>
            <w:tcW w:w="9644" w:type="dxa"/>
            <w:tcBorders>
              <w:top w:val="single" w:sz="8" w:space="0" w:color="007FA3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0921761" w14:textId="1BD54C06" w:rsidR="00B07B6E" w:rsidRPr="00A21CAC" w:rsidRDefault="00B07B6E" w:rsidP="00B07B6E">
            <w:r w:rsidRPr="00A21CAC">
              <w:t xml:space="preserve">Before start, ensure </w:t>
            </w:r>
            <w:r w:rsidRPr="00B07B6E">
              <w:t>Portal account is activated.</w:t>
            </w:r>
          </w:p>
        </w:tc>
      </w:tr>
    </w:tbl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8573"/>
      </w:tblGrid>
      <w:tr w:rsidR="00B07B6E" w:rsidRPr="00A42F04" w14:paraId="01DF3BD4" w14:textId="77777777" w:rsidTr="00D34082">
        <w:tc>
          <w:tcPr>
            <w:tcW w:w="1072" w:type="dxa"/>
            <w:hideMark/>
          </w:tcPr>
          <w:p w14:paraId="33F65878" w14:textId="77777777" w:rsidR="00B07B6E" w:rsidRPr="00B07B6E" w:rsidRDefault="00B07B6E" w:rsidP="00B07B6E">
            <w:bookmarkStart w:id="8" w:name="_Hlk156562616"/>
            <w:r w:rsidRPr="00A42F04">
              <w:rPr>
                <w:noProof/>
              </w:rPr>
              <w:drawing>
                <wp:inline distT="0" distB="0" distL="0" distR="0" wp14:anchorId="6C06ECF5" wp14:editId="29D4E5A7">
                  <wp:extent cx="540000" cy="540000"/>
                  <wp:effectExtent l="0" t="0" r="0" b="0"/>
                  <wp:docPr id="29" name="Picture 2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3" w:type="dxa"/>
            <w:hideMark/>
          </w:tcPr>
          <w:p w14:paraId="0CACB22A" w14:textId="77777777" w:rsidR="00B07B6E" w:rsidRPr="00B07B6E" w:rsidRDefault="00B07B6E" w:rsidP="00B07B6E">
            <w:pPr>
              <w:pStyle w:val="CalloutHeadingNote"/>
            </w:pPr>
            <w:r w:rsidRPr="004C7E2E">
              <w:t>Note:</w:t>
            </w:r>
          </w:p>
          <w:p w14:paraId="583B9C12" w14:textId="40E82CC9" w:rsidR="00B07B6E" w:rsidRPr="00B07B6E" w:rsidRDefault="00B07B6E" w:rsidP="00B07B6E">
            <w:pPr>
              <w:pStyle w:val="CalloutText"/>
            </w:pPr>
            <w:r>
              <w:t xml:space="preserve">Process </w:t>
            </w:r>
            <w:r w:rsidR="00145927">
              <w:t>is</w:t>
            </w:r>
            <w:r>
              <w:t xml:space="preserve"> completed </w:t>
            </w:r>
            <w:r w:rsidR="00145927">
              <w:t xml:space="preserve">at </w:t>
            </w:r>
            <w:r>
              <w:t xml:space="preserve">second log </w:t>
            </w:r>
            <w:r w:rsidR="00145927">
              <w:t xml:space="preserve">in </w:t>
            </w:r>
            <w:r>
              <w:t>to Portal.</w:t>
            </w:r>
          </w:p>
        </w:tc>
      </w:tr>
    </w:tbl>
    <w:bookmarkEnd w:id="8"/>
    <w:p w14:paraId="62C60967" w14:textId="472C160B" w:rsidR="00B07B6E" w:rsidRPr="00B07B6E" w:rsidRDefault="00F81806" w:rsidP="00F81806">
      <w:pPr>
        <w:pStyle w:val="Text-Step"/>
        <w:numPr>
          <w:ilvl w:val="0"/>
          <w:numId w:val="22"/>
        </w:numPr>
      </w:pPr>
      <w:r w:rsidRPr="00F81806">
        <w:t xml:space="preserve">In </w:t>
      </w:r>
      <w:r w:rsidRPr="00F81806">
        <w:rPr>
          <w:rStyle w:val="Text-BoldName"/>
        </w:rPr>
        <w:t>Register</w:t>
      </w:r>
      <w:r w:rsidRPr="00F81806">
        <w:t xml:space="preserve"> popup box, type email address linked to Portal account. </w:t>
      </w:r>
    </w:p>
    <w:p w14:paraId="635E5DBF" w14:textId="5E33A325" w:rsidR="00A832AA" w:rsidRPr="0047734C" w:rsidRDefault="00A832AA" w:rsidP="0047734C">
      <w:pPr>
        <w:pStyle w:val="Text-Step"/>
        <w:rPr>
          <w:rStyle w:val="Text-BoldName"/>
          <w:b w:val="0"/>
          <w:bCs w:val="0"/>
          <w:color w:val="auto"/>
        </w:rPr>
      </w:pPr>
      <w:r w:rsidRPr="0047734C">
        <w:t xml:space="preserve">Click:  </w:t>
      </w:r>
      <w:r w:rsidRPr="0047734C">
        <w:rPr>
          <w:rStyle w:val="Text-BoldName"/>
        </w:rPr>
        <w:t>Get Started</w:t>
      </w:r>
    </w:p>
    <w:p w14:paraId="2C5C8D33" w14:textId="0D2D8FBB" w:rsidR="00A832AA" w:rsidRDefault="00A832AA" w:rsidP="00A832AA">
      <w:pPr>
        <w:pStyle w:val="Text-StepResult"/>
      </w:pPr>
      <w:r w:rsidRPr="00A832AA">
        <w:rPr>
          <w:rStyle w:val="Text-BoldName"/>
        </w:rPr>
        <w:t>Verify Email</w:t>
      </w:r>
      <w:r w:rsidRPr="00A832AA">
        <w:t xml:space="preserve"> popup displays:</w:t>
      </w:r>
    </w:p>
    <w:p w14:paraId="27EF9E1A" w14:textId="003A341B" w:rsidR="00A832AA" w:rsidRDefault="00A832AA" w:rsidP="00A832AA">
      <w:pPr>
        <w:pStyle w:val="Text-StepResultImage"/>
      </w:pPr>
      <w:r w:rsidRPr="00A832AA">
        <w:rPr>
          <w:noProof/>
        </w:rPr>
        <w:drawing>
          <wp:inline distT="0" distB="0" distL="0" distR="0" wp14:anchorId="7CE8734C" wp14:editId="47F2FDC6">
            <wp:extent cx="5850000" cy="1490400"/>
            <wp:effectExtent l="19050" t="19050" r="17780" b="14605"/>
            <wp:docPr id="1940341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41558" name="Picture 1940341558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" t="3055" r="966" b="3454"/>
                    <a:stretch/>
                  </pic:blipFill>
                  <pic:spPr bwMode="auto">
                    <a:xfrm>
                      <a:off x="0" y="0"/>
                      <a:ext cx="5850000" cy="14904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7734C" w14:paraId="0F16892A" w14:textId="77777777" w:rsidTr="00CE00DE">
        <w:tc>
          <w:tcPr>
            <w:tcW w:w="1069" w:type="dxa"/>
            <w:hideMark/>
          </w:tcPr>
          <w:p w14:paraId="2C871154" w14:textId="77777777" w:rsidR="0047734C" w:rsidRPr="0047734C" w:rsidRDefault="0047734C" w:rsidP="0047734C">
            <w:r w:rsidRPr="0047734C">
              <w:rPr>
                <w:noProof/>
              </w:rPr>
              <w:drawing>
                <wp:inline distT="0" distB="0" distL="0" distR="0" wp14:anchorId="2AD768F7" wp14:editId="4733D08F">
                  <wp:extent cx="540000" cy="540000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54B08CA5" w14:textId="77777777" w:rsidR="0047734C" w:rsidRPr="0047734C" w:rsidRDefault="0047734C" w:rsidP="0047734C">
            <w:pPr>
              <w:pStyle w:val="CalloutHeadingNote"/>
            </w:pPr>
            <w:r w:rsidRPr="004C7E2E">
              <w:t>Note</w:t>
            </w:r>
            <w:r w:rsidRPr="0047734C">
              <w:t>:</w:t>
            </w:r>
          </w:p>
          <w:p w14:paraId="5BEA81F6" w14:textId="77777777" w:rsidR="0047734C" w:rsidRPr="0047734C" w:rsidRDefault="0047734C" w:rsidP="0047734C">
            <w:pPr>
              <w:pStyle w:val="Bullet1"/>
            </w:pPr>
            <w:r>
              <w:t>O</w:t>
            </w:r>
            <w:r w:rsidRPr="0047734C">
              <w:t>ne-time password is sent to nominated email address</w:t>
            </w:r>
          </w:p>
          <w:p w14:paraId="573B0AB4" w14:textId="4E88AD3B" w:rsidR="0047734C" w:rsidRPr="0047734C" w:rsidRDefault="0047734C" w:rsidP="0047734C">
            <w:pPr>
              <w:pStyle w:val="Bullet1"/>
            </w:pPr>
            <w:r w:rsidRPr="006467A3">
              <w:t>If code not entered before expiration time, new code is generate</w:t>
            </w:r>
            <w:r w:rsidRPr="0047734C">
              <w:t>d</w:t>
            </w:r>
          </w:p>
        </w:tc>
      </w:tr>
      <w:tr w:rsidR="0047734C" w14:paraId="7E1FF3C3" w14:textId="77777777" w:rsidTr="00CE00DE">
        <w:tc>
          <w:tcPr>
            <w:tcW w:w="1069" w:type="dxa"/>
          </w:tcPr>
          <w:p w14:paraId="6E98C7B4" w14:textId="77777777" w:rsidR="0047734C" w:rsidRPr="00390259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76322E1D" w14:textId="77777777" w:rsidR="0047734C" w:rsidRPr="00390259" w:rsidRDefault="0047734C" w:rsidP="0047734C">
            <w:pPr>
              <w:pStyle w:val="CalloutSpace"/>
            </w:pPr>
          </w:p>
        </w:tc>
      </w:tr>
    </w:tbl>
    <w:p w14:paraId="1C39C629" w14:textId="6E78CA0D" w:rsidR="00E41D3C" w:rsidRDefault="00E41D3C" w:rsidP="00E41D3C">
      <w:pPr>
        <w:pStyle w:val="Text-Step"/>
      </w:pPr>
      <w:r w:rsidRPr="00E41D3C">
        <w:t xml:space="preserve">Type one-time password into </w:t>
      </w:r>
      <w:r w:rsidRPr="00E41D3C">
        <w:rPr>
          <w:rStyle w:val="Text-BoldName"/>
        </w:rPr>
        <w:t>Enter the passcode</w:t>
      </w:r>
      <w:r w:rsidRPr="00E41D3C">
        <w:t xml:space="preserve"> field. </w:t>
      </w:r>
    </w:p>
    <w:p w14:paraId="62C32429" w14:textId="734F3067" w:rsidR="00E41D3C" w:rsidRPr="00E41D3C" w:rsidRDefault="00E41D3C" w:rsidP="00E41D3C">
      <w:pPr>
        <w:rPr>
          <w:color w:val="000000" w:themeColor="text1"/>
          <w:szCs w:val="24"/>
        </w:rPr>
      </w:pPr>
      <w:r>
        <w:br w:type="page"/>
      </w:r>
    </w:p>
    <w:p w14:paraId="0720E9D0" w14:textId="77777777" w:rsidR="00E41D3C" w:rsidRPr="005466BC" w:rsidRDefault="00E41D3C" w:rsidP="005466BC">
      <w:pPr>
        <w:pStyle w:val="Text-Step"/>
        <w:rPr>
          <w:rStyle w:val="Text-BoldName"/>
          <w:b w:val="0"/>
          <w:bCs w:val="0"/>
          <w:color w:val="auto"/>
        </w:rPr>
      </w:pPr>
      <w:r w:rsidRPr="005466BC">
        <w:t xml:space="preserve">Click:  </w:t>
      </w:r>
      <w:r w:rsidRPr="005466BC">
        <w:rPr>
          <w:rStyle w:val="Text-BoldName"/>
        </w:rPr>
        <w:t>Verify</w:t>
      </w:r>
    </w:p>
    <w:p w14:paraId="14B672CF" w14:textId="1E48AE58" w:rsidR="00E41D3C" w:rsidRPr="005466BC" w:rsidRDefault="00E41D3C" w:rsidP="005466BC">
      <w:pPr>
        <w:pStyle w:val="Text-StepResult"/>
        <w:rPr>
          <w:rStyle w:val="Text-BoldName"/>
          <w:b w:val="0"/>
          <w:bCs w:val="0"/>
        </w:rPr>
      </w:pPr>
      <w:r w:rsidRPr="005466BC">
        <w:rPr>
          <w:rStyle w:val="Text-BoldName"/>
        </w:rPr>
        <w:t>Select Authentication method</w:t>
      </w:r>
      <w:r w:rsidRPr="005466BC">
        <w:rPr>
          <w:rStyle w:val="Text-BoldName"/>
          <w:b w:val="0"/>
          <w:bCs w:val="0"/>
        </w:rPr>
        <w:t xml:space="preserve"> screen displays:</w:t>
      </w:r>
    </w:p>
    <w:p w14:paraId="65553444" w14:textId="679DDDED" w:rsidR="00E41D3C" w:rsidRDefault="00E41D3C" w:rsidP="00E41D3C">
      <w:pPr>
        <w:pStyle w:val="Text-StepResultImage"/>
      </w:pPr>
      <w:r w:rsidRPr="00E41D3C">
        <w:rPr>
          <w:noProof/>
        </w:rPr>
        <w:drawing>
          <wp:inline distT="0" distB="0" distL="0" distR="0" wp14:anchorId="205CFF56" wp14:editId="2ABC4A6E">
            <wp:extent cx="5850000" cy="1129745"/>
            <wp:effectExtent l="19050" t="19050" r="17780" b="13335"/>
            <wp:docPr id="771867990" name="Picture 4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867990" name="Picture 4" descr="A screenshot of a computer&#10;&#10;Description automatically generated with low confidence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1" t="3903" r="955" b="5468"/>
                    <a:stretch/>
                  </pic:blipFill>
                  <pic:spPr bwMode="auto">
                    <a:xfrm>
                      <a:off x="0" y="0"/>
                      <a:ext cx="5850000" cy="112974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8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7734C" w14:paraId="61D422CD" w14:textId="77777777" w:rsidTr="00CE00DE">
        <w:tc>
          <w:tcPr>
            <w:tcW w:w="1069" w:type="dxa"/>
            <w:hideMark/>
          </w:tcPr>
          <w:p w14:paraId="622ACF91" w14:textId="77777777" w:rsidR="0047734C" w:rsidRPr="0047734C" w:rsidRDefault="0047734C" w:rsidP="0047734C">
            <w:r w:rsidRPr="0047734C">
              <w:rPr>
                <w:noProof/>
              </w:rPr>
              <w:drawing>
                <wp:inline distT="0" distB="0" distL="0" distR="0" wp14:anchorId="2F28670B" wp14:editId="4629A88C">
                  <wp:extent cx="540000" cy="540000"/>
                  <wp:effectExtent l="0" t="0" r="0" b="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F69D873" w14:textId="77777777" w:rsidR="0047734C" w:rsidRPr="0047734C" w:rsidRDefault="0047734C" w:rsidP="0047734C">
            <w:pPr>
              <w:pStyle w:val="CalloutHeadingNote"/>
            </w:pPr>
            <w:r w:rsidRPr="004C7E2E">
              <w:t>Note:</w:t>
            </w:r>
          </w:p>
          <w:p w14:paraId="3AA18766" w14:textId="73241960" w:rsidR="0047734C" w:rsidRPr="0047734C" w:rsidRDefault="0047734C" w:rsidP="0047734C">
            <w:pPr>
              <w:pStyle w:val="CalloutText"/>
            </w:pPr>
            <w:r w:rsidRPr="00E41D3C">
              <w:t>A second authentication method now need</w:t>
            </w:r>
            <w:r w:rsidR="00145927">
              <w:t>s</w:t>
            </w:r>
            <w:r w:rsidRPr="00E41D3C">
              <w:t xml:space="preserve"> to be set up</w:t>
            </w:r>
            <w:r w:rsidR="00AB72AB" w:rsidRPr="00E41D3C">
              <w:t xml:space="preserve">. </w:t>
            </w:r>
          </w:p>
        </w:tc>
      </w:tr>
      <w:tr w:rsidR="0047734C" w14:paraId="2ACDAB11" w14:textId="77777777" w:rsidTr="00CE00DE">
        <w:tc>
          <w:tcPr>
            <w:tcW w:w="1069" w:type="dxa"/>
          </w:tcPr>
          <w:p w14:paraId="22480F01" w14:textId="77777777" w:rsidR="0047734C" w:rsidRPr="00390259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41746EDB" w14:textId="77777777" w:rsidR="0047734C" w:rsidRPr="00390259" w:rsidRDefault="0047734C" w:rsidP="0047734C">
            <w:pPr>
              <w:pStyle w:val="CalloutSpace"/>
            </w:pPr>
          </w:p>
        </w:tc>
      </w:tr>
    </w:tbl>
    <w:p w14:paraId="5D35C78A" w14:textId="54B86B42" w:rsidR="005A4BAE" w:rsidRDefault="005A4BAE" w:rsidP="005466BC">
      <w:pPr>
        <w:pStyle w:val="Text-Step"/>
      </w:pPr>
      <w:r w:rsidRPr="005A4BAE">
        <w:t xml:space="preserve">Is second authentication method </w:t>
      </w:r>
      <w:r w:rsidR="00145927">
        <w:t>through</w:t>
      </w:r>
      <w:r w:rsidRPr="005A4BAE">
        <w:t xml:space="preserve"> email?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5A4BAE" w:rsidRPr="0002740B" w14:paraId="0F0AC352" w14:textId="77777777" w:rsidTr="00D34082">
        <w:tc>
          <w:tcPr>
            <w:tcW w:w="850" w:type="dxa"/>
            <w:shd w:val="clear" w:color="auto" w:fill="EDEDED"/>
          </w:tcPr>
          <w:p w14:paraId="22022168" w14:textId="77777777" w:rsidR="005A4BAE" w:rsidRPr="005A4BAE" w:rsidRDefault="005A4BAE" w:rsidP="005A4BAE">
            <w:pPr>
              <w:pStyle w:val="PanelTableSubheading"/>
            </w:pPr>
            <w:r w:rsidRPr="005A4BAE">
              <w:t>If</w:t>
            </w:r>
          </w:p>
        </w:tc>
        <w:tc>
          <w:tcPr>
            <w:tcW w:w="8351" w:type="dxa"/>
            <w:shd w:val="clear" w:color="auto" w:fill="EDEDED"/>
          </w:tcPr>
          <w:p w14:paraId="46C858FD" w14:textId="77777777" w:rsidR="005A4BAE" w:rsidRPr="005A4BAE" w:rsidRDefault="005A4BAE" w:rsidP="005A4BAE">
            <w:pPr>
              <w:pStyle w:val="PanelTableSubheading"/>
            </w:pPr>
            <w:r w:rsidRPr="005A4BAE">
              <w:t>Then</w:t>
            </w:r>
          </w:p>
        </w:tc>
      </w:tr>
      <w:tr w:rsidR="005A4BAE" w:rsidRPr="0002740B" w14:paraId="106C8AD5" w14:textId="77777777" w:rsidTr="00D34082">
        <w:tc>
          <w:tcPr>
            <w:tcW w:w="850" w:type="dxa"/>
            <w:tcMar>
              <w:top w:w="57" w:type="dxa"/>
              <w:bottom w:w="57" w:type="dxa"/>
            </w:tcMar>
          </w:tcPr>
          <w:p w14:paraId="2AF3D95D" w14:textId="77777777" w:rsidR="005A4BAE" w:rsidRPr="005A4BAE" w:rsidRDefault="005A4BAE" w:rsidP="005A4BAE">
            <w:pPr>
              <w:rPr>
                <w:rStyle w:val="Text-BoldName"/>
              </w:rPr>
            </w:pPr>
            <w:r w:rsidRPr="005A4BAE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67E67D94" w14:textId="77777777" w:rsidR="005A4BAE" w:rsidRPr="005A4BAE" w:rsidRDefault="005A4BAE" w:rsidP="005A4BAE">
            <w:pPr>
              <w:pStyle w:val="Text"/>
            </w:pPr>
            <w:r w:rsidRPr="005A4BAE">
              <w:t>Go to next step</w:t>
            </w:r>
          </w:p>
        </w:tc>
      </w:tr>
      <w:tr w:rsidR="005A4BAE" w:rsidRPr="0002740B" w14:paraId="765B2D98" w14:textId="77777777" w:rsidTr="00D34082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F16CEB8" w14:textId="77777777" w:rsidR="005A4BAE" w:rsidRPr="005A4BAE" w:rsidRDefault="005A4BAE" w:rsidP="005A4BAE">
            <w:r w:rsidRPr="005A4BAE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9052B4F" w14:textId="1FBD02BE" w:rsidR="005A4BAE" w:rsidRPr="005A4BAE" w:rsidRDefault="005A4BAE" w:rsidP="005A4BAE">
            <w:pPr>
              <w:pStyle w:val="Text"/>
            </w:pPr>
            <w:r w:rsidRPr="005A4BAE">
              <w:t xml:space="preserve">Go to step </w:t>
            </w:r>
            <w:r>
              <w:t>10</w:t>
            </w:r>
          </w:p>
        </w:tc>
      </w:tr>
    </w:tbl>
    <w:p w14:paraId="0B4B1009" w14:textId="5E4DDBCF" w:rsidR="005A4BAE" w:rsidRPr="0047734C" w:rsidRDefault="005A4BAE" w:rsidP="0047734C">
      <w:pPr>
        <w:pStyle w:val="Text-Step"/>
        <w:rPr>
          <w:rStyle w:val="Text-BoldName"/>
          <w:b w:val="0"/>
          <w:bCs w:val="0"/>
          <w:color w:val="auto"/>
        </w:rPr>
      </w:pPr>
      <w:r w:rsidRPr="0047734C">
        <w:t xml:space="preserve">In </w:t>
      </w:r>
      <w:r w:rsidRPr="0047734C">
        <w:rPr>
          <w:rStyle w:val="Text-BoldName"/>
        </w:rPr>
        <w:t>Select Authentication method</w:t>
      </w:r>
      <w:r w:rsidRPr="0047734C">
        <w:t xml:space="preserve"> field, select:  </w:t>
      </w:r>
      <w:r w:rsidRPr="0047734C">
        <w:rPr>
          <w:rStyle w:val="Text-BoldName"/>
        </w:rPr>
        <w:t>Email Verification</w:t>
      </w:r>
    </w:p>
    <w:p w14:paraId="3339D282" w14:textId="4C4D939A" w:rsidR="005A4BAE" w:rsidRPr="005A4BAE" w:rsidRDefault="005A4BAE" w:rsidP="005A4BAE">
      <w:pPr>
        <w:rPr>
          <w:color w:val="000000" w:themeColor="text1"/>
          <w:szCs w:val="24"/>
        </w:rPr>
      </w:pPr>
      <w:r>
        <w:br w:type="page"/>
      </w:r>
    </w:p>
    <w:p w14:paraId="7E8C719D" w14:textId="77777777" w:rsidR="005A4BAE" w:rsidRPr="0047734C" w:rsidRDefault="005A4BAE" w:rsidP="0047734C">
      <w:pPr>
        <w:pStyle w:val="Text-Step"/>
        <w:rPr>
          <w:rStyle w:val="Text-BoldName"/>
          <w:b w:val="0"/>
          <w:bCs w:val="0"/>
          <w:color w:val="auto"/>
        </w:rPr>
      </w:pPr>
      <w:r w:rsidRPr="0047734C">
        <w:t xml:space="preserve">Click:  </w:t>
      </w:r>
      <w:r w:rsidRPr="0047734C">
        <w:rPr>
          <w:rStyle w:val="Text-BoldName"/>
        </w:rPr>
        <w:t>Next</w:t>
      </w:r>
    </w:p>
    <w:p w14:paraId="6CEF9BE1" w14:textId="0C358A5A" w:rsidR="005A4BAE" w:rsidRDefault="005A4BAE" w:rsidP="005A4BAE">
      <w:pPr>
        <w:pStyle w:val="Text-StepResult"/>
      </w:pPr>
      <w:r w:rsidRPr="005A4BAE">
        <w:rPr>
          <w:rStyle w:val="Text-BoldName"/>
        </w:rPr>
        <w:t>Verify your identity</w:t>
      </w:r>
      <w:r w:rsidRPr="005A4BAE">
        <w:t xml:space="preserve"> screen displays:</w:t>
      </w:r>
    </w:p>
    <w:p w14:paraId="7D094D39" w14:textId="3CCCD631" w:rsidR="005A4BAE" w:rsidRDefault="005A4BAE" w:rsidP="005A4BAE">
      <w:pPr>
        <w:pStyle w:val="Text-StepResultImage"/>
      </w:pPr>
      <w:r w:rsidRPr="005A4BAE">
        <w:rPr>
          <w:noProof/>
        </w:rPr>
        <w:drawing>
          <wp:inline distT="0" distB="0" distL="0" distR="0" wp14:anchorId="406D5CBA" wp14:editId="4FFE8087">
            <wp:extent cx="3600000" cy="1605600"/>
            <wp:effectExtent l="19050" t="19050" r="19685" b="13970"/>
            <wp:docPr id="2041098262" name="Picture 2041098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461978" name="Picture 178846197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056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8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7734C" w14:paraId="54C0CDC3" w14:textId="77777777" w:rsidTr="00CE00DE">
        <w:tc>
          <w:tcPr>
            <w:tcW w:w="1069" w:type="dxa"/>
            <w:hideMark/>
          </w:tcPr>
          <w:p w14:paraId="003ED7AC" w14:textId="77777777" w:rsidR="0047734C" w:rsidRPr="0047734C" w:rsidRDefault="0047734C" w:rsidP="0047734C">
            <w:r w:rsidRPr="0047734C">
              <w:rPr>
                <w:noProof/>
              </w:rPr>
              <w:drawing>
                <wp:inline distT="0" distB="0" distL="0" distR="0" wp14:anchorId="31CE38C0" wp14:editId="356A32BF">
                  <wp:extent cx="540000" cy="540000"/>
                  <wp:effectExtent l="0" t="0" r="0" b="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05E4A479" w14:textId="77777777" w:rsidR="0047734C" w:rsidRPr="0047734C" w:rsidRDefault="0047734C" w:rsidP="0047734C">
            <w:pPr>
              <w:pStyle w:val="CalloutHeadingNote"/>
            </w:pPr>
            <w:r w:rsidRPr="004C7E2E">
              <w:t>Note:</w:t>
            </w:r>
          </w:p>
          <w:p w14:paraId="2F867845" w14:textId="7ECFD700" w:rsidR="0047734C" w:rsidRPr="0047734C" w:rsidRDefault="0047734C" w:rsidP="0047734C">
            <w:pPr>
              <w:pStyle w:val="CalloutText"/>
            </w:pPr>
            <w:r w:rsidRPr="005A4BAE">
              <w:t>Email is sent to email address linked to Portal account</w:t>
            </w:r>
            <w:r w:rsidR="00AB72AB" w:rsidRPr="005A4BAE">
              <w:t xml:space="preserve">. </w:t>
            </w:r>
          </w:p>
        </w:tc>
      </w:tr>
      <w:tr w:rsidR="0047734C" w14:paraId="28FA9FB9" w14:textId="77777777" w:rsidTr="00CE00DE">
        <w:tc>
          <w:tcPr>
            <w:tcW w:w="1069" w:type="dxa"/>
          </w:tcPr>
          <w:p w14:paraId="03A28B92" w14:textId="77777777" w:rsidR="0047734C" w:rsidRPr="00390259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0DD1140B" w14:textId="77777777" w:rsidR="0047734C" w:rsidRPr="00390259" w:rsidRDefault="0047734C" w:rsidP="0047734C">
            <w:pPr>
              <w:pStyle w:val="CalloutSpace"/>
            </w:pPr>
          </w:p>
        </w:tc>
      </w:tr>
    </w:tbl>
    <w:p w14:paraId="0A0405B9" w14:textId="77777777" w:rsidR="00D32F19" w:rsidRPr="00D32F19" w:rsidRDefault="00D32F19" w:rsidP="00D32F19">
      <w:pPr>
        <w:pStyle w:val="Text-Step"/>
      </w:pPr>
      <w:r w:rsidRPr="00D32F19">
        <w:t xml:space="preserve">In email, click:  </w:t>
      </w:r>
      <w:r w:rsidRPr="00D32F19">
        <w:rPr>
          <w:rStyle w:val="Text-BoldName"/>
        </w:rPr>
        <w:t>Accept Transaction</w:t>
      </w:r>
    </w:p>
    <w:p w14:paraId="575C38D0" w14:textId="5F1DE3ED" w:rsidR="00D32F19" w:rsidRDefault="00D32F19" w:rsidP="00D32F19">
      <w:pPr>
        <w:pStyle w:val="Text-StepResult"/>
      </w:pPr>
      <w:r w:rsidRPr="00D32F19">
        <w:t>Confirmation message displays:</w:t>
      </w:r>
    </w:p>
    <w:p w14:paraId="18BDDF48" w14:textId="40E1C5F0" w:rsidR="00D32F19" w:rsidRDefault="00D32F19" w:rsidP="00D32F19">
      <w:pPr>
        <w:pStyle w:val="Text-StepResultImage"/>
      </w:pPr>
      <w:r w:rsidRPr="00D32F19">
        <w:rPr>
          <w:noProof/>
        </w:rPr>
        <w:drawing>
          <wp:inline distT="0" distB="0" distL="0" distR="0" wp14:anchorId="78997548" wp14:editId="71958E96">
            <wp:extent cx="3600000" cy="1814400"/>
            <wp:effectExtent l="19050" t="19050" r="19685" b="14605"/>
            <wp:docPr id="1242967812" name="Picture 1242967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144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8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14:paraId="30735285" w14:textId="533172FC" w:rsidR="00D32F19" w:rsidRDefault="00D32F19">
      <w:pPr>
        <w:rPr>
          <w:szCs w:val="24"/>
        </w:rPr>
      </w:pPr>
      <w:r>
        <w:br w:type="page"/>
      </w:r>
    </w:p>
    <w:p w14:paraId="4931888F" w14:textId="08BD6ADC" w:rsidR="00D32F19" w:rsidRPr="00D32F19" w:rsidRDefault="00D32F19" w:rsidP="00D32F19">
      <w:pPr>
        <w:pStyle w:val="Text-Step"/>
      </w:pPr>
      <w:r w:rsidRPr="00D32F19">
        <w:t xml:space="preserve">In Portal, on </w:t>
      </w:r>
      <w:r w:rsidRPr="00D32F19">
        <w:rPr>
          <w:rStyle w:val="Text-BoldName"/>
        </w:rPr>
        <w:t>Verify your identity</w:t>
      </w:r>
      <w:r w:rsidRPr="00D32F19">
        <w:t xml:space="preserve"> screen, click:  </w:t>
      </w:r>
      <w:r w:rsidRPr="00D32F19">
        <w:rPr>
          <w:rStyle w:val="Text-BoldName"/>
        </w:rPr>
        <w:t>Verify</w:t>
      </w:r>
    </w:p>
    <w:p w14:paraId="0C50AD3F" w14:textId="570ED8A5" w:rsidR="00D32F19" w:rsidRDefault="00D32F19" w:rsidP="00D32F19">
      <w:pPr>
        <w:pStyle w:val="Text-StepResult"/>
      </w:pPr>
      <w:r w:rsidRPr="00D32F19">
        <w:t>Confirmation message displays:</w:t>
      </w:r>
    </w:p>
    <w:p w14:paraId="6F9A07F5" w14:textId="5CA65C3E" w:rsidR="00D32F19" w:rsidRDefault="00D32F19" w:rsidP="00D32F19">
      <w:pPr>
        <w:pStyle w:val="Text-StepResultImage"/>
      </w:pPr>
      <w:r w:rsidRPr="00D32F19">
        <w:rPr>
          <w:noProof/>
        </w:rPr>
        <w:drawing>
          <wp:inline distT="0" distB="0" distL="0" distR="0" wp14:anchorId="55C64BF4" wp14:editId="04E63057">
            <wp:extent cx="5850000" cy="432000"/>
            <wp:effectExtent l="19050" t="19050" r="17780" b="25400"/>
            <wp:docPr id="1507230732" name="Picture 1507230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32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7734C" w14:paraId="3933A90F" w14:textId="77777777" w:rsidTr="00CE00DE">
        <w:tc>
          <w:tcPr>
            <w:tcW w:w="1069" w:type="dxa"/>
            <w:hideMark/>
          </w:tcPr>
          <w:p w14:paraId="5FE2EF08" w14:textId="77777777" w:rsidR="0047734C" w:rsidRPr="0047734C" w:rsidRDefault="0047734C" w:rsidP="0047734C">
            <w:r w:rsidRPr="0047734C">
              <w:rPr>
                <w:noProof/>
              </w:rPr>
              <w:drawing>
                <wp:inline distT="0" distB="0" distL="0" distR="0" wp14:anchorId="3D987D63" wp14:editId="667BC610">
                  <wp:extent cx="540000" cy="540000"/>
                  <wp:effectExtent l="0" t="0" r="0" b="0"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1FF8EE0F" w14:textId="77777777" w:rsidR="0047734C" w:rsidRPr="0047734C" w:rsidRDefault="0047734C" w:rsidP="0047734C">
            <w:pPr>
              <w:pStyle w:val="CalloutHeadingNote"/>
            </w:pPr>
            <w:r w:rsidRPr="004C7E2E">
              <w:t>Note</w:t>
            </w:r>
            <w:r w:rsidRPr="0047734C">
              <w:t>:</w:t>
            </w:r>
          </w:p>
          <w:p w14:paraId="0BB7D43D" w14:textId="2E4747E0" w:rsidR="0047734C" w:rsidRPr="0047734C" w:rsidRDefault="0047734C" w:rsidP="0047734C">
            <w:pPr>
              <w:pStyle w:val="Bullet1"/>
            </w:pPr>
            <w:r w:rsidRPr="00D32F19">
              <w:t xml:space="preserve">2FA code </w:t>
            </w:r>
            <w:r w:rsidR="00145927">
              <w:t>is</w:t>
            </w:r>
            <w:r w:rsidRPr="0047734C">
              <w:t xml:space="preserve"> required for each login to Portal</w:t>
            </w:r>
          </w:p>
          <w:p w14:paraId="1E763DF5" w14:textId="68FAC161" w:rsidR="0047734C" w:rsidRPr="0047734C" w:rsidRDefault="0047734C" w:rsidP="0047734C">
            <w:pPr>
              <w:pStyle w:val="Bullet1"/>
            </w:pPr>
            <w:r w:rsidRPr="00D32F19">
              <w:t xml:space="preserve">If </w:t>
            </w:r>
            <w:proofErr w:type="gramStart"/>
            <w:r w:rsidRPr="0047734C">
              <w:rPr>
                <w:rStyle w:val="Text-BoldName"/>
              </w:rPr>
              <w:t>Remember</w:t>
            </w:r>
            <w:proofErr w:type="gramEnd"/>
            <w:r w:rsidRPr="0047734C">
              <w:rPr>
                <w:rStyle w:val="Text-BoldName"/>
              </w:rPr>
              <w:t xml:space="preserve"> my device</w:t>
            </w:r>
            <w:r w:rsidRPr="0047734C">
              <w:t xml:space="preserve"> selected, 2FA process </w:t>
            </w:r>
            <w:r w:rsidR="00145927">
              <w:t>is</w:t>
            </w:r>
            <w:r w:rsidRPr="0047734C">
              <w:t xml:space="preserve"> bypassed for 14 days</w:t>
            </w:r>
          </w:p>
        </w:tc>
      </w:tr>
      <w:tr w:rsidR="0047734C" w14:paraId="47A26F66" w14:textId="77777777" w:rsidTr="00CE00DE">
        <w:tc>
          <w:tcPr>
            <w:tcW w:w="1069" w:type="dxa"/>
          </w:tcPr>
          <w:p w14:paraId="0DE9821D" w14:textId="77777777" w:rsidR="0047734C" w:rsidRPr="00390259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523147F5" w14:textId="77777777" w:rsidR="0047734C" w:rsidRPr="00390259" w:rsidRDefault="0047734C" w:rsidP="0047734C">
            <w:pPr>
              <w:pStyle w:val="CalloutSpace"/>
            </w:pPr>
          </w:p>
        </w:tc>
      </w:tr>
    </w:tbl>
    <w:p w14:paraId="7790D284" w14:textId="043F06B2" w:rsidR="00D32F19" w:rsidRDefault="00D32F19" w:rsidP="00D32F19">
      <w:pPr>
        <w:pStyle w:val="Text-Step"/>
      </w:pPr>
      <w:r w:rsidRPr="00D32F19">
        <w:t xml:space="preserve">Is second authentication method </w:t>
      </w:r>
      <w:r w:rsidR="00145927">
        <w:t>through</w:t>
      </w:r>
      <w:r w:rsidRPr="00D32F19">
        <w:t xml:space="preserve"> SMS?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D32F19" w:rsidRPr="005A4BAE" w14:paraId="272200B6" w14:textId="77777777" w:rsidTr="00D34082">
        <w:tc>
          <w:tcPr>
            <w:tcW w:w="850" w:type="dxa"/>
            <w:shd w:val="clear" w:color="auto" w:fill="EDEDED"/>
          </w:tcPr>
          <w:p w14:paraId="64DA53DF" w14:textId="77777777" w:rsidR="00D32F19" w:rsidRPr="00D32F19" w:rsidRDefault="00D32F19" w:rsidP="00D32F19">
            <w:pPr>
              <w:pStyle w:val="PanelTableSubheading"/>
            </w:pPr>
            <w:r w:rsidRPr="00D32F19">
              <w:t>If</w:t>
            </w:r>
          </w:p>
        </w:tc>
        <w:tc>
          <w:tcPr>
            <w:tcW w:w="8351" w:type="dxa"/>
            <w:shd w:val="clear" w:color="auto" w:fill="EDEDED"/>
          </w:tcPr>
          <w:p w14:paraId="26D07B96" w14:textId="77777777" w:rsidR="00D32F19" w:rsidRPr="00D32F19" w:rsidRDefault="00D32F19" w:rsidP="00D32F19">
            <w:pPr>
              <w:pStyle w:val="PanelTableSubheading"/>
            </w:pPr>
            <w:r w:rsidRPr="00D32F19">
              <w:t>Then</w:t>
            </w:r>
          </w:p>
        </w:tc>
      </w:tr>
      <w:tr w:rsidR="00D32F19" w:rsidRPr="005A4BAE" w14:paraId="7411BD29" w14:textId="77777777" w:rsidTr="00D34082">
        <w:tc>
          <w:tcPr>
            <w:tcW w:w="850" w:type="dxa"/>
            <w:tcMar>
              <w:top w:w="57" w:type="dxa"/>
              <w:bottom w:w="57" w:type="dxa"/>
            </w:tcMar>
          </w:tcPr>
          <w:p w14:paraId="5E820A13" w14:textId="77777777" w:rsidR="00D32F19" w:rsidRPr="00D32F19" w:rsidRDefault="00D32F19" w:rsidP="00D32F19">
            <w:pPr>
              <w:rPr>
                <w:rStyle w:val="Text-BoldName"/>
              </w:rPr>
            </w:pPr>
            <w:r w:rsidRPr="00D32F19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3DC97170" w14:textId="77777777" w:rsidR="00D32F19" w:rsidRPr="00D32F19" w:rsidRDefault="00D32F19" w:rsidP="00D32F19">
            <w:pPr>
              <w:pStyle w:val="Text"/>
            </w:pPr>
            <w:r w:rsidRPr="00D32F19">
              <w:t>Go to next step</w:t>
            </w:r>
          </w:p>
        </w:tc>
      </w:tr>
      <w:tr w:rsidR="00D32F19" w:rsidRPr="005A4BAE" w14:paraId="442D2624" w14:textId="77777777" w:rsidTr="00D34082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792C82D" w14:textId="77777777" w:rsidR="00D32F19" w:rsidRPr="00D32F19" w:rsidRDefault="00D32F19" w:rsidP="00D32F19">
            <w:r w:rsidRPr="00D32F19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51650F9" w14:textId="0BD53CCA" w:rsidR="00D32F19" w:rsidRPr="00D32F19" w:rsidRDefault="00D32F19" w:rsidP="00D32F19">
            <w:pPr>
              <w:pStyle w:val="Text"/>
            </w:pPr>
            <w:r>
              <w:t>End of process.</w:t>
            </w:r>
          </w:p>
        </w:tc>
      </w:tr>
    </w:tbl>
    <w:p w14:paraId="2D325BDA" w14:textId="77777777" w:rsidR="00D32F19" w:rsidRPr="0047734C" w:rsidRDefault="00D32F19" w:rsidP="0047734C">
      <w:pPr>
        <w:pStyle w:val="Text-Step"/>
        <w:rPr>
          <w:rStyle w:val="Text-BoldName"/>
          <w:b w:val="0"/>
          <w:bCs w:val="0"/>
          <w:color w:val="auto"/>
        </w:rPr>
      </w:pPr>
      <w:r w:rsidRPr="0047734C">
        <w:t xml:space="preserve">In </w:t>
      </w:r>
      <w:r w:rsidRPr="0047734C">
        <w:rPr>
          <w:rStyle w:val="Text-BoldName"/>
        </w:rPr>
        <w:t>Select Authentication method</w:t>
      </w:r>
      <w:r w:rsidRPr="0047734C">
        <w:t xml:space="preserve"> field, select:  </w:t>
      </w:r>
      <w:r w:rsidRPr="0047734C">
        <w:rPr>
          <w:rStyle w:val="Text-BoldName"/>
        </w:rPr>
        <w:t>OTP Over SMS</w:t>
      </w:r>
    </w:p>
    <w:p w14:paraId="5DC7F43F" w14:textId="77777777" w:rsidR="00D32F19" w:rsidRPr="00D32F19" w:rsidRDefault="00D32F19" w:rsidP="00BA3B6A">
      <w:pPr>
        <w:pStyle w:val="Text-Step"/>
      </w:pPr>
      <w:r w:rsidRPr="00BA3B6A">
        <w:rPr>
          <w:rStyle w:val="Text-BoldName"/>
          <w:b w:val="0"/>
          <w:bCs w:val="0"/>
          <w:color w:val="auto"/>
        </w:rPr>
        <w:t>Click:</w:t>
      </w:r>
      <w:r w:rsidRPr="00D32F19">
        <w:rPr>
          <w:rStyle w:val="Text-BoldName"/>
        </w:rPr>
        <w:t xml:space="preserve">  Next</w:t>
      </w:r>
    </w:p>
    <w:p w14:paraId="5AF20F51" w14:textId="07E96CC6" w:rsidR="00D32F19" w:rsidRDefault="00D32F19" w:rsidP="00D32F19">
      <w:pPr>
        <w:pStyle w:val="Text-StepResult"/>
      </w:pPr>
      <w:r w:rsidRPr="00D32F19">
        <w:rPr>
          <w:rStyle w:val="Text-BoldName"/>
        </w:rPr>
        <w:t>Configure OTP Over SMS</w:t>
      </w:r>
      <w:r w:rsidRPr="00D32F19">
        <w:t xml:space="preserve"> screen displays: </w:t>
      </w:r>
    </w:p>
    <w:p w14:paraId="20FE987C" w14:textId="4FD2021A" w:rsidR="00D32F19" w:rsidRPr="00D32F19" w:rsidRDefault="00D32F19" w:rsidP="00D32F19">
      <w:pPr>
        <w:pStyle w:val="Text-StepResultImage"/>
      </w:pPr>
      <w:r w:rsidRPr="00D32F19">
        <w:rPr>
          <w:noProof/>
        </w:rPr>
        <w:drawing>
          <wp:inline distT="0" distB="0" distL="0" distR="0" wp14:anchorId="46A77EE7" wp14:editId="22BC4D7E">
            <wp:extent cx="3599815" cy="1098550"/>
            <wp:effectExtent l="19050" t="19050" r="19685" b="25400"/>
            <wp:docPr id="103200025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000256" name="Picture 9"/>
                    <pic:cNvPicPr>
                      <a:picLocks noChangeAspect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4" t="4052" r="1536" b="5134"/>
                    <a:stretch/>
                  </pic:blipFill>
                  <pic:spPr bwMode="auto">
                    <a:xfrm>
                      <a:off x="0" y="0"/>
                      <a:ext cx="3599815" cy="10985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FDC9FC" w14:textId="77777777" w:rsidR="00D32F19" w:rsidRPr="00D32F19" w:rsidRDefault="00D32F19" w:rsidP="00D32F19">
      <w:pPr>
        <w:pStyle w:val="Text-Step"/>
      </w:pPr>
      <w:r w:rsidRPr="00D32F19">
        <w:t xml:space="preserve">Type mobile phone number into </w:t>
      </w:r>
      <w:r w:rsidRPr="00D32F19">
        <w:rPr>
          <w:rStyle w:val="Text-BoldName"/>
        </w:rPr>
        <w:t>Verify your phone number</w:t>
      </w:r>
      <w:r w:rsidRPr="00D32F19">
        <w:t xml:space="preserve"> field. </w:t>
      </w:r>
    </w:p>
    <w:p w14:paraId="5240FEB1" w14:textId="4783968D" w:rsidR="00D32F19" w:rsidRDefault="00D32F19">
      <w:pPr>
        <w:rPr>
          <w:szCs w:val="24"/>
        </w:rPr>
      </w:pPr>
      <w:r>
        <w:br w:type="page"/>
      </w:r>
    </w:p>
    <w:p w14:paraId="56BB7ABF" w14:textId="77777777" w:rsidR="00D32F19" w:rsidRPr="0047734C" w:rsidRDefault="00D32F19" w:rsidP="0047734C">
      <w:pPr>
        <w:pStyle w:val="Text-Step"/>
        <w:rPr>
          <w:rStyle w:val="Text-BoldName"/>
          <w:b w:val="0"/>
          <w:bCs w:val="0"/>
          <w:color w:val="auto"/>
        </w:rPr>
      </w:pPr>
      <w:r w:rsidRPr="0047734C">
        <w:t xml:space="preserve">Click:  </w:t>
      </w:r>
      <w:r w:rsidRPr="0047734C">
        <w:rPr>
          <w:rStyle w:val="Text-BoldName"/>
        </w:rPr>
        <w:t>Send OTP</w:t>
      </w:r>
    </w:p>
    <w:p w14:paraId="7160DFC1" w14:textId="7A91617F" w:rsidR="00D32F19" w:rsidRDefault="00D32F19" w:rsidP="0047734C">
      <w:pPr>
        <w:pStyle w:val="Text-StepResult"/>
        <w:rPr>
          <w:rStyle w:val="Text-BoldName"/>
        </w:rPr>
      </w:pPr>
      <w:r w:rsidRPr="00D32F19">
        <w:rPr>
          <w:rStyle w:val="Text-BoldName"/>
        </w:rPr>
        <w:t xml:space="preserve">Configure OTP Over SMS screen </w:t>
      </w:r>
      <w:r w:rsidRPr="0047734C">
        <w:rPr>
          <w:rStyle w:val="Text-BoldName"/>
          <w:b w:val="0"/>
          <w:bCs w:val="0"/>
        </w:rPr>
        <w:t>displays:</w:t>
      </w:r>
    </w:p>
    <w:p w14:paraId="3656487D" w14:textId="3EDACF70" w:rsidR="00D32F19" w:rsidRDefault="00D32F19" w:rsidP="00D32F19">
      <w:pPr>
        <w:pStyle w:val="Text-StepResultImage"/>
      </w:pPr>
      <w:r w:rsidRPr="00D32F19">
        <w:rPr>
          <w:noProof/>
        </w:rPr>
        <w:drawing>
          <wp:inline distT="0" distB="0" distL="0" distR="0" wp14:anchorId="5634CCA9" wp14:editId="429C4D0E">
            <wp:extent cx="3599815" cy="1322705"/>
            <wp:effectExtent l="19050" t="19050" r="19685" b="10795"/>
            <wp:docPr id="66733723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37231" name="Picture 10"/>
                    <pic:cNvPicPr>
                      <a:picLocks noChangeAspect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" t="4430" r="1469" b="4390"/>
                    <a:stretch/>
                  </pic:blipFill>
                  <pic:spPr bwMode="auto">
                    <a:xfrm>
                      <a:off x="0" y="0"/>
                      <a:ext cx="3599815" cy="13227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7734C" w14:paraId="21AEEBDF" w14:textId="77777777" w:rsidTr="00CE00DE">
        <w:tc>
          <w:tcPr>
            <w:tcW w:w="1069" w:type="dxa"/>
            <w:hideMark/>
          </w:tcPr>
          <w:p w14:paraId="0C565D1E" w14:textId="77777777" w:rsidR="0047734C" w:rsidRPr="0047734C" w:rsidRDefault="0047734C" w:rsidP="0047734C">
            <w:r w:rsidRPr="0047734C">
              <w:rPr>
                <w:noProof/>
              </w:rPr>
              <w:drawing>
                <wp:inline distT="0" distB="0" distL="0" distR="0" wp14:anchorId="0AC57D26" wp14:editId="5C2DDCC8">
                  <wp:extent cx="540000" cy="540000"/>
                  <wp:effectExtent l="0" t="0" r="0" b="0"/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683EEFFC" w14:textId="77777777" w:rsidR="0047734C" w:rsidRPr="0047734C" w:rsidRDefault="0047734C" w:rsidP="0047734C">
            <w:pPr>
              <w:pStyle w:val="CalloutHeadingNote"/>
            </w:pPr>
            <w:r w:rsidRPr="004C7E2E">
              <w:t>Note:</w:t>
            </w:r>
          </w:p>
          <w:p w14:paraId="51897734" w14:textId="2FB04252" w:rsidR="0047734C" w:rsidRPr="0047734C" w:rsidRDefault="0047734C" w:rsidP="0047734C">
            <w:pPr>
              <w:pStyle w:val="CalloutText"/>
            </w:pPr>
            <w:r w:rsidRPr="00D32F19">
              <w:t xml:space="preserve">SMS </w:t>
            </w:r>
            <w:r w:rsidR="002E625B">
              <w:t xml:space="preserve">with passcode </w:t>
            </w:r>
            <w:r w:rsidRPr="00D32F19">
              <w:t>is sent to nominated mobile phone number</w:t>
            </w:r>
            <w:r w:rsidR="00AB72AB" w:rsidRPr="00D32F19">
              <w:t xml:space="preserve">. </w:t>
            </w:r>
          </w:p>
        </w:tc>
      </w:tr>
      <w:tr w:rsidR="0047734C" w14:paraId="5ECD7319" w14:textId="77777777" w:rsidTr="00CE00DE">
        <w:tc>
          <w:tcPr>
            <w:tcW w:w="1069" w:type="dxa"/>
          </w:tcPr>
          <w:p w14:paraId="4E9B85A7" w14:textId="77777777" w:rsidR="0047734C" w:rsidRPr="00390259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3F6347FC" w14:textId="77777777" w:rsidR="0047734C" w:rsidRPr="00390259" w:rsidRDefault="0047734C" w:rsidP="0047734C">
            <w:pPr>
              <w:pStyle w:val="CalloutSpace"/>
            </w:pPr>
          </w:p>
        </w:tc>
      </w:tr>
    </w:tbl>
    <w:p w14:paraId="2B3DE35B" w14:textId="7636CF12" w:rsidR="00D32F19" w:rsidRPr="00D32F19" w:rsidRDefault="00D32F19" w:rsidP="00D32F19">
      <w:pPr>
        <w:pStyle w:val="Text-Step"/>
      </w:pPr>
      <w:r w:rsidRPr="00D32F19">
        <w:t xml:space="preserve">Type passcode in </w:t>
      </w:r>
      <w:r w:rsidRPr="00D32F19">
        <w:rPr>
          <w:rStyle w:val="Text-BoldName"/>
        </w:rPr>
        <w:t>Enter the passcode</w:t>
      </w:r>
      <w:r w:rsidRPr="00D32F19">
        <w:t xml:space="preserve"> field. </w:t>
      </w:r>
    </w:p>
    <w:p w14:paraId="54106C99" w14:textId="77777777" w:rsidR="00D32F19" w:rsidRPr="00D32F19" w:rsidRDefault="00D32F19" w:rsidP="00D32F19">
      <w:pPr>
        <w:pStyle w:val="Text-Step"/>
      </w:pPr>
      <w:r w:rsidRPr="00D32F19">
        <w:t xml:space="preserve">Click:  </w:t>
      </w:r>
      <w:r w:rsidRPr="00D32F19">
        <w:rPr>
          <w:rStyle w:val="Text-BoldName"/>
        </w:rPr>
        <w:t>Validate OTP</w:t>
      </w:r>
    </w:p>
    <w:p w14:paraId="1522FC02" w14:textId="428E2C95" w:rsidR="00D32F19" w:rsidRDefault="00D32F19" w:rsidP="00D32F19">
      <w:pPr>
        <w:pStyle w:val="Text-StepResult"/>
      </w:pPr>
      <w:r w:rsidRPr="00D32F19">
        <w:t>Confirmation message displays:</w:t>
      </w:r>
    </w:p>
    <w:p w14:paraId="635122A0" w14:textId="4C88A86E" w:rsidR="00D32F19" w:rsidRDefault="00D32F19" w:rsidP="00D32F19">
      <w:pPr>
        <w:pStyle w:val="Text-StepResultImage"/>
      </w:pPr>
      <w:r w:rsidRPr="00D32F19">
        <w:rPr>
          <w:noProof/>
        </w:rPr>
        <w:drawing>
          <wp:inline distT="0" distB="0" distL="0" distR="0" wp14:anchorId="354862A0" wp14:editId="3EDA01ED">
            <wp:extent cx="5850000" cy="406800"/>
            <wp:effectExtent l="19050" t="19050" r="17780" b="12700"/>
            <wp:docPr id="1217784457" name="Picture 1217784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84457" name="Picture 1217784457"/>
                    <pic:cNvPicPr>
                      <a:picLocks noChangeAspect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4" t="44068" r="42581" b="50835"/>
                    <a:stretch/>
                  </pic:blipFill>
                  <pic:spPr bwMode="auto">
                    <a:xfrm>
                      <a:off x="0" y="0"/>
                      <a:ext cx="5850000" cy="40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47734C" w14:paraId="0BEB00CD" w14:textId="77777777" w:rsidTr="00CE00DE">
        <w:tc>
          <w:tcPr>
            <w:tcW w:w="1069" w:type="dxa"/>
            <w:hideMark/>
          </w:tcPr>
          <w:p w14:paraId="73DDD54C" w14:textId="77777777" w:rsidR="0047734C" w:rsidRPr="0047734C" w:rsidRDefault="0047734C" w:rsidP="0047734C">
            <w:r w:rsidRPr="0047734C">
              <w:rPr>
                <w:noProof/>
              </w:rPr>
              <w:drawing>
                <wp:inline distT="0" distB="0" distL="0" distR="0" wp14:anchorId="15081165" wp14:editId="655A81AE">
                  <wp:extent cx="540000" cy="540000"/>
                  <wp:effectExtent l="0" t="0" r="0" b="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204CC603" w14:textId="77777777" w:rsidR="0047734C" w:rsidRPr="0047734C" w:rsidRDefault="0047734C" w:rsidP="0047734C">
            <w:pPr>
              <w:pStyle w:val="CalloutHeadingNote"/>
            </w:pPr>
            <w:r w:rsidRPr="004C7E2E">
              <w:t>Note</w:t>
            </w:r>
            <w:r w:rsidRPr="0047734C">
              <w:t>:</w:t>
            </w:r>
          </w:p>
          <w:p w14:paraId="3F9DC4BE" w14:textId="4EE41E76" w:rsidR="0047734C" w:rsidRPr="0047734C" w:rsidRDefault="0047734C" w:rsidP="002E625B">
            <w:pPr>
              <w:pStyle w:val="Bullet1Space"/>
            </w:pPr>
            <w:r w:rsidRPr="00D32F19">
              <w:t xml:space="preserve">2FA code </w:t>
            </w:r>
            <w:r w:rsidR="00432E7D">
              <w:t>is</w:t>
            </w:r>
            <w:r w:rsidRPr="00D32F19">
              <w:t xml:space="preserve"> required for each login to Portal</w:t>
            </w:r>
          </w:p>
          <w:p w14:paraId="22917661" w14:textId="2348004E" w:rsidR="0047734C" w:rsidRPr="0047734C" w:rsidRDefault="0047734C" w:rsidP="002E625B">
            <w:pPr>
              <w:pStyle w:val="Bullet1Space"/>
            </w:pPr>
            <w:r w:rsidRPr="00D32F19">
              <w:t xml:space="preserve">If </w:t>
            </w:r>
            <w:proofErr w:type="gramStart"/>
            <w:r w:rsidRPr="0047734C">
              <w:rPr>
                <w:rStyle w:val="Text-BoldName"/>
              </w:rPr>
              <w:t>Remember</w:t>
            </w:r>
            <w:proofErr w:type="gramEnd"/>
            <w:r w:rsidRPr="0047734C">
              <w:rPr>
                <w:rStyle w:val="Text-BoldName"/>
              </w:rPr>
              <w:t xml:space="preserve"> my device</w:t>
            </w:r>
            <w:r w:rsidRPr="0047734C">
              <w:t xml:space="preserve"> selected, 2FA process </w:t>
            </w:r>
            <w:r w:rsidR="00432E7D">
              <w:t>is</w:t>
            </w:r>
            <w:r w:rsidRPr="0047734C">
              <w:t xml:space="preserve"> bypassed for 14 days</w:t>
            </w:r>
          </w:p>
          <w:p w14:paraId="2B02224F" w14:textId="6DD76D82" w:rsidR="0047734C" w:rsidRPr="0047734C" w:rsidRDefault="0047734C" w:rsidP="002E625B">
            <w:pPr>
              <w:pStyle w:val="Bullet1Space"/>
            </w:pPr>
            <w:r w:rsidRPr="00D32F19">
              <w:t xml:space="preserve">If SMS authentication selected and mobile number is changed, contact </w:t>
            </w:r>
            <w:r w:rsidRPr="0047734C">
              <w:rPr>
                <w:rStyle w:val="Text-BoldName"/>
              </w:rPr>
              <w:t xml:space="preserve">CMS Support Team </w:t>
            </w:r>
            <w:r w:rsidRPr="0047734C">
              <w:t>to reset</w:t>
            </w:r>
            <w:r w:rsidR="00432E7D">
              <w:t xml:space="preserve"> 2FA</w:t>
            </w:r>
          </w:p>
        </w:tc>
      </w:tr>
      <w:tr w:rsidR="0047734C" w14:paraId="2CFD85F0" w14:textId="77777777" w:rsidTr="00CE00DE">
        <w:tc>
          <w:tcPr>
            <w:tcW w:w="1069" w:type="dxa"/>
          </w:tcPr>
          <w:p w14:paraId="518A729E" w14:textId="77777777" w:rsidR="0047734C" w:rsidRPr="00390259" w:rsidRDefault="0047734C" w:rsidP="0047734C">
            <w:pPr>
              <w:pStyle w:val="CalloutSpace"/>
            </w:pPr>
          </w:p>
        </w:tc>
        <w:tc>
          <w:tcPr>
            <w:tcW w:w="8141" w:type="dxa"/>
          </w:tcPr>
          <w:p w14:paraId="475BEF70" w14:textId="77777777" w:rsidR="0047734C" w:rsidRPr="00390259" w:rsidRDefault="0047734C" w:rsidP="0047734C">
            <w:pPr>
              <w:pStyle w:val="CalloutSpace"/>
            </w:pPr>
          </w:p>
        </w:tc>
      </w:tr>
    </w:tbl>
    <w:p w14:paraId="44E5F46C" w14:textId="77777777" w:rsidR="00C554B2" w:rsidRDefault="00C554B2" w:rsidP="0047734C">
      <w:pPr>
        <w:pStyle w:val="Text-Step"/>
        <w:numPr>
          <w:ilvl w:val="0"/>
          <w:numId w:val="0"/>
        </w:numPr>
        <w:rPr>
          <w:lang w:val="en-GB"/>
        </w:rPr>
      </w:pPr>
    </w:p>
    <w:sectPr w:rsidR="00C554B2" w:rsidSect="006B5AC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6BE1" w14:textId="77777777" w:rsidR="009E5B99" w:rsidRPr="009F125C" w:rsidRDefault="009E5B99" w:rsidP="009F125C">
      <w:r>
        <w:separator/>
      </w:r>
    </w:p>
  </w:endnote>
  <w:endnote w:type="continuationSeparator" w:id="0">
    <w:p w14:paraId="13002CE9" w14:textId="77777777" w:rsidR="009E5B99" w:rsidRPr="009F125C" w:rsidRDefault="009E5B99" w:rsidP="009F125C">
      <w:r>
        <w:continuationSeparator/>
      </w:r>
    </w:p>
  </w:endnote>
  <w:endnote w:type="continuationNotice" w:id="1">
    <w:p w14:paraId="6E33B4A0" w14:textId="77777777" w:rsidR="009E5B99" w:rsidRDefault="009E5B99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C2F9" w14:textId="77777777" w:rsidR="009E5B99" w:rsidRPr="009F125C" w:rsidRDefault="009E5B99" w:rsidP="009F125C">
      <w:r>
        <w:separator/>
      </w:r>
    </w:p>
  </w:footnote>
  <w:footnote w:type="continuationSeparator" w:id="0">
    <w:p w14:paraId="3AD7F099" w14:textId="77777777" w:rsidR="009E5B99" w:rsidRPr="009F125C" w:rsidRDefault="009E5B99" w:rsidP="009F125C">
      <w:r>
        <w:continuationSeparator/>
      </w:r>
    </w:p>
  </w:footnote>
  <w:footnote w:type="continuationNotice" w:id="1">
    <w:p w14:paraId="74569371" w14:textId="77777777" w:rsidR="009E5B99" w:rsidRDefault="009E5B99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2CF6E95C" w:rsidR="00711065" w:rsidRPr="00A7680A" w:rsidRDefault="00C660D5" w:rsidP="00657916">
                                <w:pPr>
                                  <w:pStyle w:val="00Header"/>
                                </w:pPr>
                                <w:r>
                                  <w:t>Log in to and activate Portal account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2CF6E95C" w:rsidR="00711065" w:rsidRPr="00A7680A" w:rsidRDefault="00C660D5" w:rsidP="00657916">
                          <w:pPr>
                            <w:pStyle w:val="00Header"/>
                          </w:pPr>
                          <w:r>
                            <w:t>Log in to and activate Portal account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99FAAE40"/>
    <w:lvl w:ilvl="0" w:tplc="52446578">
      <w:start w:val="1"/>
      <w:numFmt w:val="decimal"/>
      <w:pStyle w:val="Text-Step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 w:numId="18" w16cid:durableId="939337662">
    <w:abstractNumId w:val="2"/>
    <w:lvlOverride w:ilvl="0">
      <w:startOverride w:val="1"/>
    </w:lvlOverride>
  </w:num>
  <w:num w:numId="19" w16cid:durableId="278420854">
    <w:abstractNumId w:val="2"/>
  </w:num>
  <w:num w:numId="20" w16cid:durableId="768352435">
    <w:abstractNumId w:val="2"/>
    <w:lvlOverride w:ilvl="0">
      <w:startOverride w:val="1"/>
    </w:lvlOverride>
  </w:num>
  <w:num w:numId="21" w16cid:durableId="1649091205">
    <w:abstractNumId w:val="2"/>
    <w:lvlOverride w:ilvl="0">
      <w:startOverride w:val="1"/>
    </w:lvlOverride>
  </w:num>
  <w:num w:numId="22" w16cid:durableId="1542278982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37C89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833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45927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5C04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70D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25B"/>
    <w:rsid w:val="002E6A67"/>
    <w:rsid w:val="002E6E73"/>
    <w:rsid w:val="002E7D9D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3C9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2E7D"/>
    <w:rsid w:val="00433E03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4792B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34C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5B4A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466BC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4BAE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28ED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290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223"/>
    <w:rsid w:val="009B6FDB"/>
    <w:rsid w:val="009C04E5"/>
    <w:rsid w:val="009C0598"/>
    <w:rsid w:val="009C170C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2610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E5B99"/>
    <w:rsid w:val="009F125C"/>
    <w:rsid w:val="009F14B8"/>
    <w:rsid w:val="009F2B08"/>
    <w:rsid w:val="009F3E72"/>
    <w:rsid w:val="009F69DC"/>
    <w:rsid w:val="009F7194"/>
    <w:rsid w:val="009F75E8"/>
    <w:rsid w:val="009F7737"/>
    <w:rsid w:val="009F7FFC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CAC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2F04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D02"/>
    <w:rsid w:val="00A60D8A"/>
    <w:rsid w:val="00A61A84"/>
    <w:rsid w:val="00A63842"/>
    <w:rsid w:val="00A63F83"/>
    <w:rsid w:val="00A64684"/>
    <w:rsid w:val="00A65012"/>
    <w:rsid w:val="00A6798A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2AA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B72AB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B6E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5F92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3B6A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E79C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0D5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2F19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0EDE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1D3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2EAC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C74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806"/>
    <w:rsid w:val="00F81DAE"/>
    <w:rsid w:val="00F82D18"/>
    <w:rsid w:val="00F83A9A"/>
    <w:rsid w:val="00F84711"/>
    <w:rsid w:val="00F85497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67A7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5466BC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9"/>
      </w:numPr>
      <w:spacing w:before="360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281DD7"/>
    <w:rsid w:val="002A4AA3"/>
    <w:rsid w:val="003D2D19"/>
    <w:rsid w:val="0044792B"/>
    <w:rsid w:val="00450A77"/>
    <w:rsid w:val="004B4ED3"/>
    <w:rsid w:val="004F2F66"/>
    <w:rsid w:val="0058485C"/>
    <w:rsid w:val="005B1D42"/>
    <w:rsid w:val="009B6223"/>
    <w:rsid w:val="009B6D2C"/>
    <w:rsid w:val="00A84861"/>
    <w:rsid w:val="00A97CFC"/>
    <w:rsid w:val="00AC59C0"/>
    <w:rsid w:val="00AE7B3C"/>
    <w:rsid w:val="00BE79C6"/>
    <w:rsid w:val="00C407F8"/>
    <w:rsid w:val="00D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E4CC4B-E7A6-4D2F-89EE-E412D2648D13}">
  <ds:schemaRefs>
    <ds:schemaRef ds:uri="http://purl.org/dc/elements/1.1/"/>
    <ds:schemaRef ds:uri="598a69fa-da00-48cc-a1a8-c594806ae5ec"/>
    <ds:schemaRef ds:uri="http://schemas.microsoft.com/office/2006/metadata/properties"/>
    <ds:schemaRef ds:uri="59958b7b-9af4-4b11-b346-a714f39869d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7D75BD-2BB8-4798-BCAC-8D52766FE8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10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in to and activate Portal account</vt:lpstr>
    </vt:vector>
  </TitlesOfParts>
  <Company/>
  <LinksUpToDate>false</LinksUpToDate>
  <CharactersWithSpaces>3089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in to and activate Portal account</dc:title>
  <dc:subject>Portal Quick Reference Guide</dc:subject>
  <dc:creator>Danielle Stevenson (CSV)</dc:creator>
  <cp:keywords/>
  <dc:description/>
  <cp:lastModifiedBy>Danielle Stevenson (CSV)</cp:lastModifiedBy>
  <cp:revision>18</cp:revision>
  <cp:lastPrinted>2022-10-03T01:00:00Z</cp:lastPrinted>
  <dcterms:created xsi:type="dcterms:W3CDTF">2024-01-17T23:13:00Z</dcterms:created>
  <dcterms:modified xsi:type="dcterms:W3CDTF">2025-06-10T23:34:00Z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