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8753485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4A405B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4A405B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61B44772" w:rsidR="000C4E2A" w:rsidRPr="00BF5422" w:rsidRDefault="004A405B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58129E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E14CDA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61B44772" w:rsidR="000C4E2A" w:rsidRPr="00BF5422" w:rsidRDefault="004A405B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58129E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E14CDA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04DBC9C2" w:rsidR="00D301CD" w:rsidRPr="00657916" w:rsidRDefault="00B807D6" w:rsidP="00657916">
                                    <w:pPr>
                                      <w:pStyle w:val="00FrontCoverTitle"/>
                                    </w:pPr>
                                    <w:r>
                                      <w:t>File subpoenaed document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04DBC9C2" w:rsidR="00D301CD" w:rsidRPr="00657916" w:rsidRDefault="00B807D6" w:rsidP="00657916">
                              <w:pPr>
                                <w:pStyle w:val="00FrontCoverTitle"/>
                              </w:pPr>
                              <w:r>
                                <w:t>File subpoenaed document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  <w:r w:rsidR="00077B9C">
        <w:t xml:space="preserve"> </w: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F6412ED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B807D6">
                  <w:rPr>
                    <w:rStyle w:val="Text-BoldName"/>
                  </w:rPr>
                  <w:t>File subpoenaed document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694CC3D9" w14:textId="1A5E0857" w:rsidR="00F47BFE" w:rsidRPr="00F47BFE" w:rsidRDefault="00E14CDA" w:rsidP="00F47BFE">
      <w:pPr>
        <w:pStyle w:val="Text-Step"/>
      </w:pPr>
      <w:r w:rsidRPr="00E14CDA">
        <w:lastRenderedPageBreak/>
        <w:t xml:space="preserve">From Portal </w:t>
      </w:r>
      <w:r w:rsidRPr="00E14CDA">
        <w:rPr>
          <w:rStyle w:val="Text-BoldName"/>
        </w:rPr>
        <w:t>Home</w:t>
      </w:r>
      <w:r w:rsidRPr="00E14CDA">
        <w:t xml:space="preserve"> page, click:  </w:t>
      </w:r>
      <w:r w:rsidR="006F2854" w:rsidRPr="006F2854">
        <w:rPr>
          <w:rStyle w:val="Text-BoldName"/>
        </w:rPr>
        <w:t>File Subpoenaed Document</w:t>
      </w:r>
    </w:p>
    <w:p w14:paraId="2101621B" w14:textId="77777777" w:rsidR="006F2854" w:rsidRPr="006F2854" w:rsidRDefault="006F2854" w:rsidP="006F2854">
      <w:pPr>
        <w:pStyle w:val="Text-StepResult"/>
      </w:pPr>
      <w:r w:rsidRPr="006F2854">
        <w:rPr>
          <w:rStyle w:val="Text-BoldName"/>
        </w:rPr>
        <w:t>Case Number Search</w:t>
      </w:r>
      <w:r w:rsidRPr="006F2854">
        <w:t xml:space="preserve"> screen displays:</w:t>
      </w:r>
    </w:p>
    <w:p w14:paraId="0DA4F00E" w14:textId="477AD6F7" w:rsidR="00F62C74" w:rsidRDefault="006F2854" w:rsidP="00F47BFE">
      <w:pPr>
        <w:pStyle w:val="Text-StepResultImage"/>
      </w:pPr>
      <w:r w:rsidRPr="006F2854">
        <w:rPr>
          <w:noProof/>
        </w:rPr>
        <w:drawing>
          <wp:inline distT="0" distB="0" distL="0" distR="0" wp14:anchorId="4E959952" wp14:editId="6BD865B3">
            <wp:extent cx="5850000" cy="2703600"/>
            <wp:effectExtent l="19050" t="19050" r="17780" b="209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703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3917F8" w14:textId="3897BDDC" w:rsidR="00B82351" w:rsidRPr="00B82351" w:rsidRDefault="009B5C3E" w:rsidP="00B82351">
      <w:pPr>
        <w:pStyle w:val="Text-Step"/>
      </w:pPr>
      <w:bookmarkStart w:id="1" w:name="_Hlk113954575"/>
      <w:r w:rsidRPr="009B5C3E">
        <w:t xml:space="preserve">Type case number in </w:t>
      </w:r>
      <w:r w:rsidRPr="009B5C3E">
        <w:rPr>
          <w:rStyle w:val="Text-BoldName"/>
        </w:rPr>
        <w:t>Case Number</w:t>
      </w:r>
      <w:r w:rsidRPr="009B5C3E">
        <w:t xml:space="preserve"> field.</w:t>
      </w:r>
    </w:p>
    <w:bookmarkEnd w:id="1"/>
    <w:p w14:paraId="2CEB28CE" w14:textId="77777777" w:rsidR="009B5C3E" w:rsidRPr="009B5C3E" w:rsidRDefault="009B5C3E" w:rsidP="009B5C3E">
      <w:pPr>
        <w:pStyle w:val="Text-Step"/>
      </w:pPr>
      <w:r w:rsidRPr="009B5C3E">
        <w:t xml:space="preserve">Select:  </w:t>
      </w:r>
      <w:r w:rsidRPr="009B5C3E">
        <w:rPr>
          <w:rStyle w:val="Text-BoldName"/>
        </w:rPr>
        <w:t>I'm not a robot</w:t>
      </w:r>
    </w:p>
    <w:p w14:paraId="2B393B07" w14:textId="77777777" w:rsidR="009B5C3E" w:rsidRPr="009B5C3E" w:rsidRDefault="009B5C3E" w:rsidP="009B5C3E">
      <w:pPr>
        <w:pStyle w:val="Text-Step"/>
      </w:pPr>
      <w:r w:rsidRPr="009B5C3E">
        <w:t xml:space="preserve">Click:  </w:t>
      </w:r>
      <w:r w:rsidRPr="009B5C3E">
        <w:rPr>
          <w:rStyle w:val="Text-BoldName"/>
        </w:rPr>
        <w:t>Search</w:t>
      </w:r>
    </w:p>
    <w:p w14:paraId="4D9A5229" w14:textId="77777777" w:rsidR="009B5C3E" w:rsidRDefault="009B5C3E" w:rsidP="009B5C3E">
      <w:pPr>
        <w:pStyle w:val="Text-StepResult"/>
      </w:pPr>
      <w:r w:rsidRPr="009B5C3E">
        <w:t xml:space="preserve">Search results display: </w:t>
      </w:r>
    </w:p>
    <w:p w14:paraId="35EEE113" w14:textId="2583CFD4" w:rsidR="009B5C3E" w:rsidRPr="009B5C3E" w:rsidRDefault="00C97516" w:rsidP="009B5C3E">
      <w:pPr>
        <w:pStyle w:val="Text-StepResultImage"/>
      </w:pPr>
      <w:r w:rsidRPr="00C97516">
        <w:rPr>
          <w:noProof/>
        </w:rPr>
        <w:drawing>
          <wp:inline distT="0" distB="0" distL="0" distR="0" wp14:anchorId="4CC8B322" wp14:editId="4BB23E38">
            <wp:extent cx="5850000" cy="759600"/>
            <wp:effectExtent l="19050" t="19050" r="17780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75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E5F46C" w14:textId="3A6EF1DD" w:rsidR="00D271B0" w:rsidRDefault="00D271B0">
      <w:pPr>
        <w:rPr>
          <w:lang w:val="en-GB"/>
        </w:rPr>
      </w:pPr>
      <w:r>
        <w:rPr>
          <w:lang w:val="en-GB"/>
        </w:rPr>
        <w:br w:type="page"/>
      </w:r>
    </w:p>
    <w:p w14:paraId="624502ED" w14:textId="77777777" w:rsidR="00C97516" w:rsidRPr="00C97516" w:rsidRDefault="00C97516" w:rsidP="00C97516">
      <w:pPr>
        <w:pStyle w:val="Text-Step"/>
      </w:pPr>
      <w:r w:rsidRPr="00C97516">
        <w:t xml:space="preserve">Click:  </w:t>
      </w:r>
      <w:r w:rsidRPr="00C97516">
        <w:rPr>
          <w:rStyle w:val="Text-BoldName"/>
        </w:rPr>
        <w:t>File Subpoenaed Document</w:t>
      </w:r>
    </w:p>
    <w:p w14:paraId="0C8E3563" w14:textId="77777777" w:rsidR="00C97516" w:rsidRDefault="00C97516" w:rsidP="00C97516">
      <w:pPr>
        <w:pStyle w:val="Text-StepResult"/>
      </w:pPr>
      <w:r w:rsidRPr="00C97516">
        <w:rPr>
          <w:rStyle w:val="Text-BoldName"/>
        </w:rPr>
        <w:t>File Subpoenaed Document</w:t>
      </w:r>
      <w:r w:rsidRPr="00C97516">
        <w:t xml:space="preserve"> screen displays: </w:t>
      </w:r>
    </w:p>
    <w:p w14:paraId="0FBCD57D" w14:textId="6BE71497" w:rsidR="00C97516" w:rsidRPr="00C97516" w:rsidRDefault="00C97516" w:rsidP="00C97516">
      <w:pPr>
        <w:pStyle w:val="Text-StepResultImage"/>
      </w:pPr>
      <w:r w:rsidRPr="00C97516">
        <w:rPr>
          <w:noProof/>
        </w:rPr>
        <w:drawing>
          <wp:inline distT="0" distB="0" distL="0" distR="0" wp14:anchorId="1B0DD3C0" wp14:editId="70C668FB">
            <wp:extent cx="5850000" cy="3459600"/>
            <wp:effectExtent l="19050" t="19050" r="17780" b="266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45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8FEDC9A" w14:textId="79378414" w:rsidR="00C97516" w:rsidRDefault="00C97516" w:rsidP="00C97516">
      <w:pPr>
        <w:pStyle w:val="Text-Step"/>
      </w:pPr>
      <w:bookmarkStart w:id="2" w:name="_Hlk135899893"/>
      <w:r w:rsidRPr="00C97516">
        <w:t xml:space="preserve">To identify filing, type reference in </w:t>
      </w:r>
      <w:r w:rsidRPr="00C97516">
        <w:rPr>
          <w:rStyle w:val="Text-BoldName"/>
        </w:rPr>
        <w:t>My Reference</w:t>
      </w:r>
      <w:r w:rsidRPr="00C97516">
        <w:t xml:space="preserve"> field</w:t>
      </w:r>
      <w:bookmarkEnd w:id="2"/>
      <w:r w:rsidRPr="00C97516">
        <w:t>.</w:t>
      </w:r>
    </w:p>
    <w:p w14:paraId="36786C33" w14:textId="77777777" w:rsidR="00C97516" w:rsidRDefault="00C97516">
      <w:pPr>
        <w:rPr>
          <w:szCs w:val="24"/>
        </w:rPr>
      </w:pPr>
      <w:r>
        <w:br w:type="page"/>
      </w:r>
    </w:p>
    <w:p w14:paraId="0E4BA1C5" w14:textId="7CE9F567" w:rsidR="000A0C9B" w:rsidRPr="000A0C9B" w:rsidRDefault="000A0C9B" w:rsidP="000A0C9B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0A0C9B" w14:paraId="6C7B5145" w14:textId="77777777" w:rsidTr="00F42883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89B898" w14:textId="0C48255F" w:rsidR="000A0C9B" w:rsidRPr="000A0C9B" w:rsidRDefault="000A0C9B" w:rsidP="000A0C9B">
            <w:pPr>
              <w:pStyle w:val="PanelTableHeading"/>
            </w:pPr>
            <w:r w:rsidRPr="000A0C9B">
              <w:t xml:space="preserve">Panel:  </w:t>
            </w:r>
            <w:r>
              <w:t xml:space="preserve">Add </w:t>
            </w:r>
            <w:r w:rsidR="00C97516">
              <w:t xml:space="preserve">Subpoenaed </w:t>
            </w:r>
            <w:r>
              <w:t>Document</w:t>
            </w:r>
            <w:r w:rsidR="00C97516">
              <w:t>s</w:t>
            </w:r>
          </w:p>
        </w:tc>
      </w:tr>
      <w:tr w:rsidR="000A0C9B" w14:paraId="0F3FD519" w14:textId="77777777" w:rsidTr="00F42883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1E9AACB" w14:textId="77777777" w:rsidR="000A0C9B" w:rsidRPr="000A0C9B" w:rsidRDefault="000A0C9B" w:rsidP="000A0C9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C4A08CA" w14:textId="77777777" w:rsidR="000A0C9B" w:rsidRPr="000A0C9B" w:rsidRDefault="000A0C9B" w:rsidP="000A0C9B">
            <w:pPr>
              <w:pStyle w:val="PanelTableSubheading"/>
            </w:pPr>
            <w:r w:rsidRPr="000A0C9B">
              <w:t>Action:</w:t>
            </w:r>
          </w:p>
        </w:tc>
      </w:tr>
      <w:tr w:rsidR="00C97516" w14:paraId="299F5010" w14:textId="77777777" w:rsidTr="00F42883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DEDDE6" w14:textId="071B0155" w:rsidR="00C97516" w:rsidRPr="00C97516" w:rsidRDefault="00C97516" w:rsidP="00C97516">
            <w:pPr>
              <w:pStyle w:val="Text-BoldAll"/>
            </w:pPr>
            <w:r w:rsidRPr="00C97516">
              <w:t>Description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394C6" w14:textId="320EBE98" w:rsidR="00C97516" w:rsidRPr="00C97516" w:rsidRDefault="00C97516" w:rsidP="00B807D6">
            <w:pPr>
              <w:pStyle w:val="Text"/>
            </w:pPr>
            <w:r w:rsidRPr="00C97516">
              <w:t>Type document description.</w:t>
            </w:r>
          </w:p>
        </w:tc>
      </w:tr>
      <w:tr w:rsidR="000A0C9B" w14:paraId="2ABC9C30" w14:textId="77777777" w:rsidTr="00F42883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86BA7" w14:textId="02A5D561" w:rsidR="000A0C9B" w:rsidRPr="000A0C9B" w:rsidRDefault="000A0C9B" w:rsidP="000A0C9B">
            <w:pPr>
              <w:pStyle w:val="Text-BoldAll"/>
            </w:pPr>
            <w:r w:rsidRPr="000A0C9B">
              <w:t>Is there explicit material in these documents?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6B864" w14:textId="1EF32112" w:rsidR="000A0C9B" w:rsidRPr="000A0C9B" w:rsidRDefault="000A0C9B" w:rsidP="000A0C9B">
            <w:pPr>
              <w:pStyle w:val="Text"/>
            </w:pPr>
            <w:r w:rsidRPr="000A0C9B">
              <w:t xml:space="preserve">Change if required. </w:t>
            </w:r>
          </w:p>
        </w:tc>
      </w:tr>
      <w:tr w:rsidR="00C97516" w14:paraId="31EA05AA" w14:textId="77777777" w:rsidTr="00F42883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4696BC" w14:textId="6D3313FB" w:rsidR="00C97516" w:rsidRPr="00C97516" w:rsidRDefault="00C97516" w:rsidP="00C97516">
            <w:pPr>
              <w:pStyle w:val="Text-BoldAll"/>
            </w:pPr>
            <w:r w:rsidRPr="00C97516">
              <w:t>Code / Name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190B9" w14:textId="1ED69CC0" w:rsidR="00C97516" w:rsidRPr="00C97516" w:rsidRDefault="00C97516" w:rsidP="00C97516">
            <w:pPr>
              <w:pStyle w:val="Text"/>
            </w:pPr>
            <w:r w:rsidRPr="00C97516">
              <w:t>-</w:t>
            </w:r>
          </w:p>
        </w:tc>
      </w:tr>
      <w:tr w:rsidR="00C97516" w14:paraId="766716BF" w14:textId="77777777" w:rsidTr="00F42883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6443C7" w14:textId="2A48265A" w:rsidR="00C97516" w:rsidRPr="00C97516" w:rsidRDefault="00C97516" w:rsidP="00C97516">
            <w:pPr>
              <w:pStyle w:val="Text-BoldAll"/>
            </w:pPr>
            <w:r w:rsidRPr="00C97516">
              <w:t>Upload Document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88F68B" w14:textId="2CF411CE" w:rsidR="00C97516" w:rsidRPr="00C97516" w:rsidRDefault="00C97516" w:rsidP="00C97516">
            <w:pPr>
              <w:pStyle w:val="Text"/>
            </w:pPr>
            <w:r w:rsidRPr="00C97516">
              <w:t xml:space="preserve">Click:  </w:t>
            </w:r>
            <w:r w:rsidRPr="00C97516">
              <w:rPr>
                <w:rStyle w:val="Text-BoldName"/>
              </w:rPr>
              <w:t>Choose File</w:t>
            </w:r>
            <w:r w:rsidRPr="00C97516">
              <w:t xml:space="preserve"> and attach PDF document. </w:t>
            </w:r>
          </w:p>
        </w:tc>
      </w:tr>
      <w:tr w:rsidR="00C97516" w14:paraId="196AE77F" w14:textId="77777777" w:rsidTr="00F42883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B5246" w14:textId="2A5BCDC6" w:rsidR="00C97516" w:rsidRPr="008312BA" w:rsidRDefault="00C97516" w:rsidP="008312BA">
            <w:pPr>
              <w:rPr>
                <w:rStyle w:val="Text-BoldName"/>
              </w:rPr>
            </w:pPr>
            <w:r w:rsidRPr="008312BA">
              <w:rPr>
                <w:rStyle w:val="Text-BoldName"/>
              </w:rPr>
              <w:t>Filed By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900DB7" w14:textId="1EF1F8C7" w:rsidR="00C97516" w:rsidRPr="00C97516" w:rsidRDefault="00C97516" w:rsidP="00C97516">
            <w:pPr>
              <w:pStyle w:val="Text"/>
            </w:pPr>
            <w:r w:rsidRPr="00C97516">
              <w:t>Type Filer's name.</w:t>
            </w:r>
          </w:p>
        </w:tc>
      </w:tr>
    </w:tbl>
    <w:p w14:paraId="41CA2DAE" w14:textId="31F9B387" w:rsidR="00EF6EAC" w:rsidRPr="00EF6EAC" w:rsidRDefault="00EF6EAC" w:rsidP="00EF6EAC">
      <w:pPr>
        <w:pStyle w:val="Text-Step"/>
      </w:pPr>
      <w:r w:rsidRPr="00EF6EAC">
        <w:t xml:space="preserve">Click:  </w:t>
      </w:r>
      <w:r w:rsidRPr="00EF6EAC">
        <w:rPr>
          <w:rStyle w:val="Text-BoldName"/>
        </w:rPr>
        <w:t>Proceed</w:t>
      </w:r>
    </w:p>
    <w:p w14:paraId="044739EA" w14:textId="77777777" w:rsidR="00EF6EAC" w:rsidRDefault="00EF6EAC" w:rsidP="00EF6EAC">
      <w:pPr>
        <w:pStyle w:val="Text-StepResult"/>
      </w:pPr>
      <w:r w:rsidRPr="00EF6EAC">
        <w:rPr>
          <w:rStyle w:val="Text-BoldName"/>
        </w:rPr>
        <w:t>Confirmation of Filing</w:t>
      </w:r>
      <w:r w:rsidRPr="00EF6EAC">
        <w:t xml:space="preserve"> screen displays: </w:t>
      </w:r>
    </w:p>
    <w:p w14:paraId="7EF269B7" w14:textId="06DDA4A9" w:rsidR="00EF6EAC" w:rsidRPr="00EF6EAC" w:rsidRDefault="00EF6EAC" w:rsidP="00EF6EAC">
      <w:pPr>
        <w:pStyle w:val="Text-StepResultIm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8" behindDoc="0" locked="0" layoutInCell="1" allowOverlap="1" wp14:anchorId="306362F9" wp14:editId="5CB190DD">
                <wp:simplePos x="0" y="0"/>
                <wp:positionH relativeFrom="column">
                  <wp:posOffset>2734310</wp:posOffset>
                </wp:positionH>
                <wp:positionV relativeFrom="paragraph">
                  <wp:posOffset>2567940</wp:posOffset>
                </wp:positionV>
                <wp:extent cx="289560" cy="220980"/>
                <wp:effectExtent l="0" t="0" r="0" b="76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1EDB6" id="Rectangle 15" o:spid="_x0000_s1026" style="position:absolute;margin-left:215.3pt;margin-top:202.2pt;width:22.8pt;height:17.4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" fillcolor="white [3212]" stroked="f" strokeweight="1pt"/>
            </w:pict>
          </mc:Fallback>
        </mc:AlternateContent>
      </w:r>
      <w:r w:rsidR="009B06D8" w:rsidRPr="009B06D8">
        <w:rPr>
          <w:noProof/>
        </w:rPr>
        <w:drawing>
          <wp:inline distT="0" distB="0" distL="0" distR="0" wp14:anchorId="00029ED6" wp14:editId="51151936">
            <wp:extent cx="3600000" cy="3394800"/>
            <wp:effectExtent l="19050" t="19050" r="19685" b="152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394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EF6EAC" w:rsidRPr="00EF6EAC" w:rsidSect="006B5A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5333" w14:textId="77777777" w:rsidR="00033D6D" w:rsidRPr="009F125C" w:rsidRDefault="00033D6D" w:rsidP="009F125C">
      <w:r>
        <w:separator/>
      </w:r>
    </w:p>
  </w:endnote>
  <w:endnote w:type="continuationSeparator" w:id="0">
    <w:p w14:paraId="1E57D6FF" w14:textId="77777777" w:rsidR="00033D6D" w:rsidRPr="009F125C" w:rsidRDefault="00033D6D" w:rsidP="009F125C">
      <w:r>
        <w:continuationSeparator/>
      </w:r>
    </w:p>
  </w:endnote>
  <w:endnote w:type="continuationNotice" w:id="1">
    <w:p w14:paraId="61FEE9AB" w14:textId="77777777" w:rsidR="00033D6D" w:rsidRDefault="00033D6D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7C27" w14:textId="77777777" w:rsidR="00033D6D" w:rsidRPr="009F125C" w:rsidRDefault="00033D6D" w:rsidP="009F125C">
      <w:r>
        <w:separator/>
      </w:r>
    </w:p>
  </w:footnote>
  <w:footnote w:type="continuationSeparator" w:id="0">
    <w:p w14:paraId="35974DC9" w14:textId="77777777" w:rsidR="00033D6D" w:rsidRPr="009F125C" w:rsidRDefault="00033D6D" w:rsidP="009F125C">
      <w:r>
        <w:continuationSeparator/>
      </w:r>
    </w:p>
  </w:footnote>
  <w:footnote w:type="continuationNotice" w:id="1">
    <w:p w14:paraId="119B0080" w14:textId="77777777" w:rsidR="00033D6D" w:rsidRDefault="00033D6D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3A12C779" w:rsidR="00711065" w:rsidRPr="00A7680A" w:rsidRDefault="00B807D6" w:rsidP="00657916">
                                <w:pPr>
                                  <w:pStyle w:val="00Header"/>
                                </w:pPr>
                                <w:r>
                                  <w:t>File subpoenaed document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3A12C779" w:rsidR="00711065" w:rsidRPr="00A7680A" w:rsidRDefault="00B807D6" w:rsidP="00657916">
                          <w:pPr>
                            <w:pStyle w:val="00Header"/>
                          </w:pPr>
                          <w:r>
                            <w:t>File subpoenaed document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A72CB44A"/>
    <w:lvl w:ilvl="0" w:tplc="234466A4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939337662">
    <w:abstractNumId w:val="2"/>
    <w:lvlOverride w:ilvl="0">
      <w:startOverride w:val="1"/>
    </w:lvlOverride>
  </w:num>
  <w:num w:numId="19" w16cid:durableId="278420854">
    <w:abstractNumId w:val="2"/>
  </w:num>
  <w:num w:numId="20" w16cid:durableId="768352435">
    <w:abstractNumId w:val="2"/>
    <w:lvlOverride w:ilvl="0">
      <w:startOverride w:val="1"/>
    </w:lvlOverride>
  </w:num>
  <w:num w:numId="21" w16cid:durableId="1649091205">
    <w:abstractNumId w:val="2"/>
    <w:lvlOverride w:ilvl="0">
      <w:startOverride w:val="1"/>
    </w:lvlOverride>
  </w:num>
  <w:num w:numId="22" w16cid:durableId="154227898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3D6D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47CF"/>
    <w:rsid w:val="000764E0"/>
    <w:rsid w:val="00077B9C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0C9B"/>
    <w:rsid w:val="000A148A"/>
    <w:rsid w:val="000A1833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54FD"/>
    <w:rsid w:val="00165B77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70D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E7D9D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3EB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95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74E"/>
    <w:rsid w:val="003E22E6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DDD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A7B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8B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575FE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05B"/>
    <w:rsid w:val="004A4C7D"/>
    <w:rsid w:val="004A5B4A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5F1B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29E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4BAE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4603"/>
    <w:rsid w:val="005F735F"/>
    <w:rsid w:val="005F7E1C"/>
    <w:rsid w:val="00600AC8"/>
    <w:rsid w:val="00600D1A"/>
    <w:rsid w:val="0060104C"/>
    <w:rsid w:val="006016C8"/>
    <w:rsid w:val="00601B2A"/>
    <w:rsid w:val="0060402F"/>
    <w:rsid w:val="0061134E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C4B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0C84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2854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BBC"/>
    <w:rsid w:val="00792F7C"/>
    <w:rsid w:val="0079474C"/>
    <w:rsid w:val="007953A6"/>
    <w:rsid w:val="007A41FF"/>
    <w:rsid w:val="007A45BF"/>
    <w:rsid w:val="007A6D91"/>
    <w:rsid w:val="007A73EC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3B3"/>
    <w:rsid w:val="007D7B4B"/>
    <w:rsid w:val="007D7D8E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2BA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6D8"/>
    <w:rsid w:val="009B0B5F"/>
    <w:rsid w:val="009B281C"/>
    <w:rsid w:val="009B2821"/>
    <w:rsid w:val="009B3053"/>
    <w:rsid w:val="009B5C3E"/>
    <w:rsid w:val="009B622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CAC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2F04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1CDD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2AA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B6E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1FF3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5F92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7D6"/>
    <w:rsid w:val="00B80899"/>
    <w:rsid w:val="00B811BD"/>
    <w:rsid w:val="00B82351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22ED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6A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59D1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1C4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0D5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97516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1F5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271B0"/>
    <w:rsid w:val="00D301CD"/>
    <w:rsid w:val="00D302F2"/>
    <w:rsid w:val="00D3269C"/>
    <w:rsid w:val="00D32F19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0EDE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CDA"/>
    <w:rsid w:val="00E168CE"/>
    <w:rsid w:val="00E17A61"/>
    <w:rsid w:val="00E21301"/>
    <w:rsid w:val="00E228CD"/>
    <w:rsid w:val="00E22B95"/>
    <w:rsid w:val="00E23149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1D3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2EAC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6EAC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47BFE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C74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806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67A7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1AB3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442B8B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9"/>
      </w:numPr>
      <w:spacing w:before="360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165B77"/>
    <w:rsid w:val="00281DD7"/>
    <w:rsid w:val="002A4AA3"/>
    <w:rsid w:val="00450A77"/>
    <w:rsid w:val="004B4ED3"/>
    <w:rsid w:val="004F2F66"/>
    <w:rsid w:val="0058485C"/>
    <w:rsid w:val="005B1D42"/>
    <w:rsid w:val="0061134E"/>
    <w:rsid w:val="00792BBC"/>
    <w:rsid w:val="009B6223"/>
    <w:rsid w:val="009B6D2C"/>
    <w:rsid w:val="00A84861"/>
    <w:rsid w:val="00AC59C0"/>
    <w:rsid w:val="00AE7B3C"/>
    <w:rsid w:val="00C407F8"/>
    <w:rsid w:val="00DC7B6E"/>
    <w:rsid w:val="00F2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schemas.microsoft.com/office/infopath/2007/PartnerControls"/>
    <ds:schemaRef ds:uri="http://schemas.microsoft.com/office/2006/documentManagement/types"/>
    <ds:schemaRef ds:uri="598a69fa-da00-48cc-a1a8-c594806ae5e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9958b7b-9af4-4b11-b346-a714f39869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9DC202-B4E2-46B2-8F00-3093B07D7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document to case</vt:lpstr>
    </vt:vector>
  </TitlesOfParts>
  <Company/>
  <LinksUpToDate>false</LinksUpToDate>
  <CharactersWithSpaces>802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subpoenaed document</dc:title>
  <dc:subject>Portal Quick Reference Guide</dc:subject>
  <dc:creator>Danielle Stevenson (CSV)</dc:creator>
  <cp:keywords/>
  <dc:description/>
  <cp:lastModifiedBy>Danielle Stevenson (CSV)</cp:lastModifiedBy>
  <cp:revision>11</cp:revision>
  <cp:lastPrinted>2022-10-03T01:00:00Z</cp:lastPrinted>
  <dcterms:created xsi:type="dcterms:W3CDTF">2024-02-01T23:19:00Z</dcterms:created>
  <dcterms:modified xsi:type="dcterms:W3CDTF">2025-07-01T22:14:00Z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