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EA50A" w14:textId="135156FA" w:rsidR="00D301CD" w:rsidRDefault="00C5216E" w:rsidP="00DC2DD5">
      <w:r>
        <w:rPr>
          <w:noProof/>
        </w:rPr>
        <mc:AlternateContent>
          <mc:Choice Requires="wps">
            <w:drawing>
              <wp:anchor distT="0" distB="0" distL="114300" distR="114300" simplePos="0" relativeHeight="251664386" behindDoc="0" locked="0" layoutInCell="1" allowOverlap="1" wp14:anchorId="43A5D9A9" wp14:editId="48561698">
                <wp:simplePos x="0" y="0"/>
                <wp:positionH relativeFrom="column">
                  <wp:posOffset>133985</wp:posOffset>
                </wp:positionH>
                <wp:positionV relativeFrom="paragraph">
                  <wp:posOffset>2425065</wp:posOffset>
                </wp:positionV>
                <wp:extent cx="3208020" cy="4191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72F8AB" w14:textId="5BC9FB53" w:rsidR="0021302D" w:rsidRPr="008528D8" w:rsidRDefault="00525596" w:rsidP="0021302D">
                            <w:pPr>
                              <w:pStyle w:val="00FrontCoverUGTitle"/>
                              <w:rPr>
                                <w:sz w:val="34"/>
                                <w:szCs w:val="34"/>
                              </w:rPr>
                            </w:pPr>
                            <w:sdt>
                              <w:sdtPr>
                                <w:rPr>
                                  <w:sz w:val="34"/>
                                  <w:szCs w:val="34"/>
                                </w:rPr>
                                <w:alias w:val="Subject"/>
                                <w:tag w:val=""/>
                                <w:id w:val="-948321636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10E4A">
                                  <w:rPr>
                                    <w:sz w:val="34"/>
                                    <w:szCs w:val="34"/>
                                  </w:rPr>
                                  <w:t>Portal Quick Reference</w:t>
                                </w:r>
                                <w:r w:rsidR="0021302D" w:rsidRPr="008528D8">
                                  <w:rPr>
                                    <w:sz w:val="34"/>
                                    <w:szCs w:val="34"/>
                                  </w:rPr>
                                  <w:t xml:space="preserve"> Guide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A5D9A9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10.55pt;margin-top:190.95pt;width:252.6pt;height:33pt;z-index:2516643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" filled="f" stroked="f" strokeweight=".5pt">
                <v:textbox inset="0">
                  <w:txbxContent>
                    <w:p w14:paraId="0172F8AB" w14:textId="5BC9FB53" w:rsidR="0021302D" w:rsidRPr="008528D8" w:rsidRDefault="00880B46" w:rsidP="0021302D">
                      <w:pPr>
                        <w:pStyle w:val="00FrontCoverUGTitle"/>
                        <w:rPr>
                          <w:sz w:val="34"/>
                          <w:szCs w:val="34"/>
                        </w:rPr>
                      </w:pPr>
                      <w:sdt>
                        <w:sdtPr>
                          <w:rPr>
                            <w:sz w:val="34"/>
                            <w:szCs w:val="34"/>
                          </w:rPr>
                          <w:alias w:val="Subject"/>
                          <w:tag w:val=""/>
                          <w:id w:val="-948321636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410E4A">
                            <w:rPr>
                              <w:sz w:val="34"/>
                              <w:szCs w:val="34"/>
                            </w:rPr>
                            <w:t>Portal Quick Reference</w:t>
                          </w:r>
                          <w:r w:rsidR="0021302D" w:rsidRPr="008528D8">
                            <w:rPr>
                              <w:sz w:val="34"/>
                              <w:szCs w:val="34"/>
                            </w:rPr>
                            <w:t xml:space="preserve"> Guide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C4E2A" w:rsidRPr="000C4E2A">
        <w:rPr>
          <w:noProof/>
        </w:rPr>
        <mc:AlternateContent>
          <mc:Choice Requires="wps">
            <w:drawing>
              <wp:anchor distT="0" distB="0" distL="114300" distR="114300" simplePos="0" relativeHeight="251666434" behindDoc="0" locked="0" layoutInCell="1" allowOverlap="1" wp14:anchorId="44D0A8D1" wp14:editId="6FA2D1CB">
                <wp:simplePos x="0" y="0"/>
                <wp:positionH relativeFrom="margin">
                  <wp:posOffset>0</wp:posOffset>
                </wp:positionH>
                <wp:positionV relativeFrom="paragraph">
                  <wp:posOffset>1426754</wp:posOffset>
                </wp:positionV>
                <wp:extent cx="6152400" cy="640800"/>
                <wp:effectExtent l="0" t="0" r="0" b="6985"/>
                <wp:wrapNone/>
                <wp:docPr id="4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2400" cy="64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FB72E" w14:textId="66D8D7AD" w:rsidR="000C4E2A" w:rsidRPr="00BF5422" w:rsidRDefault="00525596" w:rsidP="007E0A96">
                            <w:pPr>
                              <w:pStyle w:val="00FrontCoverCourtTitle"/>
                            </w:pPr>
                            <w:sdt>
                              <w:sdtPr>
                                <w:rPr>
                                  <w:rStyle w:val="00CourtTitle"/>
                                </w:rPr>
                                <w:id w:val="1408576963"/>
                                <w:lock w:val="sdtLocked"/>
                                <w:dropDownList>
                                  <w:listItem w:value="Choose Court(s)"/>
                                  <w:listItem w:displayText="MCV" w:value="MCV"/>
                                  <w:listItem w:displayText="ChCV" w:value="ChCV"/>
                                  <w:listItem w:displayText="MCV and ChCV" w:value="MCV and ChCV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8857E1">
                                  <w:rPr>
                                    <w:rStyle w:val="00CourtTitle"/>
                                  </w:rPr>
                                  <w:t>MCV</w:t>
                                </w:r>
                              </w:sdtContent>
                            </w:sdt>
                            <w:r w:rsidR="00BF5422">
                              <w:t xml:space="preserve">  |</w:t>
                            </w:r>
                            <w:r w:rsidR="00020FFF" w:rsidRPr="00BF5422">
                              <w:t xml:space="preserve">  </w:t>
                            </w:r>
                            <w:sdt>
                              <w:sdtPr>
                                <w:rPr>
                                  <w:rStyle w:val="00CourtTitle"/>
                                </w:rPr>
                                <w:alias w:val="Jurisdiction"/>
                                <w:tag w:val="Jurisdiction"/>
                                <w:id w:val="2127968302"/>
                                <w:lock w:val="sdtLocked"/>
                                <w:dropDownList>
                                  <w:listItem w:value="Choose an item."/>
                                  <w:listItem w:displayText="Criminal" w:value="Criminal"/>
                                  <w:listItem w:displayText="IVO" w:value="IVO"/>
                                  <w:listItem w:displayText="All Jurisdictions" w:value="All Jurisdictions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8857E1">
                                  <w:rPr>
                                    <w:rStyle w:val="00CourtTitle"/>
                                  </w:rPr>
                                  <w:t>Criminal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0A8D1" id="Text Box 20" o:spid="_x0000_s1027" type="#_x0000_t202" style="position:absolute;margin-left:0;margin-top:112.35pt;width:484.45pt;height:50.45pt;z-index:2516664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" filled="f" stroked="f" strokeweight=".5pt">
                <v:textbox inset="0">
                  <w:txbxContent>
                    <w:p w14:paraId="1F8FB72E" w14:textId="66D8D7AD" w:rsidR="000C4E2A" w:rsidRPr="00BF5422" w:rsidRDefault="00880B46" w:rsidP="007E0A96">
                      <w:pPr>
                        <w:pStyle w:val="00FrontCoverCourtTitle"/>
                      </w:pPr>
                      <w:sdt>
                        <w:sdtPr>
                          <w:rPr>
                            <w:rStyle w:val="00CourtTitle"/>
                          </w:rPr>
                          <w:id w:val="1408576963"/>
                          <w:lock w:val="sdtLocked"/>
                          <w:dropDownList>
                            <w:listItem w:value="Choose Court(s)"/>
                            <w:listItem w:displayText="MCV" w:value="MCV"/>
                            <w:listItem w:displayText="ChCV" w:value="ChCV"/>
                            <w:listItem w:displayText="MCV and ChCV" w:value="MCV and ChCV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8857E1">
                            <w:rPr>
                              <w:rStyle w:val="00CourtTitle"/>
                            </w:rPr>
                            <w:t>MCV</w:t>
                          </w:r>
                        </w:sdtContent>
                      </w:sdt>
                      <w:r w:rsidR="00BF5422">
                        <w:t xml:space="preserve">  |</w:t>
                      </w:r>
                      <w:r w:rsidR="00020FFF" w:rsidRPr="00BF5422">
                        <w:t xml:space="preserve">  </w:t>
                      </w:r>
                      <w:sdt>
                        <w:sdtPr>
                          <w:rPr>
                            <w:rStyle w:val="00CourtTitle"/>
                          </w:rPr>
                          <w:alias w:val="Jurisdiction"/>
                          <w:tag w:val="Jurisdiction"/>
                          <w:id w:val="2127968302"/>
                          <w:lock w:val="sdtLocked"/>
                          <w:dropDownList>
                            <w:listItem w:value="Choose an item."/>
                            <w:listItem w:displayText="Criminal" w:value="Criminal"/>
                            <w:listItem w:displayText="IVO" w:value="IVO"/>
                            <w:listItem w:displayText="All Jurisdictions" w:value="All Jurisdictions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8857E1">
                            <w:rPr>
                              <w:rStyle w:val="00CourtTitle"/>
                            </w:rPr>
                            <w:t>Criminal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122972">
        <w:rPr>
          <w:noProof/>
        </w:rPr>
        <mc:AlternateContent>
          <mc:Choice Requires="wpg">
            <w:drawing>
              <wp:anchor distT="0" distB="0" distL="114300" distR="114300" simplePos="0" relativeHeight="251663362" behindDoc="0" locked="0" layoutInCell="1" allowOverlap="1" wp14:anchorId="2CA68650" wp14:editId="418D64D9">
                <wp:simplePos x="0" y="0"/>
                <wp:positionH relativeFrom="page">
                  <wp:posOffset>8255</wp:posOffset>
                </wp:positionH>
                <wp:positionV relativeFrom="paragraph">
                  <wp:posOffset>2128308</wp:posOffset>
                </wp:positionV>
                <wp:extent cx="7548650" cy="815614"/>
                <wp:effectExtent l="0" t="0" r="0" b="381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8650" cy="815614"/>
                          <a:chOff x="0" y="0"/>
                          <a:chExt cx="7548650" cy="815614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716416" cy="528313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711200" y="228600"/>
                            <a:ext cx="3355596" cy="5870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ight Triangle 27"/>
                        <wps:cNvSpPr/>
                        <wps:spPr>
                          <a:xfrm flipV="1">
                            <a:off x="4064000" y="228600"/>
                            <a:ext cx="1546351" cy="586316"/>
                          </a:xfrm>
                          <a:prstGeom prst="rtTriangle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711200" y="211667"/>
                            <a:ext cx="6837450" cy="503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2344F1" id="Group 5" o:spid="_x0000_s1026" style="position:absolute;margin-left:.65pt;margin-top:167.6pt;width:594.4pt;height:64.2pt;z-index:251663362;mso-position-horizontal-relative:page" coordsize="75486,8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">
                <v:rect id="Rectangle 13" o:spid="_x0000_s1027" style="position:absolute;width:7164;height:5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" fillcolor="#ededed" stroked="f" strokeweight="1pt"/>
                <v:rect id="Rectangle 26" o:spid="_x0000_s1028" style="position:absolute;left:7112;top:2286;width:33555;height:5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" fillcolor="#386c99" stroked="f" strokeweight="1p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27" o:spid="_x0000_s1029" type="#_x0000_t6" style="position:absolute;left:40640;top:2286;width:15463;height:5863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" fillcolor="#386c99" stroked="f" strokeweight="1pt"/>
                <v:rect id="Rectangle 460" o:spid="_x0000_s1030" style="position:absolute;left:7112;top:2116;width:68374;height: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" fillcolor="#386c99" stroked="f" strokeweight="1pt"/>
                <w10:wrap anchorx="page"/>
              </v:group>
            </w:pict>
          </mc:Fallback>
        </mc:AlternateContent>
      </w:r>
      <w:r w:rsidR="006016C8" w:rsidRPr="00292CB4">
        <w:rPr>
          <w:noProof/>
        </w:rPr>
        <w:drawing>
          <wp:anchor distT="0" distB="360045" distL="114300" distR="114300" simplePos="0" relativeHeight="251657218" behindDoc="0" locked="1" layoutInCell="1" allowOverlap="1" wp14:anchorId="44DE9D57" wp14:editId="53A2B36B">
            <wp:simplePos x="0" y="0"/>
            <wp:positionH relativeFrom="margin">
              <wp:posOffset>4766310</wp:posOffset>
            </wp:positionH>
            <wp:positionV relativeFrom="page">
              <wp:posOffset>3632835</wp:posOffset>
            </wp:positionV>
            <wp:extent cx="1350000" cy="540000"/>
            <wp:effectExtent l="0" t="0" r="0" b="6350"/>
            <wp:wrapSquare wrapText="bothSides"/>
            <wp:docPr id="231" name="Picture 23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 descr="Logo, ic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4D3" w:rsidRPr="00292CB4">
        <w:rPr>
          <w:noProof/>
        </w:rPr>
        <mc:AlternateContent>
          <mc:Choice Requires="wpg">
            <w:drawing>
              <wp:anchor distT="36195" distB="36195" distL="114300" distR="114300" simplePos="0" relativeHeight="251652096" behindDoc="0" locked="1" layoutInCell="1" allowOverlap="1" wp14:anchorId="58DB9AC0" wp14:editId="1B4D0384">
                <wp:simplePos x="0" y="0"/>
                <wp:positionH relativeFrom="page">
                  <wp:posOffset>0</wp:posOffset>
                </wp:positionH>
                <wp:positionV relativeFrom="page">
                  <wp:posOffset>10795</wp:posOffset>
                </wp:positionV>
                <wp:extent cx="7559675" cy="3124200"/>
                <wp:effectExtent l="0" t="0" r="3175" b="0"/>
                <wp:wrapSquare wrapText="bothSides"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3124200"/>
                          <a:chOff x="0" y="0"/>
                          <a:chExt cx="7561580" cy="3124200"/>
                        </a:xfrm>
                      </wpg:grpSpPr>
                      <wpg:grpSp>
                        <wpg:cNvPr id="449" name="Group 449"/>
                        <wpg:cNvGrpSpPr/>
                        <wpg:grpSpPr>
                          <a:xfrm>
                            <a:off x="0" y="0"/>
                            <a:ext cx="7561580" cy="3124200"/>
                            <a:chOff x="0" y="0"/>
                            <a:chExt cx="7561580" cy="3127056"/>
                          </a:xfrm>
                        </wpg:grpSpPr>
                        <wps:wsp>
                          <wps:cNvPr id="451" name="Rectangle 451"/>
                          <wps:cNvSpPr/>
                          <wps:spPr>
                            <a:xfrm>
                              <a:off x="0" y="0"/>
                              <a:ext cx="7561580" cy="3127056"/>
                            </a:xfrm>
                            <a:prstGeom prst="rect">
                              <a:avLst/>
                            </a:pr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4" name="Text Box 454"/>
                          <wps:cNvSpPr txBox="1"/>
                          <wps:spPr>
                            <a:xfrm>
                              <a:off x="704850" y="715028"/>
                              <a:ext cx="6153150" cy="149050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alias w:val="Title"/>
                                  <w:tag w:val=""/>
                                  <w:id w:val="1644930720"/>
                                  <w:lock w:val="sdtLocked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21550FF" w14:textId="4C0BBF79" w:rsidR="00D301CD" w:rsidRPr="00657916" w:rsidRDefault="008857E1" w:rsidP="00657916">
                                    <w:pPr>
                                      <w:pStyle w:val="00FrontCoverTitle"/>
                                    </w:pPr>
                                    <w:r>
                                      <w:t xml:space="preserve">File </w:t>
                                    </w:r>
                                    <w:r w:rsidR="00F46DD6">
                                      <w:t>S</w:t>
                                    </w:r>
                                    <w:r>
                                      <w:t xml:space="preserve">earch </w:t>
                                    </w:r>
                                    <w:r w:rsidR="00F46DD6">
                                      <w:t>W</w:t>
                                    </w:r>
                                    <w:r>
                                      <w:t xml:space="preserve">arrant </w:t>
                                    </w:r>
                                    <w:r w:rsidR="00F46DD6">
                                      <w:t>R</w:t>
                                    </w:r>
                                    <w:r>
                                      <w:t>equest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" name="Rectangle 19"/>
                        <wps:cNvSpPr/>
                        <wps:spPr>
                          <a:xfrm>
                            <a:off x="0" y="3087955"/>
                            <a:ext cx="7561580" cy="35997"/>
                          </a:xfrm>
                          <a:prstGeom prst="rect">
                            <a:avLst/>
                          </a:prstGeom>
                          <a:solidFill>
                            <a:srgbClr val="00749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DB9AC0" id="Group 22" o:spid="_x0000_s1028" style="position:absolute;margin-left:0;margin-top:.85pt;width:595.25pt;height:246pt;z-index:251652096;mso-wrap-distance-top:2.85pt;mso-wrap-distance-bottom:2.85pt;mso-position-horizontal-relative:page;mso-position-vertical-relative:page;mso-width-relative:margin;mso-height-relative:margin" coordsize="75615,3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">
                <v:group id="Group 449" o:spid="_x0000_s1029" style="position:absolute;width:75615;height:31242" coordsize="75615,3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<v:rect id="Rectangle 451" o:spid="_x0000_s1030" style="position:absolute;width:75615;height:3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" fillcolor="#ededed" stroked="f" strokeweight="1pt"/>
                  <v:shape id="Text Box 454" o:spid="_x0000_s1031" type="#_x0000_t202" style="position:absolute;left:7048;top:7150;width:61532;height:149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" filled="f" stroked="f" strokeweight=".5pt">
                    <v:textbox inset="0">
                      <w:txbxContent>
                        <w:sdt>
                          <w:sdtPr>
                            <w:alias w:val="Title"/>
                            <w:tag w:val=""/>
                            <w:id w:val="1644930720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21550FF" w14:textId="4C0BBF79" w:rsidR="00D301CD" w:rsidRPr="00657916" w:rsidRDefault="008857E1" w:rsidP="00657916">
                              <w:pPr>
                                <w:pStyle w:val="00FrontCoverTitle"/>
                              </w:pPr>
                              <w:r>
                                <w:t xml:space="preserve">File </w:t>
                              </w:r>
                              <w:r w:rsidR="00F46DD6">
                                <w:t>S</w:t>
                              </w:r>
                              <w:r>
                                <w:t xml:space="preserve">earch </w:t>
                              </w:r>
                              <w:r w:rsidR="00F46DD6">
                                <w:t>W</w:t>
                              </w:r>
                              <w:r>
                                <w:t xml:space="preserve">arrant </w:t>
                              </w:r>
                              <w:r w:rsidR="00F46DD6">
                                <w:t>R</w:t>
                              </w:r>
                              <w:r>
                                <w:t>equest</w:t>
                              </w:r>
                            </w:p>
                          </w:sdtContent>
                        </w:sdt>
                      </w:txbxContent>
                    </v:textbox>
                  </v:shape>
                </v:group>
                <v:rect id="Rectangle 19" o:spid="_x0000_s1032" style="position:absolute;top:30879;width:75615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" fillcolor="#007494" stroked="f" strokeweight="1pt"/>
                <w10:wrap type="square" anchorx="page" anchory="page"/>
                <w10:anchorlock/>
              </v:group>
            </w:pict>
          </mc:Fallback>
        </mc:AlternateContent>
      </w:r>
    </w:p>
    <w:tbl>
      <w:tblPr>
        <w:tblStyle w:val="TableGrid"/>
        <w:tblW w:w="9644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4"/>
      </w:tblGrid>
      <w:tr w:rsidR="002E2226" w14:paraId="637FAA01" w14:textId="77777777" w:rsidTr="00296F5C">
        <w:tc>
          <w:tcPr>
            <w:tcW w:w="9644" w:type="dxa"/>
            <w:tcBorders>
              <w:top w:val="nil"/>
              <w:left w:val="nil"/>
              <w:bottom w:val="single" w:sz="8" w:space="0" w:color="386C99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3FCE2C20" w14:textId="14DBB7E8" w:rsidR="002E2226" w:rsidRPr="00292CB4" w:rsidRDefault="002E2226" w:rsidP="00292CB4">
            <w:pPr>
              <w:pStyle w:val="TableHeading"/>
            </w:pPr>
            <w:bookmarkStart w:id="0" w:name="_Hlk119926317"/>
            <w:r w:rsidRPr="00BD48B6">
              <w:t>Purpose</w:t>
            </w:r>
          </w:p>
        </w:tc>
      </w:tr>
      <w:tr w:rsidR="002E2226" w14:paraId="156355D9" w14:textId="77777777" w:rsidTr="00296F5C">
        <w:tc>
          <w:tcPr>
            <w:tcW w:w="9644" w:type="dxa"/>
            <w:tcBorders>
              <w:top w:val="single" w:sz="8" w:space="0" w:color="386C99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3A9D529" w14:textId="6FB6F79E" w:rsidR="002E2226" w:rsidRPr="00292CB4" w:rsidRDefault="004E2812" w:rsidP="00292CB4">
            <w:pPr>
              <w:pStyle w:val="00FrontCoverText"/>
            </w:pPr>
            <w:r>
              <w:t>Quick Reference</w:t>
            </w:r>
            <w:r w:rsidR="006824E4">
              <w:t xml:space="preserve"> Guide </w:t>
            </w:r>
            <w:r w:rsidR="006824E4" w:rsidRPr="00292CB4">
              <w:t>s</w:t>
            </w:r>
            <w:r w:rsidR="002E2226" w:rsidRPr="00292CB4">
              <w:t>hows</w:t>
            </w:r>
            <w:r w:rsidR="00F04DDA" w:rsidRPr="00292CB4">
              <w:t xml:space="preserve"> </w:t>
            </w:r>
            <w:r w:rsidR="006824E4" w:rsidRPr="00292CB4">
              <w:t>how to</w:t>
            </w:r>
            <w:r w:rsidR="002E2226" w:rsidRPr="00292CB4">
              <w:t xml:space="preserve"> </w:t>
            </w:r>
            <w:sdt>
              <w:sdtPr>
                <w:rPr>
                  <w:rStyle w:val="Text-BoldName"/>
                </w:rPr>
                <w:alias w:val="Title"/>
                <w:tag w:val=""/>
                <w:id w:val="-1917385318"/>
                <w:lock w:val="sdtLocked"/>
                <w:placeholder>
                  <w:docPart w:val="9E1C5301476C4B3AA4E29DBAFD870B05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>
                <w:rPr>
                  <w:rStyle w:val="Text-BoldName"/>
                </w:rPr>
              </w:sdtEndPr>
              <w:sdtContent>
                <w:r w:rsidR="00F46DD6">
                  <w:rPr>
                    <w:rStyle w:val="Text-BoldName"/>
                  </w:rPr>
                  <w:t>File Search Warrant Request</w:t>
                </w:r>
              </w:sdtContent>
            </w:sdt>
            <w:r w:rsidR="006824E4" w:rsidRPr="00292CB4">
              <w:t xml:space="preserve"> </w:t>
            </w:r>
            <w:r w:rsidR="0008696F">
              <w:t>in CMS Portal.</w:t>
            </w:r>
          </w:p>
        </w:tc>
      </w:tr>
      <w:tr w:rsidR="00BA5E92" w14:paraId="7B6B1E2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693A44B7" w14:textId="5A06CA05" w:rsidR="00BA5E92" w:rsidRDefault="00BA5E92" w:rsidP="00292CB4">
            <w:pPr>
              <w:pStyle w:val="CalloutSpace"/>
            </w:pPr>
          </w:p>
        </w:tc>
      </w:tr>
      <w:bookmarkEnd w:id="0"/>
    </w:tbl>
    <w:p w14:paraId="4C19538B" w14:textId="0C2AF6E3" w:rsidR="009D36A8" w:rsidRPr="00C532EF" w:rsidRDefault="009D36A8" w:rsidP="00C532EF"/>
    <w:p w14:paraId="02A6E051" w14:textId="77777777" w:rsidR="0088103B" w:rsidRPr="0088103B" w:rsidRDefault="0088103B" w:rsidP="00C532EF"/>
    <w:p w14:paraId="56F832EE" w14:textId="47D9F8B9" w:rsidR="0090784B" w:rsidRPr="009F125C" w:rsidRDefault="0090784B" w:rsidP="009F2B08">
      <w:r w:rsidRPr="009F125C">
        <w:br w:type="page"/>
      </w:r>
    </w:p>
    <w:p w14:paraId="61BC8E88" w14:textId="77777777" w:rsidR="0019665A" w:rsidRPr="0019665A" w:rsidRDefault="00D57541" w:rsidP="00A83734">
      <w:pPr>
        <w:pStyle w:val="Text-Step"/>
        <w:rPr>
          <w:rStyle w:val="Text-BoldName"/>
          <w:b w:val="0"/>
          <w:bCs w:val="0"/>
          <w:color w:val="auto"/>
        </w:rPr>
      </w:pPr>
      <w:r w:rsidRPr="00F2448E">
        <w:lastRenderedPageBreak/>
        <w:t xml:space="preserve">From </w:t>
      </w:r>
      <w:r w:rsidRPr="0019665A">
        <w:rPr>
          <w:rStyle w:val="Text-BoldName"/>
          <w:b w:val="0"/>
          <w:bCs w:val="0"/>
          <w:color w:val="auto"/>
        </w:rPr>
        <w:t>CMS Portal</w:t>
      </w:r>
      <w:r>
        <w:rPr>
          <w:rStyle w:val="Text-BoldName"/>
        </w:rPr>
        <w:t xml:space="preserve"> Home </w:t>
      </w:r>
      <w:r w:rsidRPr="0019665A">
        <w:rPr>
          <w:rStyle w:val="Text-BoldName"/>
          <w:b w:val="0"/>
          <w:bCs w:val="0"/>
          <w:color w:val="auto"/>
        </w:rPr>
        <w:t>page</w:t>
      </w:r>
      <w:r w:rsidRPr="00F2448E">
        <w:t>, select</w:t>
      </w:r>
      <w:r>
        <w:t xml:space="preserve">: </w:t>
      </w:r>
      <w:r w:rsidRPr="00F2448E">
        <w:t xml:space="preserve"> </w:t>
      </w:r>
      <w:r>
        <w:rPr>
          <w:rStyle w:val="Text-BoldName"/>
        </w:rPr>
        <w:t>Magistrates' Court of Victoria</w:t>
      </w:r>
      <w:r w:rsidRPr="00904CE1">
        <w:rPr>
          <w:rStyle w:val="Text-BoldName"/>
        </w:rPr>
        <w:t xml:space="preserve"> </w:t>
      </w:r>
    </w:p>
    <w:p w14:paraId="38EE321E" w14:textId="079E5F59" w:rsidR="00D57541" w:rsidRPr="00F2448E" w:rsidRDefault="00D57541" w:rsidP="0019665A">
      <w:pPr>
        <w:pStyle w:val="Text-StepResult"/>
      </w:pPr>
      <w:r w:rsidRPr="00F2448E">
        <w:rPr>
          <w:rStyle w:val="Text-BoldName"/>
        </w:rPr>
        <w:t xml:space="preserve">Select a Case Type </w:t>
      </w:r>
      <w:r w:rsidRPr="00F2448E">
        <w:t>screen displays:</w:t>
      </w:r>
    </w:p>
    <w:p w14:paraId="250584D6" w14:textId="55647396" w:rsidR="00D57541" w:rsidRPr="00F2448E" w:rsidRDefault="004A3599" w:rsidP="00D57541">
      <w:pPr>
        <w:pStyle w:val="Text-StepResultImage"/>
      </w:pPr>
      <w:r w:rsidRPr="004A3599">
        <w:rPr>
          <w:noProof/>
        </w:rPr>
        <w:drawing>
          <wp:inline distT="0" distB="0" distL="0" distR="0" wp14:anchorId="09B32201" wp14:editId="3FE61F7B">
            <wp:extent cx="3600000" cy="1569600"/>
            <wp:effectExtent l="19050" t="19050" r="19685" b="12065"/>
            <wp:docPr id="1935697550" name="Picture 1" descr="A blue rectangles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697550" name="Picture 1" descr="A blue rectangles with white tex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5696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4645135" w14:textId="615B8C39" w:rsidR="00D57541" w:rsidRPr="00F2448E" w:rsidRDefault="00D57541" w:rsidP="00D57541">
      <w:pPr>
        <w:pStyle w:val="Text-Step"/>
      </w:pPr>
      <w:r w:rsidRPr="00F2448E">
        <w:t>Select</w:t>
      </w:r>
      <w:r>
        <w:t xml:space="preserve">: </w:t>
      </w:r>
      <w:r w:rsidRPr="00F2448E">
        <w:t xml:space="preserve"> </w:t>
      </w:r>
      <w:r w:rsidR="008857E1">
        <w:rPr>
          <w:rStyle w:val="Text-BoldName"/>
        </w:rPr>
        <w:t>Search Warrant</w:t>
      </w:r>
      <w:r w:rsidR="007756A8">
        <w:rPr>
          <w:rStyle w:val="Text-BoldName"/>
        </w:rPr>
        <w:t>s</w:t>
      </w:r>
    </w:p>
    <w:p w14:paraId="578C36F8" w14:textId="29078678" w:rsidR="00D57541" w:rsidRPr="00F2448E" w:rsidRDefault="008857E1" w:rsidP="00D57541">
      <w:pPr>
        <w:pStyle w:val="Text-StepResult"/>
      </w:pPr>
      <w:r>
        <w:rPr>
          <w:rStyle w:val="Text-BoldName"/>
        </w:rPr>
        <w:t>Search Warrant</w:t>
      </w:r>
      <w:r w:rsidR="00D57541" w:rsidRPr="00F2448E">
        <w:t xml:space="preserve"> screen displays:</w:t>
      </w:r>
    </w:p>
    <w:p w14:paraId="3925A455" w14:textId="6406E2C9" w:rsidR="00D57541" w:rsidRPr="00F2448E" w:rsidRDefault="00B9179B" w:rsidP="00D57541">
      <w:pPr>
        <w:pStyle w:val="Text-StepResultImage"/>
      </w:pPr>
      <w:r w:rsidRPr="00B9179B">
        <w:rPr>
          <w:noProof/>
        </w:rPr>
        <w:drawing>
          <wp:inline distT="0" distB="0" distL="0" distR="0" wp14:anchorId="77371CBF" wp14:editId="7412667B">
            <wp:extent cx="5850000" cy="3830400"/>
            <wp:effectExtent l="19050" t="19050" r="17780" b="17780"/>
            <wp:docPr id="62039917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399170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38304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41E1B5B" w14:textId="674E18C9" w:rsidR="00D57541" w:rsidRDefault="00642BF6" w:rsidP="00642BF6">
      <w:pPr>
        <w:pStyle w:val="Text-Step"/>
      </w:pPr>
      <w:r w:rsidRPr="00C97516">
        <w:t xml:space="preserve">To identify filing, type reference in </w:t>
      </w:r>
      <w:r w:rsidRPr="00C97516">
        <w:rPr>
          <w:rStyle w:val="Text-BoldName"/>
        </w:rPr>
        <w:t>My Reference</w:t>
      </w:r>
      <w:r w:rsidRPr="00C97516">
        <w:t xml:space="preserve"> field</w:t>
      </w:r>
      <w:r w:rsidR="00DE4647">
        <w:t>.</w:t>
      </w:r>
    </w:p>
    <w:p w14:paraId="714BAE37" w14:textId="77777777" w:rsidR="00B9179B" w:rsidRPr="00B9179B" w:rsidRDefault="00B9179B" w:rsidP="00B9179B">
      <w:pPr>
        <w:pStyle w:val="Text-StepResult"/>
      </w:pPr>
    </w:p>
    <w:p w14:paraId="3CD5775F" w14:textId="5F477788" w:rsidR="00642BF6" w:rsidRPr="00B6097A" w:rsidRDefault="00642BF6" w:rsidP="00642BF6">
      <w:pPr>
        <w:pStyle w:val="Text-Step"/>
      </w:pPr>
      <w:r>
        <w:lastRenderedPageBreak/>
        <w:t>Complete required panels and fields</w:t>
      </w:r>
      <w:r w:rsidRPr="00B6097A">
        <w:t>.</w:t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5525"/>
      </w:tblGrid>
      <w:tr w:rsidR="00642BF6" w14:paraId="68BFEC44" w14:textId="77777777" w:rsidTr="00826841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CFCC935" w14:textId="77777777" w:rsidR="00642BF6" w:rsidRPr="00642BF6" w:rsidRDefault="00642BF6" w:rsidP="00642BF6">
            <w:pPr>
              <w:pStyle w:val="PanelTableHeading"/>
            </w:pPr>
            <w:r w:rsidRPr="004C1B27">
              <w:t xml:space="preserve">Panel:  </w:t>
            </w:r>
            <w:r w:rsidRPr="00642BF6">
              <w:t>Case Details</w:t>
            </w:r>
          </w:p>
        </w:tc>
      </w:tr>
      <w:tr w:rsidR="00642BF6" w14:paraId="385CD84F" w14:textId="77777777" w:rsidTr="00826841">
        <w:trPr>
          <w:trHeight w:val="567"/>
          <w:tblHeader/>
        </w:trPr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25D7C9C4" w14:textId="77777777" w:rsidR="00642BF6" w:rsidRPr="00642BF6" w:rsidRDefault="00642BF6" w:rsidP="00642BF6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5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62642E9B" w14:textId="77777777" w:rsidR="00642BF6" w:rsidRPr="00642BF6" w:rsidRDefault="00642BF6" w:rsidP="00642BF6">
            <w:pPr>
              <w:pStyle w:val="PanelTableSubheading"/>
            </w:pPr>
            <w:r w:rsidRPr="004C1B27">
              <w:t>Action:</w:t>
            </w:r>
          </w:p>
        </w:tc>
      </w:tr>
      <w:tr w:rsidR="00642BF6" w14:paraId="429414AA" w14:textId="77777777" w:rsidTr="00826841">
        <w:trPr>
          <w:trHeight w:val="28"/>
        </w:trPr>
        <w:tc>
          <w:tcPr>
            <w:tcW w:w="3685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E32D08" w14:textId="77777777" w:rsidR="00642BF6" w:rsidRPr="00642BF6" w:rsidRDefault="00642BF6" w:rsidP="00642BF6">
            <w:pPr>
              <w:pStyle w:val="Text-BoldAll"/>
            </w:pPr>
            <w:r>
              <w:t>Jurisdiction</w:t>
            </w:r>
          </w:p>
        </w:tc>
        <w:tc>
          <w:tcPr>
            <w:tcW w:w="5525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43800C" w14:textId="77777777" w:rsidR="00642BF6" w:rsidRPr="00642BF6" w:rsidRDefault="00642BF6" w:rsidP="00642BF6">
            <w:pPr>
              <w:pStyle w:val="Text"/>
            </w:pPr>
            <w:r>
              <w:t>-</w:t>
            </w:r>
          </w:p>
        </w:tc>
      </w:tr>
      <w:tr w:rsidR="00642BF6" w14:paraId="553B3477" w14:textId="77777777" w:rsidTr="00826841">
        <w:trPr>
          <w:trHeight w:val="568"/>
        </w:trPr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D8E44F" w14:textId="3435A7EB" w:rsidR="00642BF6" w:rsidRDefault="00642BF6" w:rsidP="00642BF6">
            <w:pPr>
              <w:pStyle w:val="Text-BoldAll"/>
            </w:pPr>
            <w:r>
              <w:t>Filing Type</w:t>
            </w:r>
          </w:p>
        </w:tc>
        <w:tc>
          <w:tcPr>
            <w:tcW w:w="5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BB5F13" w14:textId="0977A2BD" w:rsidR="00642BF6" w:rsidRDefault="00642BF6" w:rsidP="00642BF6">
            <w:pPr>
              <w:pStyle w:val="Text"/>
            </w:pPr>
            <w:r>
              <w:t>-</w:t>
            </w:r>
          </w:p>
        </w:tc>
      </w:tr>
      <w:tr w:rsidR="00642BF6" w14:paraId="3D318326" w14:textId="77777777" w:rsidTr="00826841">
        <w:trPr>
          <w:trHeight w:val="568"/>
        </w:trPr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E9A276" w14:textId="77777777" w:rsidR="00642BF6" w:rsidRPr="00642BF6" w:rsidRDefault="00642BF6" w:rsidP="00642BF6">
            <w:pPr>
              <w:pStyle w:val="Text-BoldAll"/>
            </w:pPr>
            <w:r>
              <w:t>Initiating Type</w:t>
            </w:r>
          </w:p>
        </w:tc>
        <w:tc>
          <w:tcPr>
            <w:tcW w:w="5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0A6781" w14:textId="535D9904" w:rsidR="00642BF6" w:rsidRPr="00642BF6" w:rsidRDefault="00642BF6" w:rsidP="00642BF6">
            <w:pPr>
              <w:pStyle w:val="Text"/>
            </w:pPr>
            <w:r>
              <w:t>-</w:t>
            </w:r>
          </w:p>
        </w:tc>
      </w:tr>
      <w:tr w:rsidR="00B9179B" w14:paraId="1108FD66" w14:textId="77777777" w:rsidTr="00826841">
        <w:trPr>
          <w:trHeight w:val="568"/>
        </w:trPr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E89F8E" w14:textId="2D427DF4" w:rsidR="00B9179B" w:rsidRDefault="00B9179B" w:rsidP="00642BF6">
            <w:pPr>
              <w:pStyle w:val="Text-BoldAll"/>
            </w:pPr>
            <w:r>
              <w:t>Is this an After Hours request?</w:t>
            </w:r>
          </w:p>
        </w:tc>
        <w:tc>
          <w:tcPr>
            <w:tcW w:w="5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3DF5BD" w14:textId="79AF72B2" w:rsidR="00B9179B" w:rsidRDefault="00B9179B" w:rsidP="00642BF6">
            <w:pPr>
              <w:pStyle w:val="Text"/>
            </w:pPr>
            <w:r>
              <w:t xml:space="preserve">Select:  </w:t>
            </w:r>
            <w:r w:rsidRPr="00B9179B">
              <w:rPr>
                <w:rStyle w:val="Text-BoldName"/>
              </w:rPr>
              <w:t xml:space="preserve">Yes </w:t>
            </w:r>
            <w:r>
              <w:t xml:space="preserve">or </w:t>
            </w:r>
            <w:r w:rsidRPr="00B9179B">
              <w:rPr>
                <w:rStyle w:val="Text-BoldName"/>
              </w:rPr>
              <w:t>No</w:t>
            </w:r>
          </w:p>
        </w:tc>
      </w:tr>
      <w:tr w:rsidR="00642BF6" w14:paraId="05AB5C56" w14:textId="77777777" w:rsidTr="00826841">
        <w:trPr>
          <w:trHeight w:val="568"/>
        </w:trPr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0CFC96" w14:textId="77777777" w:rsidR="00642BF6" w:rsidRPr="00642BF6" w:rsidRDefault="00642BF6" w:rsidP="00642BF6">
            <w:pPr>
              <w:pStyle w:val="Text-BoldAll"/>
            </w:pPr>
            <w:r>
              <w:t>What would you like to do?</w:t>
            </w:r>
          </w:p>
        </w:tc>
        <w:tc>
          <w:tcPr>
            <w:tcW w:w="5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42C5CE" w14:textId="2F908E73" w:rsidR="00642BF6" w:rsidRPr="00642BF6" w:rsidRDefault="00642BF6" w:rsidP="00642BF6">
            <w:pPr>
              <w:pStyle w:val="Text"/>
            </w:pPr>
            <w:r>
              <w:t>-</w:t>
            </w:r>
          </w:p>
        </w:tc>
      </w:tr>
      <w:tr w:rsidR="00642BF6" w14:paraId="4EE5D678" w14:textId="77777777" w:rsidTr="00826841">
        <w:trPr>
          <w:trHeight w:val="568"/>
        </w:trPr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020352" w14:textId="77777777" w:rsidR="00642BF6" w:rsidRPr="00642BF6" w:rsidRDefault="00642BF6" w:rsidP="00642BF6">
            <w:pPr>
              <w:pStyle w:val="Text-BoldAll"/>
            </w:pPr>
            <w:r>
              <w:t>Filing Date</w:t>
            </w:r>
          </w:p>
        </w:tc>
        <w:tc>
          <w:tcPr>
            <w:tcW w:w="5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461D7B" w14:textId="77777777" w:rsidR="00642BF6" w:rsidRPr="00642BF6" w:rsidRDefault="00642BF6" w:rsidP="00642BF6">
            <w:pPr>
              <w:pStyle w:val="Text"/>
            </w:pPr>
            <w:r>
              <w:t xml:space="preserve">Change if required. </w:t>
            </w:r>
          </w:p>
        </w:tc>
      </w:tr>
      <w:tr w:rsidR="00642BF6" w14:paraId="3F79B09A" w14:textId="77777777" w:rsidTr="00826841">
        <w:trPr>
          <w:trHeight w:val="568"/>
        </w:trPr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618AD0" w14:textId="77777777" w:rsidR="00642BF6" w:rsidRPr="00642BF6" w:rsidRDefault="00642BF6" w:rsidP="00642BF6">
            <w:pPr>
              <w:pStyle w:val="Text-BoldAll"/>
            </w:pPr>
            <w:r w:rsidRPr="004C1B27">
              <w:t>Court Location</w:t>
            </w:r>
          </w:p>
        </w:tc>
        <w:tc>
          <w:tcPr>
            <w:tcW w:w="5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1749DE" w14:textId="77777777" w:rsidR="00642BF6" w:rsidRPr="00642BF6" w:rsidRDefault="00642BF6" w:rsidP="00642BF6">
            <w:pPr>
              <w:pStyle w:val="Text"/>
            </w:pPr>
            <w:r>
              <w:t xml:space="preserve">Select location. </w:t>
            </w:r>
          </w:p>
        </w:tc>
      </w:tr>
    </w:tbl>
    <w:p w14:paraId="60F0A60B" w14:textId="77777777" w:rsidR="008857E1" w:rsidRDefault="008857E1" w:rsidP="008857E1"/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5525"/>
      </w:tblGrid>
      <w:tr w:rsidR="008265C0" w14:paraId="6B56989D" w14:textId="77777777" w:rsidTr="00826841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FE97C68" w14:textId="3196A258" w:rsidR="008265C0" w:rsidRPr="008265C0" w:rsidRDefault="008265C0" w:rsidP="008265C0">
            <w:pPr>
              <w:pStyle w:val="PanelTableHeading"/>
            </w:pPr>
            <w:r w:rsidRPr="004C1B27">
              <w:t xml:space="preserve">Panel:  </w:t>
            </w:r>
            <w:r w:rsidRPr="008265C0">
              <w:t xml:space="preserve">Case </w:t>
            </w:r>
            <w:r>
              <w:t>Initiating Document</w:t>
            </w:r>
          </w:p>
        </w:tc>
      </w:tr>
      <w:tr w:rsidR="008265C0" w14:paraId="306BCFE8" w14:textId="77777777" w:rsidTr="00826841">
        <w:trPr>
          <w:trHeight w:val="567"/>
          <w:tblHeader/>
        </w:trPr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7429C288" w14:textId="77777777" w:rsidR="008265C0" w:rsidRPr="008265C0" w:rsidRDefault="008265C0" w:rsidP="008265C0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5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0118D339" w14:textId="77777777" w:rsidR="008265C0" w:rsidRPr="008265C0" w:rsidRDefault="008265C0" w:rsidP="008265C0">
            <w:pPr>
              <w:pStyle w:val="PanelTableSubheading"/>
            </w:pPr>
            <w:r w:rsidRPr="004C1B27">
              <w:t>Action:</w:t>
            </w:r>
          </w:p>
        </w:tc>
      </w:tr>
      <w:tr w:rsidR="00DE4647" w14:paraId="0622B016" w14:textId="77777777" w:rsidTr="00826841">
        <w:trPr>
          <w:trHeight w:val="28"/>
        </w:trPr>
        <w:tc>
          <w:tcPr>
            <w:tcW w:w="3685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13B27A" w14:textId="192A0D23" w:rsidR="00DE4647" w:rsidRPr="00DE4647" w:rsidRDefault="00DE4647" w:rsidP="00DE4647">
            <w:pPr>
              <w:pStyle w:val="Text-BoldAll"/>
            </w:pPr>
            <w:r>
              <w:t>Upload</w:t>
            </w:r>
            <w:r w:rsidRPr="00DE4647">
              <w:t xml:space="preserve"> Document</w:t>
            </w:r>
          </w:p>
        </w:tc>
        <w:tc>
          <w:tcPr>
            <w:tcW w:w="5525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B2C455" w14:textId="2B80D7C4" w:rsidR="00DE4647" w:rsidRPr="00DE4647" w:rsidRDefault="00DE4647" w:rsidP="00DE4647">
            <w:pPr>
              <w:pStyle w:val="Text"/>
            </w:pPr>
            <w:r>
              <w:t xml:space="preserve">Click:  </w:t>
            </w:r>
            <w:r w:rsidRPr="00DE4647">
              <w:rPr>
                <w:rStyle w:val="Text-BoldName"/>
              </w:rPr>
              <w:t>Choose File</w:t>
            </w:r>
            <w:r w:rsidRPr="00DE4647">
              <w:t xml:space="preserve"> and attach PDF document</w:t>
            </w:r>
          </w:p>
        </w:tc>
      </w:tr>
      <w:tr w:rsidR="008265C0" w14:paraId="04699127" w14:textId="77777777" w:rsidTr="00826841">
        <w:trPr>
          <w:trHeight w:val="568"/>
        </w:trPr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C9E47D" w14:textId="18F1C649" w:rsidR="008265C0" w:rsidRDefault="008265C0" w:rsidP="00826841">
            <w:pPr>
              <w:pStyle w:val="Text-BoldAll"/>
            </w:pPr>
            <w:r>
              <w:t>Memo</w:t>
            </w:r>
          </w:p>
        </w:tc>
        <w:tc>
          <w:tcPr>
            <w:tcW w:w="5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4F8337" w14:textId="27C99E38" w:rsidR="008265C0" w:rsidRDefault="008265C0" w:rsidP="00826841">
            <w:pPr>
              <w:pStyle w:val="Text"/>
            </w:pPr>
            <w:r>
              <w:t>Type details if required.</w:t>
            </w:r>
          </w:p>
        </w:tc>
      </w:tr>
    </w:tbl>
    <w:p w14:paraId="39B6E64D" w14:textId="37B97115" w:rsidR="008857E1" w:rsidRDefault="008265C0" w:rsidP="008265C0">
      <w:pPr>
        <w:pStyle w:val="Text-Step"/>
      </w:pPr>
      <w:r>
        <w:t xml:space="preserve">Click:  </w:t>
      </w:r>
      <w:r w:rsidRPr="008265C0">
        <w:rPr>
          <w:rStyle w:val="Text-BoldName"/>
        </w:rPr>
        <w:t>Next Step</w:t>
      </w:r>
    </w:p>
    <w:p w14:paraId="27B7E054" w14:textId="77777777" w:rsidR="008265C0" w:rsidRDefault="008265C0">
      <w:pPr>
        <w:rPr>
          <w:szCs w:val="24"/>
        </w:rPr>
      </w:pPr>
      <w:r>
        <w:br w:type="page"/>
      </w:r>
    </w:p>
    <w:p w14:paraId="32810BDA" w14:textId="77777777" w:rsidR="008265C0" w:rsidRDefault="008265C0" w:rsidP="008265C0">
      <w:pPr>
        <w:pStyle w:val="Text-Step"/>
      </w:pPr>
      <w:r>
        <w:lastRenderedPageBreak/>
        <w:t xml:space="preserve">Complete required panels and fields. </w:t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5667"/>
      </w:tblGrid>
      <w:tr w:rsidR="008265C0" w:rsidRPr="00422117" w14:paraId="5B9B57E6" w14:textId="77777777" w:rsidTr="00826841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BB07593" w14:textId="3251F7BE" w:rsidR="008265C0" w:rsidRPr="008265C0" w:rsidRDefault="008265C0" w:rsidP="008265C0">
            <w:pPr>
              <w:pStyle w:val="PanelTableHeading"/>
            </w:pPr>
            <w:r w:rsidRPr="004C1B27">
              <w:t xml:space="preserve">Panel:  </w:t>
            </w:r>
            <w:r>
              <w:t>Applicant Details</w:t>
            </w:r>
          </w:p>
        </w:tc>
      </w:tr>
      <w:tr w:rsidR="008265C0" w:rsidRPr="00422117" w14:paraId="1EED5AE8" w14:textId="77777777" w:rsidTr="00826841">
        <w:trPr>
          <w:trHeight w:val="567"/>
          <w:tblHeader/>
        </w:trPr>
        <w:tc>
          <w:tcPr>
            <w:tcW w:w="3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7188080A" w14:textId="77777777" w:rsidR="008265C0" w:rsidRPr="008265C0" w:rsidRDefault="008265C0" w:rsidP="008265C0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56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0AA960A5" w14:textId="77777777" w:rsidR="008265C0" w:rsidRPr="008265C0" w:rsidRDefault="008265C0" w:rsidP="008265C0">
            <w:pPr>
              <w:pStyle w:val="PanelTableSubheading"/>
            </w:pPr>
            <w:r w:rsidRPr="004C1B27">
              <w:t>Action:</w:t>
            </w:r>
          </w:p>
        </w:tc>
      </w:tr>
      <w:tr w:rsidR="00880B46" w:rsidRPr="00422117" w14:paraId="256A8175" w14:textId="77777777" w:rsidTr="00826841">
        <w:trPr>
          <w:trHeight w:val="925"/>
        </w:trPr>
        <w:tc>
          <w:tcPr>
            <w:tcW w:w="3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AD07BE" w14:textId="1368F9B7" w:rsidR="00880B46" w:rsidRPr="00880B46" w:rsidRDefault="00880B46" w:rsidP="00880B46">
            <w:pPr>
              <w:pStyle w:val="Text-BoldAll"/>
            </w:pPr>
            <w:r w:rsidRPr="00880B46">
              <w:t>Prosecuting Agency</w:t>
            </w:r>
          </w:p>
        </w:tc>
        <w:tc>
          <w:tcPr>
            <w:tcW w:w="56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153F96" w14:textId="77777777" w:rsidR="00880B46" w:rsidRPr="00880B46" w:rsidRDefault="00880B46" w:rsidP="00880B46">
            <w:pPr>
              <w:pStyle w:val="Text"/>
            </w:pPr>
            <w:r w:rsidRPr="00880B46">
              <w:t xml:space="preserve">Type number. </w:t>
            </w:r>
          </w:p>
          <w:p w14:paraId="10354DD0" w14:textId="77777777" w:rsidR="00880B46" w:rsidRPr="00880B46" w:rsidRDefault="00880B46" w:rsidP="00880B46">
            <w:pPr>
              <w:pStyle w:val="Text"/>
            </w:pPr>
            <w:r w:rsidRPr="00880B46">
              <w:t>Select correct option from results.</w:t>
            </w:r>
          </w:p>
          <w:p w14:paraId="67F6E2D3" w14:textId="77777777" w:rsidR="00880B46" w:rsidRPr="00880B46" w:rsidRDefault="00880B46" w:rsidP="00880B46">
            <w:pPr>
              <w:pStyle w:val="CalloutHeadingNote"/>
            </w:pPr>
            <w:r w:rsidRPr="00880B46">
              <w:t>Note:</w:t>
            </w:r>
          </w:p>
          <w:p w14:paraId="0568B6B0" w14:textId="77777777" w:rsidR="00880B46" w:rsidRPr="00880B46" w:rsidRDefault="00880B46" w:rsidP="00880B46">
            <w:pPr>
              <w:pStyle w:val="Bullet1"/>
            </w:pPr>
            <w:r w:rsidRPr="00880B46">
              <w:t>Available for VPOL only</w:t>
            </w:r>
          </w:p>
          <w:p w14:paraId="43300CDE" w14:textId="1D351EFC" w:rsidR="00880B46" w:rsidRPr="00880B46" w:rsidRDefault="00880B46" w:rsidP="00880B46">
            <w:pPr>
              <w:pStyle w:val="Bullet1"/>
            </w:pPr>
            <w:r w:rsidRPr="00880B46">
              <w:t xml:space="preserve">If not VPOL, complete </w:t>
            </w:r>
            <w:r w:rsidRPr="00880B46">
              <w:rPr>
                <w:rStyle w:val="Text-BoldName"/>
              </w:rPr>
              <w:t>Surname</w:t>
            </w:r>
            <w:r w:rsidRPr="00880B46">
              <w:t xml:space="preserve"> field</w:t>
            </w:r>
          </w:p>
        </w:tc>
      </w:tr>
      <w:tr w:rsidR="00880B46" w:rsidRPr="00422117" w14:paraId="3218EE12" w14:textId="77777777" w:rsidTr="00826841">
        <w:trPr>
          <w:trHeight w:val="925"/>
        </w:trPr>
        <w:tc>
          <w:tcPr>
            <w:tcW w:w="3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F5330F" w14:textId="15DA9388" w:rsidR="00880B46" w:rsidRPr="00880B46" w:rsidRDefault="00880B46" w:rsidP="00880B46">
            <w:pPr>
              <w:pStyle w:val="Text-BoldAll"/>
            </w:pPr>
            <w:r w:rsidRPr="00880B46">
              <w:t>Registered Number</w:t>
            </w:r>
          </w:p>
        </w:tc>
        <w:tc>
          <w:tcPr>
            <w:tcW w:w="56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5A8B04" w14:textId="77777777" w:rsidR="00880B46" w:rsidRPr="00880B46" w:rsidRDefault="00880B46" w:rsidP="00880B46">
            <w:pPr>
              <w:pStyle w:val="Text"/>
            </w:pPr>
            <w:r w:rsidRPr="00880B46">
              <w:t xml:space="preserve">Type number. </w:t>
            </w:r>
          </w:p>
          <w:p w14:paraId="159404A7" w14:textId="77777777" w:rsidR="00880B46" w:rsidRPr="00880B46" w:rsidRDefault="00880B46" w:rsidP="00880B46">
            <w:pPr>
              <w:pStyle w:val="Text"/>
            </w:pPr>
            <w:r w:rsidRPr="00880B46">
              <w:t>Select correct option from results.</w:t>
            </w:r>
          </w:p>
          <w:p w14:paraId="6A83393B" w14:textId="77777777" w:rsidR="00880B46" w:rsidRPr="00880B46" w:rsidRDefault="00880B46" w:rsidP="00880B46">
            <w:pPr>
              <w:pStyle w:val="CalloutHeadingNote"/>
            </w:pPr>
            <w:r w:rsidRPr="00880B46">
              <w:t>Note:</w:t>
            </w:r>
          </w:p>
          <w:p w14:paraId="47377FF9" w14:textId="77777777" w:rsidR="00880B46" w:rsidRPr="00880B46" w:rsidRDefault="00880B46" w:rsidP="00880B46">
            <w:pPr>
              <w:pStyle w:val="Bullet1"/>
            </w:pPr>
            <w:r w:rsidRPr="00880B46">
              <w:t>Available for VPOL only</w:t>
            </w:r>
          </w:p>
          <w:p w14:paraId="44B36AE7" w14:textId="373550BE" w:rsidR="00880B46" w:rsidRPr="00880B46" w:rsidRDefault="00880B46" w:rsidP="00880B46">
            <w:pPr>
              <w:pStyle w:val="Bullet1Space"/>
            </w:pPr>
            <w:r w:rsidRPr="00880B46">
              <w:t xml:space="preserve">If not VPOL, complete </w:t>
            </w:r>
            <w:r w:rsidRPr="00880B46">
              <w:rPr>
                <w:rStyle w:val="Text-BoldName"/>
              </w:rPr>
              <w:t>Surname</w:t>
            </w:r>
            <w:r w:rsidRPr="00880B46">
              <w:t xml:space="preserve"> field</w:t>
            </w:r>
          </w:p>
        </w:tc>
      </w:tr>
      <w:tr w:rsidR="00880B46" w:rsidRPr="00422117" w14:paraId="4B8E1861" w14:textId="77777777" w:rsidTr="00826841">
        <w:trPr>
          <w:trHeight w:val="925"/>
        </w:trPr>
        <w:tc>
          <w:tcPr>
            <w:tcW w:w="3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2EC027" w14:textId="2FD19AE8" w:rsidR="00880B46" w:rsidRPr="00880B46" w:rsidRDefault="00880B46" w:rsidP="00880B46">
            <w:pPr>
              <w:pStyle w:val="Text-BoldAll"/>
            </w:pPr>
            <w:r w:rsidRPr="00880B46">
              <w:t>Surname</w:t>
            </w:r>
          </w:p>
        </w:tc>
        <w:tc>
          <w:tcPr>
            <w:tcW w:w="56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308496" w14:textId="77777777" w:rsidR="00880B46" w:rsidRPr="00880B46" w:rsidRDefault="00880B46" w:rsidP="00880B46">
            <w:pPr>
              <w:pStyle w:val="Text"/>
            </w:pPr>
            <w:r w:rsidRPr="00880B46">
              <w:t xml:space="preserve">Type surname. </w:t>
            </w:r>
          </w:p>
          <w:p w14:paraId="0C8E5636" w14:textId="3B5B1ADA" w:rsidR="00880B46" w:rsidRPr="00880B46" w:rsidRDefault="00880B46" w:rsidP="00880B46">
            <w:pPr>
              <w:pStyle w:val="Text"/>
            </w:pPr>
            <w:r w:rsidRPr="00880B46">
              <w:t>Select correct option from results.</w:t>
            </w:r>
          </w:p>
        </w:tc>
      </w:tr>
    </w:tbl>
    <w:p w14:paraId="5BFBCD76" w14:textId="77777777" w:rsidR="00505F6E" w:rsidRDefault="00505F6E" w:rsidP="00505F6E">
      <w:pPr>
        <w:pStyle w:val="Text-Step"/>
      </w:pPr>
      <w:r>
        <w:t xml:space="preserve">Click:  </w:t>
      </w:r>
      <w:r w:rsidRPr="00980A42">
        <w:rPr>
          <w:rStyle w:val="Text-BoldName"/>
        </w:rPr>
        <w:t>Next Step</w:t>
      </w:r>
    </w:p>
    <w:p w14:paraId="5FAD3D9A" w14:textId="0D3E53B2" w:rsidR="00505F6E" w:rsidRPr="005D37B1" w:rsidRDefault="00505F6E" w:rsidP="00505F6E">
      <w:pPr>
        <w:pStyle w:val="Text-Step"/>
      </w:pPr>
      <w:r>
        <w:t xml:space="preserve">Complete required panels and fields. </w:t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08"/>
      </w:tblGrid>
      <w:tr w:rsidR="00505F6E" w14:paraId="55E3DE23" w14:textId="77777777" w:rsidTr="00826841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4212061" w14:textId="4601EBC5" w:rsidR="00505F6E" w:rsidRPr="00505F6E" w:rsidRDefault="00505F6E" w:rsidP="00505F6E">
            <w:pPr>
              <w:pStyle w:val="PanelTableHeading"/>
            </w:pPr>
            <w:r w:rsidRPr="004C1B27">
              <w:t xml:space="preserve">Panel:  </w:t>
            </w:r>
            <w:r>
              <w:t>Search</w:t>
            </w:r>
            <w:r w:rsidRPr="00505F6E">
              <w:t xml:space="preserve"> Details</w:t>
            </w:r>
          </w:p>
        </w:tc>
      </w:tr>
      <w:tr w:rsidR="00505F6E" w14:paraId="458E7707" w14:textId="77777777" w:rsidTr="00F46DD6">
        <w:trPr>
          <w:trHeight w:val="567"/>
          <w:tblHeader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21CDC7B3" w14:textId="77777777" w:rsidR="00505F6E" w:rsidRPr="00505F6E" w:rsidRDefault="00505F6E" w:rsidP="00505F6E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6E72CF7A" w14:textId="77777777" w:rsidR="00505F6E" w:rsidRPr="00505F6E" w:rsidRDefault="00505F6E" w:rsidP="00505F6E">
            <w:pPr>
              <w:pStyle w:val="PanelTableSubheading"/>
            </w:pPr>
            <w:r w:rsidRPr="004C1B27">
              <w:t>Action:</w:t>
            </w:r>
          </w:p>
        </w:tc>
      </w:tr>
      <w:tr w:rsidR="006905EE" w14:paraId="424BF2F1" w14:textId="77777777" w:rsidTr="00F46DD6">
        <w:trPr>
          <w:trHeight w:val="28"/>
        </w:trPr>
        <w:tc>
          <w:tcPr>
            <w:tcW w:w="340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791D31" w14:textId="6CC7758A" w:rsidR="006905EE" w:rsidRPr="006905EE" w:rsidRDefault="006905EE" w:rsidP="006905EE">
            <w:pPr>
              <w:pStyle w:val="Text-BoldAll"/>
            </w:pPr>
            <w:r>
              <w:t>What is to be searched</w:t>
            </w:r>
            <w:r w:rsidR="0019665A">
              <w:t>?</w:t>
            </w:r>
          </w:p>
        </w:tc>
        <w:tc>
          <w:tcPr>
            <w:tcW w:w="5808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F004BF" w14:textId="77777777" w:rsidR="006905EE" w:rsidRPr="006905EE" w:rsidRDefault="006905EE" w:rsidP="006905EE">
            <w:pPr>
              <w:pStyle w:val="Text"/>
            </w:pPr>
            <w:r>
              <w:t xml:space="preserve">Select relevant option. </w:t>
            </w:r>
          </w:p>
          <w:p w14:paraId="24CC459E" w14:textId="77777777" w:rsidR="006905EE" w:rsidRPr="006905EE" w:rsidRDefault="006905EE" w:rsidP="006905EE">
            <w:pPr>
              <w:pStyle w:val="CalloutHeadingNote"/>
            </w:pPr>
            <w:r>
              <w:t>Note:</w:t>
            </w:r>
          </w:p>
          <w:p w14:paraId="4B977D30" w14:textId="13C77251" w:rsidR="006905EE" w:rsidRDefault="006905EE" w:rsidP="006905EE">
            <w:pPr>
              <w:pStyle w:val="Bullet1"/>
            </w:pPr>
            <w:r>
              <w:t xml:space="preserve">Additional fields </w:t>
            </w:r>
            <w:r w:rsidRPr="006905EE">
              <w:t>will display based on selection</w:t>
            </w:r>
          </w:p>
          <w:p w14:paraId="12618585" w14:textId="26DD276D" w:rsidR="006905EE" w:rsidRPr="006905EE" w:rsidRDefault="006905EE" w:rsidP="006905EE">
            <w:pPr>
              <w:pStyle w:val="Bullet1"/>
            </w:pPr>
            <w:r>
              <w:t>Complete additional panels</w:t>
            </w:r>
          </w:p>
        </w:tc>
      </w:tr>
    </w:tbl>
    <w:p w14:paraId="6775A6D2" w14:textId="3C93C239" w:rsidR="00CC1B63" w:rsidRPr="00F46DD6" w:rsidRDefault="008651FC" w:rsidP="00F46DD6">
      <w:pPr>
        <w:pStyle w:val="Text-Step"/>
        <w:rPr>
          <w:rStyle w:val="Text-BoldName"/>
          <w:b w:val="0"/>
          <w:bCs w:val="0"/>
          <w:color w:val="auto"/>
        </w:rPr>
      </w:pPr>
      <w:r w:rsidRPr="00F46DD6">
        <w:lastRenderedPageBreak/>
        <w:t xml:space="preserve">Click:  </w:t>
      </w:r>
      <w:r w:rsidRPr="00F46DD6">
        <w:rPr>
          <w:rStyle w:val="Text-BoldName"/>
        </w:rPr>
        <w:t>Next Step</w:t>
      </w:r>
    </w:p>
    <w:p w14:paraId="0179EF20" w14:textId="22CB0815" w:rsidR="006905EE" w:rsidRPr="005D37B1" w:rsidRDefault="006905EE" w:rsidP="006905EE">
      <w:pPr>
        <w:pStyle w:val="Text-Step"/>
      </w:pPr>
      <w:r>
        <w:t xml:space="preserve">Complete required panels and fields. </w:t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5525"/>
      </w:tblGrid>
      <w:tr w:rsidR="006905EE" w14:paraId="07FFA66D" w14:textId="77777777" w:rsidTr="00826841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DD74F07" w14:textId="2FBBBF3D" w:rsidR="006905EE" w:rsidRPr="006905EE" w:rsidRDefault="006905EE" w:rsidP="006905EE">
            <w:pPr>
              <w:pStyle w:val="PanelTableHeading"/>
            </w:pPr>
            <w:r w:rsidRPr="004C1B27">
              <w:t xml:space="preserve">Panel:  </w:t>
            </w:r>
            <w:r>
              <w:t>Legislation</w:t>
            </w:r>
          </w:p>
        </w:tc>
      </w:tr>
      <w:tr w:rsidR="006905EE" w14:paraId="57B99711" w14:textId="77777777" w:rsidTr="00826841">
        <w:trPr>
          <w:trHeight w:val="567"/>
          <w:tblHeader/>
        </w:trPr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75A04B3B" w14:textId="77777777" w:rsidR="006905EE" w:rsidRPr="006905EE" w:rsidRDefault="006905EE" w:rsidP="006905EE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5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21731A03" w14:textId="77777777" w:rsidR="006905EE" w:rsidRPr="006905EE" w:rsidRDefault="006905EE" w:rsidP="006905EE">
            <w:pPr>
              <w:pStyle w:val="PanelTableSubheading"/>
            </w:pPr>
            <w:r w:rsidRPr="004C1B27">
              <w:t>Action:</w:t>
            </w:r>
          </w:p>
        </w:tc>
      </w:tr>
      <w:tr w:rsidR="006905EE" w14:paraId="3A9EBB51" w14:textId="77777777" w:rsidTr="00826841">
        <w:trPr>
          <w:trHeight w:val="28"/>
        </w:trPr>
        <w:tc>
          <w:tcPr>
            <w:tcW w:w="3685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E546F0" w14:textId="2C890C1C" w:rsidR="006905EE" w:rsidRPr="006905EE" w:rsidRDefault="006905EE" w:rsidP="006905EE">
            <w:pPr>
              <w:pStyle w:val="Text-BoldAll"/>
            </w:pPr>
            <w:r>
              <w:t>Legislation Act and Section</w:t>
            </w:r>
          </w:p>
        </w:tc>
        <w:tc>
          <w:tcPr>
            <w:tcW w:w="5525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C9751D" w14:textId="0F8BC323" w:rsidR="006905EE" w:rsidRPr="006905EE" w:rsidRDefault="006905EE" w:rsidP="006905EE">
            <w:pPr>
              <w:pStyle w:val="Text"/>
            </w:pPr>
            <w:r>
              <w:t xml:space="preserve">Select relevant option. </w:t>
            </w:r>
          </w:p>
        </w:tc>
      </w:tr>
    </w:tbl>
    <w:p w14:paraId="46645D80" w14:textId="77777777" w:rsidR="008651FC" w:rsidRDefault="008651FC" w:rsidP="008651FC">
      <w:pPr>
        <w:pStyle w:val="Text-Step"/>
      </w:pPr>
      <w:r>
        <w:t xml:space="preserve">Click:  </w:t>
      </w:r>
      <w:r w:rsidRPr="00980A42">
        <w:rPr>
          <w:rStyle w:val="Text-BoldName"/>
        </w:rPr>
        <w:t>Next Step</w:t>
      </w:r>
    </w:p>
    <w:p w14:paraId="0D910F0B" w14:textId="77777777" w:rsidR="008651FC" w:rsidRPr="005D37B1" w:rsidRDefault="008651FC" w:rsidP="008651FC">
      <w:pPr>
        <w:pStyle w:val="Text-Step"/>
      </w:pPr>
      <w:r>
        <w:t xml:space="preserve">Complete required panels and fields. </w:t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6092"/>
      </w:tblGrid>
      <w:tr w:rsidR="008651FC" w14:paraId="028B583A" w14:textId="77777777" w:rsidTr="00826841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0FADA09" w14:textId="3D0CA7A8" w:rsidR="008651FC" w:rsidRPr="008651FC" w:rsidRDefault="008651FC" w:rsidP="008651FC">
            <w:pPr>
              <w:pStyle w:val="PanelTableHeading"/>
            </w:pPr>
            <w:r w:rsidRPr="004C1B27">
              <w:t xml:space="preserve">Panel:  </w:t>
            </w:r>
            <w:r>
              <w:t>Document</w:t>
            </w:r>
            <w:r w:rsidRPr="008651FC">
              <w:t xml:space="preserve"> Details</w:t>
            </w:r>
          </w:p>
        </w:tc>
      </w:tr>
      <w:tr w:rsidR="008651FC" w14:paraId="38B24946" w14:textId="77777777" w:rsidTr="00F46DD6">
        <w:trPr>
          <w:trHeight w:val="567"/>
          <w:tblHeader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36C44B17" w14:textId="77777777" w:rsidR="008651FC" w:rsidRPr="008651FC" w:rsidRDefault="008651FC" w:rsidP="008651FC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60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238176AB" w14:textId="77777777" w:rsidR="008651FC" w:rsidRPr="008651FC" w:rsidRDefault="008651FC" w:rsidP="008651FC">
            <w:pPr>
              <w:pStyle w:val="PanelTableSubheading"/>
            </w:pPr>
            <w:r w:rsidRPr="004C1B27">
              <w:t>Action:</w:t>
            </w:r>
          </w:p>
        </w:tc>
      </w:tr>
      <w:tr w:rsidR="008651FC" w14:paraId="47B5BBAA" w14:textId="77777777" w:rsidTr="00F46DD6">
        <w:trPr>
          <w:trHeight w:val="28"/>
        </w:trPr>
        <w:tc>
          <w:tcPr>
            <w:tcW w:w="3118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B1E363" w14:textId="1DE09AC9" w:rsidR="008651FC" w:rsidRPr="008651FC" w:rsidRDefault="0019665A" w:rsidP="008651FC">
            <w:pPr>
              <w:pStyle w:val="Text-BoldAll"/>
            </w:pPr>
            <w:r>
              <w:t>Required</w:t>
            </w:r>
            <w:r w:rsidR="008651FC">
              <w:t xml:space="preserve"> Document</w:t>
            </w:r>
          </w:p>
        </w:tc>
        <w:tc>
          <w:tcPr>
            <w:tcW w:w="609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EB8DE3" w14:textId="77777777" w:rsidR="008651FC" w:rsidRDefault="008651FC" w:rsidP="008651FC">
            <w:pPr>
              <w:pStyle w:val="Text"/>
            </w:pPr>
            <w:r w:rsidRPr="004C1B27">
              <w:t xml:space="preserve">Click:  </w:t>
            </w:r>
            <w:r w:rsidRPr="008651FC">
              <w:rPr>
                <w:rStyle w:val="Text-BoldName"/>
              </w:rPr>
              <w:t>Choose File</w:t>
            </w:r>
            <w:r w:rsidRPr="008651FC">
              <w:t xml:space="preserve"> and attach PDF document.</w:t>
            </w:r>
          </w:p>
          <w:p w14:paraId="74AF3280" w14:textId="77777777" w:rsidR="008651FC" w:rsidRPr="008651FC" w:rsidRDefault="008651FC" w:rsidP="008651FC">
            <w:pPr>
              <w:pStyle w:val="CalloutHeadingNote"/>
            </w:pPr>
            <w:r w:rsidRPr="004C7E2E">
              <w:t>Note:</w:t>
            </w:r>
          </w:p>
          <w:p w14:paraId="056D2875" w14:textId="17606D64" w:rsidR="008651FC" w:rsidRPr="008651FC" w:rsidRDefault="008651FC" w:rsidP="008651FC">
            <w:pPr>
              <w:pStyle w:val="Text"/>
            </w:pPr>
            <w:r>
              <w:t>Affidavit in support of search warrant</w:t>
            </w:r>
            <w:r w:rsidR="00F46DD6">
              <w:t xml:space="preserve"> </w:t>
            </w:r>
            <w:r>
              <w:t>document</w:t>
            </w:r>
            <w:r w:rsidR="00F46DD6">
              <w:t xml:space="preserve"> must be</w:t>
            </w:r>
            <w:r w:rsidR="000A3CBB">
              <w:t xml:space="preserve"> attached.</w:t>
            </w:r>
          </w:p>
        </w:tc>
      </w:tr>
    </w:tbl>
    <w:p w14:paraId="493275F7" w14:textId="77777777" w:rsidR="00CC1B63" w:rsidRDefault="00CC1B63">
      <w:pPr>
        <w:rPr>
          <w:szCs w:val="24"/>
        </w:rPr>
      </w:pPr>
      <w:r>
        <w:br w:type="page"/>
      </w:r>
    </w:p>
    <w:p w14:paraId="6658F145" w14:textId="6F3B18C7" w:rsidR="000A3CBB" w:rsidRPr="000A3CBB" w:rsidRDefault="000A3CBB" w:rsidP="000A3CBB">
      <w:pPr>
        <w:pStyle w:val="Text-Step"/>
      </w:pPr>
      <w:r w:rsidRPr="00EF6EAC">
        <w:lastRenderedPageBreak/>
        <w:t xml:space="preserve">Click:  </w:t>
      </w:r>
      <w:r w:rsidRPr="000A3CBB">
        <w:rPr>
          <w:rStyle w:val="Text-BoldName"/>
        </w:rPr>
        <w:t>Proceed</w:t>
      </w:r>
    </w:p>
    <w:p w14:paraId="5BCD7BAA" w14:textId="778AA725" w:rsidR="008651FC" w:rsidRDefault="000A3CBB" w:rsidP="000A3CBB">
      <w:pPr>
        <w:pStyle w:val="Text-StepResult"/>
      </w:pPr>
      <w:r w:rsidRPr="00EF6EAC">
        <w:rPr>
          <w:rStyle w:val="Text-BoldName"/>
        </w:rPr>
        <w:t>Confirmation of Filing</w:t>
      </w:r>
      <w:r w:rsidRPr="00EF6EAC">
        <w:t xml:space="preserve"> screen displays:</w:t>
      </w:r>
    </w:p>
    <w:p w14:paraId="7318F908" w14:textId="39F257F2" w:rsidR="000A3CBB" w:rsidRPr="000A3CBB" w:rsidRDefault="000A3CBB" w:rsidP="000A3CBB">
      <w:pPr>
        <w:pStyle w:val="Text-StepResultImage"/>
      </w:pPr>
      <w:r w:rsidRPr="000A3CBB">
        <w:rPr>
          <w:noProof/>
        </w:rPr>
        <w:drawing>
          <wp:inline distT="0" distB="0" distL="0" distR="0" wp14:anchorId="2124C0FF" wp14:editId="7B9C3F96">
            <wp:extent cx="3600000" cy="3355200"/>
            <wp:effectExtent l="19050" t="19050" r="19685" b="1714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3552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0A3CBB" w14:paraId="13A4BFE1" w14:textId="77777777" w:rsidTr="00826841">
        <w:tc>
          <w:tcPr>
            <w:tcW w:w="1069" w:type="dxa"/>
            <w:hideMark/>
          </w:tcPr>
          <w:p w14:paraId="5B316767" w14:textId="77777777" w:rsidR="000A3CBB" w:rsidRPr="000A3CBB" w:rsidRDefault="000A3CBB" w:rsidP="000A3CBB">
            <w:r w:rsidRPr="000A3CBB">
              <w:rPr>
                <w:noProof/>
              </w:rPr>
              <w:drawing>
                <wp:inline distT="0" distB="0" distL="0" distR="0" wp14:anchorId="6188F434" wp14:editId="7A7C21E8">
                  <wp:extent cx="540000" cy="540000"/>
                  <wp:effectExtent l="0" t="0" r="0" b="0"/>
                  <wp:docPr id="17" name="Picture 1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1158B3E3" w14:textId="77777777" w:rsidR="000A3CBB" w:rsidRPr="000A3CBB" w:rsidRDefault="000A3CBB" w:rsidP="000A3CBB">
            <w:pPr>
              <w:pStyle w:val="CalloutHeadingNote"/>
            </w:pPr>
            <w:r w:rsidRPr="004C7E2E">
              <w:t>Note</w:t>
            </w:r>
            <w:r w:rsidRPr="000A3CBB">
              <w:t>:</w:t>
            </w:r>
          </w:p>
          <w:p w14:paraId="3DE58781" w14:textId="77777777" w:rsidR="000A3CBB" w:rsidRDefault="00F46DD6" w:rsidP="00525596">
            <w:pPr>
              <w:pStyle w:val="Bullet1Space"/>
            </w:pPr>
            <w:r>
              <w:t>Application is placed in work queue for registry to review</w:t>
            </w:r>
          </w:p>
          <w:p w14:paraId="264F3926" w14:textId="77777777" w:rsidR="00F46DD6" w:rsidRDefault="00F46DD6" w:rsidP="00525596">
            <w:pPr>
              <w:pStyle w:val="Bullet1Space"/>
            </w:pPr>
            <w:r>
              <w:t xml:space="preserve">Document status displays as </w:t>
            </w:r>
            <w:r w:rsidRPr="00F46DD6">
              <w:rPr>
                <w:rStyle w:val="Text-BoldName"/>
              </w:rPr>
              <w:t>Pending Review</w:t>
            </w:r>
            <w:r>
              <w:t xml:space="preserve"> and is updated once work queue task is actioned</w:t>
            </w:r>
          </w:p>
          <w:p w14:paraId="116CBD3E" w14:textId="5A2C8D56" w:rsidR="00F46DD6" w:rsidRPr="000A3CBB" w:rsidRDefault="00F46DD6" w:rsidP="00525596">
            <w:pPr>
              <w:pStyle w:val="Bullet1Space"/>
            </w:pPr>
            <w:r>
              <w:t>If application is granted, signed copy of search warrant will be available for download on CMS Portal</w:t>
            </w:r>
          </w:p>
        </w:tc>
      </w:tr>
      <w:tr w:rsidR="000A3CBB" w14:paraId="46D481EB" w14:textId="77777777" w:rsidTr="00826841">
        <w:tc>
          <w:tcPr>
            <w:tcW w:w="1069" w:type="dxa"/>
          </w:tcPr>
          <w:p w14:paraId="3261D1BD" w14:textId="77777777" w:rsidR="000A3CBB" w:rsidRPr="00390259" w:rsidRDefault="000A3CBB" w:rsidP="000A3CBB">
            <w:pPr>
              <w:pStyle w:val="CalloutSpace"/>
            </w:pPr>
          </w:p>
        </w:tc>
        <w:tc>
          <w:tcPr>
            <w:tcW w:w="8141" w:type="dxa"/>
          </w:tcPr>
          <w:p w14:paraId="6DB7FF92" w14:textId="77777777" w:rsidR="000A3CBB" w:rsidRPr="00390259" w:rsidRDefault="000A3CBB" w:rsidP="000A3CBB">
            <w:pPr>
              <w:pStyle w:val="CalloutSpace"/>
            </w:pPr>
          </w:p>
        </w:tc>
      </w:tr>
      <w:tr w:rsidR="00F46DD6" w14:paraId="73B204F1" w14:textId="77777777" w:rsidTr="00257580">
        <w:tc>
          <w:tcPr>
            <w:tcW w:w="1069" w:type="dxa"/>
            <w:hideMark/>
          </w:tcPr>
          <w:p w14:paraId="7615E53A" w14:textId="77777777" w:rsidR="00F46DD6" w:rsidRPr="00F46DD6" w:rsidRDefault="00F46DD6" w:rsidP="00F46DD6">
            <w:r w:rsidRPr="00F46DD6">
              <w:rPr>
                <w:noProof/>
              </w:rPr>
              <w:drawing>
                <wp:inline distT="0" distB="0" distL="0" distR="0" wp14:anchorId="0F748338" wp14:editId="6201CF57">
                  <wp:extent cx="536400" cy="540000"/>
                  <wp:effectExtent l="0" t="0" r="0" b="0"/>
                  <wp:docPr id="1" name="Picture 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4107CB7F" w14:textId="77777777" w:rsidR="00F46DD6" w:rsidRPr="00F46DD6" w:rsidRDefault="00F46DD6" w:rsidP="00F46DD6">
            <w:pPr>
              <w:pStyle w:val="CalloutHeadingResource"/>
            </w:pPr>
            <w:r w:rsidRPr="0088169F">
              <w:t>Resource:</w:t>
            </w:r>
          </w:p>
          <w:p w14:paraId="6316907D" w14:textId="145688BA" w:rsidR="00F46DD6" w:rsidRPr="00F46DD6" w:rsidRDefault="00F46DD6" w:rsidP="00F46DD6">
            <w:pPr>
              <w:pStyle w:val="CalloutText"/>
            </w:pPr>
            <w:r w:rsidRPr="0088169F">
              <w:t xml:space="preserve">See </w:t>
            </w:r>
            <w:r w:rsidRPr="00F46DD6">
              <w:t xml:space="preserve">Quick Reference Guide:  </w:t>
            </w:r>
            <w:r w:rsidRPr="00F46DD6">
              <w:rPr>
                <w:rStyle w:val="Text-BoldName"/>
              </w:rPr>
              <w:t>Download document</w:t>
            </w:r>
          </w:p>
        </w:tc>
      </w:tr>
      <w:tr w:rsidR="00F46DD6" w14:paraId="6B7535FB" w14:textId="77777777" w:rsidTr="00257580">
        <w:tc>
          <w:tcPr>
            <w:tcW w:w="1069" w:type="dxa"/>
          </w:tcPr>
          <w:p w14:paraId="6B83DAFC" w14:textId="77777777" w:rsidR="00F46DD6" w:rsidRPr="00F46DD6" w:rsidRDefault="00F46DD6" w:rsidP="00F46DD6">
            <w:pPr>
              <w:pStyle w:val="CalloutSpace"/>
            </w:pPr>
          </w:p>
        </w:tc>
        <w:tc>
          <w:tcPr>
            <w:tcW w:w="8141" w:type="dxa"/>
          </w:tcPr>
          <w:p w14:paraId="3C74E4AB" w14:textId="77777777" w:rsidR="00F46DD6" w:rsidRPr="0088169F" w:rsidRDefault="00F46DD6" w:rsidP="00F46DD6">
            <w:pPr>
              <w:pStyle w:val="CalloutSpace"/>
            </w:pPr>
          </w:p>
        </w:tc>
      </w:tr>
    </w:tbl>
    <w:p w14:paraId="7144C3BC" w14:textId="77777777" w:rsidR="00F46DD6" w:rsidRDefault="00F46DD6" w:rsidP="00DE4647"/>
    <w:sectPr w:rsidR="00F46DD6" w:rsidSect="006B5AC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20"/>
      <w:pgMar w:top="1134" w:right="1134" w:bottom="1134" w:left="113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24CD52" w14:textId="77777777" w:rsidR="008B7ED1" w:rsidRPr="009F125C" w:rsidRDefault="008B7ED1" w:rsidP="009F125C">
      <w:r>
        <w:separator/>
      </w:r>
    </w:p>
  </w:endnote>
  <w:endnote w:type="continuationSeparator" w:id="0">
    <w:p w14:paraId="06D5BA36" w14:textId="77777777" w:rsidR="008B7ED1" w:rsidRPr="009F125C" w:rsidRDefault="008B7ED1" w:rsidP="009F125C">
      <w:r>
        <w:continuationSeparator/>
      </w:r>
    </w:p>
  </w:endnote>
  <w:endnote w:type="continuationNotice" w:id="1">
    <w:p w14:paraId="7699369D" w14:textId="77777777" w:rsidR="008B7ED1" w:rsidRDefault="008B7ED1" w:rsidP="00A768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24EA9" w14:textId="77777777" w:rsidR="0013153B" w:rsidRDefault="0013153B">
    <w:pPr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0" w:type="dxa"/>
      </w:tblCellMar>
      <w:tblLook w:val="04A0" w:firstRow="1" w:lastRow="0" w:firstColumn="1" w:lastColumn="0" w:noHBand="0" w:noVBand="1"/>
    </w:tblPr>
    <w:tblGrid>
      <w:gridCol w:w="3297"/>
      <w:gridCol w:w="3293"/>
      <w:gridCol w:w="3042"/>
    </w:tblGrid>
    <w:tr w:rsidR="00711065" w14:paraId="3C7F0B83" w14:textId="77777777" w:rsidTr="000D5BAF">
      <w:trPr>
        <w:jc w:val="center"/>
      </w:trPr>
      <w:tc>
        <w:tcPr>
          <w:tcW w:w="3297" w:type="dxa"/>
          <w:shd w:val="clear" w:color="auto" w:fill="auto"/>
          <w:vAlign w:val="center"/>
        </w:tcPr>
        <w:p w14:paraId="59062118" w14:textId="77777777" w:rsidR="00711065" w:rsidRPr="007260B7" w:rsidRDefault="00711065" w:rsidP="00292CB4"/>
      </w:tc>
      <w:tc>
        <w:tcPr>
          <w:tcW w:w="3293" w:type="dxa"/>
          <w:shd w:val="clear" w:color="auto" w:fill="auto"/>
          <w:vAlign w:val="center"/>
        </w:tcPr>
        <w:p w14:paraId="5B306D62" w14:textId="77777777" w:rsidR="00711065" w:rsidRPr="00B93CDE" w:rsidRDefault="00711065" w:rsidP="00292CB4"/>
      </w:tc>
      <w:tc>
        <w:tcPr>
          <w:tcW w:w="3042" w:type="dxa"/>
          <w:vAlign w:val="center"/>
        </w:tcPr>
        <w:p w14:paraId="6BE1365F" w14:textId="77777777" w:rsidR="00711065" w:rsidRDefault="00711065" w:rsidP="00292CB4"/>
        <w:p w14:paraId="39EFB853" w14:textId="77777777" w:rsidR="00711065" w:rsidRPr="00292CB4" w:rsidRDefault="00711065" w:rsidP="00292CB4">
          <w:pPr>
            <w:pStyle w:val="00FooterPageNumber"/>
          </w:pPr>
          <w:r w:rsidRPr="00BE02C8">
            <w:t xml:space="preserve">| </w:t>
          </w:r>
          <w:r w:rsidRPr="00292CB4">
            <w:fldChar w:fldCharType="begin"/>
          </w:r>
          <w:r w:rsidRPr="00292CB4">
            <w:instrText xml:space="preserve"> PAGE   \* MERGEFORMAT </w:instrText>
          </w:r>
          <w:r w:rsidRPr="00292CB4">
            <w:fldChar w:fldCharType="separate"/>
          </w:r>
          <w:r w:rsidRPr="00292CB4">
            <w:t>1</w:t>
          </w:r>
          <w:r w:rsidRPr="00292CB4">
            <w:fldChar w:fldCharType="end"/>
          </w:r>
        </w:p>
      </w:tc>
    </w:tr>
  </w:tbl>
  <w:p w14:paraId="70E985BE" w14:textId="70BC6967" w:rsidR="00711065" w:rsidRPr="00DA55C5" w:rsidRDefault="006C41FA" w:rsidP="00DA55C5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E72BF96" wp14:editId="050F7E4B">
              <wp:simplePos x="0" y="0"/>
              <wp:positionH relativeFrom="column">
                <wp:posOffset>-5715</wp:posOffset>
              </wp:positionH>
              <wp:positionV relativeFrom="paragraph">
                <wp:posOffset>-573405</wp:posOffset>
              </wp:positionV>
              <wp:extent cx="6120000" cy="495300"/>
              <wp:effectExtent l="0" t="0" r="33655" b="0"/>
              <wp:wrapNone/>
              <wp:docPr id="244" name="Group 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495300"/>
                        <a:chOff x="0" y="0"/>
                        <a:chExt cx="6120000" cy="495300"/>
                      </a:xfrm>
                    </wpg:grpSpPr>
                    <wps:wsp>
                      <wps:cNvPr id="25" name="Straight Connector 25"/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86C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3" name="Text Box 243"/>
                      <wps:cNvSpPr txBox="1"/>
                      <wps:spPr>
                        <a:xfrm>
                          <a:off x="0" y="104775"/>
                          <a:ext cx="521208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Subject"/>
                              <w:tag w:val=""/>
                              <w:id w:val="-1416927826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5F51B7F3" w14:textId="299ED421" w:rsidR="000D5BAF" w:rsidRPr="00A7680A" w:rsidRDefault="00410E4A" w:rsidP="005B3C05">
                                <w:pPr>
                                  <w:pStyle w:val="00Footer"/>
                                </w:pPr>
                                <w:r>
                                  <w:t>Portal Quick Reference Guide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72BF96" id="Group 244" o:spid="_x0000_s1037" style="position:absolute;margin-left:-.45pt;margin-top:-45.15pt;width:481.9pt;height:39pt;z-index:251658241" coordsize="6120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">
              <v:line id="Straight Connector 25" o:spid="_x0000_s1038" style="position:absolute;visibility:visible;mso-wrap-style:square" from="0,0" to="6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" strokecolor="#386c99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3" o:spid="_x0000_s1039" type="#_x0000_t202" style="position:absolute;top:1047;width:52120;height:3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" filled="f" stroked="f" strokeweight=".5pt">
                <v:textbox inset="0">
                  <w:txbxContent>
                    <w:sdt>
                      <w:sdtPr>
                        <w:alias w:val="Subject"/>
                        <w:tag w:val=""/>
                        <w:id w:val="-1416927826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p w14:paraId="5F51B7F3" w14:textId="299ED421" w:rsidR="000D5BAF" w:rsidRPr="00A7680A" w:rsidRDefault="00410E4A" w:rsidP="005B3C05">
                          <w:pPr>
                            <w:pStyle w:val="00Footer"/>
                          </w:pPr>
                          <w:r>
                            <w:t>Portal Quick Reference Guide</w:t>
                          </w:r>
                        </w:p>
                      </w:sdtContent>
                    </w:sdt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8F71C" w14:textId="77777777" w:rsidR="00154D2B" w:rsidRDefault="00154D2B" w:rsidP="00DA55C5"/>
  <w:p w14:paraId="37CCDBFE" w14:textId="77777777" w:rsidR="00154D2B" w:rsidRDefault="00154D2B" w:rsidP="00DA55C5"/>
  <w:p w14:paraId="49206BA0" w14:textId="77777777" w:rsidR="00154D2B" w:rsidRDefault="00154D2B" w:rsidP="00DA55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827BDD" w14:textId="77777777" w:rsidR="008B7ED1" w:rsidRPr="009F125C" w:rsidRDefault="008B7ED1" w:rsidP="009F125C">
      <w:r>
        <w:separator/>
      </w:r>
    </w:p>
  </w:footnote>
  <w:footnote w:type="continuationSeparator" w:id="0">
    <w:p w14:paraId="1F78F06F" w14:textId="77777777" w:rsidR="008B7ED1" w:rsidRPr="009F125C" w:rsidRDefault="008B7ED1" w:rsidP="009F125C">
      <w:r>
        <w:continuationSeparator/>
      </w:r>
    </w:p>
  </w:footnote>
  <w:footnote w:type="continuationNotice" w:id="1">
    <w:p w14:paraId="5F4DD2DE" w14:textId="77777777" w:rsidR="008B7ED1" w:rsidRDefault="008B7ED1" w:rsidP="00A768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4C706" w14:textId="77777777" w:rsidR="0013153B" w:rsidRDefault="0013153B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EC55D" w14:textId="77777777" w:rsidR="00711065" w:rsidRPr="0026035E" w:rsidRDefault="007D47C4" w:rsidP="0026035E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FACDCBD" wp14:editId="06299A42">
              <wp:simplePos x="0" y="0"/>
              <wp:positionH relativeFrom="column">
                <wp:posOffset>-8890</wp:posOffset>
              </wp:positionH>
              <wp:positionV relativeFrom="paragraph">
                <wp:posOffset>-303318</wp:posOffset>
              </wp:positionV>
              <wp:extent cx="6120000" cy="993609"/>
              <wp:effectExtent l="0" t="0" r="0" b="0"/>
              <wp:wrapNone/>
              <wp:docPr id="507" name="Group 5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993609"/>
                        <a:chOff x="314325" y="-153822"/>
                        <a:chExt cx="6120000" cy="993609"/>
                      </a:xfrm>
                    </wpg:grpSpPr>
                    <wps:wsp>
                      <wps:cNvPr id="23" name="Text Box 23"/>
                      <wps:cNvSpPr txBox="1"/>
                      <wps:spPr>
                        <a:xfrm>
                          <a:off x="314325" y="-153822"/>
                          <a:ext cx="4819650" cy="883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Title"/>
                              <w:tag w:val=""/>
                              <w:id w:val="-1069653653"/>
                              <w:lock w:val="sdtLocked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579BD02D" w14:textId="7A30CFD5" w:rsidR="00711065" w:rsidRPr="00A7680A" w:rsidRDefault="00F46DD6" w:rsidP="00657916">
                                <w:pPr>
                                  <w:pStyle w:val="00Header"/>
                                </w:pPr>
                                <w:r>
                                  <w:t>File Search Warrant Request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24" descr="Logo, ic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58765" y="72964"/>
                          <a:ext cx="1075430" cy="4301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" name="Rectangle 21"/>
                      <wps:cNvSpPr/>
                      <wps:spPr>
                        <a:xfrm>
                          <a:off x="314325" y="818187"/>
                          <a:ext cx="6120000" cy="21600"/>
                        </a:xfrm>
                        <a:prstGeom prst="rect">
                          <a:avLst/>
                        </a:prstGeom>
                        <a:solidFill>
                          <a:srgbClr val="386C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ACDCBD" id="Group 507" o:spid="_x0000_s1033" style="position:absolute;margin-left:-.7pt;margin-top:-23.9pt;width:481.9pt;height:78.25pt;z-index:251658240;mso-width-relative:margin;mso-height-relative:margin" coordorigin="3143,-1538" coordsize="61200,99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4" type="#_x0000_t202" style="position:absolute;left:3143;top:-1538;width:48196;height:8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" filled="f" stroked="f" strokeweight=".5pt">
                <v:textbox inset="0">
                  <w:txbxContent>
                    <w:sdt>
                      <w:sdtPr>
                        <w:alias w:val="Title"/>
                        <w:tag w:val=""/>
                        <w:id w:val="-1069653653"/>
                        <w:lock w:val="sdtLocked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579BD02D" w14:textId="7A30CFD5" w:rsidR="00711065" w:rsidRPr="00A7680A" w:rsidRDefault="00F46DD6" w:rsidP="00657916">
                          <w:pPr>
                            <w:pStyle w:val="00Header"/>
                          </w:pPr>
                          <w:r>
                            <w:t>File Search Warrant Request</w:t>
                          </w:r>
                        </w:p>
                      </w:sdtContent>
                    </w:sdt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35" type="#_x0000_t75" alt="Logo, icon&#10;&#10;Description automatically generated" style="position:absolute;left:53587;top:729;width:10754;height:4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">
                <v:imagedata r:id="rId2" o:title="Logo, icon&#10;&#10;Description automatically generated"/>
              </v:shape>
              <v:rect id="Rectangle 21" o:spid="_x0000_s1036" style="position:absolute;left:3143;top:8181;width:61200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" fillcolor="#386c99" stroked="f" strokeweight="1pt"/>
            </v:group>
          </w:pict>
        </mc:Fallback>
      </mc:AlternateContent>
    </w:r>
  </w:p>
  <w:p w14:paraId="2C167766" w14:textId="77777777" w:rsidR="00711065" w:rsidRDefault="00711065" w:rsidP="00DE0676">
    <w:pPr>
      <w:pStyle w:val="00Header"/>
    </w:pPr>
  </w:p>
  <w:p w14:paraId="74EF4C22" w14:textId="77777777" w:rsidR="002F0CDC" w:rsidRDefault="002F0CDC" w:rsidP="00DE0676">
    <w:pPr>
      <w:pStyle w:val="00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358CE" w14:textId="77777777" w:rsidR="0013153B" w:rsidRDefault="0013153B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35F5E"/>
    <w:multiLevelType w:val="hybridMultilevel"/>
    <w:tmpl w:val="DF5A1D1C"/>
    <w:lvl w:ilvl="0" w:tplc="1526AE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0506A"/>
    <w:multiLevelType w:val="hybridMultilevel"/>
    <w:tmpl w:val="4A2C1294"/>
    <w:lvl w:ilvl="0" w:tplc="499C4A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B676B"/>
    <w:multiLevelType w:val="hybridMultilevel"/>
    <w:tmpl w:val="07824092"/>
    <w:lvl w:ilvl="0" w:tplc="B55ADF6C">
      <w:start w:val="1"/>
      <w:numFmt w:val="decimal"/>
      <w:pStyle w:val="Text-Step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D33375"/>
    <w:multiLevelType w:val="hybridMultilevel"/>
    <w:tmpl w:val="7FD0BC30"/>
    <w:lvl w:ilvl="0" w:tplc="07802554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68F95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C5857"/>
    <w:multiLevelType w:val="hybridMultilevel"/>
    <w:tmpl w:val="DFC2B1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44F430">
      <w:start w:val="1"/>
      <w:numFmt w:val="bullet"/>
      <w:pStyle w:val="Bullet2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550123">
    <w:abstractNumId w:val="2"/>
  </w:num>
  <w:num w:numId="2" w16cid:durableId="462240195">
    <w:abstractNumId w:val="3"/>
  </w:num>
  <w:num w:numId="3" w16cid:durableId="650133974">
    <w:abstractNumId w:val="0"/>
  </w:num>
  <w:num w:numId="4" w16cid:durableId="1378629397">
    <w:abstractNumId w:val="4"/>
  </w:num>
  <w:num w:numId="5" w16cid:durableId="1402752405">
    <w:abstractNumId w:val="1"/>
  </w:num>
  <w:num w:numId="6" w16cid:durableId="1612665563">
    <w:abstractNumId w:val="2"/>
    <w:lvlOverride w:ilvl="0">
      <w:startOverride w:val="1"/>
    </w:lvlOverride>
  </w:num>
  <w:num w:numId="7" w16cid:durableId="1276867803">
    <w:abstractNumId w:val="2"/>
    <w:lvlOverride w:ilvl="0">
      <w:startOverride w:val="1"/>
    </w:lvlOverride>
  </w:num>
  <w:num w:numId="8" w16cid:durableId="1894776847">
    <w:abstractNumId w:val="2"/>
    <w:lvlOverride w:ilvl="0">
      <w:startOverride w:val="1"/>
    </w:lvlOverride>
  </w:num>
  <w:num w:numId="9" w16cid:durableId="4398814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53082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2592826">
    <w:abstractNumId w:val="3"/>
  </w:num>
  <w:num w:numId="12" w16cid:durableId="1349020733">
    <w:abstractNumId w:val="2"/>
  </w:num>
  <w:num w:numId="13" w16cid:durableId="1329794789">
    <w:abstractNumId w:val="2"/>
    <w:lvlOverride w:ilvl="0">
      <w:startOverride w:val="4"/>
    </w:lvlOverride>
  </w:num>
  <w:num w:numId="14" w16cid:durableId="629168973">
    <w:abstractNumId w:val="2"/>
    <w:lvlOverride w:ilvl="0">
      <w:startOverride w:val="1"/>
    </w:lvlOverride>
  </w:num>
  <w:num w:numId="15" w16cid:durableId="1634020212">
    <w:abstractNumId w:val="2"/>
    <w:lvlOverride w:ilvl="0">
      <w:startOverride w:val="1"/>
    </w:lvlOverride>
  </w:num>
  <w:num w:numId="16" w16cid:durableId="685254328">
    <w:abstractNumId w:val="2"/>
    <w:lvlOverride w:ilvl="0">
      <w:startOverride w:val="1"/>
    </w:lvlOverride>
  </w:num>
  <w:num w:numId="17" w16cid:durableId="1594780689">
    <w:abstractNumId w:val="2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attachedTemplate r:id="rId1"/>
  <w:documentProtection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E3"/>
    <w:rsid w:val="000012E0"/>
    <w:rsid w:val="00002E52"/>
    <w:rsid w:val="000033C6"/>
    <w:rsid w:val="00004393"/>
    <w:rsid w:val="0000596C"/>
    <w:rsid w:val="00005B42"/>
    <w:rsid w:val="00005C5C"/>
    <w:rsid w:val="00005DB0"/>
    <w:rsid w:val="0000735B"/>
    <w:rsid w:val="000138F7"/>
    <w:rsid w:val="00014025"/>
    <w:rsid w:val="0001783A"/>
    <w:rsid w:val="000206BB"/>
    <w:rsid w:val="00020FFF"/>
    <w:rsid w:val="000215FF"/>
    <w:rsid w:val="000233AE"/>
    <w:rsid w:val="00023578"/>
    <w:rsid w:val="000239EC"/>
    <w:rsid w:val="00023CE9"/>
    <w:rsid w:val="000244E0"/>
    <w:rsid w:val="000257A0"/>
    <w:rsid w:val="00025872"/>
    <w:rsid w:val="0002647B"/>
    <w:rsid w:val="0002658A"/>
    <w:rsid w:val="00030F34"/>
    <w:rsid w:val="00033AF3"/>
    <w:rsid w:val="0003499B"/>
    <w:rsid w:val="0003601B"/>
    <w:rsid w:val="0003612C"/>
    <w:rsid w:val="00042854"/>
    <w:rsid w:val="00042FF9"/>
    <w:rsid w:val="00043110"/>
    <w:rsid w:val="000441CF"/>
    <w:rsid w:val="000465F9"/>
    <w:rsid w:val="00047711"/>
    <w:rsid w:val="00047C2B"/>
    <w:rsid w:val="00051363"/>
    <w:rsid w:val="000513C0"/>
    <w:rsid w:val="0005188D"/>
    <w:rsid w:val="000519EF"/>
    <w:rsid w:val="00052203"/>
    <w:rsid w:val="00052853"/>
    <w:rsid w:val="00052E1E"/>
    <w:rsid w:val="00052E29"/>
    <w:rsid w:val="00055CD0"/>
    <w:rsid w:val="0005636D"/>
    <w:rsid w:val="000611B8"/>
    <w:rsid w:val="000626B4"/>
    <w:rsid w:val="000703E2"/>
    <w:rsid w:val="00070923"/>
    <w:rsid w:val="00074764"/>
    <w:rsid w:val="000764E0"/>
    <w:rsid w:val="0008067F"/>
    <w:rsid w:val="00080ABA"/>
    <w:rsid w:val="00080E88"/>
    <w:rsid w:val="00080EE8"/>
    <w:rsid w:val="000840CC"/>
    <w:rsid w:val="00084130"/>
    <w:rsid w:val="00085BD7"/>
    <w:rsid w:val="0008642D"/>
    <w:rsid w:val="0008696F"/>
    <w:rsid w:val="000875F7"/>
    <w:rsid w:val="0009043D"/>
    <w:rsid w:val="000908AD"/>
    <w:rsid w:val="000915D3"/>
    <w:rsid w:val="00091DC5"/>
    <w:rsid w:val="00091F45"/>
    <w:rsid w:val="00092179"/>
    <w:rsid w:val="00092BD5"/>
    <w:rsid w:val="00094BF3"/>
    <w:rsid w:val="0009665F"/>
    <w:rsid w:val="000974A1"/>
    <w:rsid w:val="000A148A"/>
    <w:rsid w:val="000A19A2"/>
    <w:rsid w:val="000A2009"/>
    <w:rsid w:val="000A20FB"/>
    <w:rsid w:val="000A3CBB"/>
    <w:rsid w:val="000A4754"/>
    <w:rsid w:val="000A5F7F"/>
    <w:rsid w:val="000B0407"/>
    <w:rsid w:val="000B2254"/>
    <w:rsid w:val="000B24DC"/>
    <w:rsid w:val="000B2DC5"/>
    <w:rsid w:val="000B4CA3"/>
    <w:rsid w:val="000B7205"/>
    <w:rsid w:val="000C1C4B"/>
    <w:rsid w:val="000C2F0A"/>
    <w:rsid w:val="000C4667"/>
    <w:rsid w:val="000C4E2A"/>
    <w:rsid w:val="000C4EF0"/>
    <w:rsid w:val="000C6360"/>
    <w:rsid w:val="000D1F05"/>
    <w:rsid w:val="000D3A45"/>
    <w:rsid w:val="000D5150"/>
    <w:rsid w:val="000D51C8"/>
    <w:rsid w:val="000D57E7"/>
    <w:rsid w:val="000D5BAF"/>
    <w:rsid w:val="000D7EED"/>
    <w:rsid w:val="000D7EFB"/>
    <w:rsid w:val="000E4050"/>
    <w:rsid w:val="000E69B6"/>
    <w:rsid w:val="000E7B11"/>
    <w:rsid w:val="000F028B"/>
    <w:rsid w:val="000F251F"/>
    <w:rsid w:val="000F2F13"/>
    <w:rsid w:val="000F3CE4"/>
    <w:rsid w:val="000F41BF"/>
    <w:rsid w:val="000F57BA"/>
    <w:rsid w:val="001017CD"/>
    <w:rsid w:val="00101AD4"/>
    <w:rsid w:val="0010498B"/>
    <w:rsid w:val="0010554D"/>
    <w:rsid w:val="00105C18"/>
    <w:rsid w:val="00107D69"/>
    <w:rsid w:val="00110AD3"/>
    <w:rsid w:val="00111616"/>
    <w:rsid w:val="00111DC3"/>
    <w:rsid w:val="00114B6B"/>
    <w:rsid w:val="0011542F"/>
    <w:rsid w:val="001210C9"/>
    <w:rsid w:val="00121787"/>
    <w:rsid w:val="00121DBC"/>
    <w:rsid w:val="00122972"/>
    <w:rsid w:val="0012449C"/>
    <w:rsid w:val="0012484B"/>
    <w:rsid w:val="00125D76"/>
    <w:rsid w:val="0013153B"/>
    <w:rsid w:val="00131EA4"/>
    <w:rsid w:val="00132866"/>
    <w:rsid w:val="00132B92"/>
    <w:rsid w:val="00133AAE"/>
    <w:rsid w:val="0013491D"/>
    <w:rsid w:val="00134BFC"/>
    <w:rsid w:val="001350D7"/>
    <w:rsid w:val="00135513"/>
    <w:rsid w:val="00137DEB"/>
    <w:rsid w:val="00141871"/>
    <w:rsid w:val="00143D01"/>
    <w:rsid w:val="001441A8"/>
    <w:rsid w:val="00145299"/>
    <w:rsid w:val="00145632"/>
    <w:rsid w:val="00153DE6"/>
    <w:rsid w:val="00154D2B"/>
    <w:rsid w:val="001560FB"/>
    <w:rsid w:val="001605CD"/>
    <w:rsid w:val="00160BAE"/>
    <w:rsid w:val="00161FEC"/>
    <w:rsid w:val="001624D2"/>
    <w:rsid w:val="0016401B"/>
    <w:rsid w:val="00167BF5"/>
    <w:rsid w:val="0017041F"/>
    <w:rsid w:val="00170683"/>
    <w:rsid w:val="001714BA"/>
    <w:rsid w:val="00171FF8"/>
    <w:rsid w:val="001733B6"/>
    <w:rsid w:val="00173644"/>
    <w:rsid w:val="001740F2"/>
    <w:rsid w:val="00174E47"/>
    <w:rsid w:val="0017534D"/>
    <w:rsid w:val="001764B4"/>
    <w:rsid w:val="00176D39"/>
    <w:rsid w:val="00177336"/>
    <w:rsid w:val="00177627"/>
    <w:rsid w:val="00181447"/>
    <w:rsid w:val="00181761"/>
    <w:rsid w:val="00186482"/>
    <w:rsid w:val="00186609"/>
    <w:rsid w:val="00190041"/>
    <w:rsid w:val="00190222"/>
    <w:rsid w:val="00193370"/>
    <w:rsid w:val="00193F9A"/>
    <w:rsid w:val="00196488"/>
    <w:rsid w:val="0019665A"/>
    <w:rsid w:val="00196731"/>
    <w:rsid w:val="00196DDB"/>
    <w:rsid w:val="001A09DD"/>
    <w:rsid w:val="001A18A9"/>
    <w:rsid w:val="001A2230"/>
    <w:rsid w:val="001A5291"/>
    <w:rsid w:val="001A5B98"/>
    <w:rsid w:val="001A769C"/>
    <w:rsid w:val="001B03E4"/>
    <w:rsid w:val="001B0788"/>
    <w:rsid w:val="001B2AE7"/>
    <w:rsid w:val="001B32FA"/>
    <w:rsid w:val="001B3839"/>
    <w:rsid w:val="001B420B"/>
    <w:rsid w:val="001B43B0"/>
    <w:rsid w:val="001B5B8F"/>
    <w:rsid w:val="001B6906"/>
    <w:rsid w:val="001B7A6C"/>
    <w:rsid w:val="001C0D91"/>
    <w:rsid w:val="001C1022"/>
    <w:rsid w:val="001C1563"/>
    <w:rsid w:val="001C162E"/>
    <w:rsid w:val="001C16D7"/>
    <w:rsid w:val="001C2C56"/>
    <w:rsid w:val="001C2F4F"/>
    <w:rsid w:val="001C346A"/>
    <w:rsid w:val="001C3A8F"/>
    <w:rsid w:val="001C3B13"/>
    <w:rsid w:val="001C469F"/>
    <w:rsid w:val="001C4AD9"/>
    <w:rsid w:val="001C70C6"/>
    <w:rsid w:val="001D5255"/>
    <w:rsid w:val="001D538A"/>
    <w:rsid w:val="001D5899"/>
    <w:rsid w:val="001E0136"/>
    <w:rsid w:val="001E155C"/>
    <w:rsid w:val="001E1885"/>
    <w:rsid w:val="001E2E6E"/>
    <w:rsid w:val="001E327A"/>
    <w:rsid w:val="001E3CD0"/>
    <w:rsid w:val="001E5B9F"/>
    <w:rsid w:val="001E6104"/>
    <w:rsid w:val="001F0E66"/>
    <w:rsid w:val="001F173C"/>
    <w:rsid w:val="001F1C66"/>
    <w:rsid w:val="001F2B57"/>
    <w:rsid w:val="001F6448"/>
    <w:rsid w:val="001F7974"/>
    <w:rsid w:val="00201780"/>
    <w:rsid w:val="00203B40"/>
    <w:rsid w:val="00204E9C"/>
    <w:rsid w:val="0020565C"/>
    <w:rsid w:val="00206B7C"/>
    <w:rsid w:val="002075C4"/>
    <w:rsid w:val="00207B42"/>
    <w:rsid w:val="002119B1"/>
    <w:rsid w:val="0021302D"/>
    <w:rsid w:val="00214F5E"/>
    <w:rsid w:val="002151F1"/>
    <w:rsid w:val="00216D15"/>
    <w:rsid w:val="00217A11"/>
    <w:rsid w:val="00217BE3"/>
    <w:rsid w:val="002203D5"/>
    <w:rsid w:val="00220D53"/>
    <w:rsid w:val="00222EFB"/>
    <w:rsid w:val="00223947"/>
    <w:rsid w:val="00224C25"/>
    <w:rsid w:val="00224D6C"/>
    <w:rsid w:val="002272FB"/>
    <w:rsid w:val="002301E0"/>
    <w:rsid w:val="0023029F"/>
    <w:rsid w:val="00231979"/>
    <w:rsid w:val="002319FC"/>
    <w:rsid w:val="002330A3"/>
    <w:rsid w:val="0023332D"/>
    <w:rsid w:val="00233BC0"/>
    <w:rsid w:val="00235473"/>
    <w:rsid w:val="002363C1"/>
    <w:rsid w:val="00236CFA"/>
    <w:rsid w:val="00240E68"/>
    <w:rsid w:val="00241278"/>
    <w:rsid w:val="002441ED"/>
    <w:rsid w:val="002449DF"/>
    <w:rsid w:val="0025007D"/>
    <w:rsid w:val="00250165"/>
    <w:rsid w:val="002508BF"/>
    <w:rsid w:val="00251B41"/>
    <w:rsid w:val="00254150"/>
    <w:rsid w:val="002548DE"/>
    <w:rsid w:val="00255330"/>
    <w:rsid w:val="0025585C"/>
    <w:rsid w:val="00256176"/>
    <w:rsid w:val="0026035E"/>
    <w:rsid w:val="002609EE"/>
    <w:rsid w:val="00265D0B"/>
    <w:rsid w:val="002670F6"/>
    <w:rsid w:val="00270276"/>
    <w:rsid w:val="00270D6C"/>
    <w:rsid w:val="00272DD9"/>
    <w:rsid w:val="00273930"/>
    <w:rsid w:val="002755FE"/>
    <w:rsid w:val="002821A3"/>
    <w:rsid w:val="00282BCD"/>
    <w:rsid w:val="00283796"/>
    <w:rsid w:val="002847FC"/>
    <w:rsid w:val="00284B6C"/>
    <w:rsid w:val="0028634B"/>
    <w:rsid w:val="00287590"/>
    <w:rsid w:val="00290AA4"/>
    <w:rsid w:val="0029237A"/>
    <w:rsid w:val="00292CB4"/>
    <w:rsid w:val="002933A8"/>
    <w:rsid w:val="00293B0C"/>
    <w:rsid w:val="002946C3"/>
    <w:rsid w:val="00294BB2"/>
    <w:rsid w:val="00294C54"/>
    <w:rsid w:val="00295FC8"/>
    <w:rsid w:val="00296F5C"/>
    <w:rsid w:val="00297213"/>
    <w:rsid w:val="00297CEE"/>
    <w:rsid w:val="002A06B4"/>
    <w:rsid w:val="002A2139"/>
    <w:rsid w:val="002A217C"/>
    <w:rsid w:val="002A4E2B"/>
    <w:rsid w:val="002A5F5D"/>
    <w:rsid w:val="002A6A60"/>
    <w:rsid w:val="002A7652"/>
    <w:rsid w:val="002A7A64"/>
    <w:rsid w:val="002B0443"/>
    <w:rsid w:val="002B0974"/>
    <w:rsid w:val="002B20F5"/>
    <w:rsid w:val="002B275D"/>
    <w:rsid w:val="002B46BA"/>
    <w:rsid w:val="002B65EE"/>
    <w:rsid w:val="002B67E0"/>
    <w:rsid w:val="002B7414"/>
    <w:rsid w:val="002B7FB8"/>
    <w:rsid w:val="002C06E0"/>
    <w:rsid w:val="002C16EF"/>
    <w:rsid w:val="002C1B7F"/>
    <w:rsid w:val="002C344D"/>
    <w:rsid w:val="002C36F9"/>
    <w:rsid w:val="002C4B4A"/>
    <w:rsid w:val="002C4E78"/>
    <w:rsid w:val="002D1B0D"/>
    <w:rsid w:val="002D1FF4"/>
    <w:rsid w:val="002D2294"/>
    <w:rsid w:val="002D3AB1"/>
    <w:rsid w:val="002D4E13"/>
    <w:rsid w:val="002D52DF"/>
    <w:rsid w:val="002E0149"/>
    <w:rsid w:val="002E0DE4"/>
    <w:rsid w:val="002E0EC6"/>
    <w:rsid w:val="002E0EE7"/>
    <w:rsid w:val="002E2226"/>
    <w:rsid w:val="002E3060"/>
    <w:rsid w:val="002E3B83"/>
    <w:rsid w:val="002E3F5D"/>
    <w:rsid w:val="002E4AFE"/>
    <w:rsid w:val="002E4B8A"/>
    <w:rsid w:val="002E5055"/>
    <w:rsid w:val="002E6A67"/>
    <w:rsid w:val="002E6E73"/>
    <w:rsid w:val="002F0C38"/>
    <w:rsid w:val="002F0CDC"/>
    <w:rsid w:val="002F2B44"/>
    <w:rsid w:val="002F2E85"/>
    <w:rsid w:val="002F3D62"/>
    <w:rsid w:val="002F3E5F"/>
    <w:rsid w:val="002F6891"/>
    <w:rsid w:val="00300D03"/>
    <w:rsid w:val="00300DD2"/>
    <w:rsid w:val="003014E8"/>
    <w:rsid w:val="00303749"/>
    <w:rsid w:val="00303803"/>
    <w:rsid w:val="00306A4B"/>
    <w:rsid w:val="0031119D"/>
    <w:rsid w:val="00311406"/>
    <w:rsid w:val="003127C8"/>
    <w:rsid w:val="003138E1"/>
    <w:rsid w:val="00314BC4"/>
    <w:rsid w:val="00314D45"/>
    <w:rsid w:val="00315657"/>
    <w:rsid w:val="00315E3C"/>
    <w:rsid w:val="003177E8"/>
    <w:rsid w:val="003179F6"/>
    <w:rsid w:val="0032040E"/>
    <w:rsid w:val="0032092B"/>
    <w:rsid w:val="00321626"/>
    <w:rsid w:val="00327E0B"/>
    <w:rsid w:val="00330290"/>
    <w:rsid w:val="003305C6"/>
    <w:rsid w:val="003351AB"/>
    <w:rsid w:val="00335220"/>
    <w:rsid w:val="00336DA9"/>
    <w:rsid w:val="00337418"/>
    <w:rsid w:val="0034089A"/>
    <w:rsid w:val="00343ED4"/>
    <w:rsid w:val="0034503C"/>
    <w:rsid w:val="003505AD"/>
    <w:rsid w:val="00352B5C"/>
    <w:rsid w:val="00352DC2"/>
    <w:rsid w:val="003532D2"/>
    <w:rsid w:val="00353B81"/>
    <w:rsid w:val="003556D5"/>
    <w:rsid w:val="00355CF2"/>
    <w:rsid w:val="00357797"/>
    <w:rsid w:val="00357876"/>
    <w:rsid w:val="00357ABE"/>
    <w:rsid w:val="003625AC"/>
    <w:rsid w:val="003631AB"/>
    <w:rsid w:val="00365C6F"/>
    <w:rsid w:val="00366150"/>
    <w:rsid w:val="0036695B"/>
    <w:rsid w:val="00370334"/>
    <w:rsid w:val="003741F0"/>
    <w:rsid w:val="003746D8"/>
    <w:rsid w:val="00374A9B"/>
    <w:rsid w:val="003754FE"/>
    <w:rsid w:val="003756D0"/>
    <w:rsid w:val="00375DA7"/>
    <w:rsid w:val="00377B0F"/>
    <w:rsid w:val="00377C22"/>
    <w:rsid w:val="00380583"/>
    <w:rsid w:val="00380E3E"/>
    <w:rsid w:val="00381666"/>
    <w:rsid w:val="003830C6"/>
    <w:rsid w:val="0038482B"/>
    <w:rsid w:val="003851E3"/>
    <w:rsid w:val="0038543C"/>
    <w:rsid w:val="00386B91"/>
    <w:rsid w:val="00390259"/>
    <w:rsid w:val="0039126E"/>
    <w:rsid w:val="0039158F"/>
    <w:rsid w:val="00391C8D"/>
    <w:rsid w:val="00391EDB"/>
    <w:rsid w:val="003924CA"/>
    <w:rsid w:val="00393F41"/>
    <w:rsid w:val="00394A68"/>
    <w:rsid w:val="00394DEF"/>
    <w:rsid w:val="003A1C5D"/>
    <w:rsid w:val="003A1EE0"/>
    <w:rsid w:val="003B1C96"/>
    <w:rsid w:val="003B2DD8"/>
    <w:rsid w:val="003B5A91"/>
    <w:rsid w:val="003B5EA1"/>
    <w:rsid w:val="003B6D82"/>
    <w:rsid w:val="003B788B"/>
    <w:rsid w:val="003C0273"/>
    <w:rsid w:val="003C0B81"/>
    <w:rsid w:val="003C3CAB"/>
    <w:rsid w:val="003C4106"/>
    <w:rsid w:val="003C44CD"/>
    <w:rsid w:val="003C4C0A"/>
    <w:rsid w:val="003C516E"/>
    <w:rsid w:val="003C7068"/>
    <w:rsid w:val="003D1E84"/>
    <w:rsid w:val="003D2D19"/>
    <w:rsid w:val="003D3832"/>
    <w:rsid w:val="003D447C"/>
    <w:rsid w:val="003D5ED7"/>
    <w:rsid w:val="003E174E"/>
    <w:rsid w:val="003E248F"/>
    <w:rsid w:val="003E26F8"/>
    <w:rsid w:val="003E4205"/>
    <w:rsid w:val="003E535F"/>
    <w:rsid w:val="003E546E"/>
    <w:rsid w:val="003E5ED0"/>
    <w:rsid w:val="003F0D77"/>
    <w:rsid w:val="003F1494"/>
    <w:rsid w:val="003F1D71"/>
    <w:rsid w:val="003F3FAC"/>
    <w:rsid w:val="003F4EED"/>
    <w:rsid w:val="0040055A"/>
    <w:rsid w:val="004015DA"/>
    <w:rsid w:val="00402FEC"/>
    <w:rsid w:val="00403798"/>
    <w:rsid w:val="004037DF"/>
    <w:rsid w:val="00404AFC"/>
    <w:rsid w:val="00406724"/>
    <w:rsid w:val="004067C6"/>
    <w:rsid w:val="00406C4A"/>
    <w:rsid w:val="00407D1D"/>
    <w:rsid w:val="0041040A"/>
    <w:rsid w:val="00410D51"/>
    <w:rsid w:val="00410E4A"/>
    <w:rsid w:val="00412700"/>
    <w:rsid w:val="00413127"/>
    <w:rsid w:val="004143C7"/>
    <w:rsid w:val="00415480"/>
    <w:rsid w:val="00416EA4"/>
    <w:rsid w:val="004171C0"/>
    <w:rsid w:val="0041738A"/>
    <w:rsid w:val="00417BA1"/>
    <w:rsid w:val="00423484"/>
    <w:rsid w:val="004249C3"/>
    <w:rsid w:val="00425B1A"/>
    <w:rsid w:val="00425C62"/>
    <w:rsid w:val="00425D98"/>
    <w:rsid w:val="00430354"/>
    <w:rsid w:val="00435BF5"/>
    <w:rsid w:val="00435CC0"/>
    <w:rsid w:val="00436CA3"/>
    <w:rsid w:val="0043710D"/>
    <w:rsid w:val="004377DC"/>
    <w:rsid w:val="00440478"/>
    <w:rsid w:val="00441475"/>
    <w:rsid w:val="004419F1"/>
    <w:rsid w:val="00442BD9"/>
    <w:rsid w:val="00443720"/>
    <w:rsid w:val="00443DF1"/>
    <w:rsid w:val="004444D0"/>
    <w:rsid w:val="0044618A"/>
    <w:rsid w:val="00446466"/>
    <w:rsid w:val="004468AF"/>
    <w:rsid w:val="00447366"/>
    <w:rsid w:val="004510CA"/>
    <w:rsid w:val="00451CDB"/>
    <w:rsid w:val="00451F39"/>
    <w:rsid w:val="00452FC2"/>
    <w:rsid w:val="00455716"/>
    <w:rsid w:val="004563D8"/>
    <w:rsid w:val="0045679F"/>
    <w:rsid w:val="00456DCC"/>
    <w:rsid w:val="00464D97"/>
    <w:rsid w:val="004657BC"/>
    <w:rsid w:val="00465A38"/>
    <w:rsid w:val="00470808"/>
    <w:rsid w:val="00471F07"/>
    <w:rsid w:val="00472C97"/>
    <w:rsid w:val="00473809"/>
    <w:rsid w:val="00474247"/>
    <w:rsid w:val="004743C0"/>
    <w:rsid w:val="00477988"/>
    <w:rsid w:val="0048131C"/>
    <w:rsid w:val="004814CB"/>
    <w:rsid w:val="004819DE"/>
    <w:rsid w:val="004825AF"/>
    <w:rsid w:val="00482DF1"/>
    <w:rsid w:val="004846A0"/>
    <w:rsid w:val="00485E07"/>
    <w:rsid w:val="00485FEE"/>
    <w:rsid w:val="00490698"/>
    <w:rsid w:val="004939C1"/>
    <w:rsid w:val="00494BE4"/>
    <w:rsid w:val="00495590"/>
    <w:rsid w:val="00496476"/>
    <w:rsid w:val="00496AE4"/>
    <w:rsid w:val="00496D2F"/>
    <w:rsid w:val="004978D6"/>
    <w:rsid w:val="00497F61"/>
    <w:rsid w:val="004A03CF"/>
    <w:rsid w:val="004A3599"/>
    <w:rsid w:val="004A35D5"/>
    <w:rsid w:val="004A3BCF"/>
    <w:rsid w:val="004A4C7D"/>
    <w:rsid w:val="004A7614"/>
    <w:rsid w:val="004B2061"/>
    <w:rsid w:val="004B26EC"/>
    <w:rsid w:val="004C049F"/>
    <w:rsid w:val="004C1B27"/>
    <w:rsid w:val="004C2C9A"/>
    <w:rsid w:val="004C3092"/>
    <w:rsid w:val="004C50A4"/>
    <w:rsid w:val="004C63ED"/>
    <w:rsid w:val="004C64FF"/>
    <w:rsid w:val="004C69F2"/>
    <w:rsid w:val="004C6A70"/>
    <w:rsid w:val="004C7E2E"/>
    <w:rsid w:val="004D0535"/>
    <w:rsid w:val="004D0D8C"/>
    <w:rsid w:val="004D1001"/>
    <w:rsid w:val="004D18E5"/>
    <w:rsid w:val="004D27C9"/>
    <w:rsid w:val="004D6678"/>
    <w:rsid w:val="004D7048"/>
    <w:rsid w:val="004D769A"/>
    <w:rsid w:val="004D7C89"/>
    <w:rsid w:val="004E043D"/>
    <w:rsid w:val="004E1860"/>
    <w:rsid w:val="004E2812"/>
    <w:rsid w:val="004E2977"/>
    <w:rsid w:val="004E29A8"/>
    <w:rsid w:val="004E334F"/>
    <w:rsid w:val="004E3C2F"/>
    <w:rsid w:val="004E4B77"/>
    <w:rsid w:val="004E67E3"/>
    <w:rsid w:val="004F03C5"/>
    <w:rsid w:val="004F0416"/>
    <w:rsid w:val="004F0F08"/>
    <w:rsid w:val="004F349A"/>
    <w:rsid w:val="004F3DA8"/>
    <w:rsid w:val="004F65DA"/>
    <w:rsid w:val="004F6628"/>
    <w:rsid w:val="004F6D22"/>
    <w:rsid w:val="004F75F2"/>
    <w:rsid w:val="00503CE5"/>
    <w:rsid w:val="00504AF5"/>
    <w:rsid w:val="00505B5D"/>
    <w:rsid w:val="00505F6E"/>
    <w:rsid w:val="005076C9"/>
    <w:rsid w:val="0050773A"/>
    <w:rsid w:val="00510140"/>
    <w:rsid w:val="00510A79"/>
    <w:rsid w:val="00511AF7"/>
    <w:rsid w:val="00512685"/>
    <w:rsid w:val="00513C72"/>
    <w:rsid w:val="00514AB1"/>
    <w:rsid w:val="005150C5"/>
    <w:rsid w:val="00515BF7"/>
    <w:rsid w:val="00515F7A"/>
    <w:rsid w:val="00522883"/>
    <w:rsid w:val="00522FFE"/>
    <w:rsid w:val="00523031"/>
    <w:rsid w:val="005238E9"/>
    <w:rsid w:val="00523C52"/>
    <w:rsid w:val="00524837"/>
    <w:rsid w:val="00524EC4"/>
    <w:rsid w:val="0052547D"/>
    <w:rsid w:val="00525596"/>
    <w:rsid w:val="005256FE"/>
    <w:rsid w:val="00525B48"/>
    <w:rsid w:val="005267C7"/>
    <w:rsid w:val="00526D20"/>
    <w:rsid w:val="00531215"/>
    <w:rsid w:val="005320D7"/>
    <w:rsid w:val="00532F11"/>
    <w:rsid w:val="005330A3"/>
    <w:rsid w:val="005346F7"/>
    <w:rsid w:val="005359F3"/>
    <w:rsid w:val="00537188"/>
    <w:rsid w:val="005372DA"/>
    <w:rsid w:val="0053790E"/>
    <w:rsid w:val="00537B9A"/>
    <w:rsid w:val="005405FA"/>
    <w:rsid w:val="0054082A"/>
    <w:rsid w:val="005408D7"/>
    <w:rsid w:val="00542512"/>
    <w:rsid w:val="00544970"/>
    <w:rsid w:val="00545068"/>
    <w:rsid w:val="00546436"/>
    <w:rsid w:val="00551078"/>
    <w:rsid w:val="0055373E"/>
    <w:rsid w:val="00554A29"/>
    <w:rsid w:val="005553F3"/>
    <w:rsid w:val="00561A7A"/>
    <w:rsid w:val="00562634"/>
    <w:rsid w:val="00562BE4"/>
    <w:rsid w:val="00564301"/>
    <w:rsid w:val="00571BD9"/>
    <w:rsid w:val="00573D56"/>
    <w:rsid w:val="00575452"/>
    <w:rsid w:val="00576686"/>
    <w:rsid w:val="00576BCB"/>
    <w:rsid w:val="00576CC1"/>
    <w:rsid w:val="00577E2D"/>
    <w:rsid w:val="00580116"/>
    <w:rsid w:val="00580AD2"/>
    <w:rsid w:val="00580F01"/>
    <w:rsid w:val="005817A5"/>
    <w:rsid w:val="00582260"/>
    <w:rsid w:val="005839E7"/>
    <w:rsid w:val="00584991"/>
    <w:rsid w:val="0058710E"/>
    <w:rsid w:val="005873B7"/>
    <w:rsid w:val="005914D1"/>
    <w:rsid w:val="00591C62"/>
    <w:rsid w:val="0059200B"/>
    <w:rsid w:val="00592AA6"/>
    <w:rsid w:val="00592B17"/>
    <w:rsid w:val="00593299"/>
    <w:rsid w:val="00593776"/>
    <w:rsid w:val="00594472"/>
    <w:rsid w:val="005944A2"/>
    <w:rsid w:val="00594F4D"/>
    <w:rsid w:val="0059616F"/>
    <w:rsid w:val="00596459"/>
    <w:rsid w:val="00596A28"/>
    <w:rsid w:val="0059774A"/>
    <w:rsid w:val="00597B19"/>
    <w:rsid w:val="005A01A9"/>
    <w:rsid w:val="005A0448"/>
    <w:rsid w:val="005A0FF2"/>
    <w:rsid w:val="005A1301"/>
    <w:rsid w:val="005A1D7D"/>
    <w:rsid w:val="005A49EB"/>
    <w:rsid w:val="005A5A3B"/>
    <w:rsid w:val="005A7B4E"/>
    <w:rsid w:val="005A7E91"/>
    <w:rsid w:val="005B0CDA"/>
    <w:rsid w:val="005B39C4"/>
    <w:rsid w:val="005B3C05"/>
    <w:rsid w:val="005B454D"/>
    <w:rsid w:val="005B4704"/>
    <w:rsid w:val="005B6647"/>
    <w:rsid w:val="005B74BE"/>
    <w:rsid w:val="005C1A3E"/>
    <w:rsid w:val="005C26C4"/>
    <w:rsid w:val="005C2A7B"/>
    <w:rsid w:val="005C4FC3"/>
    <w:rsid w:val="005C649F"/>
    <w:rsid w:val="005C73E5"/>
    <w:rsid w:val="005D0047"/>
    <w:rsid w:val="005D06D1"/>
    <w:rsid w:val="005D13EE"/>
    <w:rsid w:val="005D2925"/>
    <w:rsid w:val="005D2A1D"/>
    <w:rsid w:val="005D66D3"/>
    <w:rsid w:val="005D77F3"/>
    <w:rsid w:val="005E103C"/>
    <w:rsid w:val="005E2B6A"/>
    <w:rsid w:val="005E3330"/>
    <w:rsid w:val="005E5674"/>
    <w:rsid w:val="005F0C08"/>
    <w:rsid w:val="005F0FFD"/>
    <w:rsid w:val="005F106E"/>
    <w:rsid w:val="005F735F"/>
    <w:rsid w:val="005F7E1C"/>
    <w:rsid w:val="00600AC8"/>
    <w:rsid w:val="00600D1A"/>
    <w:rsid w:val="0060104C"/>
    <w:rsid w:val="006016C8"/>
    <w:rsid w:val="00601B2A"/>
    <w:rsid w:val="0060402F"/>
    <w:rsid w:val="00613CB5"/>
    <w:rsid w:val="0061591C"/>
    <w:rsid w:val="0061598E"/>
    <w:rsid w:val="00617160"/>
    <w:rsid w:val="00617ADB"/>
    <w:rsid w:val="00620776"/>
    <w:rsid w:val="006218DC"/>
    <w:rsid w:val="00623F89"/>
    <w:rsid w:val="0062535F"/>
    <w:rsid w:val="0062606F"/>
    <w:rsid w:val="006306FE"/>
    <w:rsid w:val="00631C7C"/>
    <w:rsid w:val="0063345F"/>
    <w:rsid w:val="006339F9"/>
    <w:rsid w:val="00633E87"/>
    <w:rsid w:val="00636389"/>
    <w:rsid w:val="0063731B"/>
    <w:rsid w:val="00641455"/>
    <w:rsid w:val="006428BA"/>
    <w:rsid w:val="00642BF6"/>
    <w:rsid w:val="006438BC"/>
    <w:rsid w:val="0064509C"/>
    <w:rsid w:val="006457F9"/>
    <w:rsid w:val="00645E38"/>
    <w:rsid w:val="00646A49"/>
    <w:rsid w:val="00646B09"/>
    <w:rsid w:val="00647E8D"/>
    <w:rsid w:val="006501CD"/>
    <w:rsid w:val="00650350"/>
    <w:rsid w:val="006537E7"/>
    <w:rsid w:val="006538B7"/>
    <w:rsid w:val="00653B39"/>
    <w:rsid w:val="0065508E"/>
    <w:rsid w:val="006567AF"/>
    <w:rsid w:val="00656F73"/>
    <w:rsid w:val="0065715A"/>
    <w:rsid w:val="006573B2"/>
    <w:rsid w:val="00657916"/>
    <w:rsid w:val="00657937"/>
    <w:rsid w:val="006611EF"/>
    <w:rsid w:val="00662B13"/>
    <w:rsid w:val="006644D5"/>
    <w:rsid w:val="0066520E"/>
    <w:rsid w:val="00667535"/>
    <w:rsid w:val="00667C57"/>
    <w:rsid w:val="006719DD"/>
    <w:rsid w:val="006722A7"/>
    <w:rsid w:val="00672F3E"/>
    <w:rsid w:val="00674666"/>
    <w:rsid w:val="00675547"/>
    <w:rsid w:val="0067625B"/>
    <w:rsid w:val="006765A5"/>
    <w:rsid w:val="0067667B"/>
    <w:rsid w:val="00676D11"/>
    <w:rsid w:val="00677A55"/>
    <w:rsid w:val="00677F4B"/>
    <w:rsid w:val="006806FE"/>
    <w:rsid w:val="006808E5"/>
    <w:rsid w:val="00681FE5"/>
    <w:rsid w:val="006824E4"/>
    <w:rsid w:val="006905EE"/>
    <w:rsid w:val="00692CA2"/>
    <w:rsid w:val="00695423"/>
    <w:rsid w:val="006975E0"/>
    <w:rsid w:val="00697A13"/>
    <w:rsid w:val="00697AE6"/>
    <w:rsid w:val="006A113A"/>
    <w:rsid w:val="006A2F29"/>
    <w:rsid w:val="006A3271"/>
    <w:rsid w:val="006A3CAF"/>
    <w:rsid w:val="006A3F2C"/>
    <w:rsid w:val="006A4182"/>
    <w:rsid w:val="006A6AE5"/>
    <w:rsid w:val="006A6F3F"/>
    <w:rsid w:val="006A72B6"/>
    <w:rsid w:val="006A76C9"/>
    <w:rsid w:val="006B0D6C"/>
    <w:rsid w:val="006B3274"/>
    <w:rsid w:val="006B528C"/>
    <w:rsid w:val="006B5525"/>
    <w:rsid w:val="006B5AC9"/>
    <w:rsid w:val="006B6732"/>
    <w:rsid w:val="006B7E11"/>
    <w:rsid w:val="006C02BF"/>
    <w:rsid w:val="006C29A6"/>
    <w:rsid w:val="006C41FA"/>
    <w:rsid w:val="006C5105"/>
    <w:rsid w:val="006C6333"/>
    <w:rsid w:val="006D1002"/>
    <w:rsid w:val="006D156A"/>
    <w:rsid w:val="006D2CD3"/>
    <w:rsid w:val="006D4401"/>
    <w:rsid w:val="006D53B0"/>
    <w:rsid w:val="006D6551"/>
    <w:rsid w:val="006D6D47"/>
    <w:rsid w:val="006E0942"/>
    <w:rsid w:val="006E25DE"/>
    <w:rsid w:val="006E5562"/>
    <w:rsid w:val="006E5A58"/>
    <w:rsid w:val="006F0261"/>
    <w:rsid w:val="006F1A43"/>
    <w:rsid w:val="006F2777"/>
    <w:rsid w:val="006F3149"/>
    <w:rsid w:val="006F4E76"/>
    <w:rsid w:val="006F52D8"/>
    <w:rsid w:val="006F6298"/>
    <w:rsid w:val="006F683E"/>
    <w:rsid w:val="00701D17"/>
    <w:rsid w:val="00701D1D"/>
    <w:rsid w:val="0070214D"/>
    <w:rsid w:val="007054F1"/>
    <w:rsid w:val="007062DA"/>
    <w:rsid w:val="0070664C"/>
    <w:rsid w:val="007077F4"/>
    <w:rsid w:val="00711065"/>
    <w:rsid w:val="007110B3"/>
    <w:rsid w:val="0071168C"/>
    <w:rsid w:val="00713E33"/>
    <w:rsid w:val="007157B4"/>
    <w:rsid w:val="00716B9E"/>
    <w:rsid w:val="00721C88"/>
    <w:rsid w:val="0072334F"/>
    <w:rsid w:val="0072609B"/>
    <w:rsid w:val="007260B7"/>
    <w:rsid w:val="00726628"/>
    <w:rsid w:val="0072749E"/>
    <w:rsid w:val="007275EC"/>
    <w:rsid w:val="00727ECD"/>
    <w:rsid w:val="00731103"/>
    <w:rsid w:val="00731621"/>
    <w:rsid w:val="0073247C"/>
    <w:rsid w:val="007330BB"/>
    <w:rsid w:val="00733557"/>
    <w:rsid w:val="0073465B"/>
    <w:rsid w:val="0073606A"/>
    <w:rsid w:val="0073619E"/>
    <w:rsid w:val="0073678F"/>
    <w:rsid w:val="007367CB"/>
    <w:rsid w:val="0073726F"/>
    <w:rsid w:val="00741AF2"/>
    <w:rsid w:val="007420D6"/>
    <w:rsid w:val="007431ED"/>
    <w:rsid w:val="007432A6"/>
    <w:rsid w:val="007437C5"/>
    <w:rsid w:val="00743B11"/>
    <w:rsid w:val="00746F60"/>
    <w:rsid w:val="00750287"/>
    <w:rsid w:val="0075087F"/>
    <w:rsid w:val="00750E71"/>
    <w:rsid w:val="007526A5"/>
    <w:rsid w:val="007534AE"/>
    <w:rsid w:val="00754672"/>
    <w:rsid w:val="007558A2"/>
    <w:rsid w:val="00756A99"/>
    <w:rsid w:val="00760DE8"/>
    <w:rsid w:val="007610BC"/>
    <w:rsid w:val="00762D6D"/>
    <w:rsid w:val="00764045"/>
    <w:rsid w:val="00766E84"/>
    <w:rsid w:val="00770F1A"/>
    <w:rsid w:val="007729D4"/>
    <w:rsid w:val="00773A7C"/>
    <w:rsid w:val="0077505C"/>
    <w:rsid w:val="007756A8"/>
    <w:rsid w:val="007762CE"/>
    <w:rsid w:val="007773DE"/>
    <w:rsid w:val="00777A31"/>
    <w:rsid w:val="0078156B"/>
    <w:rsid w:val="00782333"/>
    <w:rsid w:val="00790682"/>
    <w:rsid w:val="00790B26"/>
    <w:rsid w:val="00790E2F"/>
    <w:rsid w:val="00791278"/>
    <w:rsid w:val="00791D17"/>
    <w:rsid w:val="00792904"/>
    <w:rsid w:val="00792F7C"/>
    <w:rsid w:val="0079474C"/>
    <w:rsid w:val="007953A6"/>
    <w:rsid w:val="00796F24"/>
    <w:rsid w:val="007A41FF"/>
    <w:rsid w:val="007A45BF"/>
    <w:rsid w:val="007A6D91"/>
    <w:rsid w:val="007B2FBA"/>
    <w:rsid w:val="007B3BB4"/>
    <w:rsid w:val="007B47E8"/>
    <w:rsid w:val="007B566A"/>
    <w:rsid w:val="007B5849"/>
    <w:rsid w:val="007B634D"/>
    <w:rsid w:val="007B7361"/>
    <w:rsid w:val="007C3334"/>
    <w:rsid w:val="007C34D1"/>
    <w:rsid w:val="007C3758"/>
    <w:rsid w:val="007C622E"/>
    <w:rsid w:val="007D04C7"/>
    <w:rsid w:val="007D1228"/>
    <w:rsid w:val="007D42EC"/>
    <w:rsid w:val="007D47C4"/>
    <w:rsid w:val="007D5224"/>
    <w:rsid w:val="007D5F45"/>
    <w:rsid w:val="007D6415"/>
    <w:rsid w:val="007D7B4B"/>
    <w:rsid w:val="007E0283"/>
    <w:rsid w:val="007E06DA"/>
    <w:rsid w:val="007E0A96"/>
    <w:rsid w:val="007E134F"/>
    <w:rsid w:val="007E3CC7"/>
    <w:rsid w:val="007E4D9D"/>
    <w:rsid w:val="007E50A3"/>
    <w:rsid w:val="007E7DE1"/>
    <w:rsid w:val="007E7E92"/>
    <w:rsid w:val="007F1F49"/>
    <w:rsid w:val="007F20A1"/>
    <w:rsid w:val="007F24B8"/>
    <w:rsid w:val="007F2E88"/>
    <w:rsid w:val="007F2E9D"/>
    <w:rsid w:val="007F348E"/>
    <w:rsid w:val="007F40A5"/>
    <w:rsid w:val="007F5366"/>
    <w:rsid w:val="00801DE8"/>
    <w:rsid w:val="00803410"/>
    <w:rsid w:val="00803E3F"/>
    <w:rsid w:val="00806B48"/>
    <w:rsid w:val="00806DE4"/>
    <w:rsid w:val="00806F97"/>
    <w:rsid w:val="00807C70"/>
    <w:rsid w:val="008126E4"/>
    <w:rsid w:val="00813233"/>
    <w:rsid w:val="00814355"/>
    <w:rsid w:val="0081495B"/>
    <w:rsid w:val="0081593F"/>
    <w:rsid w:val="0082008F"/>
    <w:rsid w:val="0082110A"/>
    <w:rsid w:val="00822E63"/>
    <w:rsid w:val="00824387"/>
    <w:rsid w:val="0082585F"/>
    <w:rsid w:val="008265C0"/>
    <w:rsid w:val="00826DFE"/>
    <w:rsid w:val="0082709B"/>
    <w:rsid w:val="008279A3"/>
    <w:rsid w:val="0083040C"/>
    <w:rsid w:val="00830BF3"/>
    <w:rsid w:val="0083160D"/>
    <w:rsid w:val="00832C01"/>
    <w:rsid w:val="00833395"/>
    <w:rsid w:val="0083610C"/>
    <w:rsid w:val="00837EAB"/>
    <w:rsid w:val="00842BF2"/>
    <w:rsid w:val="00843A70"/>
    <w:rsid w:val="00846B8B"/>
    <w:rsid w:val="00847DF1"/>
    <w:rsid w:val="008528D8"/>
    <w:rsid w:val="008543DE"/>
    <w:rsid w:val="00855619"/>
    <w:rsid w:val="0085584F"/>
    <w:rsid w:val="0085670C"/>
    <w:rsid w:val="00860327"/>
    <w:rsid w:val="00864101"/>
    <w:rsid w:val="00864193"/>
    <w:rsid w:val="008651FC"/>
    <w:rsid w:val="008652B1"/>
    <w:rsid w:val="008667AA"/>
    <w:rsid w:val="00867515"/>
    <w:rsid w:val="00870CBE"/>
    <w:rsid w:val="00874A31"/>
    <w:rsid w:val="00875B02"/>
    <w:rsid w:val="00877AC2"/>
    <w:rsid w:val="00877C04"/>
    <w:rsid w:val="0088082E"/>
    <w:rsid w:val="00880B46"/>
    <w:rsid w:val="00880D46"/>
    <w:rsid w:val="0088103B"/>
    <w:rsid w:val="0088142E"/>
    <w:rsid w:val="00881761"/>
    <w:rsid w:val="008820FD"/>
    <w:rsid w:val="008844BE"/>
    <w:rsid w:val="00884C8E"/>
    <w:rsid w:val="008857E1"/>
    <w:rsid w:val="008879DE"/>
    <w:rsid w:val="00887E3A"/>
    <w:rsid w:val="00891194"/>
    <w:rsid w:val="00892170"/>
    <w:rsid w:val="008923B4"/>
    <w:rsid w:val="008947AB"/>
    <w:rsid w:val="008A24B8"/>
    <w:rsid w:val="008A2BD1"/>
    <w:rsid w:val="008A2F59"/>
    <w:rsid w:val="008A3871"/>
    <w:rsid w:val="008A3B3E"/>
    <w:rsid w:val="008A486E"/>
    <w:rsid w:val="008A4F97"/>
    <w:rsid w:val="008A533E"/>
    <w:rsid w:val="008A6D27"/>
    <w:rsid w:val="008B0168"/>
    <w:rsid w:val="008B0766"/>
    <w:rsid w:val="008B0BC9"/>
    <w:rsid w:val="008B100F"/>
    <w:rsid w:val="008B18CE"/>
    <w:rsid w:val="008B2647"/>
    <w:rsid w:val="008B27A2"/>
    <w:rsid w:val="008B5AD6"/>
    <w:rsid w:val="008B691A"/>
    <w:rsid w:val="008B6D22"/>
    <w:rsid w:val="008B7ED1"/>
    <w:rsid w:val="008C34E6"/>
    <w:rsid w:val="008C4B63"/>
    <w:rsid w:val="008C5525"/>
    <w:rsid w:val="008C5B7E"/>
    <w:rsid w:val="008D091E"/>
    <w:rsid w:val="008D1427"/>
    <w:rsid w:val="008D1520"/>
    <w:rsid w:val="008D2147"/>
    <w:rsid w:val="008D2796"/>
    <w:rsid w:val="008D2DD6"/>
    <w:rsid w:val="008D37EE"/>
    <w:rsid w:val="008D42DF"/>
    <w:rsid w:val="008D4FBB"/>
    <w:rsid w:val="008D6C4F"/>
    <w:rsid w:val="008D6FC3"/>
    <w:rsid w:val="008D7CAC"/>
    <w:rsid w:val="008E006B"/>
    <w:rsid w:val="008E0570"/>
    <w:rsid w:val="008E469F"/>
    <w:rsid w:val="008E7F6E"/>
    <w:rsid w:val="008F1937"/>
    <w:rsid w:val="008F2138"/>
    <w:rsid w:val="008F2142"/>
    <w:rsid w:val="008F29E4"/>
    <w:rsid w:val="008F3601"/>
    <w:rsid w:val="008F3AAD"/>
    <w:rsid w:val="008F45A0"/>
    <w:rsid w:val="008F538C"/>
    <w:rsid w:val="008F53ED"/>
    <w:rsid w:val="0090318D"/>
    <w:rsid w:val="00903AFA"/>
    <w:rsid w:val="00903D5F"/>
    <w:rsid w:val="009052B7"/>
    <w:rsid w:val="0090783C"/>
    <w:rsid w:val="0090784B"/>
    <w:rsid w:val="009078B1"/>
    <w:rsid w:val="00907DD6"/>
    <w:rsid w:val="00910A96"/>
    <w:rsid w:val="00912030"/>
    <w:rsid w:val="00912134"/>
    <w:rsid w:val="009147E3"/>
    <w:rsid w:val="00914A7E"/>
    <w:rsid w:val="009168F9"/>
    <w:rsid w:val="009179C2"/>
    <w:rsid w:val="00917DEB"/>
    <w:rsid w:val="00917E5A"/>
    <w:rsid w:val="00921A1D"/>
    <w:rsid w:val="0092250C"/>
    <w:rsid w:val="00923B5A"/>
    <w:rsid w:val="00924065"/>
    <w:rsid w:val="00925BEE"/>
    <w:rsid w:val="0092732D"/>
    <w:rsid w:val="009310CD"/>
    <w:rsid w:val="00932A15"/>
    <w:rsid w:val="00935098"/>
    <w:rsid w:val="00937924"/>
    <w:rsid w:val="00937AD3"/>
    <w:rsid w:val="00937E03"/>
    <w:rsid w:val="00941E00"/>
    <w:rsid w:val="00942BA8"/>
    <w:rsid w:val="00944E96"/>
    <w:rsid w:val="00946E36"/>
    <w:rsid w:val="00946EC3"/>
    <w:rsid w:val="00947A12"/>
    <w:rsid w:val="009501F2"/>
    <w:rsid w:val="009507E3"/>
    <w:rsid w:val="00950AD7"/>
    <w:rsid w:val="00951627"/>
    <w:rsid w:val="00951E7F"/>
    <w:rsid w:val="009521B2"/>
    <w:rsid w:val="0095226F"/>
    <w:rsid w:val="00952CC2"/>
    <w:rsid w:val="009534AA"/>
    <w:rsid w:val="00957FBB"/>
    <w:rsid w:val="00961342"/>
    <w:rsid w:val="00963729"/>
    <w:rsid w:val="00965301"/>
    <w:rsid w:val="009664D3"/>
    <w:rsid w:val="00970050"/>
    <w:rsid w:val="0097117D"/>
    <w:rsid w:val="0097414F"/>
    <w:rsid w:val="0097625B"/>
    <w:rsid w:val="009802FE"/>
    <w:rsid w:val="00980452"/>
    <w:rsid w:val="00980992"/>
    <w:rsid w:val="00984B59"/>
    <w:rsid w:val="00985023"/>
    <w:rsid w:val="00987487"/>
    <w:rsid w:val="009874AB"/>
    <w:rsid w:val="00992451"/>
    <w:rsid w:val="00992C82"/>
    <w:rsid w:val="009939C3"/>
    <w:rsid w:val="009953E9"/>
    <w:rsid w:val="009969A8"/>
    <w:rsid w:val="009A16B8"/>
    <w:rsid w:val="009A1BF7"/>
    <w:rsid w:val="009A292A"/>
    <w:rsid w:val="009A2AB3"/>
    <w:rsid w:val="009A2BF4"/>
    <w:rsid w:val="009A534D"/>
    <w:rsid w:val="009A642E"/>
    <w:rsid w:val="009A7E9F"/>
    <w:rsid w:val="009A7FA0"/>
    <w:rsid w:val="009B0B5F"/>
    <w:rsid w:val="009B281C"/>
    <w:rsid w:val="009B2821"/>
    <w:rsid w:val="009B3053"/>
    <w:rsid w:val="009B6FDB"/>
    <w:rsid w:val="009C04E5"/>
    <w:rsid w:val="009C0598"/>
    <w:rsid w:val="009C27BB"/>
    <w:rsid w:val="009C3320"/>
    <w:rsid w:val="009C4227"/>
    <w:rsid w:val="009C4E89"/>
    <w:rsid w:val="009C5987"/>
    <w:rsid w:val="009C7E8B"/>
    <w:rsid w:val="009D0097"/>
    <w:rsid w:val="009D04EF"/>
    <w:rsid w:val="009D0EF0"/>
    <w:rsid w:val="009D1AD4"/>
    <w:rsid w:val="009D1D9A"/>
    <w:rsid w:val="009D1DAA"/>
    <w:rsid w:val="009D239F"/>
    <w:rsid w:val="009D240F"/>
    <w:rsid w:val="009D3630"/>
    <w:rsid w:val="009D36A8"/>
    <w:rsid w:val="009D4C0A"/>
    <w:rsid w:val="009D4C9E"/>
    <w:rsid w:val="009D4FDF"/>
    <w:rsid w:val="009D696B"/>
    <w:rsid w:val="009D7827"/>
    <w:rsid w:val="009E1BE1"/>
    <w:rsid w:val="009E3A4C"/>
    <w:rsid w:val="009E4653"/>
    <w:rsid w:val="009E4EF1"/>
    <w:rsid w:val="009F125C"/>
    <w:rsid w:val="009F14B8"/>
    <w:rsid w:val="009F2B08"/>
    <w:rsid w:val="009F3E72"/>
    <w:rsid w:val="009F69DC"/>
    <w:rsid w:val="009F7194"/>
    <w:rsid w:val="009F75E8"/>
    <w:rsid w:val="009F7737"/>
    <w:rsid w:val="00A006C0"/>
    <w:rsid w:val="00A01150"/>
    <w:rsid w:val="00A01283"/>
    <w:rsid w:val="00A012C6"/>
    <w:rsid w:val="00A01D71"/>
    <w:rsid w:val="00A036A3"/>
    <w:rsid w:val="00A04688"/>
    <w:rsid w:val="00A11101"/>
    <w:rsid w:val="00A13C46"/>
    <w:rsid w:val="00A159E4"/>
    <w:rsid w:val="00A15C10"/>
    <w:rsid w:val="00A2050F"/>
    <w:rsid w:val="00A21C3F"/>
    <w:rsid w:val="00A21D73"/>
    <w:rsid w:val="00A23960"/>
    <w:rsid w:val="00A24224"/>
    <w:rsid w:val="00A25038"/>
    <w:rsid w:val="00A26D48"/>
    <w:rsid w:val="00A2760B"/>
    <w:rsid w:val="00A307D5"/>
    <w:rsid w:val="00A309EA"/>
    <w:rsid w:val="00A30C14"/>
    <w:rsid w:val="00A324EB"/>
    <w:rsid w:val="00A34A41"/>
    <w:rsid w:val="00A35284"/>
    <w:rsid w:val="00A37C38"/>
    <w:rsid w:val="00A4065D"/>
    <w:rsid w:val="00A4138C"/>
    <w:rsid w:val="00A41C47"/>
    <w:rsid w:val="00A41F48"/>
    <w:rsid w:val="00A427EE"/>
    <w:rsid w:val="00A4313A"/>
    <w:rsid w:val="00A4380E"/>
    <w:rsid w:val="00A43B5B"/>
    <w:rsid w:val="00A43E29"/>
    <w:rsid w:val="00A446CD"/>
    <w:rsid w:val="00A44B1E"/>
    <w:rsid w:val="00A4563A"/>
    <w:rsid w:val="00A46828"/>
    <w:rsid w:val="00A501DF"/>
    <w:rsid w:val="00A52C21"/>
    <w:rsid w:val="00A54FBA"/>
    <w:rsid w:val="00A56C9D"/>
    <w:rsid w:val="00A56DED"/>
    <w:rsid w:val="00A60D8A"/>
    <w:rsid w:val="00A61A84"/>
    <w:rsid w:val="00A63842"/>
    <w:rsid w:val="00A63F83"/>
    <w:rsid w:val="00A64684"/>
    <w:rsid w:val="00A65012"/>
    <w:rsid w:val="00A70A4B"/>
    <w:rsid w:val="00A70B62"/>
    <w:rsid w:val="00A71395"/>
    <w:rsid w:val="00A71750"/>
    <w:rsid w:val="00A71FD3"/>
    <w:rsid w:val="00A72687"/>
    <w:rsid w:val="00A74F0F"/>
    <w:rsid w:val="00A75306"/>
    <w:rsid w:val="00A75C9A"/>
    <w:rsid w:val="00A7680A"/>
    <w:rsid w:val="00A81FE2"/>
    <w:rsid w:val="00A823A2"/>
    <w:rsid w:val="00A83772"/>
    <w:rsid w:val="00A868CC"/>
    <w:rsid w:val="00A873FF"/>
    <w:rsid w:val="00A9037F"/>
    <w:rsid w:val="00A92734"/>
    <w:rsid w:val="00A93332"/>
    <w:rsid w:val="00A94C78"/>
    <w:rsid w:val="00A94CAA"/>
    <w:rsid w:val="00A95F6A"/>
    <w:rsid w:val="00A965BB"/>
    <w:rsid w:val="00AA0E60"/>
    <w:rsid w:val="00AA2D3B"/>
    <w:rsid w:val="00AA30DE"/>
    <w:rsid w:val="00AA717F"/>
    <w:rsid w:val="00AA78E2"/>
    <w:rsid w:val="00AB2009"/>
    <w:rsid w:val="00AB2181"/>
    <w:rsid w:val="00AB27E9"/>
    <w:rsid w:val="00AB2B30"/>
    <w:rsid w:val="00AB325B"/>
    <w:rsid w:val="00AB338D"/>
    <w:rsid w:val="00AB39C5"/>
    <w:rsid w:val="00AB4B77"/>
    <w:rsid w:val="00AB610A"/>
    <w:rsid w:val="00AB64EF"/>
    <w:rsid w:val="00AC02AF"/>
    <w:rsid w:val="00AC05B9"/>
    <w:rsid w:val="00AC3ED4"/>
    <w:rsid w:val="00AC4946"/>
    <w:rsid w:val="00AC6852"/>
    <w:rsid w:val="00AC72DF"/>
    <w:rsid w:val="00AD0A86"/>
    <w:rsid w:val="00AD16C8"/>
    <w:rsid w:val="00AD1BA2"/>
    <w:rsid w:val="00AD2A53"/>
    <w:rsid w:val="00AD4B12"/>
    <w:rsid w:val="00AD53B2"/>
    <w:rsid w:val="00AD618A"/>
    <w:rsid w:val="00AD675E"/>
    <w:rsid w:val="00AD6CB4"/>
    <w:rsid w:val="00AE04F5"/>
    <w:rsid w:val="00AE12B6"/>
    <w:rsid w:val="00AE1EAB"/>
    <w:rsid w:val="00AE3F1F"/>
    <w:rsid w:val="00AE67F3"/>
    <w:rsid w:val="00AF02AC"/>
    <w:rsid w:val="00AF0DFB"/>
    <w:rsid w:val="00AF64F8"/>
    <w:rsid w:val="00B02B45"/>
    <w:rsid w:val="00B0387A"/>
    <w:rsid w:val="00B03E4F"/>
    <w:rsid w:val="00B06606"/>
    <w:rsid w:val="00B07F71"/>
    <w:rsid w:val="00B1078F"/>
    <w:rsid w:val="00B10D2E"/>
    <w:rsid w:val="00B11FB4"/>
    <w:rsid w:val="00B126EA"/>
    <w:rsid w:val="00B13212"/>
    <w:rsid w:val="00B146F6"/>
    <w:rsid w:val="00B15D6F"/>
    <w:rsid w:val="00B161E1"/>
    <w:rsid w:val="00B171AC"/>
    <w:rsid w:val="00B208D5"/>
    <w:rsid w:val="00B22D15"/>
    <w:rsid w:val="00B23D63"/>
    <w:rsid w:val="00B25402"/>
    <w:rsid w:val="00B26907"/>
    <w:rsid w:val="00B26AC0"/>
    <w:rsid w:val="00B272E0"/>
    <w:rsid w:val="00B301E1"/>
    <w:rsid w:val="00B30651"/>
    <w:rsid w:val="00B32C64"/>
    <w:rsid w:val="00B334FF"/>
    <w:rsid w:val="00B355B5"/>
    <w:rsid w:val="00B35B08"/>
    <w:rsid w:val="00B367C5"/>
    <w:rsid w:val="00B36BBC"/>
    <w:rsid w:val="00B3740F"/>
    <w:rsid w:val="00B37468"/>
    <w:rsid w:val="00B40217"/>
    <w:rsid w:val="00B51618"/>
    <w:rsid w:val="00B520A7"/>
    <w:rsid w:val="00B52A78"/>
    <w:rsid w:val="00B560F4"/>
    <w:rsid w:val="00B57DF6"/>
    <w:rsid w:val="00B62581"/>
    <w:rsid w:val="00B64896"/>
    <w:rsid w:val="00B6525A"/>
    <w:rsid w:val="00B66667"/>
    <w:rsid w:val="00B66834"/>
    <w:rsid w:val="00B701CE"/>
    <w:rsid w:val="00B738B4"/>
    <w:rsid w:val="00B760F5"/>
    <w:rsid w:val="00B77182"/>
    <w:rsid w:val="00B777EB"/>
    <w:rsid w:val="00B8031B"/>
    <w:rsid w:val="00B80899"/>
    <w:rsid w:val="00B811BD"/>
    <w:rsid w:val="00B82F58"/>
    <w:rsid w:val="00B83BDE"/>
    <w:rsid w:val="00B83FF7"/>
    <w:rsid w:val="00B86DCD"/>
    <w:rsid w:val="00B87A3A"/>
    <w:rsid w:val="00B87C24"/>
    <w:rsid w:val="00B87CA6"/>
    <w:rsid w:val="00B90F80"/>
    <w:rsid w:val="00B914C1"/>
    <w:rsid w:val="00B9179B"/>
    <w:rsid w:val="00B919CA"/>
    <w:rsid w:val="00B93A89"/>
    <w:rsid w:val="00B93CDE"/>
    <w:rsid w:val="00B941B8"/>
    <w:rsid w:val="00B95D6C"/>
    <w:rsid w:val="00B9659F"/>
    <w:rsid w:val="00BA0213"/>
    <w:rsid w:val="00BA12CB"/>
    <w:rsid w:val="00BA1302"/>
    <w:rsid w:val="00BA1773"/>
    <w:rsid w:val="00BA2176"/>
    <w:rsid w:val="00BA5E92"/>
    <w:rsid w:val="00BA6F26"/>
    <w:rsid w:val="00BA7BC1"/>
    <w:rsid w:val="00BB1067"/>
    <w:rsid w:val="00BB2273"/>
    <w:rsid w:val="00BB2ED4"/>
    <w:rsid w:val="00BB4FBA"/>
    <w:rsid w:val="00BB5F7C"/>
    <w:rsid w:val="00BB7FD9"/>
    <w:rsid w:val="00BC2232"/>
    <w:rsid w:val="00BC3012"/>
    <w:rsid w:val="00BC4211"/>
    <w:rsid w:val="00BC4D8F"/>
    <w:rsid w:val="00BC531C"/>
    <w:rsid w:val="00BC559D"/>
    <w:rsid w:val="00BC55F7"/>
    <w:rsid w:val="00BC60E9"/>
    <w:rsid w:val="00BC62CB"/>
    <w:rsid w:val="00BC6C8F"/>
    <w:rsid w:val="00BC77CC"/>
    <w:rsid w:val="00BD1550"/>
    <w:rsid w:val="00BD182D"/>
    <w:rsid w:val="00BD1EA4"/>
    <w:rsid w:val="00BD2E78"/>
    <w:rsid w:val="00BD3BB2"/>
    <w:rsid w:val="00BD3C84"/>
    <w:rsid w:val="00BD48B6"/>
    <w:rsid w:val="00BD70F4"/>
    <w:rsid w:val="00BD764B"/>
    <w:rsid w:val="00BE02C8"/>
    <w:rsid w:val="00BE4249"/>
    <w:rsid w:val="00BE6975"/>
    <w:rsid w:val="00BE7088"/>
    <w:rsid w:val="00BE75F6"/>
    <w:rsid w:val="00BF0D0A"/>
    <w:rsid w:val="00BF1CD2"/>
    <w:rsid w:val="00BF1E09"/>
    <w:rsid w:val="00BF396B"/>
    <w:rsid w:val="00BF474B"/>
    <w:rsid w:val="00BF5422"/>
    <w:rsid w:val="00BF5972"/>
    <w:rsid w:val="00BF6292"/>
    <w:rsid w:val="00BF72F2"/>
    <w:rsid w:val="00C00A2F"/>
    <w:rsid w:val="00C00BA7"/>
    <w:rsid w:val="00C00DAE"/>
    <w:rsid w:val="00C02CCD"/>
    <w:rsid w:val="00C03131"/>
    <w:rsid w:val="00C04E8E"/>
    <w:rsid w:val="00C04E90"/>
    <w:rsid w:val="00C0540B"/>
    <w:rsid w:val="00C1074F"/>
    <w:rsid w:val="00C11F48"/>
    <w:rsid w:val="00C12BA0"/>
    <w:rsid w:val="00C132B1"/>
    <w:rsid w:val="00C13737"/>
    <w:rsid w:val="00C1545E"/>
    <w:rsid w:val="00C163FF"/>
    <w:rsid w:val="00C17524"/>
    <w:rsid w:val="00C20055"/>
    <w:rsid w:val="00C21253"/>
    <w:rsid w:val="00C21868"/>
    <w:rsid w:val="00C2245F"/>
    <w:rsid w:val="00C26A90"/>
    <w:rsid w:val="00C27E8F"/>
    <w:rsid w:val="00C300E7"/>
    <w:rsid w:val="00C30945"/>
    <w:rsid w:val="00C31D22"/>
    <w:rsid w:val="00C33103"/>
    <w:rsid w:val="00C3363A"/>
    <w:rsid w:val="00C368F5"/>
    <w:rsid w:val="00C37AEA"/>
    <w:rsid w:val="00C40F1C"/>
    <w:rsid w:val="00C411A2"/>
    <w:rsid w:val="00C424C1"/>
    <w:rsid w:val="00C42F5C"/>
    <w:rsid w:val="00C43E30"/>
    <w:rsid w:val="00C4575D"/>
    <w:rsid w:val="00C45819"/>
    <w:rsid w:val="00C474D7"/>
    <w:rsid w:val="00C477E2"/>
    <w:rsid w:val="00C50CD6"/>
    <w:rsid w:val="00C514B9"/>
    <w:rsid w:val="00C5216E"/>
    <w:rsid w:val="00C532EF"/>
    <w:rsid w:val="00C536DF"/>
    <w:rsid w:val="00C54662"/>
    <w:rsid w:val="00C54A9C"/>
    <w:rsid w:val="00C554B2"/>
    <w:rsid w:val="00C55746"/>
    <w:rsid w:val="00C6074C"/>
    <w:rsid w:val="00C6154E"/>
    <w:rsid w:val="00C61C48"/>
    <w:rsid w:val="00C61F4A"/>
    <w:rsid w:val="00C61F4B"/>
    <w:rsid w:val="00C6448B"/>
    <w:rsid w:val="00C649AA"/>
    <w:rsid w:val="00C64DCE"/>
    <w:rsid w:val="00C662A5"/>
    <w:rsid w:val="00C66AB7"/>
    <w:rsid w:val="00C67BED"/>
    <w:rsid w:val="00C72D6E"/>
    <w:rsid w:val="00C73BC9"/>
    <w:rsid w:val="00C75659"/>
    <w:rsid w:val="00C77316"/>
    <w:rsid w:val="00C7749F"/>
    <w:rsid w:val="00C80CD8"/>
    <w:rsid w:val="00C818AC"/>
    <w:rsid w:val="00C9153A"/>
    <w:rsid w:val="00C91594"/>
    <w:rsid w:val="00C930D5"/>
    <w:rsid w:val="00C938E7"/>
    <w:rsid w:val="00CA160E"/>
    <w:rsid w:val="00CA1BF7"/>
    <w:rsid w:val="00CA24A1"/>
    <w:rsid w:val="00CA3417"/>
    <w:rsid w:val="00CA3CD8"/>
    <w:rsid w:val="00CA444E"/>
    <w:rsid w:val="00CA5886"/>
    <w:rsid w:val="00CA5DA5"/>
    <w:rsid w:val="00CA66BA"/>
    <w:rsid w:val="00CA6E8A"/>
    <w:rsid w:val="00CA77B1"/>
    <w:rsid w:val="00CB026A"/>
    <w:rsid w:val="00CB0C85"/>
    <w:rsid w:val="00CB1539"/>
    <w:rsid w:val="00CB1FAF"/>
    <w:rsid w:val="00CB2BF9"/>
    <w:rsid w:val="00CB3A3E"/>
    <w:rsid w:val="00CB47CD"/>
    <w:rsid w:val="00CB55F2"/>
    <w:rsid w:val="00CC06C0"/>
    <w:rsid w:val="00CC13D9"/>
    <w:rsid w:val="00CC152C"/>
    <w:rsid w:val="00CC1B63"/>
    <w:rsid w:val="00CC1D56"/>
    <w:rsid w:val="00CC2D85"/>
    <w:rsid w:val="00CC3B7D"/>
    <w:rsid w:val="00CC4B6D"/>
    <w:rsid w:val="00CC6BC1"/>
    <w:rsid w:val="00CC7ACB"/>
    <w:rsid w:val="00CC7CE1"/>
    <w:rsid w:val="00CD1AFB"/>
    <w:rsid w:val="00CD2DA8"/>
    <w:rsid w:val="00CD40DB"/>
    <w:rsid w:val="00CD7C08"/>
    <w:rsid w:val="00CE1A23"/>
    <w:rsid w:val="00CE1C4B"/>
    <w:rsid w:val="00CE417F"/>
    <w:rsid w:val="00CE43A1"/>
    <w:rsid w:val="00CF0889"/>
    <w:rsid w:val="00CF0B03"/>
    <w:rsid w:val="00CF0E7B"/>
    <w:rsid w:val="00CF18BE"/>
    <w:rsid w:val="00CF35C1"/>
    <w:rsid w:val="00CF37D1"/>
    <w:rsid w:val="00CF42AA"/>
    <w:rsid w:val="00CF61F2"/>
    <w:rsid w:val="00D02C29"/>
    <w:rsid w:val="00D03DDC"/>
    <w:rsid w:val="00D045B5"/>
    <w:rsid w:val="00D04754"/>
    <w:rsid w:val="00D066DA"/>
    <w:rsid w:val="00D10C4F"/>
    <w:rsid w:val="00D11CAA"/>
    <w:rsid w:val="00D1355E"/>
    <w:rsid w:val="00D153CF"/>
    <w:rsid w:val="00D15455"/>
    <w:rsid w:val="00D1611C"/>
    <w:rsid w:val="00D161F1"/>
    <w:rsid w:val="00D17EE1"/>
    <w:rsid w:val="00D210E9"/>
    <w:rsid w:val="00D21A8C"/>
    <w:rsid w:val="00D221A1"/>
    <w:rsid w:val="00D23E80"/>
    <w:rsid w:val="00D24F8F"/>
    <w:rsid w:val="00D2501A"/>
    <w:rsid w:val="00D301CD"/>
    <w:rsid w:val="00D302F2"/>
    <w:rsid w:val="00D3269C"/>
    <w:rsid w:val="00D3431D"/>
    <w:rsid w:val="00D35225"/>
    <w:rsid w:val="00D3661A"/>
    <w:rsid w:val="00D378FF"/>
    <w:rsid w:val="00D4000A"/>
    <w:rsid w:val="00D4065F"/>
    <w:rsid w:val="00D40687"/>
    <w:rsid w:val="00D414B2"/>
    <w:rsid w:val="00D416D8"/>
    <w:rsid w:val="00D42786"/>
    <w:rsid w:val="00D43E38"/>
    <w:rsid w:val="00D4689B"/>
    <w:rsid w:val="00D509E5"/>
    <w:rsid w:val="00D50ABE"/>
    <w:rsid w:val="00D50AD9"/>
    <w:rsid w:val="00D516EB"/>
    <w:rsid w:val="00D568E3"/>
    <w:rsid w:val="00D56CE0"/>
    <w:rsid w:val="00D573DD"/>
    <w:rsid w:val="00D57541"/>
    <w:rsid w:val="00D60FD5"/>
    <w:rsid w:val="00D65A8E"/>
    <w:rsid w:val="00D66461"/>
    <w:rsid w:val="00D71C3D"/>
    <w:rsid w:val="00D71D23"/>
    <w:rsid w:val="00D73FFC"/>
    <w:rsid w:val="00D749E5"/>
    <w:rsid w:val="00D74F4D"/>
    <w:rsid w:val="00D754C4"/>
    <w:rsid w:val="00D77E05"/>
    <w:rsid w:val="00D80A31"/>
    <w:rsid w:val="00D82174"/>
    <w:rsid w:val="00D82A91"/>
    <w:rsid w:val="00D84B40"/>
    <w:rsid w:val="00D85437"/>
    <w:rsid w:val="00D86FCC"/>
    <w:rsid w:val="00D87C00"/>
    <w:rsid w:val="00D87DE5"/>
    <w:rsid w:val="00D90CE1"/>
    <w:rsid w:val="00D91B2B"/>
    <w:rsid w:val="00D93231"/>
    <w:rsid w:val="00D937B7"/>
    <w:rsid w:val="00D94602"/>
    <w:rsid w:val="00D960DA"/>
    <w:rsid w:val="00D96F41"/>
    <w:rsid w:val="00D97D41"/>
    <w:rsid w:val="00DA1DB8"/>
    <w:rsid w:val="00DA2843"/>
    <w:rsid w:val="00DA55C5"/>
    <w:rsid w:val="00DA55C7"/>
    <w:rsid w:val="00DA5E0C"/>
    <w:rsid w:val="00DA6F51"/>
    <w:rsid w:val="00DA7A5E"/>
    <w:rsid w:val="00DB2928"/>
    <w:rsid w:val="00DB2A66"/>
    <w:rsid w:val="00DB2E5B"/>
    <w:rsid w:val="00DB4D41"/>
    <w:rsid w:val="00DB6049"/>
    <w:rsid w:val="00DB6975"/>
    <w:rsid w:val="00DB6A68"/>
    <w:rsid w:val="00DB6CC4"/>
    <w:rsid w:val="00DC216C"/>
    <w:rsid w:val="00DC2DD5"/>
    <w:rsid w:val="00DC3408"/>
    <w:rsid w:val="00DC3E6D"/>
    <w:rsid w:val="00DC463C"/>
    <w:rsid w:val="00DC5524"/>
    <w:rsid w:val="00DC5C30"/>
    <w:rsid w:val="00DC5E82"/>
    <w:rsid w:val="00DD02D9"/>
    <w:rsid w:val="00DD2D3B"/>
    <w:rsid w:val="00DD388A"/>
    <w:rsid w:val="00DD502E"/>
    <w:rsid w:val="00DD5A31"/>
    <w:rsid w:val="00DD6854"/>
    <w:rsid w:val="00DD6C71"/>
    <w:rsid w:val="00DD6CEF"/>
    <w:rsid w:val="00DD7ED6"/>
    <w:rsid w:val="00DE01DB"/>
    <w:rsid w:val="00DE0676"/>
    <w:rsid w:val="00DE112E"/>
    <w:rsid w:val="00DE1C29"/>
    <w:rsid w:val="00DE3C6B"/>
    <w:rsid w:val="00DE4647"/>
    <w:rsid w:val="00DE697F"/>
    <w:rsid w:val="00DE76D8"/>
    <w:rsid w:val="00DF115F"/>
    <w:rsid w:val="00DF1FEE"/>
    <w:rsid w:val="00DF328D"/>
    <w:rsid w:val="00DF3372"/>
    <w:rsid w:val="00DF642D"/>
    <w:rsid w:val="00DF6D7D"/>
    <w:rsid w:val="00DF769A"/>
    <w:rsid w:val="00E01313"/>
    <w:rsid w:val="00E01D32"/>
    <w:rsid w:val="00E05D51"/>
    <w:rsid w:val="00E06888"/>
    <w:rsid w:val="00E06B74"/>
    <w:rsid w:val="00E0788D"/>
    <w:rsid w:val="00E10061"/>
    <w:rsid w:val="00E12E71"/>
    <w:rsid w:val="00E168CE"/>
    <w:rsid w:val="00E17A61"/>
    <w:rsid w:val="00E21301"/>
    <w:rsid w:val="00E228CD"/>
    <w:rsid w:val="00E22B95"/>
    <w:rsid w:val="00E25558"/>
    <w:rsid w:val="00E25A09"/>
    <w:rsid w:val="00E260C5"/>
    <w:rsid w:val="00E306E4"/>
    <w:rsid w:val="00E30C43"/>
    <w:rsid w:val="00E30CE1"/>
    <w:rsid w:val="00E314FE"/>
    <w:rsid w:val="00E31809"/>
    <w:rsid w:val="00E31D29"/>
    <w:rsid w:val="00E32462"/>
    <w:rsid w:val="00E3256C"/>
    <w:rsid w:val="00E33F26"/>
    <w:rsid w:val="00E347F9"/>
    <w:rsid w:val="00E3480E"/>
    <w:rsid w:val="00E37407"/>
    <w:rsid w:val="00E4050C"/>
    <w:rsid w:val="00E42C4E"/>
    <w:rsid w:val="00E4329A"/>
    <w:rsid w:val="00E43D70"/>
    <w:rsid w:val="00E4478A"/>
    <w:rsid w:val="00E45A3B"/>
    <w:rsid w:val="00E45AE1"/>
    <w:rsid w:val="00E50333"/>
    <w:rsid w:val="00E50D1E"/>
    <w:rsid w:val="00E51307"/>
    <w:rsid w:val="00E514A0"/>
    <w:rsid w:val="00E52204"/>
    <w:rsid w:val="00E52976"/>
    <w:rsid w:val="00E53DF3"/>
    <w:rsid w:val="00E549CF"/>
    <w:rsid w:val="00E554CE"/>
    <w:rsid w:val="00E559FF"/>
    <w:rsid w:val="00E55B2C"/>
    <w:rsid w:val="00E55BA4"/>
    <w:rsid w:val="00E56103"/>
    <w:rsid w:val="00E578CB"/>
    <w:rsid w:val="00E618E0"/>
    <w:rsid w:val="00E62B05"/>
    <w:rsid w:val="00E632E6"/>
    <w:rsid w:val="00E6349B"/>
    <w:rsid w:val="00E64FA6"/>
    <w:rsid w:val="00E65E1A"/>
    <w:rsid w:val="00E6602D"/>
    <w:rsid w:val="00E66A67"/>
    <w:rsid w:val="00E66DA5"/>
    <w:rsid w:val="00E67467"/>
    <w:rsid w:val="00E67711"/>
    <w:rsid w:val="00E73228"/>
    <w:rsid w:val="00E73C98"/>
    <w:rsid w:val="00E75F86"/>
    <w:rsid w:val="00E75F9C"/>
    <w:rsid w:val="00E7693D"/>
    <w:rsid w:val="00E76CD5"/>
    <w:rsid w:val="00E81924"/>
    <w:rsid w:val="00E81BCF"/>
    <w:rsid w:val="00E85DBE"/>
    <w:rsid w:val="00E860B2"/>
    <w:rsid w:val="00E87C44"/>
    <w:rsid w:val="00E87E83"/>
    <w:rsid w:val="00E91879"/>
    <w:rsid w:val="00E91A45"/>
    <w:rsid w:val="00E93271"/>
    <w:rsid w:val="00E94B83"/>
    <w:rsid w:val="00E95A30"/>
    <w:rsid w:val="00E96664"/>
    <w:rsid w:val="00E96C5B"/>
    <w:rsid w:val="00E9727D"/>
    <w:rsid w:val="00EA0554"/>
    <w:rsid w:val="00EA148A"/>
    <w:rsid w:val="00EA1F14"/>
    <w:rsid w:val="00EA3C24"/>
    <w:rsid w:val="00EA5FDF"/>
    <w:rsid w:val="00EA637D"/>
    <w:rsid w:val="00EA653E"/>
    <w:rsid w:val="00EA6ABA"/>
    <w:rsid w:val="00EA6D12"/>
    <w:rsid w:val="00EA78BD"/>
    <w:rsid w:val="00EB3467"/>
    <w:rsid w:val="00EB35B9"/>
    <w:rsid w:val="00EB421C"/>
    <w:rsid w:val="00EB5D64"/>
    <w:rsid w:val="00EB6840"/>
    <w:rsid w:val="00EB6DDF"/>
    <w:rsid w:val="00EC02ED"/>
    <w:rsid w:val="00EC1677"/>
    <w:rsid w:val="00EC168D"/>
    <w:rsid w:val="00EC1947"/>
    <w:rsid w:val="00EC383A"/>
    <w:rsid w:val="00EC38B3"/>
    <w:rsid w:val="00EC658B"/>
    <w:rsid w:val="00ED25EC"/>
    <w:rsid w:val="00ED53CA"/>
    <w:rsid w:val="00ED5D9D"/>
    <w:rsid w:val="00ED7BEB"/>
    <w:rsid w:val="00EE200B"/>
    <w:rsid w:val="00EE3340"/>
    <w:rsid w:val="00EE3EFC"/>
    <w:rsid w:val="00EE710D"/>
    <w:rsid w:val="00EE7768"/>
    <w:rsid w:val="00EF0903"/>
    <w:rsid w:val="00EF37B2"/>
    <w:rsid w:val="00EF4B1B"/>
    <w:rsid w:val="00EF5D57"/>
    <w:rsid w:val="00EF7A08"/>
    <w:rsid w:val="00F010B2"/>
    <w:rsid w:val="00F027AB"/>
    <w:rsid w:val="00F034E7"/>
    <w:rsid w:val="00F03F98"/>
    <w:rsid w:val="00F04DDA"/>
    <w:rsid w:val="00F06142"/>
    <w:rsid w:val="00F0640C"/>
    <w:rsid w:val="00F07C92"/>
    <w:rsid w:val="00F123EB"/>
    <w:rsid w:val="00F1324F"/>
    <w:rsid w:val="00F15800"/>
    <w:rsid w:val="00F15C72"/>
    <w:rsid w:val="00F15ECC"/>
    <w:rsid w:val="00F1736F"/>
    <w:rsid w:val="00F17CD2"/>
    <w:rsid w:val="00F219AD"/>
    <w:rsid w:val="00F244C7"/>
    <w:rsid w:val="00F268EE"/>
    <w:rsid w:val="00F2751C"/>
    <w:rsid w:val="00F32B06"/>
    <w:rsid w:val="00F32E12"/>
    <w:rsid w:val="00F33705"/>
    <w:rsid w:val="00F338E4"/>
    <w:rsid w:val="00F34413"/>
    <w:rsid w:val="00F34E8E"/>
    <w:rsid w:val="00F3604B"/>
    <w:rsid w:val="00F3605F"/>
    <w:rsid w:val="00F36CB9"/>
    <w:rsid w:val="00F37536"/>
    <w:rsid w:val="00F408EA"/>
    <w:rsid w:val="00F413FF"/>
    <w:rsid w:val="00F43434"/>
    <w:rsid w:val="00F44003"/>
    <w:rsid w:val="00F446AD"/>
    <w:rsid w:val="00F45932"/>
    <w:rsid w:val="00F4600E"/>
    <w:rsid w:val="00F46DD6"/>
    <w:rsid w:val="00F470C4"/>
    <w:rsid w:val="00F503A9"/>
    <w:rsid w:val="00F52B9A"/>
    <w:rsid w:val="00F531CA"/>
    <w:rsid w:val="00F54788"/>
    <w:rsid w:val="00F5500C"/>
    <w:rsid w:val="00F56F2B"/>
    <w:rsid w:val="00F57B1F"/>
    <w:rsid w:val="00F605A0"/>
    <w:rsid w:val="00F60E61"/>
    <w:rsid w:val="00F61CF3"/>
    <w:rsid w:val="00F61EC0"/>
    <w:rsid w:val="00F62F04"/>
    <w:rsid w:val="00F63975"/>
    <w:rsid w:val="00F67981"/>
    <w:rsid w:val="00F67CCF"/>
    <w:rsid w:val="00F707EA"/>
    <w:rsid w:val="00F71DA7"/>
    <w:rsid w:val="00F725AD"/>
    <w:rsid w:val="00F73E42"/>
    <w:rsid w:val="00F764F0"/>
    <w:rsid w:val="00F767E0"/>
    <w:rsid w:val="00F76AD1"/>
    <w:rsid w:val="00F77578"/>
    <w:rsid w:val="00F777CC"/>
    <w:rsid w:val="00F778C1"/>
    <w:rsid w:val="00F81DAE"/>
    <w:rsid w:val="00F82D18"/>
    <w:rsid w:val="00F83A9A"/>
    <w:rsid w:val="00F84711"/>
    <w:rsid w:val="00F86B89"/>
    <w:rsid w:val="00F87F25"/>
    <w:rsid w:val="00F92684"/>
    <w:rsid w:val="00F933E1"/>
    <w:rsid w:val="00F93E36"/>
    <w:rsid w:val="00F96F03"/>
    <w:rsid w:val="00F97352"/>
    <w:rsid w:val="00F97B06"/>
    <w:rsid w:val="00FA0463"/>
    <w:rsid w:val="00FA0A79"/>
    <w:rsid w:val="00FA3534"/>
    <w:rsid w:val="00FA4C80"/>
    <w:rsid w:val="00FA4E32"/>
    <w:rsid w:val="00FA57FE"/>
    <w:rsid w:val="00FA5BCB"/>
    <w:rsid w:val="00FA684B"/>
    <w:rsid w:val="00FB16A3"/>
    <w:rsid w:val="00FB52A6"/>
    <w:rsid w:val="00FB6E21"/>
    <w:rsid w:val="00FB6EE7"/>
    <w:rsid w:val="00FB71E1"/>
    <w:rsid w:val="00FC0609"/>
    <w:rsid w:val="00FC0795"/>
    <w:rsid w:val="00FC0D79"/>
    <w:rsid w:val="00FC12D0"/>
    <w:rsid w:val="00FC3E72"/>
    <w:rsid w:val="00FC49B2"/>
    <w:rsid w:val="00FC5E6D"/>
    <w:rsid w:val="00FC7533"/>
    <w:rsid w:val="00FC7E29"/>
    <w:rsid w:val="00FD0F2E"/>
    <w:rsid w:val="00FD1751"/>
    <w:rsid w:val="00FD1F81"/>
    <w:rsid w:val="00FD2A95"/>
    <w:rsid w:val="00FD51DC"/>
    <w:rsid w:val="00FD53BF"/>
    <w:rsid w:val="00FD5BE5"/>
    <w:rsid w:val="00FD6B0C"/>
    <w:rsid w:val="00FD6FCD"/>
    <w:rsid w:val="00FE1879"/>
    <w:rsid w:val="00FE3241"/>
    <w:rsid w:val="00FE3267"/>
    <w:rsid w:val="00FE3A36"/>
    <w:rsid w:val="00FE3A62"/>
    <w:rsid w:val="00FE4135"/>
    <w:rsid w:val="00FE5463"/>
    <w:rsid w:val="00FE608D"/>
    <w:rsid w:val="00FF27E8"/>
    <w:rsid w:val="00FF37CF"/>
    <w:rsid w:val="00FF413F"/>
    <w:rsid w:val="00FF4933"/>
    <w:rsid w:val="00FF4F31"/>
    <w:rsid w:val="00FF5BB5"/>
    <w:rsid w:val="00FF5C20"/>
    <w:rsid w:val="00FF7D81"/>
    <w:rsid w:val="16D970A6"/>
    <w:rsid w:val="17918AF6"/>
    <w:rsid w:val="3FE6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5E339"/>
  <w15:chartTrackingRefBased/>
  <w15:docId w15:val="{4DBD4E60-EFB9-4D56-82B1-930FAEF2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sz w:val="26"/>
        <w:szCs w:val="26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1" w:semiHidden="1" w:unhideWhenUsed="1"/>
    <w:lsdException w:name="Smart Hyperlink" w:locked="1" w:semiHidden="1" w:unhideWhenUsed="1"/>
    <w:lsdException w:name="Hashtag" w:locked="1" w:semiHidden="1" w:unhideWhenUsed="1"/>
    <w:lsdException w:name="Unresolved Mention" w:locked="1" w:semiHidden="1" w:unhideWhenUsed="1"/>
    <w:lsdException w:name="Smart Link" w:locked="1" w:semiHidden="1" w:unhideWhenUsed="1"/>
  </w:latentStyles>
  <w:style w:type="paragraph" w:default="1" w:styleId="Normal">
    <w:name w:val="Normal"/>
    <w:qFormat/>
    <w:rsid w:val="000A3CBB"/>
  </w:style>
  <w:style w:type="paragraph" w:styleId="Heading1">
    <w:name w:val="heading 1"/>
    <w:basedOn w:val="Header"/>
    <w:next w:val="Text-Step"/>
    <w:link w:val="Heading1Char"/>
    <w:uiPriority w:val="9"/>
    <w:rsid w:val="00DB2928"/>
    <w:pPr>
      <w:spacing w:before="360" w:after="240"/>
      <w:outlineLvl w:val="0"/>
    </w:pPr>
    <w:rPr>
      <w:color w:val="386C99"/>
      <w:sz w:val="3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2928"/>
    <w:pPr>
      <w:keepNext/>
      <w:keepLines/>
      <w:spacing w:before="360"/>
      <w:outlineLvl w:val="1"/>
    </w:pPr>
    <w:rPr>
      <w:rFonts w:ascii="Arial" w:eastAsiaTheme="majorEastAsia" w:hAnsi="Arial" w:cs="Arial"/>
      <w:b/>
      <w:bCs/>
      <w:color w:val="386C99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DB2928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DB29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6C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DA55C5"/>
    <w:pPr>
      <w:spacing w:after="360"/>
    </w:pPr>
    <w:rPr>
      <w:rFonts w:ascii="Arial" w:hAnsi="Arial" w:cs="Arial"/>
      <w:color w:val="00698C" w:themeColor="accent1"/>
      <w:sz w:val="40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A55C5"/>
    <w:rPr>
      <w:rFonts w:ascii="Arial" w:hAnsi="Arial" w:cs="Arial"/>
      <w:color w:val="00698C" w:themeColor="accent1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locked/>
    <w:rsid w:val="00D66461"/>
    <w:pPr>
      <w:spacing w:before="0" w:after="0"/>
    </w:pPr>
    <w:rPr>
      <w:rFonts w:ascii="Arial" w:hAnsi="Arial" w:cs="Arial"/>
      <w:color w:val="007494"/>
      <w:sz w:val="36"/>
      <w:szCs w:val="36"/>
    </w:rPr>
  </w:style>
  <w:style w:type="character" w:customStyle="1" w:styleId="FooterChar">
    <w:name w:val="Footer Char"/>
    <w:basedOn w:val="DefaultParagraphFont"/>
    <w:link w:val="Footer"/>
    <w:uiPriority w:val="99"/>
    <w:rsid w:val="00D66461"/>
    <w:rPr>
      <w:rFonts w:ascii="Arial" w:hAnsi="Arial" w:cs="Arial"/>
      <w:color w:val="007494"/>
      <w:sz w:val="36"/>
      <w:szCs w:val="36"/>
    </w:rPr>
  </w:style>
  <w:style w:type="table" w:styleId="TableGrid">
    <w:name w:val="Table Grid"/>
    <w:basedOn w:val="TableNormal"/>
    <w:uiPriority w:val="39"/>
    <w:rsid w:val="00824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0F2F13"/>
    <w:rPr>
      <w:color w:val="808080"/>
    </w:rPr>
  </w:style>
  <w:style w:type="paragraph" w:customStyle="1" w:styleId="Text-Step">
    <w:name w:val="Text - Step"/>
    <w:basedOn w:val="Normal"/>
    <w:next w:val="Text-StepResult"/>
    <w:link w:val="Text-StepChar"/>
    <w:qFormat/>
    <w:rsid w:val="00C67BED"/>
    <w:pPr>
      <w:numPr>
        <w:numId w:val="1"/>
      </w:numPr>
      <w:spacing w:before="360"/>
      <w:ind w:left="397" w:hanging="397"/>
    </w:pPr>
    <w:rPr>
      <w:szCs w:val="24"/>
    </w:rPr>
  </w:style>
  <w:style w:type="character" w:customStyle="1" w:styleId="Text-StepChar">
    <w:name w:val="Text - Step Char"/>
    <w:basedOn w:val="DefaultParagraphFont"/>
    <w:link w:val="Text-Step"/>
    <w:rsid w:val="00C67BED"/>
    <w:rPr>
      <w:szCs w:val="24"/>
    </w:rPr>
  </w:style>
  <w:style w:type="paragraph" w:customStyle="1" w:styleId="Bullet1">
    <w:name w:val="Bullet 1"/>
    <w:basedOn w:val="Normal"/>
    <w:link w:val="Bullet1Char"/>
    <w:qFormat/>
    <w:rsid w:val="006719DD"/>
    <w:pPr>
      <w:numPr>
        <w:numId w:val="2"/>
      </w:numPr>
      <w:ind w:left="357" w:hanging="357"/>
      <w:contextualSpacing/>
    </w:pPr>
    <w:rPr>
      <w:rFonts w:cstheme="minorBidi"/>
      <w:lang w:val="en-GB"/>
    </w:rPr>
  </w:style>
  <w:style w:type="paragraph" w:customStyle="1" w:styleId="Table">
    <w:name w:val="Table"/>
    <w:basedOn w:val="Text-Step"/>
    <w:link w:val="TableChar"/>
    <w:qFormat/>
    <w:locked/>
    <w:rsid w:val="00C532EF"/>
    <w:pPr>
      <w:numPr>
        <w:numId w:val="0"/>
      </w:numPr>
      <w:spacing w:before="120"/>
    </w:pPr>
  </w:style>
  <w:style w:type="character" w:customStyle="1" w:styleId="Bullet1Char">
    <w:name w:val="Bullet 1 Char"/>
    <w:basedOn w:val="DefaultParagraphFont"/>
    <w:link w:val="Bullet1"/>
    <w:rsid w:val="006719DD"/>
    <w:rPr>
      <w:rFonts w:cstheme="minorBidi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B2928"/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character" w:customStyle="1" w:styleId="TableChar">
    <w:name w:val="Table Char"/>
    <w:basedOn w:val="Text-StepChar"/>
    <w:link w:val="Table"/>
    <w:rsid w:val="00C532EF"/>
    <w:rPr>
      <w:szCs w:val="24"/>
    </w:rPr>
  </w:style>
  <w:style w:type="paragraph" w:customStyle="1" w:styleId="Text">
    <w:name w:val="Text"/>
    <w:basedOn w:val="Normal"/>
    <w:qFormat/>
    <w:rsid w:val="00E4050C"/>
  </w:style>
  <w:style w:type="paragraph" w:customStyle="1" w:styleId="CalloutText">
    <w:name w:val="Callout Text"/>
    <w:basedOn w:val="Normal"/>
    <w:qFormat/>
    <w:rsid w:val="00B25402"/>
    <w:pPr>
      <w:spacing w:before="60" w:after="180"/>
    </w:pPr>
    <w:rPr>
      <w:lang w:val="en-GB"/>
    </w:rPr>
  </w:style>
  <w:style w:type="paragraph" w:customStyle="1" w:styleId="Bullet2">
    <w:name w:val="Bullet 2"/>
    <w:basedOn w:val="Normal"/>
    <w:rsid w:val="0032040E"/>
    <w:pPr>
      <w:numPr>
        <w:ilvl w:val="1"/>
        <w:numId w:val="4"/>
      </w:numPr>
      <w:ind w:left="714" w:hanging="357"/>
      <w:contextualSpacing/>
    </w:pPr>
    <w:rPr>
      <w:rFonts w:asciiTheme="minorHAnsi" w:hAnsiTheme="minorHAnsi" w:cstheme="minorBidi"/>
      <w:lang w:val="en-GB"/>
    </w:rPr>
  </w:style>
  <w:style w:type="paragraph" w:customStyle="1" w:styleId="Text-StepResult">
    <w:name w:val="Text - Step Result"/>
    <w:basedOn w:val="Text-Step"/>
    <w:next w:val="Text-StepResultImage"/>
    <w:qFormat/>
    <w:rsid w:val="00DC5E82"/>
    <w:pPr>
      <w:numPr>
        <w:numId w:val="0"/>
      </w:numPr>
      <w:spacing w:before="120"/>
      <w:ind w:left="397"/>
    </w:pPr>
    <w:rPr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6C5105"/>
    <w:rPr>
      <w:sz w:val="16"/>
      <w:szCs w:val="16"/>
    </w:rPr>
  </w:style>
  <w:style w:type="paragraph" w:customStyle="1" w:styleId="Text-BoldAll">
    <w:name w:val="Text - Bold (All)"/>
    <w:basedOn w:val="Text"/>
    <w:qFormat/>
    <w:rsid w:val="001C70C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DB2928"/>
    <w:rPr>
      <w:rFonts w:ascii="Arial" w:eastAsiaTheme="majorEastAsia" w:hAnsi="Arial" w:cs="Arial"/>
      <w:b/>
      <w:bCs/>
      <w:color w:val="386C99"/>
      <w:szCs w:val="2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B2928"/>
    <w:rPr>
      <w:rFonts w:ascii="Arial" w:hAnsi="Arial" w:cs="Arial"/>
      <w:color w:val="386C99"/>
      <w:sz w:val="36"/>
      <w:szCs w:val="5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030F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F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030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F34"/>
    <w:rPr>
      <w:b/>
      <w:bCs/>
      <w:sz w:val="20"/>
      <w:szCs w:val="20"/>
    </w:rPr>
  </w:style>
  <w:style w:type="paragraph" w:customStyle="1" w:styleId="Text-StepResultImage">
    <w:name w:val="Text - Step Result (Image)"/>
    <w:basedOn w:val="Text-StepResult"/>
    <w:next w:val="Text-Step"/>
    <w:qFormat/>
    <w:rsid w:val="0070664C"/>
    <w:pPr>
      <w:spacing w:after="360"/>
    </w:pPr>
  </w:style>
  <w:style w:type="paragraph" w:customStyle="1" w:styleId="Bullet1Space">
    <w:name w:val="Bullet 1 (Space)"/>
    <w:basedOn w:val="Bullet1"/>
    <w:qFormat/>
    <w:rsid w:val="006719DD"/>
    <w:pPr>
      <w:contextualSpacing w:val="0"/>
    </w:pPr>
  </w:style>
  <w:style w:type="paragraph" w:customStyle="1" w:styleId="Bullet2Space">
    <w:name w:val="Bullet 2 (Space)"/>
    <w:basedOn w:val="Bullet2"/>
    <w:qFormat/>
    <w:rsid w:val="004C64FF"/>
    <w:pPr>
      <w:contextualSpacing w:val="0"/>
    </w:pPr>
  </w:style>
  <w:style w:type="paragraph" w:styleId="Revision">
    <w:name w:val="Revision"/>
    <w:hidden/>
    <w:uiPriority w:val="99"/>
    <w:semiHidden/>
    <w:rsid w:val="002E2226"/>
    <w:pPr>
      <w:spacing w:before="0" w:after="0"/>
    </w:pPr>
  </w:style>
  <w:style w:type="paragraph" w:styleId="TOCHeading">
    <w:name w:val="TOC Heading"/>
    <w:basedOn w:val="Heading1"/>
    <w:next w:val="Normal"/>
    <w:uiPriority w:val="39"/>
    <w:unhideWhenUsed/>
    <w:qFormat/>
    <w:locked/>
    <w:rsid w:val="002609EE"/>
    <w:pPr>
      <w:spacing w:line="276" w:lineRule="auto"/>
      <w:outlineLvl w:val="9"/>
    </w:pPr>
    <w:rPr>
      <w:rFonts w:asciiTheme="majorHAnsi" w:hAnsiTheme="majorHAnsi"/>
      <w:b/>
      <w:sz w:val="26"/>
      <w:szCs w:val="26"/>
      <w:lang w:val="en-US" w:eastAsia="en-GB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D3661A"/>
    <w:pPr>
      <w:tabs>
        <w:tab w:val="right" w:leader="dot" w:pos="14562"/>
      </w:tabs>
    </w:pPr>
    <w:rPr>
      <w:rFonts w:asciiTheme="minorHAnsi" w:eastAsia="Times New Roman" w:hAnsiTheme="minorHAnsi" w:cs="Times New Roman"/>
      <w:bCs/>
      <w:iCs/>
      <w:color w:val="000000" w:themeColor="text1"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B66834"/>
    <w:pPr>
      <w:tabs>
        <w:tab w:val="right" w:leader="dot" w:pos="9622"/>
      </w:tabs>
      <w:ind w:left="340"/>
    </w:pPr>
    <w:rPr>
      <w:rFonts w:asciiTheme="minorHAnsi" w:eastAsia="Times New Roman" w:hAnsiTheme="minorHAnsi" w:cs="Times New Roman"/>
      <w:bCs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locked/>
    <w:rsid w:val="00806F97"/>
    <w:rPr>
      <w:color w:val="0070C0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06F97"/>
    <w:pPr>
      <w:tabs>
        <w:tab w:val="right" w:leader="dot" w:pos="9628"/>
      </w:tabs>
      <w:ind w:left="522"/>
    </w:pPr>
  </w:style>
  <w:style w:type="paragraph" w:customStyle="1" w:styleId="00FrontCoverText">
    <w:name w:val="00 Front Cover Text"/>
    <w:basedOn w:val="Text"/>
    <w:qFormat/>
    <w:rsid w:val="00944E96"/>
    <w:pPr>
      <w:spacing w:before="180" w:after="180"/>
    </w:pPr>
  </w:style>
  <w:style w:type="paragraph" w:customStyle="1" w:styleId="CalloutHeadingNote">
    <w:name w:val="Callout Heading (Note)"/>
    <w:basedOn w:val="Normal"/>
    <w:qFormat/>
    <w:rsid w:val="0041040A"/>
    <w:pPr>
      <w:spacing w:after="60"/>
    </w:pPr>
    <w:rPr>
      <w:b/>
      <w:bCs/>
      <w:color w:val="0099CC"/>
    </w:rPr>
  </w:style>
  <w:style w:type="paragraph" w:customStyle="1" w:styleId="CalloutHeadingResource">
    <w:name w:val="Callout Heading (Resource)"/>
    <w:basedOn w:val="Normal"/>
    <w:qFormat/>
    <w:rsid w:val="0041040A"/>
    <w:pPr>
      <w:spacing w:after="60"/>
    </w:pPr>
    <w:rPr>
      <w:b/>
      <w:bCs/>
      <w:color w:val="00A349"/>
    </w:rPr>
  </w:style>
  <w:style w:type="paragraph" w:customStyle="1" w:styleId="00FrontCoverTitle">
    <w:name w:val="00 Front Cover Title"/>
    <w:basedOn w:val="Text"/>
    <w:qFormat/>
    <w:rsid w:val="00DB2928"/>
    <w:pPr>
      <w:spacing w:before="0" w:after="0"/>
    </w:pPr>
    <w:rPr>
      <w:rFonts w:ascii="Arial" w:hAnsi="Arial"/>
      <w:color w:val="386C99"/>
      <w:sz w:val="64"/>
    </w:rPr>
  </w:style>
  <w:style w:type="paragraph" w:customStyle="1" w:styleId="TableHeading">
    <w:name w:val="Table Heading"/>
    <w:basedOn w:val="Normal"/>
    <w:qFormat/>
    <w:rsid w:val="00DB2928"/>
    <w:pPr>
      <w:spacing w:before="300" w:after="180"/>
    </w:pPr>
    <w:rPr>
      <w:rFonts w:cstheme="minorBidi"/>
      <w:b/>
      <w:bCs/>
      <w:color w:val="386C99"/>
      <w:szCs w:val="24"/>
      <w:lang w:val="en-GB"/>
    </w:rPr>
  </w:style>
  <w:style w:type="paragraph" w:customStyle="1" w:styleId="PanelTableSubheading">
    <w:name w:val="Panel Table Subheading"/>
    <w:basedOn w:val="Normal"/>
    <w:qFormat/>
    <w:rsid w:val="00DB2928"/>
    <w:rPr>
      <w:rFonts w:cstheme="minorBidi"/>
      <w:b/>
      <w:bCs/>
      <w:color w:val="386C99"/>
      <w:szCs w:val="24"/>
      <w:lang w:val="en-GB"/>
    </w:rPr>
  </w:style>
  <w:style w:type="paragraph" w:customStyle="1" w:styleId="00FooterPageNumber">
    <w:name w:val="00 Footer Page Number"/>
    <w:basedOn w:val="Normal"/>
    <w:qFormat/>
    <w:rsid w:val="00DB2928"/>
    <w:pPr>
      <w:jc w:val="right"/>
    </w:pPr>
    <w:rPr>
      <w:color w:val="386C99"/>
    </w:rPr>
  </w:style>
  <w:style w:type="paragraph" w:customStyle="1" w:styleId="00Footer">
    <w:name w:val="00 Footer"/>
    <w:basedOn w:val="Footer"/>
    <w:rsid w:val="00DB2928"/>
    <w:rPr>
      <w:color w:val="386C99"/>
      <w:sz w:val="26"/>
    </w:rPr>
  </w:style>
  <w:style w:type="character" w:customStyle="1" w:styleId="Text-BoldName">
    <w:name w:val="Text - Bold (Name)"/>
    <w:basedOn w:val="Strong"/>
    <w:uiPriority w:val="1"/>
    <w:qFormat/>
    <w:rsid w:val="008B691A"/>
    <w:rPr>
      <w:rFonts w:ascii="Calibri" w:hAnsi="Calibri"/>
      <w:b/>
      <w:bCs/>
      <w:color w:val="000000" w:themeColor="text1"/>
      <w:sz w:val="26"/>
    </w:rPr>
  </w:style>
  <w:style w:type="paragraph" w:customStyle="1" w:styleId="00Header">
    <w:name w:val="00 Header"/>
    <w:basedOn w:val="Header"/>
    <w:qFormat/>
    <w:rsid w:val="00DB2928"/>
    <w:pPr>
      <w:spacing w:after="120"/>
    </w:pPr>
    <w:rPr>
      <w:color w:val="386C99"/>
    </w:rPr>
  </w:style>
  <w:style w:type="character" w:styleId="Strong">
    <w:name w:val="Strong"/>
    <w:basedOn w:val="DefaultParagraphFont"/>
    <w:uiPriority w:val="22"/>
    <w:locked/>
    <w:rsid w:val="00465A38"/>
    <w:rPr>
      <w:b/>
      <w:bCs/>
    </w:rPr>
  </w:style>
  <w:style w:type="paragraph" w:customStyle="1" w:styleId="00TOC1">
    <w:name w:val="00 TOC 1"/>
    <w:basedOn w:val="TOC1"/>
    <w:qFormat/>
    <w:rsid w:val="0026035E"/>
  </w:style>
  <w:style w:type="character" w:customStyle="1" w:styleId="Heading4Char">
    <w:name w:val="Heading 4 Char"/>
    <w:basedOn w:val="DefaultParagraphFont"/>
    <w:link w:val="Heading4"/>
    <w:uiPriority w:val="9"/>
    <w:semiHidden/>
    <w:rsid w:val="00DB2928"/>
    <w:rPr>
      <w:rFonts w:asciiTheme="majorHAnsi" w:eastAsiaTheme="majorEastAsia" w:hAnsiTheme="majorHAnsi" w:cstheme="majorBidi"/>
      <w:i/>
      <w:iCs/>
      <w:color w:val="386C99"/>
    </w:rPr>
  </w:style>
  <w:style w:type="paragraph" w:customStyle="1" w:styleId="PanelTableHeading">
    <w:name w:val="Panel Table Heading"/>
    <w:basedOn w:val="TableHeading"/>
    <w:qFormat/>
    <w:rsid w:val="00DB2928"/>
    <w:pPr>
      <w:spacing w:before="180"/>
    </w:pPr>
  </w:style>
  <w:style w:type="paragraph" w:customStyle="1" w:styleId="00FrontCoverUGTitle">
    <w:name w:val="00 Front Cover UG Title"/>
    <w:basedOn w:val="00FrontCoverTitle"/>
    <w:qFormat/>
    <w:rsid w:val="00C9153A"/>
    <w:rPr>
      <w:color w:val="D9D9D9" w:themeColor="background1" w:themeShade="D9"/>
      <w:sz w:val="40"/>
      <w:szCs w:val="40"/>
    </w:rPr>
  </w:style>
  <w:style w:type="paragraph" w:customStyle="1" w:styleId="CalloutSpace">
    <w:name w:val="Callout Space"/>
    <w:basedOn w:val="Normal"/>
    <w:qFormat/>
    <w:rsid w:val="00390259"/>
    <w:pPr>
      <w:spacing w:before="0" w:after="0"/>
    </w:pPr>
    <w:rPr>
      <w:noProof/>
      <w:sz w:val="12"/>
      <w:szCs w:val="12"/>
    </w:rPr>
  </w:style>
  <w:style w:type="paragraph" w:customStyle="1" w:styleId="CalloutHeadingNote2">
    <w:name w:val="Callout Heading (Note) 2"/>
    <w:basedOn w:val="CalloutHeadingNote"/>
    <w:qFormat/>
    <w:rsid w:val="0034503C"/>
    <w:pPr>
      <w:ind w:left="357"/>
    </w:pPr>
  </w:style>
  <w:style w:type="paragraph" w:customStyle="1" w:styleId="CalloutText2">
    <w:name w:val="Callout Text 2"/>
    <w:basedOn w:val="CalloutText"/>
    <w:qFormat/>
    <w:rsid w:val="0034503C"/>
    <w:pPr>
      <w:spacing w:after="240"/>
      <w:ind w:left="357"/>
    </w:pPr>
  </w:style>
  <w:style w:type="paragraph" w:customStyle="1" w:styleId="Text-Highlight">
    <w:name w:val="Text - Highlight"/>
    <w:basedOn w:val="Text"/>
    <w:locked/>
    <w:rsid w:val="008F2138"/>
  </w:style>
  <w:style w:type="paragraph" w:customStyle="1" w:styleId="00HeaderSmaller">
    <w:name w:val="00 Header (Smaller)"/>
    <w:basedOn w:val="00Header"/>
    <w:qFormat/>
    <w:rsid w:val="00657916"/>
    <w:rPr>
      <w:sz w:val="32"/>
      <w:szCs w:val="28"/>
    </w:rPr>
  </w:style>
  <w:style w:type="paragraph" w:customStyle="1" w:styleId="00FrontCoverTitleSmaller">
    <w:name w:val="00 Front Cover Title (Smaller)"/>
    <w:basedOn w:val="00FrontCoverTitle"/>
    <w:qFormat/>
    <w:rsid w:val="00657916"/>
    <w:rPr>
      <w:sz w:val="56"/>
      <w:szCs w:val="44"/>
    </w:rPr>
  </w:style>
  <w:style w:type="paragraph" w:styleId="NoSpacing">
    <w:name w:val="No Spacing"/>
    <w:uiPriority w:val="1"/>
    <w:qFormat/>
    <w:locked/>
    <w:rsid w:val="00777A31"/>
    <w:pPr>
      <w:spacing w:before="0" w:after="0"/>
    </w:pPr>
  </w:style>
  <w:style w:type="paragraph" w:customStyle="1" w:styleId="00FrontCoverCourtTitle">
    <w:name w:val="00 Front Cover Court Title"/>
    <w:basedOn w:val="00FrontCoverTitle"/>
    <w:qFormat/>
    <w:rsid w:val="00DB2928"/>
    <w:rPr>
      <w:sz w:val="40"/>
    </w:rPr>
  </w:style>
  <w:style w:type="character" w:customStyle="1" w:styleId="00CourtTitle">
    <w:name w:val="00 Court Title"/>
    <w:basedOn w:val="Heading1Char"/>
    <w:uiPriority w:val="1"/>
    <w:rsid w:val="00DB2928"/>
    <w:rPr>
      <w:rFonts w:ascii="Arial" w:hAnsi="Arial" w:cs="Arial"/>
      <w:color w:val="386C99"/>
      <w:sz w:val="4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xsteven\OneDrive%20-%20VicGov\CMS\Criminal\User%20Guides\Templates\Refresh%20User%20Guide%20Template%20(CIVI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E1C5301476C4B3AA4E29DBAFD870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B5121-C0B5-4C9E-9E7A-54963D39E046}"/>
      </w:docPartPr>
      <w:docPartBody>
        <w:p w:rsidR="009B6D2C" w:rsidRDefault="00AC59C0">
          <w:pPr>
            <w:pStyle w:val="9E1C5301476C4B3AA4E29DBAFD870B05"/>
          </w:pPr>
          <w:r w:rsidRPr="00553F0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2C"/>
    <w:rsid w:val="0001482C"/>
    <w:rsid w:val="00070BE5"/>
    <w:rsid w:val="00281DD7"/>
    <w:rsid w:val="003D2D19"/>
    <w:rsid w:val="004B4ED3"/>
    <w:rsid w:val="004C69F2"/>
    <w:rsid w:val="004F2F66"/>
    <w:rsid w:val="0058485C"/>
    <w:rsid w:val="005B1D42"/>
    <w:rsid w:val="006B5181"/>
    <w:rsid w:val="006F76BA"/>
    <w:rsid w:val="00724EC2"/>
    <w:rsid w:val="009B6D2C"/>
    <w:rsid w:val="00A84861"/>
    <w:rsid w:val="00AC59C0"/>
    <w:rsid w:val="00AE7B3C"/>
    <w:rsid w:val="00C407F8"/>
    <w:rsid w:val="00DC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34D69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7B6E"/>
    <w:rPr>
      <w:color w:val="808080"/>
    </w:rPr>
  </w:style>
  <w:style w:type="paragraph" w:customStyle="1" w:styleId="9E1C5301476C4B3AA4E29DBAFD870B05">
    <w:name w:val="9E1C5301476C4B3AA4E29DBAFD870B05"/>
  </w:style>
  <w:style w:type="character" w:styleId="Strong">
    <w:name w:val="Strong"/>
    <w:basedOn w:val="DefaultParagraphFont"/>
    <w:uiPriority w:val="22"/>
    <w:qFormat/>
    <w:rsid w:val="009B6D2C"/>
    <w:rPr>
      <w:b/>
      <w:b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Vapor Trail">
  <a:themeElements>
    <a:clrScheme name="CP UG Colours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00698C"/>
      </a:accent1>
      <a:accent2>
        <a:srgbClr val="FE801A"/>
      </a:accent2>
      <a:accent3>
        <a:srgbClr val="88DBDF"/>
      </a:accent3>
      <a:accent4>
        <a:srgbClr val="8CDA98"/>
      </a:accent4>
      <a:accent5>
        <a:srgbClr val="FFDC68"/>
      </a:accent5>
      <a:accent6>
        <a:srgbClr val="007FA3"/>
      </a:accent6>
      <a:hlink>
        <a:srgbClr val="0070C0"/>
      </a:hlink>
      <a:folHlink>
        <a:srgbClr val="F38B5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1C49E00836F48815943EAEDEB31FD" ma:contentTypeVersion="37" ma:contentTypeDescription="Create a new document." ma:contentTypeScope="" ma:versionID="3d53fec8eda32630232d24fcd21b237c">
  <xsd:schema xmlns:xsd="http://www.w3.org/2001/XMLSchema" xmlns:xs="http://www.w3.org/2001/XMLSchema" xmlns:p="http://schemas.microsoft.com/office/2006/metadata/properties" xmlns:ns2="59958b7b-9af4-4b11-b346-a714f39869d6" xmlns:ns3="598a69fa-da00-48cc-a1a8-c594806ae5ec" targetNamespace="http://schemas.microsoft.com/office/2006/metadata/properties" ma:root="true" ma:fieldsID="741b0349ef43c1795f1a9cfd696c4cf7" ns2:_="" ns3:_="">
    <xsd:import namespace="59958b7b-9af4-4b11-b346-a714f39869d6"/>
    <xsd:import namespace="598a69fa-da00-48cc-a1a8-c594806ae5ec"/>
    <xsd:element name="properties">
      <xsd:complexType>
        <xsd:sequence>
          <xsd:element name="documentManagement">
            <xsd:complexType>
              <xsd:all>
                <xsd:element ref="ns2:ReviewStatus" minOccurs="0"/>
                <xsd:element ref="ns2:AssignedAuthor" minOccurs="0"/>
                <xsd:element ref="ns2:SubjectMatterExpert_x0028_SME_x0029_" minOccurs="0"/>
                <xsd:element ref="ns2:HTML" minOccurs="0"/>
                <xsd:element ref="ns2:CCVChildProtectionCategories" minOccurs="0"/>
                <xsd:element ref="ns2:CCVChildProtectionAudience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CVCivilTSHCategories" minOccurs="0"/>
                <xsd:element ref="ns2:MCVCivilAudienceCategories" minOccurs="0"/>
                <xsd:element ref="ns2:MediaService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Precedent" minOccurs="0"/>
                <xsd:element ref="ns2:Precedent0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58b7b-9af4-4b11-b346-a714f39869d6" elementFormDefault="qualified">
    <xsd:import namespace="http://schemas.microsoft.com/office/2006/documentManagement/types"/>
    <xsd:import namespace="http://schemas.microsoft.com/office/infopath/2007/PartnerControls"/>
    <xsd:element name="ReviewStatus" ma:index="2" nillable="true" ma:displayName="Review Status" ma:description="This column reflects where the the training content currently sits in the development and review cycle." ma:format="Dropdown" ma:internalName="ReviewStatus" ma:readOnly="false">
      <xsd:simpleType>
        <xsd:union memberTypes="dms:Text">
          <xsd:simpleType>
            <xsd:restriction base="dms:Choice">
              <xsd:enumeration value="Backlog"/>
              <xsd:enumeration value="On Hold"/>
              <xsd:enumeration value="Cancelled"/>
              <xsd:enumeration value="Ready for Initial Draft"/>
              <xsd:enumeration value="Peer Review"/>
              <xsd:enumeration value="Ready for ID Review"/>
              <xsd:enumeration value="Ready for SME Review"/>
              <xsd:enumeration value="Actioning Feedback"/>
              <xsd:enumeration value="Ready for CBA Review"/>
              <xsd:enumeration value="Ready for Publication Approval"/>
              <xsd:enumeration value="Ready for Publication"/>
              <xsd:enumeration value="Published"/>
            </xsd:restriction>
          </xsd:simpleType>
        </xsd:union>
      </xsd:simpleType>
    </xsd:element>
    <xsd:element name="AssignedAuthor" ma:index="3" nillable="true" ma:displayName="Author" ma:description="Indicates the person who is currently assigned to author the document." ma:format="Dropdown" ma:internalName="AssignedAuthor" ma:readOnly="false">
      <xsd:simpleType>
        <xsd:restriction base="dms:Choice">
          <xsd:enumeration value="Anu Chawla"/>
          <xsd:enumeration value="Cheryl Price"/>
          <xsd:enumeration value="Chris Fitzpatrick"/>
          <xsd:enumeration value="Danielle Stevenson"/>
          <xsd:enumeration value="Dean Lucas"/>
          <xsd:enumeration value="Julian Cash"/>
          <xsd:enumeration value="Lore Calipari"/>
          <xsd:enumeration value="Melissa Migliaccio"/>
          <xsd:enumeration value="Morris Kestenberg"/>
          <xsd:enumeration value="Rebecca Dimech"/>
          <xsd:enumeration value="Shane Alexander"/>
        </xsd:restriction>
      </xsd:simpleType>
    </xsd:element>
    <xsd:element name="SubjectMatterExpert_x0028_SME_x0029_" ma:index="4" nillable="true" ma:displayName="Subject Matter Expert (SME)" ma:description="This column identifies the SME assigned to this content." ma:format="Dropdown" ma:internalName="SubjectMatterExpert_x0028_SME_x0029_" ma:readOnly="false">
      <xsd:simpleType>
        <xsd:restriction base="dms:Choice">
          <xsd:enumeration value="Danielle Stevenson"/>
          <xsd:enumeration value="Maurice Melillo"/>
          <xsd:enumeration value="Rebecca Dimech"/>
          <xsd:enumeration value="Shane Alexander"/>
        </xsd:restriction>
      </xsd:simpleType>
    </xsd:element>
    <xsd:element name="HTML" ma:index="5" nillable="true" ma:displayName="HTML" ma:default="1" ma:format="Dropdown" ma:internalName="HTML" ma:readOnly="false">
      <xsd:simpleType>
        <xsd:restriction base="dms:Boolean"/>
      </xsd:simpleType>
    </xsd:element>
    <xsd:element name="CCVChildProtectionCategories" ma:index="7" nillable="true" ma:displayName="CCV Child Protection Categories" ma:description="This column reflects what category a document applies to for Child Protection (CP )Documents on the CMS Training and Support Hub (TSH)." ma:format="Dropdown" ma:internalName="CCVChildProtectionCategories" ma:readOnly="false">
      <xsd:simpleType>
        <xsd:restriction base="dms:Choice">
          <xsd:enumeration value="General Resources"/>
          <xsd:enumeration value="Case Management"/>
          <xsd:enumeration value="CMS Portal"/>
          <xsd:enumeration value="Courtroom"/>
          <xsd:enumeration value="Document Management"/>
          <xsd:enumeration value="Enforcement"/>
          <xsd:enumeration value="Primary Application"/>
          <xsd:enumeration value="Listings"/>
          <xsd:enumeration value="Orders"/>
          <xsd:enumeration value="Registry Finance"/>
          <xsd:enumeration value="Secondary Application"/>
          <xsd:enumeration value="Work Queues"/>
          <xsd:enumeration value="WorkCover"/>
        </xsd:restriction>
      </xsd:simpleType>
    </xsd:element>
    <xsd:element name="CCVChildProtectionAudience" ma:index="8" nillable="true" ma:displayName="CCV Child Protection Audience" ma:description="This column reflects what audience a document applies to for Child Protection on the CMS Training and Support Hub (TSH)." ma:format="Dropdown" ma:internalName="CCVChildProtectionAudience" ma:readOnly="false">
      <xsd:simpleType>
        <xsd:restriction base="dms:Choice">
          <xsd:enumeration value="Judicial Officer (JO)"/>
          <xsd:enumeration value="Registrars"/>
          <xsd:enumeration value="Both"/>
        </xsd:restriction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CVCivilTSHCategories" ma:index="24" nillable="true" ma:displayName="MCV Civil TSH Categories" ma:description="This column reflects what category a document applies to for Civil Documents on the CMS Training and Support Hub (TSH)." ma:format="Dropdown" ma:hidden="true" ma:internalName="MCVCivilTSHCategories">
      <xsd:simpleType>
        <xsd:restriction base="dms:Choice">
          <xsd:enumeration value="General Resources"/>
          <xsd:enumeration value="Case Management"/>
          <xsd:enumeration value="Enforcement"/>
          <xsd:enumeration value="CMS Portal"/>
          <xsd:enumeration value="Courtroom"/>
          <xsd:enumeration value="Document Management"/>
          <xsd:enumeration value="Initiation"/>
          <xsd:enumeration value="Listings"/>
          <xsd:enumeration value="Orders"/>
          <xsd:enumeration value="Registry Finance"/>
          <xsd:enumeration value="Subcase"/>
          <xsd:enumeration value="Subpoena"/>
          <xsd:enumeration value="Work Queues"/>
          <xsd:enumeration value="WorkCover"/>
        </xsd:restriction>
      </xsd:simpleType>
    </xsd:element>
    <xsd:element name="MCVCivilAudienceCategories" ma:index="25" nillable="true" ma:displayName="MCV Civil TSH Audience" ma:description="This column reflects what audience a document applies to for Civil Documents on the CMS Training and Support Hub (TSH)." ma:format="Dropdown" ma:hidden="true" ma:internalName="MCVCivilAudienceCategories">
      <xsd:simpleType>
        <xsd:restriction base="dms:Choice">
          <xsd:enumeration value="Judicial Officer (JO)"/>
          <xsd:enumeration value="Registrar"/>
          <xsd:enumeration value="JO and Registrar"/>
        </xsd:restriction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recedent" ma:index="31" nillable="true" ma:displayName="Precedent " ma:default="1" ma:description="Document has been validated and is a precedent for UG creation" ma:format="Dropdown" ma:internalName="Precedent">
      <xsd:simpleType>
        <xsd:restriction base="dms:Boolean"/>
      </xsd:simpleType>
    </xsd:element>
    <xsd:element name="Precedent0" ma:index="32" nillable="true" ma:displayName="Precedent" ma:description="Document has been validated and is a precedent for UG creation." ma:format="Dropdown" ma:internalName="Precedent0">
      <xsd:simpleType>
        <xsd:restriction base="dms:Choice">
          <xsd:enumeration value="Yes"/>
        </xsd:restriction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69fa-da00-48cc-a1a8-c594806ae5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b35f2075-18db-4a0e-bc70-3931e7b6536b}" ma:internalName="TaxCatchAll" ma:readOnly="false" ma:showField="CatchAllData" ma:web="598a69fa-da00-48cc-a1a8-c594806ae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ML xmlns="59958b7b-9af4-4b11-b346-a714f39869d6">true</HTML>
    <CCVChildProtectionCategories xmlns="59958b7b-9af4-4b11-b346-a714f39869d6" xsi:nil="true"/>
    <CCVChildProtectionAudience xmlns="59958b7b-9af4-4b11-b346-a714f39869d6" xsi:nil="true"/>
    <AssignedAuthor xmlns="59958b7b-9af4-4b11-b346-a714f39869d6" xsi:nil="true"/>
    <MCVCivilTSHCategories xmlns="59958b7b-9af4-4b11-b346-a714f39869d6" xsi:nil="true"/>
    <TaxCatchAll xmlns="598a69fa-da00-48cc-a1a8-c594806ae5ec" xsi:nil="true"/>
    <lcf76f155ced4ddcb4097134ff3c332f xmlns="59958b7b-9af4-4b11-b346-a714f39869d6">
      <Terms xmlns="http://schemas.microsoft.com/office/infopath/2007/PartnerControls"/>
    </lcf76f155ced4ddcb4097134ff3c332f>
    <SubjectMatterExpert_x0028_SME_x0029_ xmlns="59958b7b-9af4-4b11-b346-a714f39869d6" xsi:nil="true"/>
    <MCVCivilAudienceCategories xmlns="59958b7b-9af4-4b11-b346-a714f39869d6" xsi:nil="true"/>
    <ReviewStatus xmlns="59958b7b-9af4-4b11-b346-a714f39869d6" xsi:nil="true"/>
    <Precedent xmlns="59958b7b-9af4-4b11-b346-a714f39869d6">true</Precedent>
    <Precedent0 xmlns="59958b7b-9af4-4b11-b346-a714f39869d6" xsi:nil="true"/>
  </documentManagement>
</p:properties>
</file>

<file path=customXml/itemProps1.xml><?xml version="1.0" encoding="utf-8"?>
<ds:datastoreItem xmlns:ds="http://schemas.openxmlformats.org/officeDocument/2006/customXml" ds:itemID="{DBF52FD2-5B33-4C24-8A2D-3978E096BE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F083A7-09D6-4371-AA52-AAF8092AA6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4B4FAF-42D6-4026-B1EA-C412D7E3DBC1}"/>
</file>

<file path=customXml/itemProps4.xml><?xml version="1.0" encoding="utf-8"?>
<ds:datastoreItem xmlns:ds="http://schemas.openxmlformats.org/officeDocument/2006/customXml" ds:itemID="{9DE4CC4B-E7A6-4D2F-89EE-E412D2648D13}">
  <ds:schemaRefs>
    <ds:schemaRef ds:uri="59958b7b-9af4-4b11-b346-a714f39869d6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598a69fa-da00-48cc-a1a8-c594806ae5e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Refresh User Guide Template (CIVIL).dotx</Template>
  <TotalTime>283</TotalTime>
  <Pages>6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File Search Warrant Request</vt:lpstr>
    </vt:vector>
  </TitlesOfParts>
  <Company/>
  <LinksUpToDate>false</LinksUpToDate>
  <CharactersWithSpaces>2170</CharactersWithSpaces>
  <SharedDoc>false</SharedDoc>
  <HLinks>
    <vt:vector size="144" baseType="variant">
      <vt:variant>
        <vt:i4>1048626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_Toc149036955</vt:lpwstr>
      </vt:variant>
      <vt:variant>
        <vt:i4>1048626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_Toc149036954</vt:lpwstr>
      </vt:variant>
      <vt:variant>
        <vt:i4>1048626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_Toc149036953</vt:lpwstr>
      </vt:variant>
      <vt:variant>
        <vt:i4>1048626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_Toc149036952</vt:lpwstr>
      </vt:variant>
      <vt:variant>
        <vt:i4>1048626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_Toc149036951</vt:lpwstr>
      </vt:variant>
      <vt:variant>
        <vt:i4>1048626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_Toc149036950</vt:lpwstr>
      </vt:variant>
      <vt:variant>
        <vt:i4>1114162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_Toc149036949</vt:lpwstr>
      </vt:variant>
      <vt:variant>
        <vt:i4>1114162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_Toc149036948</vt:lpwstr>
      </vt:variant>
      <vt:variant>
        <vt:i4>1114162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_Toc149036947</vt:lpwstr>
      </vt:variant>
      <vt:variant>
        <vt:i4>1114162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_Toc149036946</vt:lpwstr>
      </vt:variant>
      <vt:variant>
        <vt:i4>1114162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_Toc149036945</vt:lpwstr>
      </vt:variant>
      <vt:variant>
        <vt:i4>1114162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_Toc149036944</vt:lpwstr>
      </vt:variant>
      <vt:variant>
        <vt:i4>1114162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_Toc149036943</vt:lpwstr>
      </vt:variant>
      <vt:variant>
        <vt:i4>1114162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_Toc149036942</vt:lpwstr>
      </vt:variant>
      <vt:variant>
        <vt:i4>1114162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_Toc149036941</vt:lpwstr>
      </vt:variant>
      <vt:variant>
        <vt:i4>1114162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_Toc149036940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_Toc149036939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_Toc149036938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_Toc149036937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_Toc149036936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_Toc149036935</vt:lpwstr>
      </vt:variant>
      <vt:variant>
        <vt:i4>1441842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_Toc149036934</vt:lpwstr>
      </vt:variant>
      <vt:variant>
        <vt:i4>1441842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_Toc149036933</vt:lpwstr>
      </vt:variant>
      <vt:variant>
        <vt:i4>1441842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_Toc149036932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 Search Warrant Request</dc:title>
  <dc:subject>Portal Quick Reference Guide</dc:subject>
  <dc:creator>Danielle Stevenson (CSV)</dc:creator>
  <cp:keywords/>
  <dc:description/>
  <cp:lastModifiedBy>Ben Abbott (CSV)</cp:lastModifiedBy>
  <cp:revision>107</cp:revision>
  <cp:lastPrinted>2022-10-03T01:00:00Z</cp:lastPrinted>
  <dcterms:created xsi:type="dcterms:W3CDTF">2023-10-24T00:01:00Z</dcterms:created>
  <dcterms:modified xsi:type="dcterms:W3CDTF">2024-11-25T00:26:00Z</dcterms:modified>
  <cp:category>CMS User Guide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0x0101009BF1C49E00836F48815943EAEDEB31FD</vt:lpwstr>
  </property>
  <property fmtid="{D5CDD505-2E9C-101B-9397-08002B2CF9AE}" pid="3" name="MediaServiceImageTags">
    <vt:lpwstr/>
  </property>
</Properties>
</file>