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B1754C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7D5E7C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5CE391E7" w:rsidR="000C4E2A" w:rsidRPr="00BF5422" w:rsidRDefault="00B1754C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C26710">
                                  <w:rPr>
                                    <w:rStyle w:val="00CourtTitle"/>
                                  </w:rPr>
                                  <w:t>MCV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C267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5CE391E7" w:rsidR="000C4E2A" w:rsidRPr="00BF5422" w:rsidRDefault="007D5E7C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C26710">
                            <w:rPr>
                              <w:rStyle w:val="00CourtTitle"/>
                            </w:rPr>
                            <w:t>MCV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C267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5EE60D41" w:rsidR="00D301CD" w:rsidRPr="00657916" w:rsidRDefault="00C26710" w:rsidP="00657916">
                                    <w:pPr>
                                      <w:pStyle w:val="00FrontCoverTitle"/>
                                    </w:pPr>
                                    <w:r>
                                      <w:t>File Result of Search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5EE60D41" w:rsidR="00D301CD" w:rsidRPr="00657916" w:rsidRDefault="00C26710" w:rsidP="00657916">
                              <w:pPr>
                                <w:pStyle w:val="00FrontCoverTitle"/>
                              </w:pPr>
                              <w:r>
                                <w:t>File Result of Search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5C57A865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C26710">
                  <w:rPr>
                    <w:rStyle w:val="Text-BoldName"/>
                  </w:rPr>
                  <w:t>File Result of Search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368DB804" w14:textId="77777777" w:rsidTr="00296F5C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77777777" w:rsidR="007A45BF" w:rsidRPr="00292CB4" w:rsidRDefault="007A45BF" w:rsidP="00292CB4">
            <w:pPr>
              <w:pStyle w:val="TableHeading"/>
            </w:pPr>
            <w:r>
              <w:t>Prerequisites</w:t>
            </w:r>
          </w:p>
        </w:tc>
      </w:tr>
      <w:tr w:rsidR="007A45BF" w14:paraId="4ACB9668" w14:textId="77777777" w:rsidTr="00296F5C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589DB991" w:rsidR="007A45BF" w:rsidRPr="00292CB4" w:rsidRDefault="007A45BF" w:rsidP="000737A2">
            <w:pPr>
              <w:pStyle w:val="00FrontCoverText"/>
            </w:pPr>
            <w:r>
              <w:t>Before start</w:t>
            </w:r>
            <w:r w:rsidR="00E347F9">
              <w:t>, ensure</w:t>
            </w:r>
            <w:r w:rsidR="000737A2">
              <w:t xml:space="preserve"> search warrant case exists with warrant status as Issued. </w:t>
            </w:r>
          </w:p>
        </w:tc>
      </w:tr>
      <w:bookmarkEnd w:id="0"/>
    </w:tbl>
    <w:p w14:paraId="2B12DCAF" w14:textId="77777777" w:rsidR="00565AF9" w:rsidRDefault="00565AF9">
      <w:pPr>
        <w:rPr>
          <w:szCs w:val="24"/>
        </w:rPr>
      </w:pPr>
      <w:r>
        <w:br w:type="page"/>
      </w:r>
    </w:p>
    <w:p w14:paraId="0D6FE727" w14:textId="58E6D8AA" w:rsidR="00565AF9" w:rsidRPr="00565AF9" w:rsidRDefault="00565AF9" w:rsidP="00565AF9">
      <w:pPr>
        <w:pStyle w:val="Text-Step"/>
      </w:pPr>
      <w:r w:rsidRPr="00565AF9">
        <w:lastRenderedPageBreak/>
        <w:t xml:space="preserve">From CMS Portal </w:t>
      </w:r>
      <w:r w:rsidRPr="00565AF9">
        <w:rPr>
          <w:rStyle w:val="Text-BoldName"/>
        </w:rPr>
        <w:t>Home</w:t>
      </w:r>
      <w:r w:rsidRPr="00565AF9">
        <w:t xml:space="preserve"> page, click:  </w:t>
      </w:r>
      <w:r w:rsidRPr="00565AF9">
        <w:rPr>
          <w:rStyle w:val="Text-BoldName"/>
        </w:rPr>
        <w:t>File on One of My Cases</w:t>
      </w:r>
    </w:p>
    <w:p w14:paraId="19038508" w14:textId="77777777" w:rsidR="00565AF9" w:rsidRPr="00565AF9" w:rsidRDefault="00565AF9" w:rsidP="00565AF9">
      <w:pPr>
        <w:pStyle w:val="Text-StepResult"/>
      </w:pPr>
      <w:r w:rsidRPr="00565AF9">
        <w:t>List of cases display:</w:t>
      </w:r>
    </w:p>
    <w:p w14:paraId="250584D6" w14:textId="51AFD076" w:rsidR="00D57541" w:rsidRPr="00F2448E" w:rsidRDefault="00AC3386" w:rsidP="00D57541">
      <w:pPr>
        <w:pStyle w:val="Text-StepResultImage"/>
      </w:pPr>
      <w:r w:rsidRPr="00AC3386">
        <w:rPr>
          <w:noProof/>
        </w:rPr>
        <w:drawing>
          <wp:inline distT="0" distB="0" distL="0" distR="0" wp14:anchorId="60DD14F5" wp14:editId="1C79EFE5">
            <wp:extent cx="5849620" cy="467233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6723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565AF9" w:rsidRPr="002535CF" w14:paraId="7E0AA3DA" w14:textId="77777777" w:rsidTr="00363D98">
        <w:tc>
          <w:tcPr>
            <w:tcW w:w="1069" w:type="dxa"/>
            <w:hideMark/>
          </w:tcPr>
          <w:p w14:paraId="347DF866" w14:textId="77777777" w:rsidR="00565AF9" w:rsidRPr="00565AF9" w:rsidRDefault="00565AF9" w:rsidP="00565AF9">
            <w:r w:rsidRPr="00565AF9">
              <w:rPr>
                <w:noProof/>
              </w:rPr>
              <w:drawing>
                <wp:inline distT="0" distB="0" distL="0" distR="0" wp14:anchorId="385E4CF3" wp14:editId="0FF3220C">
                  <wp:extent cx="540000" cy="540000"/>
                  <wp:effectExtent l="0" t="0" r="0" b="0"/>
                  <wp:docPr id="15" name="Picture 1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FAF2FCD" w14:textId="77777777" w:rsidR="00565AF9" w:rsidRPr="00565AF9" w:rsidRDefault="00565AF9" w:rsidP="00565AF9">
            <w:pPr>
              <w:pStyle w:val="CalloutHeadingNote"/>
            </w:pPr>
            <w:r w:rsidRPr="00565AF9">
              <w:t>Note:</w:t>
            </w:r>
          </w:p>
          <w:p w14:paraId="5EC9C800" w14:textId="29384EE8" w:rsidR="00565AF9" w:rsidRPr="00565AF9" w:rsidRDefault="00565AF9" w:rsidP="00565AF9">
            <w:pPr>
              <w:pStyle w:val="CalloutText"/>
            </w:pPr>
            <w:r w:rsidRPr="00565AF9">
              <w:t>Only cases user previously filed on or requested access to</w:t>
            </w:r>
            <w:r w:rsidR="003B63AC">
              <w:t xml:space="preserve"> </w:t>
            </w:r>
            <w:r w:rsidRPr="00565AF9">
              <w:t xml:space="preserve">display. </w:t>
            </w:r>
          </w:p>
        </w:tc>
      </w:tr>
      <w:tr w:rsidR="00565AF9" w:rsidRPr="000017C5" w14:paraId="735CF8ED" w14:textId="77777777" w:rsidTr="00363D98">
        <w:tc>
          <w:tcPr>
            <w:tcW w:w="1069" w:type="dxa"/>
          </w:tcPr>
          <w:p w14:paraId="793CEC0F" w14:textId="77777777" w:rsidR="00565AF9" w:rsidRPr="00565AF9" w:rsidRDefault="00565AF9" w:rsidP="00565AF9">
            <w:pPr>
              <w:pStyle w:val="CalloutSpace"/>
            </w:pPr>
          </w:p>
        </w:tc>
        <w:tc>
          <w:tcPr>
            <w:tcW w:w="8141" w:type="dxa"/>
          </w:tcPr>
          <w:p w14:paraId="3139040B" w14:textId="77777777" w:rsidR="00565AF9" w:rsidRPr="00565AF9" w:rsidRDefault="00565AF9" w:rsidP="00565AF9">
            <w:pPr>
              <w:pStyle w:val="CalloutSpace"/>
            </w:pPr>
          </w:p>
        </w:tc>
      </w:tr>
      <w:tr w:rsidR="00565AF9" w:rsidRPr="002535CF" w14:paraId="4784452B" w14:textId="77777777" w:rsidTr="00363D98">
        <w:tc>
          <w:tcPr>
            <w:tcW w:w="1069" w:type="dxa"/>
            <w:hideMark/>
          </w:tcPr>
          <w:p w14:paraId="50C6A19F" w14:textId="77777777" w:rsidR="00565AF9" w:rsidRPr="00565AF9" w:rsidRDefault="00565AF9" w:rsidP="00565AF9">
            <w:r w:rsidRPr="00565AF9">
              <w:rPr>
                <w:noProof/>
              </w:rPr>
              <w:drawing>
                <wp:inline distT="0" distB="0" distL="0" distR="0" wp14:anchorId="6148A427" wp14:editId="3EF674FF">
                  <wp:extent cx="536400" cy="540000"/>
                  <wp:effectExtent l="0" t="0" r="0" b="0"/>
                  <wp:docPr id="16" name="Picture 1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F331E9C" w14:textId="77777777" w:rsidR="00565AF9" w:rsidRPr="00565AF9" w:rsidRDefault="00565AF9" w:rsidP="00565AF9">
            <w:pPr>
              <w:pStyle w:val="CalloutHeadingResource"/>
            </w:pPr>
            <w:r w:rsidRPr="00565AF9">
              <w:t>Resources:</w:t>
            </w:r>
          </w:p>
          <w:p w14:paraId="172A3C50" w14:textId="77777777" w:rsidR="00565AF9" w:rsidRPr="00565AF9" w:rsidRDefault="00565AF9" w:rsidP="00565AF9">
            <w:pPr>
              <w:pStyle w:val="CalloutText"/>
            </w:pPr>
            <w:r w:rsidRPr="00565AF9">
              <w:t>See Quick Reference Guide:</w:t>
            </w:r>
          </w:p>
          <w:p w14:paraId="4A58836E" w14:textId="77777777" w:rsidR="00565AF9" w:rsidRPr="00565AF9" w:rsidRDefault="00565AF9" w:rsidP="00565AF9">
            <w:pPr>
              <w:pStyle w:val="Bullet1"/>
              <w:rPr>
                <w:rStyle w:val="Text-BoldName"/>
              </w:rPr>
            </w:pPr>
            <w:r w:rsidRPr="00565AF9">
              <w:rPr>
                <w:rStyle w:val="Text-BoldName"/>
              </w:rPr>
              <w:t>View and action case</w:t>
            </w:r>
          </w:p>
          <w:p w14:paraId="40B6FFE8" w14:textId="77777777" w:rsidR="00565AF9" w:rsidRPr="00565AF9" w:rsidRDefault="00565AF9" w:rsidP="00565AF9">
            <w:pPr>
              <w:pStyle w:val="Bullet1"/>
            </w:pPr>
            <w:r w:rsidRPr="00565AF9">
              <w:rPr>
                <w:rStyle w:val="Text-BoldName"/>
              </w:rPr>
              <w:t>Request case access</w:t>
            </w:r>
          </w:p>
        </w:tc>
      </w:tr>
    </w:tbl>
    <w:p w14:paraId="43B662CA" w14:textId="77777777" w:rsidR="00565AF9" w:rsidRDefault="00565AF9" w:rsidP="00565AF9"/>
    <w:p w14:paraId="5BB56972" w14:textId="77777777" w:rsidR="00565AF9" w:rsidRPr="00565AF9" w:rsidRDefault="00565AF9" w:rsidP="00565AF9">
      <w:pPr>
        <w:pStyle w:val="Text-Step"/>
      </w:pPr>
      <w:r w:rsidRPr="00565AF9">
        <w:lastRenderedPageBreak/>
        <w:t xml:space="preserve">For relevant case, click:  </w:t>
      </w:r>
      <w:r w:rsidRPr="00565AF9">
        <w:rPr>
          <w:rStyle w:val="Text-BoldName"/>
        </w:rPr>
        <w:t>File a Document</w:t>
      </w:r>
    </w:p>
    <w:p w14:paraId="599B3332" w14:textId="532C1089" w:rsidR="00565AF9" w:rsidRPr="00565AF9" w:rsidRDefault="00565AF9" w:rsidP="00565AF9">
      <w:pPr>
        <w:pStyle w:val="Text-StepResult"/>
      </w:pPr>
      <w:r w:rsidRPr="00565AF9">
        <w:rPr>
          <w:rStyle w:val="Text-BoldName"/>
        </w:rPr>
        <w:t>SubCases</w:t>
      </w:r>
      <w:r w:rsidRPr="00565AF9">
        <w:t xml:space="preserve"> panel displays:</w:t>
      </w:r>
    </w:p>
    <w:p w14:paraId="3925A455" w14:textId="26373D15" w:rsidR="00D57541" w:rsidRPr="00F2448E" w:rsidRDefault="00532CE9" w:rsidP="00D57541">
      <w:pPr>
        <w:pStyle w:val="Text-StepResultImage"/>
      </w:pPr>
      <w:r w:rsidRPr="00532CE9">
        <w:rPr>
          <w:noProof/>
        </w:rPr>
        <w:drawing>
          <wp:inline distT="0" distB="0" distL="0" distR="0" wp14:anchorId="302F1630" wp14:editId="31E1156B">
            <wp:extent cx="5850000" cy="1831162"/>
            <wp:effectExtent l="19050" t="19050" r="17780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83116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32DF2B" w14:textId="77777777" w:rsidR="00261BBD" w:rsidRPr="00261BBD" w:rsidRDefault="00261BBD" w:rsidP="00261BBD">
      <w:pPr>
        <w:pStyle w:val="Text-Step"/>
      </w:pPr>
      <w:r w:rsidRPr="00261BBD">
        <w:t xml:space="preserve">For relevant subcase, click:  </w:t>
      </w:r>
      <w:r w:rsidRPr="00261BBD">
        <w:rPr>
          <w:rStyle w:val="Text-BoldName"/>
        </w:rPr>
        <w:t>File a Document</w:t>
      </w:r>
    </w:p>
    <w:p w14:paraId="0BA81C09" w14:textId="77777777" w:rsidR="00261BBD" w:rsidRDefault="00261BBD" w:rsidP="00261BBD">
      <w:pPr>
        <w:pStyle w:val="Text-StepResult"/>
      </w:pPr>
      <w:r w:rsidRPr="00261BBD">
        <w:rPr>
          <w:rStyle w:val="Text-BoldName"/>
        </w:rPr>
        <w:t>Add Document</w:t>
      </w:r>
      <w:r w:rsidRPr="00261BBD">
        <w:t xml:space="preserve"> </w:t>
      </w:r>
      <w:r w:rsidRPr="00261BBD">
        <w:rPr>
          <w:rStyle w:val="Text-BoldName"/>
        </w:rPr>
        <w:t>Submission CRIM</w:t>
      </w:r>
      <w:r w:rsidRPr="00261BBD">
        <w:t xml:space="preserve"> screen displays:</w:t>
      </w:r>
    </w:p>
    <w:p w14:paraId="33530074" w14:textId="10943E8F" w:rsidR="00261BBD" w:rsidRPr="00261BBD" w:rsidRDefault="00261BBD" w:rsidP="00261BBD">
      <w:pPr>
        <w:pStyle w:val="Text-StepResultImage"/>
      </w:pPr>
      <w:r w:rsidRPr="00261BBD">
        <w:rPr>
          <w:noProof/>
        </w:rPr>
        <w:drawing>
          <wp:inline distT="0" distB="0" distL="0" distR="0" wp14:anchorId="2230B9A2" wp14:editId="6033A843">
            <wp:extent cx="3600000" cy="3956400"/>
            <wp:effectExtent l="19050" t="19050" r="19685" b="254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956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64CA130" w14:textId="77777777" w:rsidR="00E32206" w:rsidRDefault="00E32206">
      <w:pPr>
        <w:rPr>
          <w:szCs w:val="24"/>
        </w:rPr>
      </w:pPr>
      <w:r>
        <w:br w:type="page"/>
      </w:r>
    </w:p>
    <w:p w14:paraId="5575758E" w14:textId="2C647E43" w:rsidR="00261BBD" w:rsidRPr="00261BBD" w:rsidRDefault="00261BBD" w:rsidP="00261BBD">
      <w:pPr>
        <w:pStyle w:val="Text-Step"/>
      </w:pPr>
      <w:r w:rsidRPr="00D271B0">
        <w:lastRenderedPageBreak/>
        <w:t xml:space="preserve">To identify filing, type reference in </w:t>
      </w:r>
      <w:r w:rsidRPr="00261BBD">
        <w:rPr>
          <w:rStyle w:val="Text-BoldName"/>
        </w:rPr>
        <w:t>My Reference</w:t>
      </w:r>
      <w:r w:rsidRPr="00261BBD">
        <w:t xml:space="preserve"> field.</w:t>
      </w:r>
    </w:p>
    <w:p w14:paraId="3186B4BD" w14:textId="77777777" w:rsidR="00261BBD" w:rsidRPr="00261BBD" w:rsidRDefault="00261BBD" w:rsidP="00261BBD">
      <w:pPr>
        <w:pStyle w:val="Text-Step"/>
      </w:pPr>
      <w:r w:rsidRPr="00261BBD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261BBD" w14:paraId="3302E130" w14:textId="77777777" w:rsidTr="00363D98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7D0741B" w14:textId="77777777" w:rsidR="00261BBD" w:rsidRPr="00261BBD" w:rsidRDefault="00261BBD" w:rsidP="00261BBD">
            <w:pPr>
              <w:pStyle w:val="PanelTableHeading"/>
            </w:pPr>
            <w:r w:rsidRPr="00261BBD">
              <w:t>Panel:  Add Document</w:t>
            </w:r>
          </w:p>
        </w:tc>
      </w:tr>
      <w:tr w:rsidR="00261BBD" w14:paraId="7B9EEE58" w14:textId="77777777" w:rsidTr="00363D98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085BCD1" w14:textId="77777777" w:rsidR="00261BBD" w:rsidRPr="00261BBD" w:rsidRDefault="00261BBD" w:rsidP="00261BBD">
            <w:pPr>
              <w:pStyle w:val="PanelTableSubheading"/>
            </w:pPr>
            <w:r w:rsidRPr="00261BBD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5A95140" w14:textId="77777777" w:rsidR="00261BBD" w:rsidRPr="00261BBD" w:rsidRDefault="00261BBD" w:rsidP="00261BBD">
            <w:pPr>
              <w:pStyle w:val="PanelTableSubheading"/>
            </w:pPr>
            <w:r w:rsidRPr="00261BBD">
              <w:t>Action:</w:t>
            </w:r>
          </w:p>
        </w:tc>
      </w:tr>
      <w:tr w:rsidR="00261BBD" w14:paraId="63F42160" w14:textId="77777777" w:rsidTr="00363D98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2AADF7" w14:textId="77777777" w:rsidR="00261BBD" w:rsidRPr="00261BBD" w:rsidRDefault="00261BBD" w:rsidP="00261BBD">
            <w:pPr>
              <w:pStyle w:val="Text-BoldAll"/>
            </w:pPr>
            <w:r w:rsidRPr="00261BBD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257B33" w14:textId="2EFA7E1D" w:rsidR="00261BBD" w:rsidRPr="00261BBD" w:rsidRDefault="00261BBD" w:rsidP="00E32206">
            <w:pPr>
              <w:pStyle w:val="Text"/>
            </w:pPr>
            <w:r w:rsidRPr="00261BBD">
              <w:t xml:space="preserve">Type </w:t>
            </w:r>
            <w:r w:rsidR="00E52CF0" w:rsidRPr="00E52CF0">
              <w:rPr>
                <w:rStyle w:val="Text-BoldName"/>
              </w:rPr>
              <w:t>ROS</w:t>
            </w:r>
            <w:r w:rsidRPr="00E52CF0">
              <w:rPr>
                <w:rStyle w:val="Text-BoldName"/>
              </w:rPr>
              <w:t xml:space="preserve"> </w:t>
            </w:r>
            <w:r w:rsidRPr="00261BBD">
              <w:t xml:space="preserve">and select </w:t>
            </w:r>
            <w:r w:rsidR="00E52CF0" w:rsidRPr="00E52CF0">
              <w:rPr>
                <w:rStyle w:val="Text-BoldName"/>
              </w:rPr>
              <w:t>Result of Search</w:t>
            </w:r>
          </w:p>
        </w:tc>
      </w:tr>
      <w:tr w:rsidR="00261BBD" w14:paraId="4A2B6DFE" w14:textId="77777777" w:rsidTr="00363D98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B15584" w14:textId="77777777" w:rsidR="00261BBD" w:rsidRPr="00261BBD" w:rsidRDefault="00261BBD" w:rsidP="00261BBD">
            <w:pPr>
              <w:pStyle w:val="Text-BoldAll"/>
            </w:pPr>
            <w:r w:rsidRPr="00261BBD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2A632C" w14:textId="0C7AAF1F" w:rsidR="00261BBD" w:rsidRPr="00261BBD" w:rsidRDefault="00261BBD" w:rsidP="00261BBD">
            <w:pPr>
              <w:pStyle w:val="Text"/>
            </w:pPr>
            <w:r w:rsidRPr="00261BBD">
              <w:t xml:space="preserve">Click:  </w:t>
            </w:r>
            <w:r w:rsidRPr="00261BBD">
              <w:rPr>
                <w:rStyle w:val="Text-BoldName"/>
              </w:rPr>
              <w:t>Choose File</w:t>
            </w:r>
            <w:r w:rsidRPr="00261BBD">
              <w:t xml:space="preserve"> and attach PDF document</w:t>
            </w:r>
            <w:r w:rsidR="00E32206">
              <w:t>.</w:t>
            </w:r>
          </w:p>
        </w:tc>
      </w:tr>
      <w:tr w:rsidR="00261BBD" w14:paraId="6065BDDC" w14:textId="77777777" w:rsidTr="00363D98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278F66" w14:textId="77777777" w:rsidR="00261BBD" w:rsidRPr="00261BBD" w:rsidRDefault="00261BBD" w:rsidP="00261BBD">
            <w:pPr>
              <w:pStyle w:val="Text-BoldAll"/>
            </w:pPr>
            <w:r w:rsidRPr="00261BBD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52C00" w14:textId="77777777" w:rsidR="00261BBD" w:rsidRPr="00261BBD" w:rsidRDefault="00261BBD" w:rsidP="00261BBD">
            <w:pPr>
              <w:pStyle w:val="Text"/>
            </w:pPr>
            <w:r w:rsidRPr="00261BBD">
              <w:t xml:space="preserve">Change if required. </w:t>
            </w:r>
          </w:p>
        </w:tc>
      </w:tr>
    </w:tbl>
    <w:p w14:paraId="076198FB" w14:textId="77777777" w:rsidR="00CB1071" w:rsidRDefault="00CB1071" w:rsidP="00E32206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E32206" w:rsidRPr="000A0C9B" w14:paraId="26C2B18A" w14:textId="77777777" w:rsidTr="009C746A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90CAD9" w14:textId="77777777" w:rsidR="00E32206" w:rsidRPr="00E32206" w:rsidRDefault="00E32206" w:rsidP="00E32206">
            <w:pPr>
              <w:pStyle w:val="PanelTableHeading"/>
            </w:pPr>
            <w:r w:rsidRPr="00F40FDF">
              <w:t xml:space="preserve">Panel:  Additional </w:t>
            </w:r>
            <w:r w:rsidRPr="00E32206">
              <w:t>Panels</w:t>
            </w:r>
          </w:p>
        </w:tc>
      </w:tr>
      <w:tr w:rsidR="00E32206" w:rsidRPr="000A0C9B" w14:paraId="020E1601" w14:textId="77777777" w:rsidTr="009C746A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621B248" w14:textId="77777777" w:rsidR="00E32206" w:rsidRPr="00E32206" w:rsidRDefault="00E32206" w:rsidP="00E32206">
            <w:pPr>
              <w:pStyle w:val="PanelTableSubheading"/>
            </w:pPr>
            <w:r w:rsidRPr="00F40FDF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5C14202" w14:textId="77777777" w:rsidR="00E32206" w:rsidRPr="00E32206" w:rsidRDefault="00E32206" w:rsidP="00E32206">
            <w:pPr>
              <w:pStyle w:val="PanelTableSubheading"/>
            </w:pPr>
            <w:r w:rsidRPr="00F40FDF">
              <w:t>Action:</w:t>
            </w:r>
          </w:p>
        </w:tc>
      </w:tr>
      <w:tr w:rsidR="00E32206" w:rsidRPr="000A0C9B" w14:paraId="3C6010EC" w14:textId="77777777" w:rsidTr="009C746A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6EDE94" w14:textId="77777777" w:rsidR="00E32206" w:rsidRPr="00E32206" w:rsidRDefault="00E32206" w:rsidP="00E32206">
            <w:r w:rsidRPr="00F40FDF">
              <w:rPr>
                <w:rStyle w:val="Text-BoldName"/>
              </w:rPr>
              <w:t>Has the search warrant been executed?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5DD924" w14:textId="77777777" w:rsidR="00E32206" w:rsidRPr="00E32206" w:rsidRDefault="00E32206" w:rsidP="00E32206">
            <w:pPr>
              <w:pStyle w:val="Text"/>
            </w:pPr>
            <w:r>
              <w:t xml:space="preserve">Select </w:t>
            </w:r>
            <w:r w:rsidRPr="00E32206">
              <w:t>relevant option.</w:t>
            </w:r>
          </w:p>
        </w:tc>
      </w:tr>
      <w:tr w:rsidR="00E32206" w:rsidRPr="000A0C9B" w14:paraId="7E61AF13" w14:textId="77777777" w:rsidTr="009C746A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75F537" w14:textId="1365728B" w:rsidR="00E32206" w:rsidRPr="00E32206" w:rsidRDefault="00E32206" w:rsidP="00E32206">
            <w:pPr>
              <w:pStyle w:val="Text-BoldAll"/>
            </w:pPr>
            <w:r w:rsidRPr="00F40FDF">
              <w:t xml:space="preserve">Filed </w:t>
            </w:r>
            <w:r w:rsidR="00F56CDF">
              <w:t>B</w:t>
            </w:r>
            <w:r w:rsidRPr="00F40FDF">
              <w:t>y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4D23C2" w14:textId="77777777" w:rsidR="00E32206" w:rsidRPr="00E32206" w:rsidRDefault="00E32206" w:rsidP="00E32206">
            <w:pPr>
              <w:pStyle w:val="Text"/>
            </w:pPr>
            <w:r w:rsidRPr="00F40FDF">
              <w:t xml:space="preserve">Select party. </w:t>
            </w:r>
          </w:p>
        </w:tc>
      </w:tr>
      <w:tr w:rsidR="00E32206" w:rsidRPr="000A0C9B" w14:paraId="033FC3E4" w14:textId="77777777" w:rsidTr="009C746A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8677CC" w14:textId="77777777" w:rsidR="00E32206" w:rsidRPr="00E32206" w:rsidRDefault="00E32206" w:rsidP="00E32206">
            <w:pPr>
              <w:pStyle w:val="Text-BoldAll"/>
            </w:pPr>
            <w:r w:rsidRPr="00F40FDF">
              <w:t>Related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AE8562" w14:textId="1D698564" w:rsidR="00E32206" w:rsidRPr="00E32206" w:rsidRDefault="00F56CDF" w:rsidP="00E32206">
            <w:pPr>
              <w:pStyle w:val="Text"/>
            </w:pPr>
            <w:r w:rsidRPr="00F40FDF">
              <w:t xml:space="preserve">Select </w:t>
            </w:r>
            <w:r w:rsidRPr="00E32206">
              <w:t xml:space="preserve">related search warrant document. </w:t>
            </w:r>
          </w:p>
        </w:tc>
      </w:tr>
      <w:tr w:rsidR="00E32206" w:rsidRPr="000A0C9B" w14:paraId="3F7D91C7" w14:textId="77777777" w:rsidTr="009C746A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AB9A6" w14:textId="77777777" w:rsidR="00E32206" w:rsidRPr="00E32206" w:rsidRDefault="00E32206" w:rsidP="00E32206">
            <w:pPr>
              <w:pStyle w:val="Text-BoldAll"/>
            </w:pPr>
            <w:r w:rsidRPr="00F40FDF">
              <w:t xml:space="preserve">Related </w:t>
            </w:r>
            <w:r w:rsidRPr="00E32206">
              <w:t>Orders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C0FB83" w14:textId="436C2E17" w:rsidR="00F56CDF" w:rsidRPr="00E32206" w:rsidRDefault="00F56CDF" w:rsidP="00E32206">
            <w:pPr>
              <w:pStyle w:val="Text"/>
            </w:pPr>
            <w:r w:rsidRPr="00F40FDF">
              <w:t>Select if required.</w:t>
            </w:r>
          </w:p>
        </w:tc>
      </w:tr>
    </w:tbl>
    <w:p w14:paraId="0A54CB4D" w14:textId="77777777" w:rsidR="00F56CDF" w:rsidRDefault="00F56CDF">
      <w:pPr>
        <w:rPr>
          <w:color w:val="000000" w:themeColor="text1"/>
          <w:szCs w:val="24"/>
        </w:rPr>
      </w:pPr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F56CDF" w14:paraId="63736963" w14:textId="77777777" w:rsidTr="006E34F4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F14867" w14:textId="77777777" w:rsidR="00F56CDF" w:rsidRPr="00F56CDF" w:rsidRDefault="00F56CDF" w:rsidP="00F56CDF">
            <w:pPr>
              <w:pStyle w:val="PanelTableHeading"/>
            </w:pPr>
            <w:r>
              <w:lastRenderedPageBreak/>
              <w:t>Panel</w:t>
            </w:r>
            <w:r w:rsidRPr="00F56CDF">
              <w:t>:  Additional Documents</w:t>
            </w:r>
          </w:p>
        </w:tc>
      </w:tr>
      <w:tr w:rsidR="00F56CDF" w14:paraId="0F031C9A" w14:textId="77777777" w:rsidTr="006E34F4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D9EF03A" w14:textId="77777777" w:rsidR="00F56CDF" w:rsidRPr="00F56CDF" w:rsidRDefault="00F56CDF" w:rsidP="00F56CDF">
            <w:pPr>
              <w:pStyle w:val="PanelTableSubheading"/>
            </w:pPr>
            <w:r w:rsidRPr="004C7E2E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572C52D" w14:textId="77777777" w:rsidR="00F56CDF" w:rsidRPr="00F56CDF" w:rsidRDefault="00F56CDF" w:rsidP="00F56CDF">
            <w:pPr>
              <w:pStyle w:val="PanelTableSubheading"/>
            </w:pPr>
            <w:r w:rsidRPr="004C7E2E">
              <w:t>Action:</w:t>
            </w:r>
          </w:p>
        </w:tc>
      </w:tr>
      <w:tr w:rsidR="00F56CDF" w14:paraId="21E5E77A" w14:textId="77777777" w:rsidTr="006E34F4">
        <w:trPr>
          <w:trHeight w:val="615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6CFDD7" w14:textId="77777777" w:rsidR="00F56CDF" w:rsidRPr="00F56CDF" w:rsidRDefault="00F56CDF" w:rsidP="00F56CDF">
            <w:pPr>
              <w:pStyle w:val="Text-BoldAll"/>
            </w:pPr>
            <w:r>
              <w:t xml:space="preserve">Code / </w:t>
            </w:r>
            <w:r w:rsidRPr="00F56CDF">
              <w:t>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152D5EE" w14:textId="77777777" w:rsidR="00F56CDF" w:rsidRPr="00F56CDF" w:rsidRDefault="00F56CDF" w:rsidP="00F56CDF">
            <w:pPr>
              <w:pStyle w:val="Text"/>
            </w:pPr>
            <w:r w:rsidRPr="004C1B27">
              <w:t>Type name and select additional document(s).</w:t>
            </w:r>
          </w:p>
        </w:tc>
      </w:tr>
      <w:tr w:rsidR="00F56CDF" w14:paraId="149EE344" w14:textId="77777777" w:rsidTr="006E34F4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EDE8E6" w14:textId="77777777" w:rsidR="00F56CDF" w:rsidRPr="00F56CDF" w:rsidRDefault="00F56CDF" w:rsidP="00F56CDF">
            <w:pPr>
              <w:pStyle w:val="Text-BoldAll"/>
            </w:pPr>
            <w:r>
              <w:t>Upload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10C6E29" w14:textId="77777777" w:rsidR="00F56CDF" w:rsidRPr="00F56CDF" w:rsidRDefault="00F56CDF" w:rsidP="00F56CDF">
            <w:pPr>
              <w:pStyle w:val="Text"/>
              <w:rPr>
                <w:rStyle w:val="Text-BoldName"/>
              </w:rPr>
            </w:pPr>
            <w:r w:rsidRPr="004C7E2E">
              <w:t>Select</w:t>
            </w:r>
            <w:r w:rsidRPr="00F56CDF">
              <w:t xml:space="preserve">:  </w:t>
            </w:r>
            <w:r w:rsidRPr="00F56CDF">
              <w:rPr>
                <w:rStyle w:val="Text-BoldName"/>
              </w:rPr>
              <w:t>Attach File</w:t>
            </w:r>
          </w:p>
          <w:p w14:paraId="14EAF3FD" w14:textId="51D7B5B3" w:rsidR="00F56CDF" w:rsidRPr="00F56CDF" w:rsidRDefault="00F56CDF" w:rsidP="00F56CDF">
            <w:pPr>
              <w:pStyle w:val="Text"/>
            </w:pPr>
            <w:r w:rsidRPr="004C1B27">
              <w:t xml:space="preserve">Click:  </w:t>
            </w:r>
            <w:r w:rsidRPr="00F56CDF">
              <w:rPr>
                <w:rStyle w:val="Text-BoldName"/>
              </w:rPr>
              <w:t>Choose File</w:t>
            </w:r>
            <w:r w:rsidRPr="00F56CDF">
              <w:t xml:space="preserve"> and attach PDF document.</w:t>
            </w:r>
          </w:p>
        </w:tc>
      </w:tr>
    </w:tbl>
    <w:p w14:paraId="3AA33BD0" w14:textId="77777777" w:rsidR="00F56CDF" w:rsidRDefault="00F56CDF">
      <w:pPr>
        <w:rPr>
          <w:szCs w:val="24"/>
        </w:rPr>
      </w:pPr>
      <w:r>
        <w:br w:type="page"/>
      </w:r>
    </w:p>
    <w:p w14:paraId="535FBC81" w14:textId="142A6CF9" w:rsidR="00A90D33" w:rsidRPr="00A90D33" w:rsidRDefault="00A90D33" w:rsidP="00A90D33">
      <w:pPr>
        <w:pStyle w:val="Text-Step"/>
      </w:pPr>
      <w:r w:rsidRPr="00A90D33">
        <w:lastRenderedPageBreak/>
        <w:t xml:space="preserve">Click:  </w:t>
      </w:r>
      <w:r w:rsidRPr="00A90D33">
        <w:rPr>
          <w:rStyle w:val="Text-BoldName"/>
        </w:rPr>
        <w:t>Proceed</w:t>
      </w:r>
    </w:p>
    <w:p w14:paraId="1ACF7456" w14:textId="77777777" w:rsidR="00A90D33" w:rsidRDefault="00A90D33" w:rsidP="00A90D33">
      <w:pPr>
        <w:pStyle w:val="Text-StepResult"/>
      </w:pPr>
      <w:r w:rsidRPr="00A90D33">
        <w:rPr>
          <w:rStyle w:val="Text-BoldName"/>
        </w:rPr>
        <w:t>Confirmation of Filing</w:t>
      </w:r>
      <w:r w:rsidRPr="00A90D33">
        <w:t xml:space="preserve"> screen displays: </w:t>
      </w:r>
    </w:p>
    <w:p w14:paraId="11FC5A13" w14:textId="1BD50122" w:rsidR="00A90D33" w:rsidRPr="00A90D33" w:rsidRDefault="00A90D33" w:rsidP="00A90D33">
      <w:pPr>
        <w:pStyle w:val="Text-StepResultImage"/>
      </w:pPr>
      <w:r w:rsidRPr="00A90D33">
        <w:rPr>
          <w:noProof/>
        </w:rPr>
        <w:drawing>
          <wp:inline distT="0" distB="0" distL="0" distR="0" wp14:anchorId="55992A06" wp14:editId="40A98CA5">
            <wp:extent cx="3600000" cy="3394800"/>
            <wp:effectExtent l="19050" t="19050" r="19685" b="1524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94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546D0B" w:rsidRPr="00565AF9" w14:paraId="08492C52" w14:textId="77777777" w:rsidTr="00546D0B">
        <w:tc>
          <w:tcPr>
            <w:tcW w:w="1069" w:type="dxa"/>
            <w:hideMark/>
          </w:tcPr>
          <w:p w14:paraId="423537A1" w14:textId="7C706125" w:rsidR="00546D0B" w:rsidRPr="00546D0B" w:rsidRDefault="00546D0B" w:rsidP="00546D0B">
            <w:bookmarkStart w:id="1" w:name="_Hlk163545196"/>
            <w:r w:rsidRPr="00546D0B">
              <w:rPr>
                <w:noProof/>
              </w:rPr>
              <w:drawing>
                <wp:inline distT="0" distB="0" distL="0" distR="0" wp14:anchorId="7E4BCAD0" wp14:editId="6B0F2474">
                  <wp:extent cx="540000" cy="540000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A4344B0" w14:textId="77777777" w:rsidR="00546D0B" w:rsidRPr="00546D0B" w:rsidRDefault="00546D0B" w:rsidP="00546D0B">
            <w:pPr>
              <w:pStyle w:val="CalloutHeadingNote"/>
            </w:pPr>
            <w:r w:rsidRPr="00546D0B">
              <w:t>Note:</w:t>
            </w:r>
          </w:p>
          <w:p w14:paraId="11AEF353" w14:textId="77777777" w:rsidR="00546D0B" w:rsidRPr="00546D0B" w:rsidRDefault="00546D0B" w:rsidP="00546D0B">
            <w:pPr>
              <w:pStyle w:val="Bullet1"/>
            </w:pPr>
            <w:r w:rsidRPr="00546D0B">
              <w:t>Document is placed in work queue for registry to review</w:t>
            </w:r>
          </w:p>
          <w:p w14:paraId="44017DF0" w14:textId="7651F67F" w:rsidR="00546D0B" w:rsidRPr="00546D0B" w:rsidRDefault="00546D0B" w:rsidP="00546D0B">
            <w:pPr>
              <w:pStyle w:val="Bullet1"/>
            </w:pPr>
            <w:r w:rsidRPr="00546D0B">
              <w:t xml:space="preserve">If approved, document is accessed through </w:t>
            </w:r>
            <w:r w:rsidRPr="00546D0B">
              <w:rPr>
                <w:rStyle w:val="Text-BoldName"/>
              </w:rPr>
              <w:t xml:space="preserve">My Account </w:t>
            </w:r>
            <w:r w:rsidRPr="00546D0B">
              <w:t>screen</w:t>
            </w:r>
          </w:p>
        </w:tc>
      </w:tr>
      <w:tr w:rsidR="00E32206" w:rsidRPr="00565AF9" w14:paraId="44E73A51" w14:textId="77777777" w:rsidTr="00546D0B">
        <w:tc>
          <w:tcPr>
            <w:tcW w:w="1069" w:type="dxa"/>
          </w:tcPr>
          <w:p w14:paraId="7C41514B" w14:textId="77777777" w:rsidR="00E32206" w:rsidRPr="00546D0B" w:rsidRDefault="00E32206" w:rsidP="00E32206">
            <w:pPr>
              <w:pStyle w:val="CalloutSpace"/>
            </w:pPr>
          </w:p>
        </w:tc>
        <w:tc>
          <w:tcPr>
            <w:tcW w:w="8141" w:type="dxa"/>
          </w:tcPr>
          <w:p w14:paraId="70D8B6BC" w14:textId="77777777" w:rsidR="00E32206" w:rsidRPr="00546D0B" w:rsidRDefault="00E32206" w:rsidP="00E32206">
            <w:pPr>
              <w:pStyle w:val="CalloutSpace"/>
            </w:pPr>
          </w:p>
        </w:tc>
      </w:tr>
      <w:bookmarkEnd w:id="1"/>
      <w:tr w:rsidR="00546D0B" w:rsidRPr="0002740B" w14:paraId="448E516E" w14:textId="77777777" w:rsidTr="00BA47F5">
        <w:tc>
          <w:tcPr>
            <w:tcW w:w="1069" w:type="dxa"/>
            <w:hideMark/>
          </w:tcPr>
          <w:p w14:paraId="7410653C" w14:textId="77777777" w:rsidR="00546D0B" w:rsidRPr="00546D0B" w:rsidRDefault="00546D0B" w:rsidP="00546D0B">
            <w:r w:rsidRPr="00546D0B">
              <w:rPr>
                <w:noProof/>
              </w:rPr>
              <w:drawing>
                <wp:inline distT="0" distB="0" distL="0" distR="0" wp14:anchorId="22D6C5F3" wp14:editId="5B627429">
                  <wp:extent cx="536400" cy="540000"/>
                  <wp:effectExtent l="0" t="0" r="0" b="0"/>
                  <wp:docPr id="14" name="Picture 1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408AB1B" w14:textId="77777777" w:rsidR="00546D0B" w:rsidRPr="00546D0B" w:rsidRDefault="00546D0B" w:rsidP="00546D0B">
            <w:pPr>
              <w:pStyle w:val="CalloutHeadingResource"/>
            </w:pPr>
            <w:r w:rsidRPr="00546D0B">
              <w:t>Resource:</w:t>
            </w:r>
          </w:p>
          <w:p w14:paraId="4B98EB79" w14:textId="438D9B60" w:rsidR="00546D0B" w:rsidRPr="00546D0B" w:rsidRDefault="00546D0B" w:rsidP="00546D0B">
            <w:pPr>
              <w:pStyle w:val="CalloutText"/>
            </w:pPr>
            <w:r w:rsidRPr="00546D0B">
              <w:t xml:space="preserve">See Quick Reference Guide:  </w:t>
            </w:r>
            <w:r w:rsidRPr="00546D0B">
              <w:rPr>
                <w:rStyle w:val="Text-BoldName"/>
              </w:rPr>
              <w:t>Download document</w:t>
            </w:r>
          </w:p>
        </w:tc>
      </w:tr>
      <w:tr w:rsidR="00E32206" w:rsidRPr="0002740B" w14:paraId="7030CD89" w14:textId="77777777" w:rsidTr="00BA47F5">
        <w:tc>
          <w:tcPr>
            <w:tcW w:w="1069" w:type="dxa"/>
          </w:tcPr>
          <w:p w14:paraId="060A2271" w14:textId="77777777" w:rsidR="00E32206" w:rsidRPr="00546D0B" w:rsidRDefault="00E32206" w:rsidP="00E32206">
            <w:pPr>
              <w:pStyle w:val="CalloutSpace"/>
            </w:pPr>
          </w:p>
        </w:tc>
        <w:tc>
          <w:tcPr>
            <w:tcW w:w="8141" w:type="dxa"/>
          </w:tcPr>
          <w:p w14:paraId="4DD7F076" w14:textId="77777777" w:rsidR="00E32206" w:rsidRPr="00546D0B" w:rsidRDefault="00E32206" w:rsidP="00E32206">
            <w:pPr>
              <w:pStyle w:val="CalloutSpace"/>
            </w:pPr>
          </w:p>
        </w:tc>
      </w:tr>
    </w:tbl>
    <w:p w14:paraId="2BF910AC" w14:textId="7CB0941D" w:rsidR="00546D0B" w:rsidRPr="00AF294F" w:rsidRDefault="00546D0B" w:rsidP="00546D0B">
      <w:pPr>
        <w:pStyle w:val="CalloutHeadingResource"/>
      </w:pPr>
    </w:p>
    <w:p w14:paraId="420C6107" w14:textId="73089996" w:rsidR="00D57541" w:rsidRPr="00AF294F" w:rsidRDefault="00D57541" w:rsidP="00546D0B"/>
    <w:sectPr w:rsidR="00D57541" w:rsidRPr="00AF294F" w:rsidSect="006B5A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FD8B1" w14:textId="77777777" w:rsidR="00510D5E" w:rsidRPr="009F125C" w:rsidRDefault="00510D5E" w:rsidP="009F125C">
      <w:r>
        <w:separator/>
      </w:r>
    </w:p>
  </w:endnote>
  <w:endnote w:type="continuationSeparator" w:id="0">
    <w:p w14:paraId="2DEF9729" w14:textId="77777777" w:rsidR="00510D5E" w:rsidRPr="009F125C" w:rsidRDefault="00510D5E" w:rsidP="009F125C">
      <w:r>
        <w:continuationSeparator/>
      </w:r>
    </w:p>
  </w:endnote>
  <w:endnote w:type="continuationNotice" w:id="1">
    <w:p w14:paraId="5FAC4F59" w14:textId="77777777" w:rsidR="00510D5E" w:rsidRDefault="00510D5E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A113B" w14:textId="77777777" w:rsidR="00510D5E" w:rsidRPr="009F125C" w:rsidRDefault="00510D5E" w:rsidP="009F125C">
      <w:r>
        <w:separator/>
      </w:r>
    </w:p>
  </w:footnote>
  <w:footnote w:type="continuationSeparator" w:id="0">
    <w:p w14:paraId="0026ACA0" w14:textId="77777777" w:rsidR="00510D5E" w:rsidRPr="009F125C" w:rsidRDefault="00510D5E" w:rsidP="009F125C">
      <w:r>
        <w:continuationSeparator/>
      </w:r>
    </w:p>
  </w:footnote>
  <w:footnote w:type="continuationNotice" w:id="1">
    <w:p w14:paraId="6A97526F" w14:textId="77777777" w:rsidR="00510D5E" w:rsidRDefault="00510D5E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2CCAD8DB" w:rsidR="00711065" w:rsidRPr="00A7680A" w:rsidRDefault="00C26710" w:rsidP="00657916">
                                <w:pPr>
                                  <w:pStyle w:val="00Header"/>
                                </w:pPr>
                                <w:r>
                                  <w:t>File Result of Search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2CCAD8DB" w:rsidR="00711065" w:rsidRPr="00A7680A" w:rsidRDefault="00C26710" w:rsidP="00657916">
                          <w:pPr>
                            <w:pStyle w:val="00Header"/>
                          </w:pPr>
                          <w:r>
                            <w:t>File Result of Search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6344F"/>
    <w:multiLevelType w:val="multilevel"/>
    <w:tmpl w:val="030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813E24"/>
    <w:multiLevelType w:val="hybridMultilevel"/>
    <w:tmpl w:val="790AED2A"/>
    <w:lvl w:ilvl="0" w:tplc="E5E40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A4A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163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587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ECA7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A6D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8ABE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F25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426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3"/>
  </w:num>
  <w:num w:numId="2" w16cid:durableId="462240195">
    <w:abstractNumId w:val="5"/>
  </w:num>
  <w:num w:numId="3" w16cid:durableId="650133974">
    <w:abstractNumId w:val="0"/>
  </w:num>
  <w:num w:numId="4" w16cid:durableId="1378629397">
    <w:abstractNumId w:val="6"/>
  </w:num>
  <w:num w:numId="5" w16cid:durableId="1402752405">
    <w:abstractNumId w:val="2"/>
  </w:num>
  <w:num w:numId="6" w16cid:durableId="1612665563">
    <w:abstractNumId w:val="3"/>
    <w:lvlOverride w:ilvl="0">
      <w:startOverride w:val="1"/>
    </w:lvlOverride>
  </w:num>
  <w:num w:numId="7" w16cid:durableId="1276867803">
    <w:abstractNumId w:val="3"/>
    <w:lvlOverride w:ilvl="0">
      <w:startOverride w:val="1"/>
    </w:lvlOverride>
  </w:num>
  <w:num w:numId="8" w16cid:durableId="1894776847">
    <w:abstractNumId w:val="3"/>
    <w:lvlOverride w:ilvl="0">
      <w:startOverride w:val="1"/>
    </w:lvlOverride>
  </w:num>
  <w:num w:numId="9" w16cid:durableId="439881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5"/>
  </w:num>
  <w:num w:numId="12" w16cid:durableId="1349020733">
    <w:abstractNumId w:val="3"/>
  </w:num>
  <w:num w:numId="13" w16cid:durableId="1329794789">
    <w:abstractNumId w:val="3"/>
    <w:lvlOverride w:ilvl="0">
      <w:startOverride w:val="4"/>
    </w:lvlOverride>
  </w:num>
  <w:num w:numId="14" w16cid:durableId="629168973">
    <w:abstractNumId w:val="3"/>
    <w:lvlOverride w:ilvl="0">
      <w:startOverride w:val="1"/>
    </w:lvlOverride>
  </w:num>
  <w:num w:numId="15" w16cid:durableId="1634020212">
    <w:abstractNumId w:val="3"/>
    <w:lvlOverride w:ilvl="0">
      <w:startOverride w:val="1"/>
    </w:lvlOverride>
  </w:num>
  <w:num w:numId="16" w16cid:durableId="685254328">
    <w:abstractNumId w:val="3"/>
    <w:lvlOverride w:ilvl="0">
      <w:startOverride w:val="1"/>
    </w:lvlOverride>
  </w:num>
  <w:num w:numId="17" w16cid:durableId="1594780689">
    <w:abstractNumId w:val="3"/>
    <w:lvlOverride w:ilvl="0">
      <w:startOverride w:val="1"/>
    </w:lvlOverride>
  </w:num>
  <w:num w:numId="18" w16cid:durableId="128521394">
    <w:abstractNumId w:val="4"/>
  </w:num>
  <w:num w:numId="19" w16cid:durableId="17650977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ttachedTemplate r:id="rId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37A2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B9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008F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3F56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1BBD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3AC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0D5E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CE9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46D0B"/>
    <w:rsid w:val="00551078"/>
    <w:rsid w:val="0055373E"/>
    <w:rsid w:val="00554A29"/>
    <w:rsid w:val="005553F3"/>
    <w:rsid w:val="00561A7A"/>
    <w:rsid w:val="00562634"/>
    <w:rsid w:val="00562BE4"/>
    <w:rsid w:val="00564301"/>
    <w:rsid w:val="00565AF9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05224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9C0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4347"/>
    <w:rsid w:val="007C622E"/>
    <w:rsid w:val="007D04C7"/>
    <w:rsid w:val="007D1228"/>
    <w:rsid w:val="007D42EC"/>
    <w:rsid w:val="007D47C4"/>
    <w:rsid w:val="007D5224"/>
    <w:rsid w:val="007D5E7C"/>
    <w:rsid w:val="007D5F45"/>
    <w:rsid w:val="007D6415"/>
    <w:rsid w:val="007D7B4B"/>
    <w:rsid w:val="007E0283"/>
    <w:rsid w:val="007E06DA"/>
    <w:rsid w:val="007E0A96"/>
    <w:rsid w:val="007E134F"/>
    <w:rsid w:val="007E14F5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5D98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07FE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268"/>
    <w:rsid w:val="00A81FE2"/>
    <w:rsid w:val="00A823A2"/>
    <w:rsid w:val="00A83772"/>
    <w:rsid w:val="00A868CC"/>
    <w:rsid w:val="00A873FF"/>
    <w:rsid w:val="00A9037F"/>
    <w:rsid w:val="00A90D33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386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1754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710"/>
    <w:rsid w:val="00C26A90"/>
    <w:rsid w:val="00C27E8F"/>
    <w:rsid w:val="00C300E7"/>
    <w:rsid w:val="00C30945"/>
    <w:rsid w:val="00C31D22"/>
    <w:rsid w:val="00C33103"/>
    <w:rsid w:val="00C3363A"/>
    <w:rsid w:val="00C36308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071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46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206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2CF0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0B93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EF7A50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B0A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0FDF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CDF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2FC1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532CE9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steven\OneDrive%20-%20VicGov\CMS\Criminal\User%20Guides\Templates\Refresh%20User%20Guide%20Template%20(CIVI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E5A53"/>
    <w:rsid w:val="001011D7"/>
    <w:rsid w:val="00281DD7"/>
    <w:rsid w:val="003D2D19"/>
    <w:rsid w:val="004B4ED3"/>
    <w:rsid w:val="004C69F2"/>
    <w:rsid w:val="004F2F66"/>
    <w:rsid w:val="0058485C"/>
    <w:rsid w:val="005B1D42"/>
    <w:rsid w:val="009B6D2C"/>
    <w:rsid w:val="00A84861"/>
    <w:rsid w:val="00AC59C0"/>
    <w:rsid w:val="00AE7B3C"/>
    <w:rsid w:val="00C37DA5"/>
    <w:rsid w:val="00C407F8"/>
    <w:rsid w:val="00DC7B6E"/>
    <w:rsid w:val="00E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D2BC3F13-B52F-493D-A599-8857E5E6B9C3}"/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4CC4B-E7A6-4D2F-89EE-E412D2648D13}">
  <ds:schemaRefs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Refresh User Guide Template (CIVIL).dotx</Template>
  <TotalTime>363</TotalTime>
  <Pages>6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Result of Search</vt:lpstr>
    </vt:vector>
  </TitlesOfParts>
  <Company/>
  <LinksUpToDate>false</LinksUpToDate>
  <CharactersWithSpaces>1585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Result of Search</dc:title>
  <dc:subject>Portal Quick Reference Guide</dc:subject>
  <dc:creator>Danielle Stevenson (CSV)</dc:creator>
  <cp:keywords/>
  <dc:description/>
  <cp:lastModifiedBy>Ben Abbott (CSV)</cp:lastModifiedBy>
  <cp:revision>13</cp:revision>
  <cp:lastPrinted>2022-10-03T01:00:00Z</cp:lastPrinted>
  <dcterms:created xsi:type="dcterms:W3CDTF">2024-04-08T00:24:00Z</dcterms:created>
  <dcterms:modified xsi:type="dcterms:W3CDTF">2024-11-25T00:27:00Z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