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8F1FCA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8F1FCA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79558921" w:rsidR="000C4E2A" w:rsidRPr="00BF5422" w:rsidRDefault="008F1FCA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4CD3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4CD3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79558921" w:rsidR="000C4E2A" w:rsidRPr="00BF5422" w:rsidRDefault="008F1FCA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4CD3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4CD3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E128B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5DABAB6B" w:rsidR="00D301CD" w:rsidRPr="00657916" w:rsidRDefault="00BE4CD3" w:rsidP="00657916">
                                    <w:pPr>
                                      <w:pStyle w:val="00FrontCoverTitle"/>
                                    </w:pPr>
                                    <w:r>
                                      <w:t>File</w:t>
                                    </w:r>
                                    <w:r w:rsidR="00861D58">
                                      <w:t xml:space="preserve"> Rehearing Application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5DABAB6B" w:rsidR="00D301CD" w:rsidRPr="00657916" w:rsidRDefault="00BE4CD3" w:rsidP="00657916">
                              <w:pPr>
                                <w:pStyle w:val="00FrontCoverTitle"/>
                              </w:pPr>
                              <w:r>
                                <w:t>File</w:t>
                              </w:r>
                              <w:r w:rsidR="00861D58">
                                <w:t xml:space="preserve"> Rehearing Application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2073442A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861D58">
                  <w:rPr>
                    <w:rStyle w:val="Text-BoldName"/>
                  </w:rPr>
                  <w:t>File Rehearing Application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56F832EE" w14:textId="47D9F8B9" w:rsidR="0090784B" w:rsidRPr="009F125C" w:rsidRDefault="0090784B" w:rsidP="009F2B08">
      <w:r w:rsidRPr="009F125C">
        <w:br w:type="page"/>
      </w:r>
    </w:p>
    <w:p w14:paraId="5DB2777F" w14:textId="77777777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715709D5" w:rsidR="00D57541" w:rsidRDefault="003E0C1D" w:rsidP="00D57541">
      <w:pPr>
        <w:pStyle w:val="Text-StepResultImage"/>
      </w:pPr>
      <w:r w:rsidRPr="003E0C1D">
        <w:rPr>
          <w:noProof/>
        </w:rPr>
        <w:drawing>
          <wp:inline distT="0" distB="0" distL="0" distR="0" wp14:anchorId="33213561" wp14:editId="695F6F88">
            <wp:extent cx="5850000" cy="4672800"/>
            <wp:effectExtent l="19050" t="19050" r="17780" b="13970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672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1FED8E53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77777777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to,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07B0AD1B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4999171F" w14:textId="770A2A20" w:rsidR="00BE4CD3" w:rsidRPr="00C33169" w:rsidRDefault="00BE4CD3" w:rsidP="00BE4CD3">
      <w:pPr>
        <w:pStyle w:val="Text-Step"/>
      </w:pPr>
      <w:bookmarkStart w:id="1" w:name="_Toc117843285"/>
      <w:bookmarkStart w:id="2" w:name="_Toc149036903"/>
      <w:bookmarkStart w:id="3" w:name="_Toc153868543"/>
      <w:r w:rsidRPr="00B82351">
        <w:t xml:space="preserve">For relevant case, click:  </w:t>
      </w:r>
      <w:r w:rsidRPr="00C33169">
        <w:rPr>
          <w:rStyle w:val="Text-BoldName"/>
        </w:rPr>
        <w:t xml:space="preserve">File a </w:t>
      </w:r>
      <w:r>
        <w:rPr>
          <w:rStyle w:val="Text-BoldName"/>
        </w:rPr>
        <w:t>Subcase</w:t>
      </w:r>
    </w:p>
    <w:p w14:paraId="1118CBDE" w14:textId="7A45B042" w:rsidR="00BE4CD3" w:rsidRDefault="00BE4CD3" w:rsidP="00BE4CD3">
      <w:pPr>
        <w:pStyle w:val="Text-StepResult"/>
      </w:pPr>
      <w:r>
        <w:rPr>
          <w:rStyle w:val="Text-BoldName"/>
        </w:rPr>
        <w:t xml:space="preserve">Add Criminal Subcase </w:t>
      </w:r>
      <w:r w:rsidR="00966239">
        <w:t>screen</w:t>
      </w:r>
      <w:r w:rsidRPr="00B82351">
        <w:t xml:space="preserve"> displays:</w:t>
      </w:r>
    </w:p>
    <w:p w14:paraId="252B19DE" w14:textId="67C13EF7" w:rsidR="00BE4CD3" w:rsidRPr="00BE4CD3" w:rsidRDefault="007079F1" w:rsidP="00BE4CD3">
      <w:pPr>
        <w:pStyle w:val="Text-StepResultImage"/>
      </w:pPr>
      <w:r w:rsidRPr="007079F1">
        <w:rPr>
          <w:noProof/>
        </w:rPr>
        <w:drawing>
          <wp:inline distT="0" distB="0" distL="0" distR="0" wp14:anchorId="7B996BF5" wp14:editId="53BF6207">
            <wp:extent cx="5850000" cy="4100400"/>
            <wp:effectExtent l="19050" t="19050" r="17780" b="14605"/>
            <wp:docPr id="7827010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0104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100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8D53CB1" w14:textId="77777777" w:rsidR="00B149EE" w:rsidRDefault="00B149EE" w:rsidP="00B149EE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3969"/>
      </w:tblGrid>
      <w:tr w:rsidR="008F1FCA" w:rsidRPr="00FA16D3" w14:paraId="204ACC6B" w14:textId="77777777" w:rsidTr="00400E4F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56073E4" w14:textId="1D7C1141" w:rsidR="008F1FCA" w:rsidRPr="008F1FCA" w:rsidRDefault="008F1FCA" w:rsidP="008F1FCA">
            <w:pPr>
              <w:pStyle w:val="PanelTableHeading"/>
            </w:pPr>
            <w:r w:rsidRPr="000A0C9B">
              <w:t xml:space="preserve">Panel:  </w:t>
            </w:r>
            <w:r w:rsidRPr="008F1FCA">
              <w:t>Subcase Information</w:t>
            </w:r>
          </w:p>
        </w:tc>
      </w:tr>
      <w:tr w:rsidR="008F1FCA" w:rsidRPr="00FA16D3" w14:paraId="69ACF00A" w14:textId="77777777" w:rsidTr="008F1FCA">
        <w:trPr>
          <w:trHeight w:val="567"/>
          <w:tblHeader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090EF7F" w14:textId="77777777" w:rsidR="008F1FCA" w:rsidRPr="008F1FCA" w:rsidRDefault="008F1FCA" w:rsidP="008F1FCA">
            <w:pPr>
              <w:pStyle w:val="PanelTableSubheading"/>
            </w:pPr>
            <w:r w:rsidRPr="00561DE5">
              <w:t>Field: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340D80C" w14:textId="77777777" w:rsidR="008F1FCA" w:rsidRPr="008F1FCA" w:rsidRDefault="008F1FCA" w:rsidP="008F1FCA">
            <w:pPr>
              <w:pStyle w:val="PanelTableSubheading"/>
            </w:pPr>
            <w:r w:rsidRPr="00561DE5">
              <w:t>Action:</w:t>
            </w:r>
          </w:p>
        </w:tc>
      </w:tr>
      <w:tr w:rsidR="008F1FCA" w:rsidRPr="00561DE5" w14:paraId="020125FE" w14:textId="77777777" w:rsidTr="008F1FCA">
        <w:trPr>
          <w:trHeight w:val="28"/>
        </w:trPr>
        <w:tc>
          <w:tcPr>
            <w:tcW w:w="5244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81ABDE" w14:textId="002BB097" w:rsidR="008F1FCA" w:rsidRPr="008F1FCA" w:rsidRDefault="008F1FCA" w:rsidP="008F1FCA">
            <w:pPr>
              <w:pStyle w:val="Text-BoldAll"/>
              <w:rPr>
                <w:rStyle w:val="Text-BoldName"/>
              </w:rPr>
            </w:pPr>
            <w:r>
              <w:t>Sub Case Type</w:t>
            </w:r>
          </w:p>
        </w:tc>
        <w:tc>
          <w:tcPr>
            <w:tcW w:w="396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AB3445" w14:textId="5A949D5A" w:rsidR="008F1FCA" w:rsidRPr="008F1FCA" w:rsidRDefault="008F1FCA" w:rsidP="008F1FCA">
            <w:pPr>
              <w:pStyle w:val="Text"/>
            </w:pPr>
            <w:r>
              <w:t xml:space="preserve">Select:  </w:t>
            </w:r>
            <w:r w:rsidRPr="008F1FCA">
              <w:rPr>
                <w:rStyle w:val="Text-BoldName"/>
              </w:rPr>
              <w:t>Rehearing</w:t>
            </w:r>
          </w:p>
        </w:tc>
      </w:tr>
      <w:tr w:rsidR="008F1FCA" w:rsidRPr="00576890" w14:paraId="524DCE22" w14:textId="77777777" w:rsidTr="008F1FCA">
        <w:trPr>
          <w:trHeight w:val="56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1B3C79" w14:textId="6E2D2A0A" w:rsidR="008F1FCA" w:rsidRPr="008F1FCA" w:rsidRDefault="008F1FCA" w:rsidP="008F1FCA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8F1FCA">
              <w:rPr>
                <w:rStyle w:val="Text-BoldName"/>
                <w:b/>
                <w:bCs/>
                <w:color w:val="auto"/>
              </w:rPr>
              <w:t>Reasons for the accused's non-attendance was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51C70A" w14:textId="76F752F2" w:rsidR="008F1FCA" w:rsidRPr="008F1FCA" w:rsidRDefault="008F1FCA" w:rsidP="008F1FCA">
            <w:pPr>
              <w:pStyle w:val="Text"/>
            </w:pPr>
            <w:r>
              <w:t xml:space="preserve">Type reasons. </w:t>
            </w:r>
          </w:p>
        </w:tc>
      </w:tr>
      <w:tr w:rsidR="008F1FCA" w:rsidRPr="00576890" w14:paraId="5BFE3C5F" w14:textId="77777777" w:rsidTr="008F1FCA">
        <w:trPr>
          <w:trHeight w:val="56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E9BFCD" w14:textId="02FA8A0A" w:rsidR="008F1FCA" w:rsidRPr="008F1FCA" w:rsidRDefault="008F1FCA" w:rsidP="008F1FCA">
            <w:pPr>
              <w:pStyle w:val="Text-BoldAll"/>
            </w:pPr>
            <w:r>
              <w:t>The charge-sheet was served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2455DA" w14:textId="4016093A" w:rsidR="008F1FCA" w:rsidRPr="008F1FCA" w:rsidRDefault="008F1FCA" w:rsidP="008F1FCA">
            <w:pPr>
              <w:pStyle w:val="Text"/>
            </w:pPr>
            <w:r>
              <w:t xml:space="preserve">Select relevant option. </w:t>
            </w:r>
          </w:p>
        </w:tc>
      </w:tr>
      <w:tr w:rsidR="008F1FCA" w:rsidRPr="00BF05E7" w14:paraId="3FD3B75B" w14:textId="77777777" w:rsidTr="008F1FCA">
        <w:trPr>
          <w:trHeight w:val="56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5F00D9" w14:textId="30533FD9" w:rsidR="008F1FCA" w:rsidRPr="008F1FCA" w:rsidRDefault="008F1FCA" w:rsidP="008F1FCA">
            <w:pPr>
              <w:pStyle w:val="Text-BoldAll"/>
            </w:pPr>
            <w:r>
              <w:t>Are you also making application for a stay of the suspension or disqualification until the rehearing is determined?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5F79E2" w14:textId="411E9E21" w:rsidR="008F1FCA" w:rsidRPr="008F1FCA" w:rsidRDefault="008F1FCA" w:rsidP="008F1FCA">
            <w:pPr>
              <w:pStyle w:val="Text"/>
            </w:pPr>
            <w:r>
              <w:t xml:space="preserve">Select </w:t>
            </w:r>
            <w:r w:rsidRPr="008F1FCA">
              <w:rPr>
                <w:rStyle w:val="Text-BoldName"/>
              </w:rPr>
              <w:t>Yes</w:t>
            </w:r>
            <w:r>
              <w:t xml:space="preserve"> or </w:t>
            </w:r>
            <w:r w:rsidRPr="008F1FCA">
              <w:rPr>
                <w:rStyle w:val="Text-BoldName"/>
              </w:rPr>
              <w:t>No</w:t>
            </w:r>
          </w:p>
        </w:tc>
      </w:tr>
    </w:tbl>
    <w:p w14:paraId="0E26097C" w14:textId="77777777" w:rsidR="008F1FCA" w:rsidRDefault="008F1FCA" w:rsidP="008F1FCA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5"/>
      </w:tblGrid>
      <w:tr w:rsidR="00561DE5" w:rsidRPr="00FA16D3" w14:paraId="711E1C98" w14:textId="77777777" w:rsidTr="00360788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23025B" w14:textId="1817B7EA" w:rsidR="00561DE5" w:rsidRPr="00561DE5" w:rsidRDefault="00561DE5" w:rsidP="00561DE5">
            <w:pPr>
              <w:pStyle w:val="PanelTableHeading"/>
            </w:pPr>
            <w:r w:rsidRPr="00561DE5">
              <w:t>Panel:  Subcase In</w:t>
            </w:r>
            <w:r>
              <w:t>itiating Document</w:t>
            </w:r>
          </w:p>
        </w:tc>
      </w:tr>
      <w:tr w:rsidR="00561DE5" w:rsidRPr="00FA16D3" w14:paraId="2C0A7F38" w14:textId="77777777" w:rsidTr="00ED0835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B3BF4A0" w14:textId="77777777" w:rsidR="00561DE5" w:rsidRPr="00561DE5" w:rsidRDefault="00561DE5" w:rsidP="00561DE5">
            <w:pPr>
              <w:pStyle w:val="PanelTableSubheading"/>
            </w:pPr>
            <w:r w:rsidRPr="00561DE5">
              <w:t>Field: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6245CD7" w14:textId="77777777" w:rsidR="00561DE5" w:rsidRPr="00561DE5" w:rsidRDefault="00561DE5" w:rsidP="00561DE5">
            <w:pPr>
              <w:pStyle w:val="PanelTableSubheading"/>
            </w:pPr>
            <w:r w:rsidRPr="00561DE5">
              <w:t>Action:</w:t>
            </w:r>
          </w:p>
        </w:tc>
      </w:tr>
      <w:tr w:rsidR="00561DE5" w:rsidRPr="00561DE5" w14:paraId="257FCC8B" w14:textId="77777777" w:rsidTr="00ED0835">
        <w:trPr>
          <w:trHeight w:val="28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BF5C64" w14:textId="31F32524" w:rsidR="00561DE5" w:rsidRPr="00561DE5" w:rsidRDefault="00561DE5" w:rsidP="00561DE5">
            <w:pPr>
              <w:pStyle w:val="Text-BoldAll"/>
              <w:rPr>
                <w:rStyle w:val="Text-BoldName"/>
              </w:rPr>
            </w:pPr>
            <w:r>
              <w:t>Code / Name</w:t>
            </w:r>
          </w:p>
        </w:tc>
        <w:tc>
          <w:tcPr>
            <w:tcW w:w="609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4E14C6" w14:textId="6ED39E83" w:rsidR="00561DE5" w:rsidRPr="00561DE5" w:rsidRDefault="00561DE5" w:rsidP="00561DE5">
            <w:pPr>
              <w:pStyle w:val="Text"/>
            </w:pPr>
            <w:r>
              <w:t>-</w:t>
            </w:r>
          </w:p>
        </w:tc>
      </w:tr>
      <w:tr w:rsidR="00561DE5" w:rsidRPr="00576890" w14:paraId="6AB4ABF3" w14:textId="77777777" w:rsidTr="00ED0835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D6B774" w14:textId="4F7E1D73" w:rsidR="00561DE5" w:rsidRPr="00561DE5" w:rsidRDefault="00561DE5" w:rsidP="00561DE5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561DE5">
              <w:rPr>
                <w:rStyle w:val="Text-BoldName"/>
                <w:b/>
                <w:bCs/>
                <w:color w:val="auto"/>
              </w:rPr>
              <w:t>Filed By (Existing Party)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7DC3F7" w14:textId="77777777" w:rsidR="00561DE5" w:rsidRPr="00561DE5" w:rsidRDefault="00561DE5" w:rsidP="00561DE5">
            <w:pPr>
              <w:pStyle w:val="Text"/>
            </w:pPr>
            <w:r w:rsidRPr="00561DE5">
              <w:t>Select party.</w:t>
            </w:r>
          </w:p>
          <w:p w14:paraId="4ED3A0F0" w14:textId="77777777" w:rsidR="00561DE5" w:rsidRPr="00561DE5" w:rsidRDefault="00561DE5" w:rsidP="00561DE5">
            <w:pPr>
              <w:pStyle w:val="CalloutHeadingNote"/>
            </w:pPr>
            <w:r w:rsidRPr="00561DE5">
              <w:t>Note:</w:t>
            </w:r>
          </w:p>
          <w:p w14:paraId="7248B780" w14:textId="27D1F899" w:rsidR="00561DE5" w:rsidRPr="00561DE5" w:rsidRDefault="00561DE5" w:rsidP="00561DE5">
            <w:pPr>
              <w:pStyle w:val="Text"/>
            </w:pPr>
            <w:r w:rsidRPr="00561DE5">
              <w:t xml:space="preserve">To add new party, complete </w:t>
            </w:r>
            <w:r w:rsidRPr="00561DE5">
              <w:rPr>
                <w:rStyle w:val="Text-BoldName"/>
              </w:rPr>
              <w:t>Filed By (Add a New Party)</w:t>
            </w:r>
            <w:r w:rsidRPr="00561DE5">
              <w:t xml:space="preserve"> panel.</w:t>
            </w:r>
          </w:p>
        </w:tc>
      </w:tr>
      <w:tr w:rsidR="00561DE5" w:rsidRPr="00576890" w14:paraId="28BFD3ED" w14:textId="77777777" w:rsidTr="00ED0835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356C42" w14:textId="1509E260" w:rsidR="00561DE5" w:rsidRPr="00561DE5" w:rsidRDefault="00561DE5" w:rsidP="00561DE5">
            <w:pPr>
              <w:pStyle w:val="Text-BoldAll"/>
            </w:pPr>
            <w:r w:rsidRPr="00561DE5">
              <w:t>Representation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E55AEE" w14:textId="77777777" w:rsidR="00561DE5" w:rsidRPr="00561DE5" w:rsidRDefault="00561DE5" w:rsidP="00561DE5">
            <w:pPr>
              <w:pStyle w:val="Text"/>
            </w:pPr>
            <w:r w:rsidRPr="00561DE5">
              <w:t>Select filing party's legal representation if applicable.</w:t>
            </w:r>
          </w:p>
          <w:p w14:paraId="7BDE4B94" w14:textId="77777777" w:rsidR="00561DE5" w:rsidRPr="00561DE5" w:rsidRDefault="00561DE5" w:rsidP="00561DE5">
            <w:pPr>
              <w:pStyle w:val="CalloutHeadingNote"/>
            </w:pPr>
            <w:r w:rsidRPr="00561DE5">
              <w:t>Note:</w:t>
            </w:r>
          </w:p>
          <w:p w14:paraId="30DCFC17" w14:textId="1A0654FE" w:rsidR="00561DE5" w:rsidRPr="00561DE5" w:rsidRDefault="00561DE5" w:rsidP="00561DE5">
            <w:pPr>
              <w:pStyle w:val="Text"/>
            </w:pPr>
            <w:r w:rsidRPr="00561DE5">
              <w:t xml:space="preserve">To add representation, click:  </w:t>
            </w:r>
            <w:r w:rsidRPr="00561DE5">
              <w:rPr>
                <w:rStyle w:val="Text-BoldName"/>
              </w:rPr>
              <w:t>Add Representation</w:t>
            </w:r>
          </w:p>
        </w:tc>
      </w:tr>
      <w:tr w:rsidR="00561DE5" w:rsidRPr="00BF05E7" w14:paraId="500BA905" w14:textId="77777777" w:rsidTr="00ED0835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31EF35" w14:textId="2541F72E" w:rsidR="00561DE5" w:rsidRPr="00561DE5" w:rsidRDefault="00561DE5" w:rsidP="00561DE5">
            <w:pPr>
              <w:pStyle w:val="Text-BoldAll"/>
            </w:pPr>
            <w:r w:rsidRPr="00561DE5">
              <w:t>Filed Against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FA46F6" w14:textId="77777777" w:rsidR="00561DE5" w:rsidRDefault="00561DE5" w:rsidP="00561DE5">
            <w:pPr>
              <w:pStyle w:val="Text"/>
            </w:pPr>
            <w:r w:rsidRPr="00561DE5">
              <w:t>Select party.</w:t>
            </w:r>
          </w:p>
          <w:p w14:paraId="49CA9F06" w14:textId="77777777" w:rsidR="00861D58" w:rsidRPr="00861D58" w:rsidRDefault="00861D58" w:rsidP="00861D58">
            <w:pPr>
              <w:pStyle w:val="CalloutHeadingNote"/>
            </w:pPr>
            <w:r w:rsidRPr="00861D58">
              <w:t>Note:</w:t>
            </w:r>
          </w:p>
          <w:p w14:paraId="30B2A25D" w14:textId="5C7E781D" w:rsidR="00861D58" w:rsidRPr="00561DE5" w:rsidRDefault="00861D58" w:rsidP="00861D58">
            <w:pPr>
              <w:pStyle w:val="Text"/>
            </w:pPr>
            <w:r w:rsidRPr="00861D58">
              <w:t xml:space="preserve">To add new party, complete </w:t>
            </w:r>
            <w:r>
              <w:rPr>
                <w:rStyle w:val="Text-BoldName"/>
              </w:rPr>
              <w:t xml:space="preserve">Add Filed Against </w:t>
            </w:r>
            <w:r w:rsidRPr="00861D58">
              <w:t>panel.</w:t>
            </w:r>
          </w:p>
        </w:tc>
      </w:tr>
      <w:tr w:rsidR="00861D58" w:rsidRPr="00BF05E7" w14:paraId="2CBB6761" w14:textId="77777777" w:rsidTr="00ED0835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516B11" w14:textId="597E4077" w:rsidR="00861D58" w:rsidRPr="00561DE5" w:rsidRDefault="00861D58" w:rsidP="00561DE5">
            <w:pPr>
              <w:pStyle w:val="Text-BoldAll"/>
            </w:pPr>
            <w:r>
              <w:t>Related Order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853E7F" w14:textId="0BFA2CC7" w:rsidR="00861D58" w:rsidRPr="00561DE5" w:rsidRDefault="00861D58" w:rsidP="00561DE5">
            <w:pPr>
              <w:pStyle w:val="Text"/>
            </w:pPr>
            <w:r>
              <w:t>Select relevant order.</w:t>
            </w:r>
          </w:p>
        </w:tc>
      </w:tr>
    </w:tbl>
    <w:p w14:paraId="1094E48E" w14:textId="69118220" w:rsidR="0061397C" w:rsidRDefault="0061397C" w:rsidP="0061397C">
      <w:pPr>
        <w:pStyle w:val="Text"/>
      </w:pPr>
    </w:p>
    <w:p w14:paraId="5FB9E635" w14:textId="77777777" w:rsidR="0061397C" w:rsidRDefault="0061397C">
      <w:r>
        <w:br w:type="page"/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2D575B" w:rsidRPr="002D575B" w14:paraId="5618D728" w14:textId="77777777" w:rsidTr="002534D7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896A3DB" w14:textId="7195FB82" w:rsidR="002D575B" w:rsidRPr="002D575B" w:rsidRDefault="002D575B" w:rsidP="002D575B">
            <w:pPr>
              <w:pStyle w:val="PanelTableHeading"/>
            </w:pPr>
            <w:r w:rsidRPr="000A0C9B">
              <w:t xml:space="preserve">Panel:  </w:t>
            </w:r>
            <w:r w:rsidRPr="002D575B">
              <w:t>Add Hearing</w:t>
            </w:r>
          </w:p>
        </w:tc>
      </w:tr>
      <w:tr w:rsidR="002D575B" w:rsidRPr="002D575B" w14:paraId="68E4592D" w14:textId="77777777" w:rsidTr="002534D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2030821" w14:textId="77777777" w:rsidR="002D575B" w:rsidRPr="002D575B" w:rsidRDefault="002D575B" w:rsidP="002D575B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95B915D" w14:textId="77777777" w:rsidR="002D575B" w:rsidRPr="002D575B" w:rsidRDefault="002D575B" w:rsidP="002D575B">
            <w:pPr>
              <w:pStyle w:val="PanelTableSubheading"/>
            </w:pPr>
            <w:r w:rsidRPr="000A0C9B">
              <w:t>Action:</w:t>
            </w:r>
          </w:p>
        </w:tc>
      </w:tr>
      <w:tr w:rsidR="00FC5F08" w:rsidRPr="002D575B" w14:paraId="15096D0A" w14:textId="77777777" w:rsidTr="002534D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3DFCA0" w14:textId="6B69FDEB" w:rsidR="00FC5F08" w:rsidRPr="00FC5F08" w:rsidRDefault="00FC5F08" w:rsidP="00FC5F08">
            <w:pPr>
              <w:pStyle w:val="Text-BoldAll"/>
            </w:pPr>
            <w:r>
              <w:t xml:space="preserve">Add New </w:t>
            </w:r>
            <w:r w:rsidRPr="00FC5F08">
              <w:t>Hearing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C5F9AA" w14:textId="77777777" w:rsidR="00FC5F08" w:rsidRPr="00FC5F08" w:rsidRDefault="00FC5F08" w:rsidP="00FC5F08">
            <w:pPr>
              <w:pStyle w:val="Text"/>
            </w:pPr>
            <w:r>
              <w:t xml:space="preserve">Select:  </w:t>
            </w:r>
            <w:r w:rsidRPr="00FC5F08">
              <w:rPr>
                <w:rStyle w:val="Text-BoldName"/>
              </w:rPr>
              <w:t>Add New Hearing</w:t>
            </w:r>
          </w:p>
          <w:p w14:paraId="34114178" w14:textId="1319DFB4" w:rsidR="00FC5F08" w:rsidRPr="00FC5F08" w:rsidRDefault="00FC5F08" w:rsidP="00FC5F08">
            <w:pPr>
              <w:pStyle w:val="Text"/>
            </w:pPr>
            <w:r>
              <w:t xml:space="preserve">Select relevant option from </w:t>
            </w:r>
            <w:r w:rsidRPr="00FC5F08">
              <w:rPr>
                <w:rStyle w:val="Text-BoldName"/>
              </w:rPr>
              <w:t>Calendar Assistant</w:t>
            </w:r>
          </w:p>
        </w:tc>
      </w:tr>
      <w:tr w:rsidR="00FC5F08" w:rsidRPr="002D575B" w14:paraId="50BCB3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6D749" w14:textId="3185107E" w:rsidR="00FC5F08" w:rsidRDefault="00FC5F08" w:rsidP="00FC5F08">
            <w:pPr>
              <w:pStyle w:val="Text-BoldAll"/>
            </w:pPr>
            <w:r>
              <w:t>Event Location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3DF3BE" w14:textId="58D68CF6" w:rsidR="00FC5F08" w:rsidRDefault="00FC5F08" w:rsidP="00FC5F08">
            <w:pPr>
              <w:pStyle w:val="Text"/>
            </w:pPr>
            <w:r>
              <w:t>-</w:t>
            </w:r>
          </w:p>
        </w:tc>
      </w:tr>
      <w:tr w:rsidR="002D575B" w:rsidRPr="002D575B" w14:paraId="4B2C0814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5F145A" w14:textId="60B48AB1" w:rsidR="002D575B" w:rsidRPr="000A0C9B" w:rsidRDefault="002534D7" w:rsidP="002D575B">
            <w:pPr>
              <w:pStyle w:val="Text-BoldAll"/>
            </w:pPr>
            <w:r>
              <w:t>Result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9C9C7C" w14:textId="4ABB699C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D575B" w:rsidRPr="002D575B" w14:paraId="1FAD0F02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ACF8F" w14:textId="1341B181" w:rsidR="002D575B" w:rsidRPr="000A0C9B" w:rsidRDefault="002534D7" w:rsidP="002D575B">
            <w:pPr>
              <w:pStyle w:val="Text-BoldAll"/>
            </w:pPr>
            <w:r>
              <w:t>Event Status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7989ED" w14:textId="12CF7253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D575B" w:rsidRPr="002D575B" w14:paraId="7C383729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B4E54" w14:textId="1DEC4601" w:rsidR="002D575B" w:rsidRPr="000A0C9B" w:rsidRDefault="002534D7" w:rsidP="002D575B">
            <w:pPr>
              <w:pStyle w:val="Text-BoldAll"/>
            </w:pPr>
            <w:r>
              <w:t>Hearing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8BA85" w14:textId="3B618CCE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534D7" w:rsidRPr="002D575B" w14:paraId="2A898A27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B0A298" w14:textId="74B79628" w:rsidR="002534D7" w:rsidRPr="000A0C9B" w:rsidRDefault="002534D7" w:rsidP="002D575B">
            <w:pPr>
              <w:pStyle w:val="Text-BoldAll"/>
            </w:pPr>
            <w:r>
              <w:t xml:space="preserve">Date and </w:t>
            </w:r>
            <w:proofErr w:type="gramStart"/>
            <w:r>
              <w:t>Time</w:t>
            </w:r>
            <w:proofErr w:type="gramEnd"/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5A62B5" w14:textId="024C789A" w:rsidR="002534D7" w:rsidRPr="000A0C9B" w:rsidRDefault="002534D7" w:rsidP="002D575B">
            <w:pPr>
              <w:pStyle w:val="Text"/>
            </w:pPr>
            <w:r>
              <w:t>Do not change.</w:t>
            </w:r>
          </w:p>
        </w:tc>
      </w:tr>
      <w:tr w:rsidR="00FC5F08" w:rsidRPr="002D575B" w14:paraId="2122583E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4A049B" w14:textId="5FC000E7" w:rsidR="00FC5F08" w:rsidRPr="00FC5F08" w:rsidRDefault="00FC5F08" w:rsidP="00FC5F08">
            <w:pPr>
              <w:pStyle w:val="Text-BoldAll"/>
            </w:pPr>
            <w:r>
              <w:t>Duration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9F9BA1" w14:textId="3765241E" w:rsidR="00FC5F08" w:rsidRPr="00FC5F08" w:rsidRDefault="00FC5F08" w:rsidP="00FC5F08">
            <w:pPr>
              <w:pStyle w:val="Text"/>
            </w:pPr>
            <w:r>
              <w:t>Do not change.</w:t>
            </w:r>
          </w:p>
        </w:tc>
      </w:tr>
      <w:tr w:rsidR="00352E28" w:rsidRPr="002D575B" w14:paraId="5F9ACB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DF0A58" w14:textId="108967F0" w:rsidR="00352E28" w:rsidRDefault="00352E28" w:rsidP="00352E28">
            <w:pPr>
              <w:pStyle w:val="Text-BoldAll"/>
            </w:pPr>
            <w:r w:rsidRPr="004C7E2E">
              <w:t>Resources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9C9F5F" w14:textId="02652ACC" w:rsidR="00352E28" w:rsidRDefault="00352E28" w:rsidP="00352E28">
            <w:pPr>
              <w:pStyle w:val="Text"/>
            </w:pPr>
            <w:r w:rsidRPr="004C7E2E">
              <w:t xml:space="preserve">Select </w:t>
            </w:r>
            <w:r>
              <w:t>resources(s).</w:t>
            </w:r>
          </w:p>
        </w:tc>
      </w:tr>
      <w:tr w:rsidR="00352E28" w:rsidRPr="002D575B" w14:paraId="6726CA21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B6525E" w14:textId="566C58DD" w:rsidR="00352E28" w:rsidRDefault="00352E28" w:rsidP="00352E28">
            <w:pPr>
              <w:pStyle w:val="Text-BoldAll"/>
            </w:pPr>
            <w:r w:rsidRPr="004C7E2E">
              <w:t>Interpreter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8298A6" w14:textId="2FB55099" w:rsidR="00352E28" w:rsidRDefault="00352E28" w:rsidP="00352E28">
            <w:pPr>
              <w:pStyle w:val="Text"/>
            </w:pPr>
            <w:r w:rsidRPr="004C7E2E">
              <w:t>Select party requir</w:t>
            </w:r>
            <w:r>
              <w:t>ing</w:t>
            </w:r>
            <w:r w:rsidRPr="004C7E2E">
              <w:t xml:space="preserve"> </w:t>
            </w:r>
            <w:r w:rsidR="00966239">
              <w:t>i</w:t>
            </w:r>
            <w:r w:rsidRPr="004C7E2E">
              <w:t xml:space="preserve">nterpreter. </w:t>
            </w:r>
          </w:p>
        </w:tc>
      </w:tr>
      <w:tr w:rsidR="00352E28" w:rsidRPr="002D575B" w14:paraId="7732D8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724453" w14:textId="4C75BA9E" w:rsidR="00352E28" w:rsidRDefault="00352E28" w:rsidP="00352E28">
            <w:pPr>
              <w:pStyle w:val="Text-BoldAll"/>
            </w:pPr>
            <w:r>
              <w:t>Duration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B3E3B2" w14:textId="457A19C8" w:rsidR="00352E28" w:rsidRDefault="00352E28" w:rsidP="00352E28">
            <w:pPr>
              <w:pStyle w:val="Text"/>
            </w:pPr>
            <w:r>
              <w:t xml:space="preserve">Type </w:t>
            </w:r>
            <w:r w:rsidR="00966239">
              <w:t>i</w:t>
            </w:r>
            <w:r>
              <w:t>nterpreter booking duration.</w:t>
            </w:r>
          </w:p>
        </w:tc>
      </w:tr>
      <w:tr w:rsidR="00352E28" w:rsidRPr="002D575B" w14:paraId="45A8502B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C4F56" w14:textId="48F8D051" w:rsidR="00352E28" w:rsidRDefault="00352E28" w:rsidP="00352E28">
            <w:pPr>
              <w:pStyle w:val="Text-BoldAll"/>
            </w:pPr>
            <w:r w:rsidRPr="004C7E2E">
              <w:t>Interpreter Language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C5868" w14:textId="0C5CA1B9" w:rsidR="00352E28" w:rsidRDefault="00352E28" w:rsidP="00352E28">
            <w:pPr>
              <w:pStyle w:val="Text"/>
            </w:pPr>
            <w:r w:rsidRPr="004C7E2E">
              <w:t xml:space="preserve">Select </w:t>
            </w:r>
            <w:r>
              <w:t xml:space="preserve">required interpreter </w:t>
            </w:r>
            <w:r w:rsidRPr="004C7E2E">
              <w:t xml:space="preserve">language. </w:t>
            </w:r>
          </w:p>
        </w:tc>
      </w:tr>
      <w:tr w:rsidR="00352E28" w:rsidRPr="002D575B" w14:paraId="414FAFFE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31313" w14:textId="1B63D5E7" w:rsidR="00352E28" w:rsidRDefault="00352E28" w:rsidP="00352E28">
            <w:pPr>
              <w:pStyle w:val="Text-BoldAll"/>
            </w:pPr>
            <w:r>
              <w:t>Is gender specific inte</w:t>
            </w:r>
            <w:r w:rsidRPr="00B41734">
              <w:t>rpreter required?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1BED5" w14:textId="77777777" w:rsidR="00352E28" w:rsidRDefault="00352E28" w:rsidP="00352E28">
            <w:pPr>
              <w:pStyle w:val="Text"/>
            </w:pPr>
            <w:r w:rsidRPr="004C7E2E">
              <w:t xml:space="preserve">Select </w:t>
            </w:r>
            <w:r w:rsidRPr="00B41734">
              <w:rPr>
                <w:rStyle w:val="Text-BoldName"/>
              </w:rPr>
              <w:t>Yes</w:t>
            </w:r>
            <w:r w:rsidRPr="00B41734">
              <w:t xml:space="preserve"> or </w:t>
            </w:r>
            <w:r w:rsidRPr="00B41734">
              <w:rPr>
                <w:rStyle w:val="Text-BoldName"/>
              </w:rPr>
              <w:t>No</w:t>
            </w:r>
            <w:r w:rsidRPr="00B41734">
              <w:t xml:space="preserve"> </w:t>
            </w:r>
            <w:r>
              <w:t>if required.</w:t>
            </w:r>
          </w:p>
          <w:p w14:paraId="23D2C8E6" w14:textId="77777777" w:rsidR="00352E28" w:rsidRPr="00352E28" w:rsidRDefault="00352E28" w:rsidP="00352E28">
            <w:pPr>
              <w:pStyle w:val="CalloutHeadingNote"/>
            </w:pPr>
            <w:r w:rsidRPr="006637D1">
              <w:t>Note:</w:t>
            </w:r>
          </w:p>
          <w:p w14:paraId="22FF904D" w14:textId="4DC5011B" w:rsidR="00352E28" w:rsidRDefault="00352E28" w:rsidP="00CB2693">
            <w:pPr>
              <w:pStyle w:val="CalloutText"/>
            </w:pPr>
            <w:r>
              <w:t xml:space="preserve">If </w:t>
            </w:r>
            <w:proofErr w:type="gramStart"/>
            <w:r w:rsidRPr="00352E28">
              <w:rPr>
                <w:rStyle w:val="Text-BoldName"/>
              </w:rPr>
              <w:t>Yes</w:t>
            </w:r>
            <w:proofErr w:type="gramEnd"/>
            <w:r>
              <w:t>, select gender.</w:t>
            </w:r>
          </w:p>
        </w:tc>
      </w:tr>
    </w:tbl>
    <w:p w14:paraId="0A4A1679" w14:textId="77777777" w:rsidR="0061397C" w:rsidRDefault="0061397C">
      <w:pPr>
        <w:rPr>
          <w:szCs w:val="24"/>
        </w:rPr>
      </w:pPr>
      <w:r>
        <w:br w:type="page"/>
      </w:r>
    </w:p>
    <w:p w14:paraId="4EF6E01B" w14:textId="574CC33F" w:rsidR="006717F1" w:rsidRDefault="006717F1" w:rsidP="0061397C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C54370" w:rsidRPr="00B41734" w14:paraId="68C2E737" w14:textId="77777777" w:rsidTr="006F3616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96302C" w14:textId="35D3CD8D" w:rsidR="00C54370" w:rsidRPr="00C54370" w:rsidRDefault="00C54370" w:rsidP="00C54370">
            <w:pPr>
              <w:pStyle w:val="PanelTableHeading"/>
            </w:pPr>
            <w:r w:rsidRPr="000A0C9B">
              <w:t xml:space="preserve">Panel:  </w:t>
            </w:r>
            <w:r w:rsidR="00F43CB4">
              <w:t>Additional</w:t>
            </w:r>
            <w:r w:rsidRPr="00C54370">
              <w:t xml:space="preserve"> </w:t>
            </w:r>
            <w:r>
              <w:t>Document Details</w:t>
            </w:r>
          </w:p>
        </w:tc>
      </w:tr>
      <w:tr w:rsidR="00C54370" w:rsidRPr="00B41734" w14:paraId="14C80B53" w14:textId="77777777" w:rsidTr="006F3616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82D2404" w14:textId="77777777" w:rsidR="00C54370" w:rsidRPr="00C54370" w:rsidRDefault="00C54370" w:rsidP="00C54370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6CB6AAC" w14:textId="77777777" w:rsidR="00C54370" w:rsidRPr="00C54370" w:rsidRDefault="00C54370" w:rsidP="00C54370">
            <w:pPr>
              <w:pStyle w:val="PanelTableSubheading"/>
            </w:pPr>
            <w:r w:rsidRPr="000A0C9B">
              <w:t>Action:</w:t>
            </w:r>
          </w:p>
        </w:tc>
      </w:tr>
      <w:tr w:rsidR="00C54370" w:rsidRPr="00B41734" w14:paraId="52CB90F9" w14:textId="77777777" w:rsidTr="006F3616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72387" w14:textId="7C99E116" w:rsidR="00C54370" w:rsidRPr="00C54370" w:rsidRDefault="00E24DA2" w:rsidP="00C54370">
            <w:pPr>
              <w:pStyle w:val="Text-BoldAll"/>
              <w:rPr>
                <w:rStyle w:val="Text-BoldName"/>
              </w:rPr>
            </w:pPr>
            <w:r>
              <w:t>Code / Name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CACA9B" w14:textId="589762B9" w:rsidR="00E24DA2" w:rsidRPr="00C54370" w:rsidRDefault="00E24DA2" w:rsidP="00E24DA2">
            <w:pPr>
              <w:pStyle w:val="Text"/>
            </w:pPr>
            <w:r>
              <w:t>Type name and select additional document(s)</w:t>
            </w:r>
            <w:r w:rsidR="00ED0835">
              <w:t xml:space="preserve">. </w:t>
            </w:r>
          </w:p>
        </w:tc>
      </w:tr>
      <w:tr w:rsidR="00E24DA2" w:rsidRPr="004C7E2E" w14:paraId="532B3A44" w14:textId="77777777" w:rsidTr="006F3616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3999B" w14:textId="792032A2" w:rsidR="00E24DA2" w:rsidRDefault="00E24DA2" w:rsidP="006F3616">
            <w:pPr>
              <w:pStyle w:val="Text-BoldAll"/>
            </w:pPr>
            <w:r>
              <w:t>Upload Document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F88C4D" w14:textId="01F84F25" w:rsidR="00E24DA2" w:rsidRDefault="00E24DA2" w:rsidP="006F3616">
            <w:pPr>
              <w:pStyle w:val="Text"/>
            </w:pPr>
            <w:r>
              <w:t xml:space="preserve">Click:  </w:t>
            </w:r>
            <w:r w:rsidRPr="00E24DA2">
              <w:rPr>
                <w:rStyle w:val="Text-BoldName"/>
              </w:rPr>
              <w:t>Choose file</w:t>
            </w:r>
            <w:r>
              <w:t xml:space="preserve"> and attach PDF document</w:t>
            </w:r>
            <w:r w:rsidR="00966239">
              <w:t xml:space="preserve">. </w:t>
            </w:r>
          </w:p>
        </w:tc>
      </w:tr>
      <w:tr w:rsidR="009D23ED" w:rsidRPr="004C7E2E" w14:paraId="3DF98D5F" w14:textId="77777777" w:rsidTr="006F3616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920115" w14:textId="45AA1534" w:rsidR="009D23ED" w:rsidRPr="009D23ED" w:rsidRDefault="009D23ED" w:rsidP="009D23ED">
            <w:pPr>
              <w:pStyle w:val="Text-BoldAll"/>
            </w:pPr>
            <w:r w:rsidRPr="009D23ED">
              <w:t>Electronic Signature Consent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4075F2" w14:textId="28FC55D7" w:rsidR="009D23ED" w:rsidRPr="009D23ED" w:rsidRDefault="009D23ED" w:rsidP="009D23ED">
            <w:pPr>
              <w:pStyle w:val="Text"/>
            </w:pPr>
            <w:r w:rsidRPr="009D23ED">
              <w:t xml:space="preserve">Select checkbox. </w:t>
            </w:r>
          </w:p>
        </w:tc>
      </w:tr>
    </w:tbl>
    <w:p w14:paraId="43804626" w14:textId="77777777" w:rsidR="00BF05E7" w:rsidRDefault="00BF05E7" w:rsidP="00B149EE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BF05E7" w:rsidRPr="00BF1E24" w14:paraId="2126EF3E" w14:textId="77777777" w:rsidTr="000C15E8">
        <w:tc>
          <w:tcPr>
            <w:tcW w:w="1069" w:type="dxa"/>
            <w:hideMark/>
          </w:tcPr>
          <w:p w14:paraId="56C3425E" w14:textId="77777777" w:rsidR="00BF05E7" w:rsidRPr="00BF05E7" w:rsidRDefault="00BF05E7" w:rsidP="00BF05E7">
            <w:r w:rsidRPr="00BF05E7">
              <w:rPr>
                <w:noProof/>
              </w:rPr>
              <w:drawing>
                <wp:inline distT="0" distB="0" distL="0" distR="0" wp14:anchorId="6DB4E8AD" wp14:editId="011E6FB9">
                  <wp:extent cx="540000" cy="540000"/>
                  <wp:effectExtent l="0" t="0" r="0" b="0"/>
                  <wp:docPr id="227" name="Picture 22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BD5F109" w14:textId="77777777" w:rsidR="00BF05E7" w:rsidRPr="00BF05E7" w:rsidRDefault="00BF05E7" w:rsidP="00BF05E7">
            <w:pPr>
              <w:pStyle w:val="CalloutHeadingNote"/>
            </w:pPr>
            <w:r w:rsidRPr="00BF05E7">
              <w:t>Note:</w:t>
            </w:r>
          </w:p>
          <w:p w14:paraId="798C946C" w14:textId="77777777" w:rsidR="00BF05E7" w:rsidRPr="00BF05E7" w:rsidRDefault="00BF05E7" w:rsidP="00BF05E7">
            <w:pPr>
              <w:pStyle w:val="CalloutText"/>
            </w:pPr>
            <w:r w:rsidRPr="00BF05E7">
              <w:t xml:space="preserve">To add another document, click:  </w:t>
            </w:r>
            <w:r w:rsidRPr="00BF05E7">
              <w:rPr>
                <w:rStyle w:val="Text-BoldName"/>
              </w:rPr>
              <w:t>+ Add Another Document</w:t>
            </w:r>
          </w:p>
        </w:tc>
      </w:tr>
      <w:tr w:rsidR="00F43CB4" w:rsidRPr="00BF1E24" w14:paraId="358449A6" w14:textId="77777777" w:rsidTr="000C15E8">
        <w:tc>
          <w:tcPr>
            <w:tcW w:w="1069" w:type="dxa"/>
          </w:tcPr>
          <w:p w14:paraId="6432DCF5" w14:textId="77777777" w:rsidR="00F43CB4" w:rsidRPr="00BF05E7" w:rsidRDefault="00F43CB4" w:rsidP="00F43CB4">
            <w:pPr>
              <w:pStyle w:val="CalloutSpace"/>
            </w:pPr>
          </w:p>
        </w:tc>
        <w:tc>
          <w:tcPr>
            <w:tcW w:w="8141" w:type="dxa"/>
          </w:tcPr>
          <w:p w14:paraId="0E538790" w14:textId="77777777" w:rsidR="00F43CB4" w:rsidRPr="00BF05E7" w:rsidRDefault="00F43CB4" w:rsidP="00F43CB4">
            <w:pPr>
              <w:pStyle w:val="CalloutSpace"/>
            </w:pPr>
          </w:p>
        </w:tc>
      </w:tr>
    </w:tbl>
    <w:p w14:paraId="1FDFE3DE" w14:textId="77777777" w:rsidR="00F43CB4" w:rsidRDefault="00F43CB4">
      <w:pPr>
        <w:rPr>
          <w:szCs w:val="24"/>
        </w:rPr>
      </w:pPr>
      <w:r>
        <w:br w:type="page"/>
      </w:r>
    </w:p>
    <w:p w14:paraId="596946A3" w14:textId="220E765F" w:rsidR="002534D7" w:rsidRDefault="004B2A41" w:rsidP="00BF05E7">
      <w:pPr>
        <w:pStyle w:val="Text-Step"/>
      </w:pPr>
      <w:r>
        <w:t xml:space="preserve">Click:  </w:t>
      </w:r>
      <w:r w:rsidRPr="004B2A41">
        <w:rPr>
          <w:rStyle w:val="Text-BoldName"/>
        </w:rPr>
        <w:t>Proceed</w:t>
      </w:r>
    </w:p>
    <w:p w14:paraId="6F48DB33" w14:textId="3D8ABE9C" w:rsidR="004B2A41" w:rsidRDefault="004B2A41" w:rsidP="004B2A41">
      <w:pPr>
        <w:pStyle w:val="Text-StepResult"/>
      </w:pPr>
      <w:r w:rsidRPr="004B2A41">
        <w:rPr>
          <w:rStyle w:val="Text-BoldName"/>
        </w:rPr>
        <w:t>Confirmation of Filing</w:t>
      </w:r>
      <w:r>
        <w:t xml:space="preserve"> screen displays:</w:t>
      </w:r>
    </w:p>
    <w:p w14:paraId="5B11E823" w14:textId="71B35D47" w:rsidR="004B2A41" w:rsidRDefault="004B2A41" w:rsidP="004B2A41">
      <w:pPr>
        <w:pStyle w:val="Text-StepResultImage"/>
      </w:pPr>
      <w:r w:rsidRPr="004B2A41">
        <w:rPr>
          <w:noProof/>
        </w:rPr>
        <w:drawing>
          <wp:inline distT="0" distB="0" distL="0" distR="0" wp14:anchorId="090E6F9F" wp14:editId="0C8819A1">
            <wp:extent cx="3600000" cy="2998800"/>
            <wp:effectExtent l="19050" t="19050" r="19685" b="11430"/>
            <wp:docPr id="648887882" name="Picture 1" descr="A screenshot of a confirmation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87882" name="Picture 1" descr="A screenshot of a confirmation of a documen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9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6717F1" w14:paraId="56340B2C" w14:textId="77777777" w:rsidTr="006F3616">
        <w:tc>
          <w:tcPr>
            <w:tcW w:w="1069" w:type="dxa"/>
            <w:hideMark/>
          </w:tcPr>
          <w:p w14:paraId="5AB6A08B" w14:textId="21357CDC" w:rsidR="006717F1" w:rsidRPr="006717F1" w:rsidRDefault="006717F1" w:rsidP="006717F1">
            <w:r w:rsidRPr="006717F1">
              <w:rPr>
                <w:noProof/>
              </w:rPr>
              <w:drawing>
                <wp:inline distT="0" distB="0" distL="0" distR="0" wp14:anchorId="4DFAF51A" wp14:editId="7332DB92">
                  <wp:extent cx="540000" cy="540000"/>
                  <wp:effectExtent l="0" t="0" r="0" b="0"/>
                  <wp:docPr id="1043018276" name="Picture 104301827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B39E0FE" w14:textId="77777777" w:rsidR="006717F1" w:rsidRPr="006717F1" w:rsidRDefault="006717F1" w:rsidP="006717F1">
            <w:pPr>
              <w:pStyle w:val="CalloutHeadingNote"/>
            </w:pPr>
            <w:r w:rsidRPr="004C7E2E">
              <w:t>Note:</w:t>
            </w:r>
          </w:p>
          <w:p w14:paraId="1E7FB5C7" w14:textId="1901B8E6" w:rsidR="006717F1" w:rsidRDefault="006717F1" w:rsidP="00F43CB4">
            <w:pPr>
              <w:pStyle w:val="Bullet1"/>
            </w:pPr>
            <w:r>
              <w:t xml:space="preserve">Document </w:t>
            </w:r>
            <w:r w:rsidR="00ED0835">
              <w:t>is generated and</w:t>
            </w:r>
            <w:r>
              <w:t xml:space="preserve"> placed in work queue for registry to review</w:t>
            </w:r>
          </w:p>
          <w:p w14:paraId="66794AB6" w14:textId="61DA0D5B" w:rsidR="00BF05E7" w:rsidRPr="006717F1" w:rsidRDefault="00BF05E7" w:rsidP="00F43CB4">
            <w:pPr>
              <w:pStyle w:val="Bullet1"/>
            </w:pPr>
            <w:r w:rsidRPr="00BF05E7">
              <w:t xml:space="preserve">If approved, document is accessed through </w:t>
            </w:r>
            <w:r w:rsidRPr="00BF05E7">
              <w:rPr>
                <w:rStyle w:val="Text-BoldName"/>
              </w:rPr>
              <w:t>My Account</w:t>
            </w:r>
            <w:r w:rsidRPr="00BF05E7">
              <w:t xml:space="preserve"> screen</w:t>
            </w:r>
          </w:p>
        </w:tc>
      </w:tr>
      <w:tr w:rsidR="006717F1" w14:paraId="55523653" w14:textId="77777777" w:rsidTr="006F3616">
        <w:tc>
          <w:tcPr>
            <w:tcW w:w="1069" w:type="dxa"/>
          </w:tcPr>
          <w:p w14:paraId="259D75C5" w14:textId="77777777" w:rsidR="006717F1" w:rsidRPr="00390259" w:rsidRDefault="006717F1" w:rsidP="006717F1">
            <w:pPr>
              <w:pStyle w:val="CalloutSpace"/>
            </w:pPr>
          </w:p>
        </w:tc>
        <w:tc>
          <w:tcPr>
            <w:tcW w:w="8141" w:type="dxa"/>
          </w:tcPr>
          <w:p w14:paraId="24BBD7CA" w14:textId="77777777" w:rsidR="006717F1" w:rsidRPr="00390259" w:rsidRDefault="006717F1" w:rsidP="006717F1">
            <w:pPr>
              <w:pStyle w:val="CalloutSpace"/>
            </w:pPr>
          </w:p>
        </w:tc>
      </w:tr>
      <w:tr w:rsidR="00BF05E7" w:rsidRPr="00BF1E24" w14:paraId="1B5954FF" w14:textId="77777777" w:rsidTr="000C15E8">
        <w:tc>
          <w:tcPr>
            <w:tcW w:w="1069" w:type="dxa"/>
            <w:hideMark/>
          </w:tcPr>
          <w:p w14:paraId="0A92965A" w14:textId="77777777" w:rsidR="00BF05E7" w:rsidRPr="00BF05E7" w:rsidRDefault="00BF05E7" w:rsidP="00BF05E7">
            <w:r w:rsidRPr="00BF05E7">
              <w:rPr>
                <w:noProof/>
              </w:rPr>
              <w:drawing>
                <wp:inline distT="0" distB="0" distL="0" distR="0" wp14:anchorId="4D1E772E" wp14:editId="28D0F424">
                  <wp:extent cx="536400" cy="540000"/>
                  <wp:effectExtent l="0" t="0" r="0" b="0"/>
                  <wp:docPr id="1452113707" name="Picture 145211370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49EC1A7" w14:textId="77777777" w:rsidR="00BF05E7" w:rsidRPr="00BF05E7" w:rsidRDefault="00BF05E7" w:rsidP="00BF05E7">
            <w:pPr>
              <w:pStyle w:val="CalloutHeadingResource"/>
            </w:pPr>
            <w:r w:rsidRPr="00BF05E7">
              <w:t>Resource:</w:t>
            </w:r>
          </w:p>
          <w:p w14:paraId="4977FE08" w14:textId="77777777" w:rsidR="00BF05E7" w:rsidRPr="00BF05E7" w:rsidRDefault="00BF05E7" w:rsidP="00BF05E7">
            <w:pPr>
              <w:pStyle w:val="CalloutText"/>
            </w:pPr>
            <w:r w:rsidRPr="00BF05E7">
              <w:t xml:space="preserve">See Quick Reference Guide:  </w:t>
            </w:r>
            <w:r w:rsidRPr="00BF05E7">
              <w:rPr>
                <w:rStyle w:val="Text-BoldName"/>
              </w:rPr>
              <w:t>Download document</w:t>
            </w:r>
          </w:p>
        </w:tc>
      </w:tr>
      <w:tr w:rsidR="00F43CB4" w:rsidRPr="00BF1E24" w14:paraId="452A05C2" w14:textId="77777777" w:rsidTr="000C15E8">
        <w:tc>
          <w:tcPr>
            <w:tcW w:w="1069" w:type="dxa"/>
          </w:tcPr>
          <w:p w14:paraId="6583821C" w14:textId="77777777" w:rsidR="00F43CB4" w:rsidRPr="00BF05E7" w:rsidRDefault="00F43CB4" w:rsidP="00F43CB4">
            <w:pPr>
              <w:pStyle w:val="CalloutSpace"/>
            </w:pPr>
          </w:p>
        </w:tc>
        <w:tc>
          <w:tcPr>
            <w:tcW w:w="8141" w:type="dxa"/>
          </w:tcPr>
          <w:p w14:paraId="01236017" w14:textId="77777777" w:rsidR="00F43CB4" w:rsidRPr="00BF05E7" w:rsidRDefault="00F43CB4" w:rsidP="00F43CB4">
            <w:pPr>
              <w:pStyle w:val="CalloutSpace"/>
            </w:pPr>
          </w:p>
        </w:tc>
      </w:tr>
    </w:tbl>
    <w:p w14:paraId="7D61C83F" w14:textId="77777777" w:rsidR="00BF05E7" w:rsidRDefault="00BF05E7" w:rsidP="00BF05E7">
      <w:pPr>
        <w:pStyle w:val="CalloutHeadingResource"/>
      </w:pPr>
    </w:p>
    <w:bookmarkEnd w:id="1"/>
    <w:bookmarkEnd w:id="2"/>
    <w:bookmarkEnd w:id="3"/>
    <w:sectPr w:rsidR="00BF05E7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15E74066" w:rsidR="00711065" w:rsidRPr="00A7680A" w:rsidRDefault="00861D58" w:rsidP="00657916">
                                <w:pPr>
                                  <w:pStyle w:val="00Header"/>
                                </w:pPr>
                                <w:r>
                                  <w:t>File Rehearing Application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15E74066" w:rsidR="00711065" w:rsidRPr="00A7680A" w:rsidRDefault="00861D58" w:rsidP="00657916">
                          <w:pPr>
                            <w:pStyle w:val="00Header"/>
                          </w:pPr>
                          <w:r>
                            <w:t>File Rehearing Application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7C10"/>
    <w:multiLevelType w:val="hybridMultilevel"/>
    <w:tmpl w:val="7884CF4E"/>
    <w:lvl w:ilvl="0" w:tplc="62444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E07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34D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DE3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DAF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4A4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303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3EF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E45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50541B6"/>
    <w:multiLevelType w:val="hybridMultilevel"/>
    <w:tmpl w:val="4C8892B8"/>
    <w:lvl w:ilvl="0" w:tplc="2990D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14A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D6E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863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10A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7D41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FE8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021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6CC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358DD"/>
    <w:multiLevelType w:val="hybridMultilevel"/>
    <w:tmpl w:val="DBC6DEEA"/>
    <w:lvl w:ilvl="0" w:tplc="7BFE3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ACB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BCC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BA4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6E6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980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FA8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102F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16B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A443B19"/>
    <w:multiLevelType w:val="hybridMultilevel"/>
    <w:tmpl w:val="E83830FC"/>
    <w:lvl w:ilvl="0" w:tplc="B22E4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7CE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12E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080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1C4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A88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DA3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46E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6EB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DA1343"/>
    <w:multiLevelType w:val="hybridMultilevel"/>
    <w:tmpl w:val="395A7D08"/>
    <w:lvl w:ilvl="0" w:tplc="08867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CAA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32E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0C6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5E6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3A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648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C84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BC1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80282"/>
    <w:multiLevelType w:val="hybridMultilevel"/>
    <w:tmpl w:val="ABCAF968"/>
    <w:lvl w:ilvl="0" w:tplc="B3AAF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C0F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A45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9C46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FC6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3A1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9C00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26CB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D8E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18550123">
    <w:abstractNumId w:val="6"/>
  </w:num>
  <w:num w:numId="2" w16cid:durableId="462240195">
    <w:abstractNumId w:val="8"/>
  </w:num>
  <w:num w:numId="3" w16cid:durableId="650133974">
    <w:abstractNumId w:val="0"/>
  </w:num>
  <w:num w:numId="4" w16cid:durableId="1378629397">
    <w:abstractNumId w:val="9"/>
  </w:num>
  <w:num w:numId="5" w16cid:durableId="1402752405">
    <w:abstractNumId w:val="3"/>
  </w:num>
  <w:num w:numId="6" w16cid:durableId="1612665563">
    <w:abstractNumId w:val="6"/>
    <w:lvlOverride w:ilvl="0">
      <w:startOverride w:val="1"/>
    </w:lvlOverride>
  </w:num>
  <w:num w:numId="7" w16cid:durableId="1276867803">
    <w:abstractNumId w:val="6"/>
    <w:lvlOverride w:ilvl="0">
      <w:startOverride w:val="1"/>
    </w:lvlOverride>
  </w:num>
  <w:num w:numId="8" w16cid:durableId="1894776847">
    <w:abstractNumId w:val="6"/>
    <w:lvlOverride w:ilvl="0">
      <w:startOverride w:val="1"/>
    </w:lvlOverride>
  </w:num>
  <w:num w:numId="9" w16cid:durableId="4398814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8"/>
  </w:num>
  <w:num w:numId="12" w16cid:durableId="1349020733">
    <w:abstractNumId w:val="6"/>
  </w:num>
  <w:num w:numId="13" w16cid:durableId="1329794789">
    <w:abstractNumId w:val="6"/>
    <w:lvlOverride w:ilvl="0">
      <w:startOverride w:val="4"/>
    </w:lvlOverride>
  </w:num>
  <w:num w:numId="14" w16cid:durableId="629168973">
    <w:abstractNumId w:val="6"/>
    <w:lvlOverride w:ilvl="0">
      <w:startOverride w:val="1"/>
    </w:lvlOverride>
  </w:num>
  <w:num w:numId="15" w16cid:durableId="1634020212">
    <w:abstractNumId w:val="6"/>
    <w:lvlOverride w:ilvl="0">
      <w:startOverride w:val="1"/>
    </w:lvlOverride>
  </w:num>
  <w:num w:numId="16" w16cid:durableId="685254328">
    <w:abstractNumId w:val="6"/>
    <w:lvlOverride w:ilvl="0">
      <w:startOverride w:val="1"/>
    </w:lvlOverride>
  </w:num>
  <w:num w:numId="17" w16cid:durableId="1594780689">
    <w:abstractNumId w:val="6"/>
    <w:lvlOverride w:ilvl="0">
      <w:startOverride w:val="1"/>
    </w:lvlOverride>
  </w:num>
  <w:num w:numId="18" w16cid:durableId="939684208">
    <w:abstractNumId w:val="1"/>
  </w:num>
  <w:num w:numId="19" w16cid:durableId="362905499">
    <w:abstractNumId w:val="5"/>
  </w:num>
  <w:num w:numId="20" w16cid:durableId="53625725">
    <w:abstractNumId w:val="10"/>
  </w:num>
  <w:num w:numId="21" w16cid:durableId="1454204562">
    <w:abstractNumId w:val="7"/>
  </w:num>
  <w:num w:numId="22" w16cid:durableId="584999933">
    <w:abstractNumId w:val="2"/>
  </w:num>
  <w:num w:numId="23" w16cid:durableId="136394285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36AE"/>
    <w:rsid w:val="00004393"/>
    <w:rsid w:val="00004811"/>
    <w:rsid w:val="0000596C"/>
    <w:rsid w:val="000059CA"/>
    <w:rsid w:val="00005B42"/>
    <w:rsid w:val="00005C5C"/>
    <w:rsid w:val="00005DB0"/>
    <w:rsid w:val="0000735B"/>
    <w:rsid w:val="000138F7"/>
    <w:rsid w:val="00013DC8"/>
    <w:rsid w:val="00014025"/>
    <w:rsid w:val="0001783A"/>
    <w:rsid w:val="000206BB"/>
    <w:rsid w:val="00020FFF"/>
    <w:rsid w:val="000215FF"/>
    <w:rsid w:val="000233AE"/>
    <w:rsid w:val="0002354A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036"/>
    <w:rsid w:val="0003612C"/>
    <w:rsid w:val="000374E5"/>
    <w:rsid w:val="00042854"/>
    <w:rsid w:val="00042FF9"/>
    <w:rsid w:val="00043110"/>
    <w:rsid w:val="00043DCA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1FAC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87CAD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55"/>
    <w:rsid w:val="000A19A2"/>
    <w:rsid w:val="000A2009"/>
    <w:rsid w:val="000A20FB"/>
    <w:rsid w:val="000A4754"/>
    <w:rsid w:val="000A5F7F"/>
    <w:rsid w:val="000B0407"/>
    <w:rsid w:val="000B19EB"/>
    <w:rsid w:val="000B2254"/>
    <w:rsid w:val="000B24DC"/>
    <w:rsid w:val="000B2DC5"/>
    <w:rsid w:val="000B4CA3"/>
    <w:rsid w:val="000B7205"/>
    <w:rsid w:val="000C1C4B"/>
    <w:rsid w:val="000C2415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5789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0CBA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41B9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38E2"/>
    <w:rsid w:val="001B420B"/>
    <w:rsid w:val="001B43B0"/>
    <w:rsid w:val="001B5B8F"/>
    <w:rsid w:val="001B6906"/>
    <w:rsid w:val="001B6FBB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059F"/>
    <w:rsid w:val="001D5255"/>
    <w:rsid w:val="001D538A"/>
    <w:rsid w:val="001D54E5"/>
    <w:rsid w:val="001D5899"/>
    <w:rsid w:val="001E0136"/>
    <w:rsid w:val="001E155C"/>
    <w:rsid w:val="001E1885"/>
    <w:rsid w:val="001E2E6E"/>
    <w:rsid w:val="001E327A"/>
    <w:rsid w:val="001E3CD0"/>
    <w:rsid w:val="001E4694"/>
    <w:rsid w:val="001E5B9F"/>
    <w:rsid w:val="001E6104"/>
    <w:rsid w:val="001F0E66"/>
    <w:rsid w:val="001F173C"/>
    <w:rsid w:val="001F1C66"/>
    <w:rsid w:val="001F2814"/>
    <w:rsid w:val="001F2B57"/>
    <w:rsid w:val="001F51F0"/>
    <w:rsid w:val="001F60E0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722"/>
    <w:rsid w:val="00214F5E"/>
    <w:rsid w:val="002151F1"/>
    <w:rsid w:val="00216387"/>
    <w:rsid w:val="00216D15"/>
    <w:rsid w:val="00217A11"/>
    <w:rsid w:val="00217BE3"/>
    <w:rsid w:val="002203D5"/>
    <w:rsid w:val="00220D53"/>
    <w:rsid w:val="00221C4C"/>
    <w:rsid w:val="00222EFB"/>
    <w:rsid w:val="00223947"/>
    <w:rsid w:val="00224C25"/>
    <w:rsid w:val="00224D6C"/>
    <w:rsid w:val="002272FB"/>
    <w:rsid w:val="002301E0"/>
    <w:rsid w:val="0023029F"/>
    <w:rsid w:val="00231550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34D7"/>
    <w:rsid w:val="00254150"/>
    <w:rsid w:val="002548DE"/>
    <w:rsid w:val="00255330"/>
    <w:rsid w:val="0025585C"/>
    <w:rsid w:val="00256176"/>
    <w:rsid w:val="0026035E"/>
    <w:rsid w:val="002609EE"/>
    <w:rsid w:val="00264368"/>
    <w:rsid w:val="00265D0B"/>
    <w:rsid w:val="00265EFC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6D3C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D575B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1B3"/>
    <w:rsid w:val="003437A2"/>
    <w:rsid w:val="00343ED4"/>
    <w:rsid w:val="0034503C"/>
    <w:rsid w:val="003505AD"/>
    <w:rsid w:val="00352B5C"/>
    <w:rsid w:val="00352DC2"/>
    <w:rsid w:val="00352E28"/>
    <w:rsid w:val="003532D2"/>
    <w:rsid w:val="00353B81"/>
    <w:rsid w:val="003556D5"/>
    <w:rsid w:val="00357797"/>
    <w:rsid w:val="00357876"/>
    <w:rsid w:val="00357ABE"/>
    <w:rsid w:val="00360C8C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C5"/>
    <w:rsid w:val="003924CA"/>
    <w:rsid w:val="00393F41"/>
    <w:rsid w:val="00394A68"/>
    <w:rsid w:val="00394DEF"/>
    <w:rsid w:val="003A1C5D"/>
    <w:rsid w:val="003A1EE0"/>
    <w:rsid w:val="003A5167"/>
    <w:rsid w:val="003B1C96"/>
    <w:rsid w:val="003B2DD8"/>
    <w:rsid w:val="003B5A91"/>
    <w:rsid w:val="003B5EA1"/>
    <w:rsid w:val="003B6D82"/>
    <w:rsid w:val="003B788B"/>
    <w:rsid w:val="003C0273"/>
    <w:rsid w:val="003C0B81"/>
    <w:rsid w:val="003C2CED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0C1D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601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27CB9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1789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616A"/>
    <w:rsid w:val="004A7614"/>
    <w:rsid w:val="004B2061"/>
    <w:rsid w:val="004B26EC"/>
    <w:rsid w:val="004B2A41"/>
    <w:rsid w:val="004C049F"/>
    <w:rsid w:val="004C1B27"/>
    <w:rsid w:val="004C1CB6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4D1A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17206"/>
    <w:rsid w:val="0052096D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1DE5"/>
    <w:rsid w:val="005620B6"/>
    <w:rsid w:val="00562634"/>
    <w:rsid w:val="00562BE4"/>
    <w:rsid w:val="00564301"/>
    <w:rsid w:val="00571BD9"/>
    <w:rsid w:val="00573D56"/>
    <w:rsid w:val="00575452"/>
    <w:rsid w:val="00576686"/>
    <w:rsid w:val="00576890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0543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2BA4"/>
    <w:rsid w:val="005D4B19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066DC"/>
    <w:rsid w:val="0061228F"/>
    <w:rsid w:val="006132C4"/>
    <w:rsid w:val="0061397C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0BF7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3C46"/>
    <w:rsid w:val="0064509C"/>
    <w:rsid w:val="006457F9"/>
    <w:rsid w:val="00645E38"/>
    <w:rsid w:val="00646A49"/>
    <w:rsid w:val="00646B09"/>
    <w:rsid w:val="006476F9"/>
    <w:rsid w:val="00647E8D"/>
    <w:rsid w:val="006501CD"/>
    <w:rsid w:val="00650350"/>
    <w:rsid w:val="006537E7"/>
    <w:rsid w:val="006538B7"/>
    <w:rsid w:val="00653B39"/>
    <w:rsid w:val="00654D4C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7F1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CB3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E73AC"/>
    <w:rsid w:val="006F0261"/>
    <w:rsid w:val="006F1A43"/>
    <w:rsid w:val="006F3149"/>
    <w:rsid w:val="006F4E76"/>
    <w:rsid w:val="006F52D8"/>
    <w:rsid w:val="006F6298"/>
    <w:rsid w:val="006F683E"/>
    <w:rsid w:val="007015AD"/>
    <w:rsid w:val="00701D17"/>
    <w:rsid w:val="00701D1D"/>
    <w:rsid w:val="0070214D"/>
    <w:rsid w:val="007054F1"/>
    <w:rsid w:val="007062DA"/>
    <w:rsid w:val="0070664C"/>
    <w:rsid w:val="00706D4B"/>
    <w:rsid w:val="007077F4"/>
    <w:rsid w:val="007079F1"/>
    <w:rsid w:val="00711065"/>
    <w:rsid w:val="007110B3"/>
    <w:rsid w:val="0071168C"/>
    <w:rsid w:val="00713E33"/>
    <w:rsid w:val="007146B6"/>
    <w:rsid w:val="007157B4"/>
    <w:rsid w:val="00716B9E"/>
    <w:rsid w:val="00717DDB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37DDD"/>
    <w:rsid w:val="00741AF2"/>
    <w:rsid w:val="007420D6"/>
    <w:rsid w:val="007431ED"/>
    <w:rsid w:val="007432A6"/>
    <w:rsid w:val="007437C5"/>
    <w:rsid w:val="00743B11"/>
    <w:rsid w:val="0074678B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572FE"/>
    <w:rsid w:val="00760DE8"/>
    <w:rsid w:val="007610BC"/>
    <w:rsid w:val="00762D6D"/>
    <w:rsid w:val="00764045"/>
    <w:rsid w:val="00766E84"/>
    <w:rsid w:val="00770F1A"/>
    <w:rsid w:val="007729D4"/>
    <w:rsid w:val="007731A9"/>
    <w:rsid w:val="00773A7C"/>
    <w:rsid w:val="0077505C"/>
    <w:rsid w:val="007762CE"/>
    <w:rsid w:val="007773DE"/>
    <w:rsid w:val="00777A31"/>
    <w:rsid w:val="0078156B"/>
    <w:rsid w:val="00782333"/>
    <w:rsid w:val="00787179"/>
    <w:rsid w:val="00790682"/>
    <w:rsid w:val="00790B26"/>
    <w:rsid w:val="00790E2F"/>
    <w:rsid w:val="00791278"/>
    <w:rsid w:val="00791D17"/>
    <w:rsid w:val="00792904"/>
    <w:rsid w:val="00792F7C"/>
    <w:rsid w:val="0079474C"/>
    <w:rsid w:val="00794A05"/>
    <w:rsid w:val="007953A6"/>
    <w:rsid w:val="007A41FF"/>
    <w:rsid w:val="007A45BF"/>
    <w:rsid w:val="007A461E"/>
    <w:rsid w:val="007A6D91"/>
    <w:rsid w:val="007B2FBA"/>
    <w:rsid w:val="007B3BB4"/>
    <w:rsid w:val="007B47E8"/>
    <w:rsid w:val="007B566A"/>
    <w:rsid w:val="007B5849"/>
    <w:rsid w:val="007B5FAF"/>
    <w:rsid w:val="007B634D"/>
    <w:rsid w:val="007B6D56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5FA4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3585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441D"/>
    <w:rsid w:val="00855619"/>
    <w:rsid w:val="0085584F"/>
    <w:rsid w:val="0085670C"/>
    <w:rsid w:val="00860327"/>
    <w:rsid w:val="00861D58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45B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5B26"/>
    <w:rsid w:val="008A6D27"/>
    <w:rsid w:val="008B0168"/>
    <w:rsid w:val="008B054F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B729C"/>
    <w:rsid w:val="008C2E4B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1FCA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0DFB"/>
    <w:rsid w:val="00912030"/>
    <w:rsid w:val="00912134"/>
    <w:rsid w:val="00912DE5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22D6"/>
    <w:rsid w:val="00963729"/>
    <w:rsid w:val="00965301"/>
    <w:rsid w:val="00966239"/>
    <w:rsid w:val="009664D3"/>
    <w:rsid w:val="00970050"/>
    <w:rsid w:val="0097117D"/>
    <w:rsid w:val="00973569"/>
    <w:rsid w:val="0097414F"/>
    <w:rsid w:val="0097625B"/>
    <w:rsid w:val="009802FE"/>
    <w:rsid w:val="00980452"/>
    <w:rsid w:val="00980992"/>
    <w:rsid w:val="00984B59"/>
    <w:rsid w:val="00985023"/>
    <w:rsid w:val="009863B4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120A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3ED"/>
    <w:rsid w:val="009D240F"/>
    <w:rsid w:val="009D3630"/>
    <w:rsid w:val="009D36A8"/>
    <w:rsid w:val="009D4C0A"/>
    <w:rsid w:val="009D4C9E"/>
    <w:rsid w:val="009D4FDF"/>
    <w:rsid w:val="009D696B"/>
    <w:rsid w:val="009D6B25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3CB5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709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274A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44C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49EE"/>
    <w:rsid w:val="00B15D6F"/>
    <w:rsid w:val="00B161E1"/>
    <w:rsid w:val="00B171AC"/>
    <w:rsid w:val="00B208D5"/>
    <w:rsid w:val="00B22D15"/>
    <w:rsid w:val="00B23D63"/>
    <w:rsid w:val="00B2408C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41734"/>
    <w:rsid w:val="00B45D43"/>
    <w:rsid w:val="00B51618"/>
    <w:rsid w:val="00B520A7"/>
    <w:rsid w:val="00B52A78"/>
    <w:rsid w:val="00B560F4"/>
    <w:rsid w:val="00B57DF6"/>
    <w:rsid w:val="00B64896"/>
    <w:rsid w:val="00B6525A"/>
    <w:rsid w:val="00B65A68"/>
    <w:rsid w:val="00B66667"/>
    <w:rsid w:val="00B66834"/>
    <w:rsid w:val="00B701CE"/>
    <w:rsid w:val="00B738B4"/>
    <w:rsid w:val="00B760F5"/>
    <w:rsid w:val="00B77182"/>
    <w:rsid w:val="00B7719E"/>
    <w:rsid w:val="00B777EB"/>
    <w:rsid w:val="00B8031B"/>
    <w:rsid w:val="00B80899"/>
    <w:rsid w:val="00B80A1F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15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8F9"/>
    <w:rsid w:val="00BD3BB2"/>
    <w:rsid w:val="00BD3C84"/>
    <w:rsid w:val="00BD48B6"/>
    <w:rsid w:val="00BD70F4"/>
    <w:rsid w:val="00BD764B"/>
    <w:rsid w:val="00BE02C8"/>
    <w:rsid w:val="00BE4249"/>
    <w:rsid w:val="00BE4CD3"/>
    <w:rsid w:val="00BE6975"/>
    <w:rsid w:val="00BE6BC5"/>
    <w:rsid w:val="00BE7088"/>
    <w:rsid w:val="00BE75F6"/>
    <w:rsid w:val="00BF05E7"/>
    <w:rsid w:val="00BF0D0A"/>
    <w:rsid w:val="00BF1CD2"/>
    <w:rsid w:val="00BF1E09"/>
    <w:rsid w:val="00BF396B"/>
    <w:rsid w:val="00BF474B"/>
    <w:rsid w:val="00BF5422"/>
    <w:rsid w:val="00BF5972"/>
    <w:rsid w:val="00BF6292"/>
    <w:rsid w:val="00BF6C88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EDB"/>
    <w:rsid w:val="00C11F48"/>
    <w:rsid w:val="00C12BA0"/>
    <w:rsid w:val="00C132B1"/>
    <w:rsid w:val="00C13737"/>
    <w:rsid w:val="00C1545E"/>
    <w:rsid w:val="00C163FF"/>
    <w:rsid w:val="00C17524"/>
    <w:rsid w:val="00C17E62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26A"/>
    <w:rsid w:val="00C40F1C"/>
    <w:rsid w:val="00C411A2"/>
    <w:rsid w:val="00C424C1"/>
    <w:rsid w:val="00C42F5C"/>
    <w:rsid w:val="00C43E30"/>
    <w:rsid w:val="00C456A5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370"/>
    <w:rsid w:val="00C54662"/>
    <w:rsid w:val="00C54A9C"/>
    <w:rsid w:val="00C5535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3E2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693"/>
    <w:rsid w:val="00CB2BF9"/>
    <w:rsid w:val="00CB3A3E"/>
    <w:rsid w:val="00CB47CD"/>
    <w:rsid w:val="00CB55F2"/>
    <w:rsid w:val="00CC06C0"/>
    <w:rsid w:val="00CC0C82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17D"/>
    <w:rsid w:val="00CF42AA"/>
    <w:rsid w:val="00CF61F2"/>
    <w:rsid w:val="00D02C29"/>
    <w:rsid w:val="00D03DDC"/>
    <w:rsid w:val="00D045B5"/>
    <w:rsid w:val="00D04754"/>
    <w:rsid w:val="00D061A0"/>
    <w:rsid w:val="00D066DA"/>
    <w:rsid w:val="00D06C88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3FD6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59A"/>
    <w:rsid w:val="00D4065F"/>
    <w:rsid w:val="00D40687"/>
    <w:rsid w:val="00D414B2"/>
    <w:rsid w:val="00D416D8"/>
    <w:rsid w:val="00D42786"/>
    <w:rsid w:val="00D43E38"/>
    <w:rsid w:val="00D4689B"/>
    <w:rsid w:val="00D475B0"/>
    <w:rsid w:val="00D509E5"/>
    <w:rsid w:val="00D50ABE"/>
    <w:rsid w:val="00D50AD9"/>
    <w:rsid w:val="00D516EB"/>
    <w:rsid w:val="00D53AB3"/>
    <w:rsid w:val="00D568E3"/>
    <w:rsid w:val="00D56CE0"/>
    <w:rsid w:val="00D573DD"/>
    <w:rsid w:val="00D57541"/>
    <w:rsid w:val="00D60FD5"/>
    <w:rsid w:val="00D65A8E"/>
    <w:rsid w:val="00D6625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19E"/>
    <w:rsid w:val="00D85437"/>
    <w:rsid w:val="00D865AF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0C1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0BD7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0CA8"/>
    <w:rsid w:val="00E21301"/>
    <w:rsid w:val="00E228CD"/>
    <w:rsid w:val="00E22B95"/>
    <w:rsid w:val="00E24DA2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080"/>
    <w:rsid w:val="00E33F26"/>
    <w:rsid w:val="00E347F9"/>
    <w:rsid w:val="00E3480E"/>
    <w:rsid w:val="00E37407"/>
    <w:rsid w:val="00E3790C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3A8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6CE"/>
    <w:rsid w:val="00E62B05"/>
    <w:rsid w:val="00E632E6"/>
    <w:rsid w:val="00E6349B"/>
    <w:rsid w:val="00E64FA6"/>
    <w:rsid w:val="00E657F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303"/>
    <w:rsid w:val="00EC1677"/>
    <w:rsid w:val="00EC168D"/>
    <w:rsid w:val="00EC1947"/>
    <w:rsid w:val="00EC383A"/>
    <w:rsid w:val="00EC38B3"/>
    <w:rsid w:val="00EC4936"/>
    <w:rsid w:val="00EC658B"/>
    <w:rsid w:val="00ED0835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2D87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52C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3CB4"/>
    <w:rsid w:val="00F44003"/>
    <w:rsid w:val="00F446AD"/>
    <w:rsid w:val="00F45932"/>
    <w:rsid w:val="00F4600E"/>
    <w:rsid w:val="00F46EDC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2C63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56E6"/>
    <w:rsid w:val="00F96F03"/>
    <w:rsid w:val="00F97352"/>
    <w:rsid w:val="00F97B06"/>
    <w:rsid w:val="00FA0463"/>
    <w:rsid w:val="00FA0A79"/>
    <w:rsid w:val="00FA16D3"/>
    <w:rsid w:val="00FA3534"/>
    <w:rsid w:val="00FA4C80"/>
    <w:rsid w:val="00FA4E2E"/>
    <w:rsid w:val="00FA4E32"/>
    <w:rsid w:val="00FA57FE"/>
    <w:rsid w:val="00FA5BCB"/>
    <w:rsid w:val="00FA684B"/>
    <w:rsid w:val="00FB16A3"/>
    <w:rsid w:val="00FB52A6"/>
    <w:rsid w:val="00FB6A2D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5F08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561DE5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036AE"/>
    <w:rsid w:val="000059CA"/>
    <w:rsid w:val="00013DC8"/>
    <w:rsid w:val="0001482C"/>
    <w:rsid w:val="000374E5"/>
    <w:rsid w:val="00070BE5"/>
    <w:rsid w:val="00087CAD"/>
    <w:rsid w:val="00135789"/>
    <w:rsid w:val="001F2814"/>
    <w:rsid w:val="00231550"/>
    <w:rsid w:val="00265EFC"/>
    <w:rsid w:val="00281DD7"/>
    <w:rsid w:val="00360C8C"/>
    <w:rsid w:val="00427CB9"/>
    <w:rsid w:val="004A616A"/>
    <w:rsid w:val="004B4ED3"/>
    <w:rsid w:val="004C69F2"/>
    <w:rsid w:val="004F2F66"/>
    <w:rsid w:val="005620B6"/>
    <w:rsid w:val="0058485C"/>
    <w:rsid w:val="005B1D42"/>
    <w:rsid w:val="00630BF7"/>
    <w:rsid w:val="006E73AC"/>
    <w:rsid w:val="00706D4B"/>
    <w:rsid w:val="00717DDB"/>
    <w:rsid w:val="007572FE"/>
    <w:rsid w:val="0085441D"/>
    <w:rsid w:val="008A5B26"/>
    <w:rsid w:val="008A6B65"/>
    <w:rsid w:val="008C2E4B"/>
    <w:rsid w:val="00912DE5"/>
    <w:rsid w:val="009B6D2C"/>
    <w:rsid w:val="009D6B25"/>
    <w:rsid w:val="00A03CB5"/>
    <w:rsid w:val="00A0574B"/>
    <w:rsid w:val="00A26709"/>
    <w:rsid w:val="00A84861"/>
    <w:rsid w:val="00AC59C0"/>
    <w:rsid w:val="00AE7B3C"/>
    <w:rsid w:val="00B65A68"/>
    <w:rsid w:val="00BE6BC5"/>
    <w:rsid w:val="00BF6C88"/>
    <w:rsid w:val="00C407F8"/>
    <w:rsid w:val="00C733E2"/>
    <w:rsid w:val="00D061A0"/>
    <w:rsid w:val="00DC7B6E"/>
    <w:rsid w:val="00E33080"/>
    <w:rsid w:val="00EC4936"/>
    <w:rsid w:val="00F72C63"/>
    <w:rsid w:val="00F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Props1.xml><?xml version="1.0" encoding="utf-8"?>
<ds:datastoreItem xmlns:ds="http://schemas.openxmlformats.org/officeDocument/2006/customXml" ds:itemID="{2F3FA064-6969-46E0-9E2D-C0F6B759C6FE}"/>
</file>

<file path=customXml/itemProps2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4CC4B-E7A6-4D2F-89EE-E412D2648D13}">
  <ds:schemaRefs>
    <ds:schemaRef ds:uri="http://schemas.microsoft.com/office/2006/documentManagement/types"/>
    <ds:schemaRef ds:uri="59958b7b-9af4-4b11-b346-a714f39869d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98a69fa-da00-48cc-a1a8-c594806ae5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Rehearing Application</vt:lpstr>
    </vt:vector>
  </TitlesOfParts>
  <Company/>
  <LinksUpToDate>false</LinksUpToDate>
  <CharactersWithSpaces>2324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Rehearing Application</dc:title>
  <dc:subject>Portal Quick Reference Guide</dc:subject>
  <dc:creator>Danielle Stevenson (CSV)</dc:creator>
  <cp:keywords/>
  <dc:description/>
  <cp:lastModifiedBy>Danielle Stevenson (CSV)</cp:lastModifiedBy>
  <cp:revision>14</cp:revision>
  <cp:lastPrinted>2024-07-16T01:41:00Z</cp:lastPrinted>
  <dcterms:created xsi:type="dcterms:W3CDTF">2024-07-23T03:45:00Z</dcterms:created>
  <dcterms:modified xsi:type="dcterms:W3CDTF">2025-08-05T04:25:00Z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