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A87BA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00000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CB40F8B" w:rsidR="000C4E2A" w:rsidRPr="00BF5422" w:rsidRDefault="00A87BA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784E3F">
                                  <w:rPr>
                                    <w:rStyle w:val="00CourtTitle"/>
                                  </w:rPr>
                                  <w:t>MCV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CB40F8B" w:rsidR="000C4E2A" w:rsidRPr="00BF5422" w:rsidRDefault="0000000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784E3F">
                            <w:rPr>
                              <w:rStyle w:val="00CourtTitle"/>
                            </w:rPr>
                            <w:t>MCV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85533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92ABB03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EC663B">
                                      <w:t>Licence Eligibility Application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1550FF" w14:textId="192ABB03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EC663B">
                                <w:t>Licence Eligibility Application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911ABDA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EC663B">
                  <w:rPr>
                    <w:rStyle w:val="Text-BoldName"/>
                  </w:rPr>
                  <w:t>File Licence Eligibility Application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</w:tbl>
    <w:bookmarkEnd w:id="0" w:displacedByCustomXml="next"/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4ED47624" w14:textId="77777777" w:rsidR="00041C15" w:rsidRPr="00515BF7" w:rsidRDefault="00041C15" w:rsidP="00041C15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534DEBE9" w14:textId="12226E66" w:rsidR="00041C15" w:rsidRDefault="00041C15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r w:rsidRPr="00292CB4">
            <w:rPr>
              <w:lang w:eastAsia="en-GB"/>
            </w:rPr>
            <w:fldChar w:fldCharType="begin"/>
          </w:r>
          <w:r w:rsidRPr="00041C15">
            <w:instrText xml:space="preserve"> TOC \o "1-3" \h \z \u </w:instrText>
          </w:r>
          <w:r w:rsidRPr="00292CB4">
            <w:rPr>
              <w:lang w:eastAsia="en-GB"/>
            </w:rPr>
            <w:fldChar w:fldCharType="separate"/>
          </w:r>
          <w:hyperlink w:anchor="_Toc183425186" w:history="1">
            <w:r w:rsidRPr="00E62162">
              <w:rPr>
                <w:noProof/>
              </w:rPr>
              <w:t>Initiate primary licence eligibility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_Toc183425186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02EA5" w14:textId="20C01855" w:rsidR="00041C15" w:rsidRDefault="00041C15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hyperlink w:anchor="_Toc183425187" w:history="1">
            <w:r w:rsidRPr="00E62162">
              <w:rPr>
                <w:noProof/>
              </w:rPr>
              <w:t>Initiate secondary licence eligibility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_Toc183425187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4B5FB" w14:textId="57EA6A73" w:rsidR="00041C15" w:rsidRDefault="00041C15" w:rsidP="00041C15">
          <w:r w:rsidRPr="00292CB4">
            <w:fldChar w:fldCharType="end"/>
          </w:r>
        </w:p>
      </w:sdtContent>
    </w:sdt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B59DDC3" w14:textId="589842FD" w:rsidR="00EC663B" w:rsidRDefault="00A13B9C" w:rsidP="00EC663B">
      <w:pPr>
        <w:pStyle w:val="Heading1"/>
      </w:pPr>
      <w:bookmarkStart w:id="1" w:name="_Toc183425186"/>
      <w:r>
        <w:lastRenderedPageBreak/>
        <w:t>Initiate</w:t>
      </w:r>
      <w:r w:rsidR="00EC663B" w:rsidRPr="00EC663B">
        <w:t xml:space="preserve"> primary licence eligibility application</w:t>
      </w:r>
      <w:bookmarkEnd w:id="1"/>
    </w:p>
    <w:p w14:paraId="4DA5ACE5" w14:textId="2E205435" w:rsidR="00DE6EAD" w:rsidRDefault="00DE6EAD" w:rsidP="00DE6EAD">
      <w:pPr>
        <w:pStyle w:val="Text"/>
      </w:pPr>
      <w:r w:rsidRPr="00DE6EAD">
        <w:rPr>
          <w:rStyle w:val="Text-BoldName"/>
        </w:rPr>
        <w:t>Prerequisite:</w:t>
      </w:r>
      <w:r>
        <w:t xml:space="preserve"> </w:t>
      </w:r>
      <w:r w:rsidRPr="00A13B9C">
        <w:t>Before start, ensure applicant has lost licence by infringement notice.</w:t>
      </w:r>
    </w:p>
    <w:p w14:paraId="6B75C3FA" w14:textId="77777777" w:rsidR="00DE6EAD" w:rsidRPr="00DE6EAD" w:rsidRDefault="00DE6EAD" w:rsidP="00DE6EAD">
      <w:pPr>
        <w:pStyle w:val="Text"/>
      </w:pPr>
    </w:p>
    <w:p w14:paraId="5E1E747A" w14:textId="3903A241" w:rsidR="006C7B20" w:rsidRDefault="00D57541" w:rsidP="003462F0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21735EAC" w:rsidR="00D57541" w:rsidRPr="00F2448E" w:rsidRDefault="00F7709C" w:rsidP="00D57541">
      <w:pPr>
        <w:pStyle w:val="Text-StepResultImage"/>
      </w:pPr>
      <w:r w:rsidRPr="00F7709C">
        <w:rPr>
          <w:noProof/>
        </w:rPr>
        <w:drawing>
          <wp:inline distT="0" distB="0" distL="0" distR="0" wp14:anchorId="6203B430" wp14:editId="76A4E3CA">
            <wp:extent cx="3600000" cy="2710800"/>
            <wp:effectExtent l="19050" t="19050" r="19685" b="13970"/>
            <wp:docPr id="65097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778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10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14C194" w14:textId="77777777" w:rsidR="00FC75CF" w:rsidRDefault="00FC75CF">
      <w:pPr>
        <w:rPr>
          <w:szCs w:val="24"/>
        </w:rPr>
      </w:pPr>
      <w:r>
        <w:br w:type="page"/>
      </w:r>
    </w:p>
    <w:p w14:paraId="44645135" w14:textId="10A29402" w:rsidR="00D57541" w:rsidRPr="00F2448E" w:rsidRDefault="00D57541" w:rsidP="00D57541">
      <w:pPr>
        <w:pStyle w:val="Text-Step"/>
      </w:pPr>
      <w:r w:rsidRPr="00F2448E">
        <w:lastRenderedPageBreak/>
        <w:t>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Criminal</w:t>
      </w:r>
    </w:p>
    <w:p w14:paraId="578C36F8" w14:textId="77777777" w:rsidR="00D57541" w:rsidRPr="00F2448E" w:rsidRDefault="00D57541" w:rsidP="00D57541">
      <w:pPr>
        <w:pStyle w:val="Text-StepResult"/>
      </w:pPr>
      <w:r>
        <w:rPr>
          <w:rStyle w:val="Text-BoldName"/>
        </w:rPr>
        <w:t>Criminal</w:t>
      </w:r>
      <w:r w:rsidRPr="00F2448E">
        <w:t xml:space="preserve"> screen displays:</w:t>
      </w:r>
    </w:p>
    <w:p w14:paraId="7E8724DA" w14:textId="77777777" w:rsidR="000B0015" w:rsidRDefault="00FC75CF" w:rsidP="000B0015">
      <w:pPr>
        <w:pStyle w:val="Text-StepResultImage"/>
      </w:pPr>
      <w:r w:rsidRPr="000B0015">
        <w:rPr>
          <w:noProof/>
        </w:rPr>
        <w:drawing>
          <wp:inline distT="0" distB="0" distL="0" distR="0" wp14:anchorId="752F101B" wp14:editId="50767486">
            <wp:extent cx="3600000" cy="3020433"/>
            <wp:effectExtent l="19050" t="19050" r="19685" b="27940"/>
            <wp:docPr id="78378298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82987" name="Picture 1" descr="A screenshot of a computer scree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204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805765" w:rsidRPr="000B0015">
        <w:br/>
      </w:r>
    </w:p>
    <w:p w14:paraId="7B9AA915" w14:textId="1660115F" w:rsidR="0074465E" w:rsidRPr="000B0015" w:rsidRDefault="0074465E" w:rsidP="00A87BA9">
      <w:pPr>
        <w:pStyle w:val="Text"/>
      </w:pPr>
      <w:r w:rsidRPr="000B0015">
        <w:br w:type="page"/>
      </w:r>
    </w:p>
    <w:p w14:paraId="741E1B5B" w14:textId="44740758" w:rsidR="00D57541" w:rsidRDefault="001175B3" w:rsidP="001175B3">
      <w:pPr>
        <w:pStyle w:val="Text-Step"/>
      </w:pPr>
      <w:r>
        <w:lastRenderedPageBreak/>
        <w:t xml:space="preserve">Select:  </w:t>
      </w:r>
      <w:r w:rsidRPr="001E0886">
        <w:rPr>
          <w:rStyle w:val="Text-BoldName"/>
        </w:rPr>
        <w:t xml:space="preserve">File </w:t>
      </w:r>
      <w:r w:rsidR="00287465">
        <w:rPr>
          <w:rStyle w:val="Text-BoldName"/>
        </w:rPr>
        <w:t>RSA Application</w:t>
      </w:r>
    </w:p>
    <w:p w14:paraId="0B8365D4" w14:textId="0DBEA5BF" w:rsidR="0074465E" w:rsidRPr="0074465E" w:rsidRDefault="0074465E" w:rsidP="0074465E">
      <w:pPr>
        <w:pStyle w:val="Text-StepResult"/>
      </w:pPr>
      <w:r w:rsidRPr="0074465E">
        <w:rPr>
          <w:rStyle w:val="Text-BoldName"/>
        </w:rPr>
        <w:t>Criminal Initiation</w:t>
      </w:r>
      <w:r w:rsidR="00287465">
        <w:rPr>
          <w:rStyle w:val="Text-BoldName"/>
        </w:rPr>
        <w:t>-RSA-Application-</w:t>
      </w:r>
      <w:r w:rsidRPr="0074465E">
        <w:rPr>
          <w:rStyle w:val="Text-BoldName"/>
        </w:rPr>
        <w:t xml:space="preserve">Portal </w:t>
      </w:r>
      <w:r w:rsidRPr="0074465E">
        <w:t>screen displays:</w:t>
      </w:r>
    </w:p>
    <w:p w14:paraId="4AE6200D" w14:textId="106DE1D5" w:rsidR="0074465E" w:rsidRPr="0074465E" w:rsidRDefault="00D27469" w:rsidP="00D50485">
      <w:pPr>
        <w:pStyle w:val="Text-StepResultImage"/>
      </w:pPr>
      <w:r w:rsidRPr="00D27469">
        <w:rPr>
          <w:noProof/>
        </w:rPr>
        <w:drawing>
          <wp:inline distT="0" distB="0" distL="0" distR="0" wp14:anchorId="627D73AE" wp14:editId="0D891A26">
            <wp:extent cx="5850000" cy="3376800"/>
            <wp:effectExtent l="19050" t="19050" r="17780" b="14605"/>
            <wp:docPr id="1833193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930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7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3C62E017" w14:textId="3CABEFAB" w:rsidR="001175B3" w:rsidRDefault="00B56EA7" w:rsidP="00D50485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712DF4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D27469" w14:paraId="28055917" w14:textId="77777777" w:rsidTr="00712DF4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98C1E" w14:textId="66B9D835" w:rsidR="00D27469" w:rsidRPr="00D27469" w:rsidRDefault="00D27469" w:rsidP="00D27469">
            <w:pPr>
              <w:pStyle w:val="Text-BoldAll"/>
            </w:pPr>
            <w:r w:rsidRPr="00D27469">
              <w:t>Jurisdiction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1187D" w14:textId="77777777" w:rsidR="00D27469" w:rsidRPr="00D27469" w:rsidRDefault="00D27469" w:rsidP="00D27469">
            <w:pPr>
              <w:pStyle w:val="Text"/>
            </w:pPr>
            <w:r w:rsidRPr="00D27469">
              <w:t>-</w:t>
            </w:r>
          </w:p>
        </w:tc>
      </w:tr>
      <w:tr w:rsidR="00D27469" w14:paraId="777B3DF6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10AC0D25" w:rsidR="00D27469" w:rsidRPr="00D27469" w:rsidRDefault="00D27469" w:rsidP="00D27469">
            <w:pPr>
              <w:pStyle w:val="Text-BoldAll"/>
            </w:pPr>
            <w:r w:rsidRPr="00D27469">
              <w:t>Case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7657134E" w:rsidR="00D27469" w:rsidRPr="00D27469" w:rsidRDefault="00D27469" w:rsidP="00D27469">
            <w:pPr>
              <w:pStyle w:val="Text"/>
            </w:pPr>
            <w:r>
              <w:t>-</w:t>
            </w:r>
          </w:p>
        </w:tc>
      </w:tr>
      <w:tr w:rsidR="00D27469" w14:paraId="0623111F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4EC1F" w14:textId="7917F3FD" w:rsidR="00D27469" w:rsidRPr="00D27469" w:rsidRDefault="00D27469" w:rsidP="00D27469">
            <w:pPr>
              <w:pStyle w:val="Text-BoldAll"/>
            </w:pPr>
            <w:r w:rsidRPr="00D27469">
              <w:t>Filing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0A8A8" w14:textId="7BE68EBD" w:rsidR="00D27469" w:rsidRPr="00D27469" w:rsidRDefault="00D27469" w:rsidP="00D27469">
            <w:pPr>
              <w:pStyle w:val="Text"/>
            </w:pPr>
            <w:r>
              <w:t>-</w:t>
            </w:r>
            <w:r w:rsidRPr="00D27469">
              <w:t xml:space="preserve"> </w:t>
            </w:r>
          </w:p>
        </w:tc>
      </w:tr>
      <w:tr w:rsidR="00D27469" w14:paraId="71392409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48ECF" w14:textId="3C578BF0" w:rsidR="00D27469" w:rsidRPr="00D27469" w:rsidRDefault="00D27469" w:rsidP="00D27469">
            <w:pPr>
              <w:pStyle w:val="Text-BoldAll"/>
            </w:pPr>
            <w:r>
              <w:t xml:space="preserve">Application </w:t>
            </w:r>
            <w:r w:rsidRPr="00D27469">
              <w:t>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745AE" w14:textId="0AFEE635" w:rsidR="00D27469" w:rsidRPr="00D27469" w:rsidRDefault="00D27469" w:rsidP="00D27469">
            <w:pPr>
              <w:pStyle w:val="Text"/>
            </w:pPr>
            <w:r w:rsidRPr="00D27469">
              <w:t xml:space="preserve">Select:  </w:t>
            </w:r>
            <w:r w:rsidRPr="00D27469">
              <w:rPr>
                <w:rStyle w:val="Text-BoldName"/>
              </w:rPr>
              <w:t>Licence Eligibility</w:t>
            </w:r>
          </w:p>
        </w:tc>
      </w:tr>
      <w:tr w:rsidR="00D27469" w14:paraId="2C02095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3E44A" w14:textId="42C300AE" w:rsidR="00D27469" w:rsidRPr="00D27469" w:rsidRDefault="00D27469" w:rsidP="00D27469">
            <w:pPr>
              <w:pStyle w:val="Text-BoldAll"/>
            </w:pPr>
            <w:r w:rsidRPr="00D27469">
              <w:t>Court Location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9904F" w14:textId="55709B38" w:rsidR="00D27469" w:rsidRPr="00D27469" w:rsidRDefault="00D27469" w:rsidP="00D27469">
            <w:pPr>
              <w:pStyle w:val="Text"/>
            </w:pPr>
            <w:r w:rsidRPr="00D27469">
              <w:t>Change if required.</w:t>
            </w:r>
          </w:p>
        </w:tc>
      </w:tr>
    </w:tbl>
    <w:p w14:paraId="29C52ED6" w14:textId="77777777" w:rsidR="00CF08B7" w:rsidRDefault="00CF08B7" w:rsidP="00CF08B7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CF08B7" w14:paraId="4180507F" w14:textId="77777777" w:rsidTr="00021E8D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FF3AD2" w14:textId="77777777" w:rsidR="00CF08B7" w:rsidRPr="00CF08B7" w:rsidRDefault="00CF08B7" w:rsidP="00CF08B7">
            <w:pPr>
              <w:pStyle w:val="PanelTableHeading"/>
            </w:pPr>
            <w:r w:rsidRPr="004C1B27">
              <w:t xml:space="preserve">Panel:  </w:t>
            </w:r>
            <w:r w:rsidRPr="00CF08B7">
              <w:t>Case Initiating Document</w:t>
            </w:r>
          </w:p>
        </w:tc>
      </w:tr>
      <w:tr w:rsidR="00CF08B7" w14:paraId="1F01E332" w14:textId="77777777" w:rsidTr="00021E8D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29CF98A" w14:textId="77777777" w:rsidR="00CF08B7" w:rsidRPr="00CF08B7" w:rsidRDefault="00CF08B7" w:rsidP="00CF08B7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B1E286F" w14:textId="77777777" w:rsidR="00CF08B7" w:rsidRPr="00CF08B7" w:rsidRDefault="00CF08B7" w:rsidP="00CF08B7">
            <w:pPr>
              <w:pStyle w:val="PanelTableSubheading"/>
            </w:pPr>
            <w:r w:rsidRPr="004C1B27">
              <w:t>Action:</w:t>
            </w:r>
          </w:p>
        </w:tc>
      </w:tr>
      <w:tr w:rsidR="00CF08B7" w14:paraId="667470A0" w14:textId="77777777" w:rsidTr="00021E8D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5C9D6" w14:textId="77777777" w:rsidR="00CF08B7" w:rsidRPr="00CF08B7" w:rsidRDefault="00CF08B7" w:rsidP="00CF08B7">
            <w:pPr>
              <w:pStyle w:val="Text-BoldAll"/>
            </w:pPr>
            <w:r>
              <w:t>Upload</w:t>
            </w:r>
            <w:r w:rsidRPr="00CF08B7">
              <w:t xml:space="preserve"> Document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EC4734" w14:textId="3F38F710" w:rsidR="00CF08B7" w:rsidRPr="00CF08B7" w:rsidRDefault="00870ED2" w:rsidP="00CF08B7">
            <w:pPr>
              <w:pStyle w:val="Text"/>
            </w:pPr>
            <w:r>
              <w:t>-</w:t>
            </w:r>
          </w:p>
        </w:tc>
      </w:tr>
    </w:tbl>
    <w:p w14:paraId="4F091FC0" w14:textId="391BA180" w:rsidR="00D27469" w:rsidRDefault="00D27469">
      <w:pPr>
        <w:rPr>
          <w:szCs w:val="24"/>
        </w:rPr>
      </w:pPr>
      <w:r>
        <w:br w:type="page"/>
      </w:r>
    </w:p>
    <w:p w14:paraId="208FB5B1" w14:textId="6AA174C2" w:rsidR="00476304" w:rsidRDefault="001A0F17" w:rsidP="00194C65">
      <w:pPr>
        <w:pStyle w:val="Text-Step"/>
      </w:pPr>
      <w:r>
        <w:lastRenderedPageBreak/>
        <w:t xml:space="preserve">Click:  </w:t>
      </w:r>
      <w:r w:rsidRPr="001A0F17">
        <w:rPr>
          <w:rStyle w:val="Text-BoldName"/>
        </w:rPr>
        <w:t>Next Step</w:t>
      </w:r>
    </w:p>
    <w:p w14:paraId="3B6F3F50" w14:textId="544C7B5A" w:rsidR="001A0F17" w:rsidRDefault="00D27469" w:rsidP="00194C65">
      <w:pPr>
        <w:pStyle w:val="Text-StepResult"/>
      </w:pPr>
      <w:r>
        <w:rPr>
          <w:rStyle w:val="Text-BoldName"/>
        </w:rPr>
        <w:t>Applicant Details</w:t>
      </w:r>
      <w:r w:rsidR="00194C65">
        <w:t xml:space="preserve"> screen displays:</w:t>
      </w:r>
    </w:p>
    <w:p w14:paraId="082506A6" w14:textId="78E4BF29" w:rsidR="00194C65" w:rsidRDefault="00D27469" w:rsidP="00194C65">
      <w:pPr>
        <w:pStyle w:val="Text-StepResultImage"/>
      </w:pPr>
      <w:r w:rsidRPr="00D27469">
        <w:rPr>
          <w:noProof/>
        </w:rPr>
        <w:drawing>
          <wp:inline distT="0" distB="0" distL="0" distR="0" wp14:anchorId="7A8680C0" wp14:editId="005B25ED">
            <wp:extent cx="5850000" cy="2836800"/>
            <wp:effectExtent l="19050" t="19050" r="17780" b="20955"/>
            <wp:docPr id="2051870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706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3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4B01A4" w14:textId="5D0E64C2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30A93702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="007B6FAF">
              <w:t>Applicant Details</w:t>
            </w:r>
          </w:p>
        </w:tc>
      </w:tr>
      <w:tr w:rsidR="00640FB2" w:rsidRPr="00422117" w14:paraId="1DE7C295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592EC5" w:rsidRPr="00422117" w14:paraId="5ADAB8C3" w14:textId="77777777" w:rsidTr="00592EC5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6BBF93" w14:textId="26B3A821" w:rsidR="00592EC5" w:rsidRPr="00592EC5" w:rsidRDefault="00592EC5" w:rsidP="00592EC5">
            <w:pPr>
              <w:pStyle w:val="Text-BoldAll"/>
            </w:pPr>
            <w:r w:rsidRPr="00592EC5">
              <w:t>Party Designation Type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E2E16" w14:textId="5545CE0F" w:rsidR="00592EC5" w:rsidRPr="00592EC5" w:rsidRDefault="00592EC5" w:rsidP="00592EC5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592EC5">
              <w:t xml:space="preserve">Change if required. </w:t>
            </w:r>
          </w:p>
        </w:tc>
      </w:tr>
      <w:tr w:rsidR="00592EC5" w:rsidRPr="00422117" w14:paraId="406B8E0B" w14:textId="77777777" w:rsidTr="00592EC5">
        <w:trPr>
          <w:trHeight w:val="564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71FEE7A5" w:rsidR="00592EC5" w:rsidRPr="00592EC5" w:rsidRDefault="00592EC5" w:rsidP="00592EC5">
            <w:pPr>
              <w:pStyle w:val="Text-BoldAll"/>
            </w:pPr>
            <w:r w:rsidRPr="00592EC5">
              <w:t>Surname / Single 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C1C33B" w14:textId="5B0988BF" w:rsidR="00592EC5" w:rsidRPr="00592EC5" w:rsidRDefault="00592EC5" w:rsidP="00592EC5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592EC5">
              <w:t>Type name.</w:t>
            </w:r>
          </w:p>
        </w:tc>
      </w:tr>
      <w:tr w:rsidR="00592EC5" w:rsidRPr="00422117" w14:paraId="36194101" w14:textId="77777777" w:rsidTr="00592EC5">
        <w:trPr>
          <w:trHeight w:val="44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0D24" w14:textId="17CFDF21" w:rsidR="00592EC5" w:rsidRPr="00592EC5" w:rsidRDefault="00592EC5" w:rsidP="00592EC5">
            <w:pPr>
              <w:pStyle w:val="Text-BoldAll"/>
            </w:pPr>
            <w:r w:rsidRPr="00592EC5">
              <w:t>First 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3B4BB" w14:textId="1CAFC35E" w:rsidR="00592EC5" w:rsidRPr="00592EC5" w:rsidRDefault="00592EC5" w:rsidP="00592EC5">
            <w:pPr>
              <w:pStyle w:val="Text"/>
            </w:pPr>
            <w:r w:rsidRPr="00592EC5">
              <w:t>Type name.</w:t>
            </w:r>
          </w:p>
        </w:tc>
      </w:tr>
      <w:tr w:rsidR="00592EC5" w:rsidRPr="00422117" w14:paraId="0A39A368" w14:textId="77777777" w:rsidTr="00592EC5">
        <w:trPr>
          <w:trHeight w:val="612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1DE6A07A" w:rsidR="00592EC5" w:rsidRPr="00592EC5" w:rsidRDefault="00592EC5" w:rsidP="00592EC5">
            <w:pPr>
              <w:pStyle w:val="Text-BoldAll"/>
            </w:pPr>
            <w:r w:rsidRPr="00592EC5">
              <w:t>Middle Name (s)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33A72C0E" w:rsidR="00592EC5" w:rsidRPr="00592EC5" w:rsidRDefault="00592EC5" w:rsidP="00592EC5">
            <w:pPr>
              <w:pStyle w:val="Text"/>
            </w:pPr>
            <w:r w:rsidRPr="00592EC5">
              <w:t>Type name(s) if provided.</w:t>
            </w:r>
          </w:p>
        </w:tc>
      </w:tr>
      <w:tr w:rsidR="00592EC5" w:rsidRPr="00422117" w14:paraId="330EA2D1" w14:textId="77777777" w:rsidTr="00592EC5">
        <w:trPr>
          <w:trHeight w:val="438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9BE83" w14:textId="2F51F6B8" w:rsidR="00592EC5" w:rsidRPr="00592EC5" w:rsidRDefault="00592EC5" w:rsidP="00592EC5">
            <w:pPr>
              <w:pStyle w:val="Text-BoldAll"/>
            </w:pPr>
            <w:r w:rsidRPr="00592EC5">
              <w:t>Name Suffix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2E736C" w14:textId="7672BE51" w:rsidR="00592EC5" w:rsidRPr="00592EC5" w:rsidRDefault="00592EC5" w:rsidP="00592EC5">
            <w:pPr>
              <w:pStyle w:val="Text"/>
            </w:pPr>
            <w:r w:rsidRPr="00592EC5">
              <w:t xml:space="preserve">Select relevant option if provided. </w:t>
            </w:r>
          </w:p>
        </w:tc>
      </w:tr>
      <w:tr w:rsidR="00592EC5" w:rsidRPr="00422117" w14:paraId="59365977" w14:textId="77777777" w:rsidTr="00592EC5">
        <w:trPr>
          <w:trHeight w:val="603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69A4C" w14:textId="2AFC2296" w:rsidR="00592EC5" w:rsidRPr="00592EC5" w:rsidRDefault="00592EC5" w:rsidP="00592EC5">
            <w:pPr>
              <w:pStyle w:val="Text-BoldAll"/>
            </w:pPr>
            <w:r w:rsidRPr="00592EC5">
              <w:t>Trading As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1A3380" w14:textId="25C7A365" w:rsidR="00592EC5" w:rsidRPr="00592EC5" w:rsidRDefault="00592EC5" w:rsidP="00592EC5">
            <w:pPr>
              <w:pStyle w:val="Text"/>
            </w:pPr>
            <w:r w:rsidRPr="00592EC5">
              <w:t xml:space="preserve">Type name if provided. </w:t>
            </w:r>
          </w:p>
        </w:tc>
      </w:tr>
    </w:tbl>
    <w:p w14:paraId="087628FD" w14:textId="77777777" w:rsidR="00F77B4F" w:rsidRDefault="00F77B4F">
      <w:pPr>
        <w:rPr>
          <w:szCs w:val="24"/>
        </w:rPr>
      </w:pPr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7B6FAF" w:rsidRPr="00640FB2" w14:paraId="4BD0C00D" w14:textId="77777777" w:rsidTr="006553D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8DDFD5" w14:textId="3C19D171" w:rsidR="007B6FAF" w:rsidRPr="007B6FAF" w:rsidRDefault="007B6FAF" w:rsidP="007B6FAF">
            <w:pPr>
              <w:pStyle w:val="PanelTableHeading"/>
            </w:pPr>
            <w:r w:rsidRPr="007B6FAF">
              <w:lastRenderedPageBreak/>
              <w:t>Panel:  A</w:t>
            </w:r>
            <w:r>
              <w:t>ddress</w:t>
            </w:r>
            <w:r w:rsidRPr="007B6FAF">
              <w:t xml:space="preserve"> Details</w:t>
            </w:r>
          </w:p>
        </w:tc>
      </w:tr>
      <w:tr w:rsidR="007B6FAF" w:rsidRPr="00640FB2" w14:paraId="2C56BE98" w14:textId="77777777" w:rsidTr="006553DF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2648C1D" w14:textId="77777777" w:rsidR="007B6FAF" w:rsidRPr="007B6FAF" w:rsidRDefault="007B6FAF" w:rsidP="007B6FAF">
            <w:pPr>
              <w:pStyle w:val="PanelTableSubheading"/>
            </w:pPr>
            <w:r w:rsidRPr="007B6FAF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66002C4" w14:textId="77777777" w:rsidR="007B6FAF" w:rsidRPr="007B6FAF" w:rsidRDefault="007B6FAF" w:rsidP="007B6FAF">
            <w:pPr>
              <w:pStyle w:val="PanelTableSubheading"/>
            </w:pPr>
            <w:r w:rsidRPr="007B6FAF">
              <w:t>Action:</w:t>
            </w:r>
          </w:p>
        </w:tc>
      </w:tr>
      <w:tr w:rsidR="007B6FAF" w:rsidRPr="00592EC5" w14:paraId="732644E0" w14:textId="77777777" w:rsidTr="006553DF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DA9933" w14:textId="01DAFB7C" w:rsidR="007B6FAF" w:rsidRPr="007B6FAF" w:rsidRDefault="007B6FAF" w:rsidP="007B6FAF">
            <w:pPr>
              <w:pStyle w:val="Text-BoldAll"/>
            </w:pPr>
            <w:r w:rsidRPr="007B6FAF">
              <w:t>Address Type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33F40C" w14:textId="7FED7B88" w:rsidR="007B6FAF" w:rsidRPr="007B6FAF" w:rsidRDefault="007B6FAF" w:rsidP="00231EC7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7B6FAF">
              <w:t xml:space="preserve">Select relevant option. </w:t>
            </w:r>
          </w:p>
        </w:tc>
      </w:tr>
      <w:tr w:rsidR="007B6FAF" w:rsidRPr="00592EC5" w14:paraId="21C62813" w14:textId="77777777" w:rsidTr="006553DF">
        <w:trPr>
          <w:trHeight w:val="564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D4162" w14:textId="7384D2B6" w:rsidR="007B6FAF" w:rsidRPr="007B6FAF" w:rsidRDefault="007B6FAF" w:rsidP="007B6FAF">
            <w:pPr>
              <w:pStyle w:val="Text-BoldAll"/>
            </w:pPr>
            <w:r w:rsidRPr="007B6FAF">
              <w:t>Physical Address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F5EFD" w14:textId="77777777" w:rsidR="007B6FAF" w:rsidRPr="007B6FAF" w:rsidRDefault="007B6FAF" w:rsidP="007B6FAF">
            <w:r w:rsidRPr="007B6FAF">
              <w:t xml:space="preserve">Type address. </w:t>
            </w:r>
          </w:p>
          <w:p w14:paraId="05ABF1C5" w14:textId="77777777" w:rsidR="007B6FAF" w:rsidRDefault="007B6FAF" w:rsidP="007B6FAF">
            <w:r w:rsidRPr="007B6FAF">
              <w:t xml:space="preserve">Select correct option from results. </w:t>
            </w:r>
          </w:p>
          <w:p w14:paraId="7357F76C" w14:textId="77777777" w:rsidR="0090126C" w:rsidRPr="0090126C" w:rsidRDefault="0090126C" w:rsidP="0090126C">
            <w:pPr>
              <w:pStyle w:val="CalloutHeadingNote"/>
              <w:rPr>
                <w:rStyle w:val="Text-BoldName"/>
              </w:rPr>
            </w:pPr>
            <w:r w:rsidRPr="0090126C" w:rsidDel="00C7174C">
              <w:t>Note:</w:t>
            </w:r>
          </w:p>
          <w:p w14:paraId="493217C1" w14:textId="3066CE96" w:rsidR="007B6FAF" w:rsidRPr="007B6FAF" w:rsidRDefault="007B6FAF" w:rsidP="00CF08B7">
            <w:pPr>
              <w:pStyle w:val="CalloutText"/>
            </w:pPr>
            <w:r w:rsidRPr="007B6FAF">
              <w:t xml:space="preserve">If address cannot be located, type address details into relevant fields. </w:t>
            </w:r>
          </w:p>
        </w:tc>
      </w:tr>
    </w:tbl>
    <w:p w14:paraId="2AAEBD9E" w14:textId="3AF85B87" w:rsidR="007B6FAF" w:rsidRDefault="007B6FAF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7B6FAF" w:rsidRPr="007B6FAF" w14:paraId="72792512" w14:textId="77777777" w:rsidTr="006553D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627FE" w14:textId="3D4C142C" w:rsidR="007B6FAF" w:rsidRPr="007B6FAF" w:rsidRDefault="007B6FAF" w:rsidP="007B6FAF">
            <w:pPr>
              <w:pStyle w:val="PanelTableHeading"/>
            </w:pPr>
            <w:r w:rsidRPr="007B6FAF">
              <w:t xml:space="preserve">Panel:  </w:t>
            </w:r>
            <w:r>
              <w:t xml:space="preserve">Contact </w:t>
            </w:r>
            <w:r w:rsidRPr="007B6FAF">
              <w:t>Details</w:t>
            </w:r>
          </w:p>
        </w:tc>
      </w:tr>
      <w:tr w:rsidR="007B6FAF" w:rsidRPr="007B6FAF" w14:paraId="2C71E83A" w14:textId="77777777" w:rsidTr="006553DF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C900FA9" w14:textId="77777777" w:rsidR="007B6FAF" w:rsidRPr="007B6FAF" w:rsidRDefault="007B6FAF" w:rsidP="007B6FAF">
            <w:pPr>
              <w:pStyle w:val="PanelTableSubheading"/>
            </w:pPr>
            <w:r w:rsidRPr="007B6FAF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DB5A46E" w14:textId="77777777" w:rsidR="007B6FAF" w:rsidRPr="007B6FAF" w:rsidRDefault="007B6FAF" w:rsidP="007B6FAF">
            <w:pPr>
              <w:pStyle w:val="PanelTableSubheading"/>
            </w:pPr>
            <w:r w:rsidRPr="007B6FAF">
              <w:t>Action:</w:t>
            </w:r>
          </w:p>
        </w:tc>
      </w:tr>
      <w:tr w:rsidR="007B6FAF" w:rsidRPr="007B6FAF" w14:paraId="3DC36059" w14:textId="77777777" w:rsidTr="006553DF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6D1DD" w14:textId="75598AD6" w:rsidR="007B6FAF" w:rsidRPr="007B6FAF" w:rsidRDefault="007B6FAF" w:rsidP="007B6FAF">
            <w:pPr>
              <w:pStyle w:val="Text-BoldAll"/>
            </w:pPr>
            <w:r w:rsidRPr="007B6FAF">
              <w:t>Mobile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DC821" w14:textId="5EF52048" w:rsidR="007B6FAF" w:rsidRPr="007B6FAF" w:rsidRDefault="007B6FAF" w:rsidP="007B6FAF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7B6FAF">
              <w:t>Type number if provided.</w:t>
            </w:r>
          </w:p>
        </w:tc>
      </w:tr>
      <w:tr w:rsidR="007B6FAF" w:rsidRPr="007B6FAF" w14:paraId="1A99EC99" w14:textId="77777777" w:rsidTr="006553DF">
        <w:trPr>
          <w:trHeight w:val="564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53FF51" w14:textId="5D16F38A" w:rsidR="007B6FAF" w:rsidRPr="007B6FAF" w:rsidRDefault="007B6FAF" w:rsidP="007B6FAF">
            <w:pPr>
              <w:pStyle w:val="Text-BoldAll"/>
            </w:pPr>
            <w:r w:rsidRPr="007B6FAF">
              <w:t>Home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56ED6" w14:textId="471229E7" w:rsidR="007B6FAF" w:rsidRPr="007B6FAF" w:rsidRDefault="007B6FAF" w:rsidP="007B6FAF">
            <w:r w:rsidRPr="007B6FAF">
              <w:t>Type number if provided.</w:t>
            </w:r>
          </w:p>
        </w:tc>
      </w:tr>
      <w:tr w:rsidR="007B6FAF" w:rsidRPr="007B6FAF" w14:paraId="620C1951" w14:textId="77777777" w:rsidTr="006553DF">
        <w:trPr>
          <w:trHeight w:val="44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66FCB" w14:textId="549644C4" w:rsidR="007B6FAF" w:rsidRPr="007B6FAF" w:rsidRDefault="007B6FAF" w:rsidP="007B6FAF">
            <w:pPr>
              <w:pStyle w:val="Text-BoldAll"/>
            </w:pPr>
            <w:r w:rsidRPr="007B6FAF">
              <w:t>Work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B79CA" w14:textId="571E2D3B" w:rsidR="007B6FAF" w:rsidRPr="007B6FAF" w:rsidRDefault="007B6FAF" w:rsidP="007B6FAF">
            <w:pPr>
              <w:pStyle w:val="Text"/>
            </w:pPr>
            <w:r w:rsidRPr="007B6FAF">
              <w:t>Type number if provided.</w:t>
            </w:r>
          </w:p>
        </w:tc>
      </w:tr>
      <w:tr w:rsidR="007B6FAF" w:rsidRPr="007B6FAF" w14:paraId="67767680" w14:textId="77777777" w:rsidTr="006553DF">
        <w:trPr>
          <w:trHeight w:val="612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341797" w14:textId="6E594C5F" w:rsidR="007B6FAF" w:rsidRPr="007B6FAF" w:rsidRDefault="007B6FAF" w:rsidP="007B6FAF">
            <w:pPr>
              <w:pStyle w:val="Text-BoldAll"/>
            </w:pPr>
            <w:r w:rsidRPr="007B6FAF">
              <w:t>Fax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9A332" w14:textId="413118A1" w:rsidR="007B6FAF" w:rsidRPr="007B6FAF" w:rsidRDefault="007B6FAF" w:rsidP="007B6FAF">
            <w:pPr>
              <w:pStyle w:val="Text"/>
            </w:pPr>
            <w:r w:rsidRPr="007B6FAF">
              <w:t xml:space="preserve">Type number if provided. </w:t>
            </w:r>
          </w:p>
        </w:tc>
      </w:tr>
      <w:tr w:rsidR="007B6FAF" w:rsidRPr="007B6FAF" w14:paraId="2E8F5C51" w14:textId="77777777" w:rsidTr="006553DF">
        <w:trPr>
          <w:trHeight w:val="438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CF553" w14:textId="49726300" w:rsidR="007B6FAF" w:rsidRPr="007B6FAF" w:rsidRDefault="007B6FAF" w:rsidP="007B6FAF">
            <w:pPr>
              <w:pStyle w:val="Text-BoldAll"/>
            </w:pPr>
            <w:r w:rsidRPr="007B6FAF">
              <w:t>Email Address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C4F69" w14:textId="51AF9CE1" w:rsidR="007B6FAF" w:rsidRPr="007B6FAF" w:rsidRDefault="007B6FAF" w:rsidP="007B6FAF">
            <w:pPr>
              <w:pStyle w:val="Text"/>
            </w:pPr>
            <w:r w:rsidRPr="007B6FAF">
              <w:t>Type address if provided.</w:t>
            </w:r>
          </w:p>
        </w:tc>
      </w:tr>
    </w:tbl>
    <w:p w14:paraId="5C22857C" w14:textId="77777777" w:rsidR="00CF08B7" w:rsidRDefault="00CF08B7">
      <w:pPr>
        <w:rPr>
          <w:b/>
          <w:bCs/>
        </w:rPr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F08B7" w:rsidRPr="002C2482" w14:paraId="4578F71A" w14:textId="77777777" w:rsidTr="00021E8D">
        <w:tc>
          <w:tcPr>
            <w:tcW w:w="1069" w:type="dxa"/>
            <w:hideMark/>
          </w:tcPr>
          <w:p w14:paraId="1B77B18C" w14:textId="77777777" w:rsidR="00CF08B7" w:rsidRPr="00CF08B7" w:rsidRDefault="00CF08B7" w:rsidP="00CF08B7">
            <w:pPr>
              <w:pStyle w:val="CalloutHeadingNote"/>
            </w:pPr>
            <w:r w:rsidRPr="00CF08B7">
              <w:rPr>
                <w:noProof/>
              </w:rPr>
              <w:drawing>
                <wp:inline distT="0" distB="0" distL="0" distR="0" wp14:anchorId="4CAC6AEC" wp14:editId="401A89A3">
                  <wp:extent cx="540000" cy="540000"/>
                  <wp:effectExtent l="0" t="0" r="0" b="0"/>
                  <wp:docPr id="971072239" name="Picture 97107223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3160C51" w14:textId="77777777" w:rsidR="00CF08B7" w:rsidRPr="00CF08B7" w:rsidRDefault="00CF08B7" w:rsidP="00CF08B7">
            <w:pPr>
              <w:pStyle w:val="CalloutHeadingNote"/>
            </w:pPr>
            <w:r w:rsidRPr="007B6FAF">
              <w:t>Note:</w:t>
            </w:r>
          </w:p>
          <w:p w14:paraId="2FE37E81" w14:textId="77777777" w:rsidR="00CF08B7" w:rsidRPr="00CF08B7" w:rsidRDefault="00CF08B7" w:rsidP="00CF08B7">
            <w:r w:rsidRPr="005C6B5C">
              <w:rPr>
                <w:rStyle w:val="Text-BoldName"/>
              </w:rPr>
              <w:t>Mobile Number</w:t>
            </w:r>
            <w:r w:rsidRPr="00CF08B7">
              <w:t xml:space="preserve"> and </w:t>
            </w:r>
            <w:r w:rsidRPr="00CF08B7">
              <w:rPr>
                <w:rStyle w:val="Text-BoldName"/>
              </w:rPr>
              <w:t>Email Address</w:t>
            </w:r>
            <w:r w:rsidRPr="00CF08B7">
              <w:t xml:space="preserve"> allow electronic notifications from CMS.</w:t>
            </w:r>
          </w:p>
        </w:tc>
      </w:tr>
    </w:tbl>
    <w:p w14:paraId="40FA1E9A" w14:textId="77777777" w:rsidR="00CF08B7" w:rsidRDefault="00CF08B7">
      <w:pPr>
        <w:rPr>
          <w:b/>
          <w:bCs/>
        </w:rPr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CF08B7" w:rsidRPr="007B6FAF" w14:paraId="12B34DD9" w14:textId="77777777" w:rsidTr="00021E8D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F11B5B" w14:textId="77777777" w:rsidR="00CF08B7" w:rsidRPr="00CF08B7" w:rsidRDefault="00CF08B7" w:rsidP="00CF08B7">
            <w:pPr>
              <w:pStyle w:val="PanelTableHeading"/>
            </w:pPr>
            <w:r w:rsidRPr="005C6B5C">
              <w:lastRenderedPageBreak/>
              <w:t xml:space="preserve">Panel:  </w:t>
            </w:r>
            <w:r w:rsidRPr="00CF08B7">
              <w:t>Additional Details</w:t>
            </w:r>
          </w:p>
        </w:tc>
      </w:tr>
      <w:tr w:rsidR="00CF08B7" w:rsidRPr="007B6FAF" w14:paraId="734B8C5D" w14:textId="77777777" w:rsidTr="00021E8D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3BE44DE" w14:textId="77777777" w:rsidR="00CF08B7" w:rsidRPr="00CF08B7" w:rsidRDefault="00CF08B7" w:rsidP="00CF08B7">
            <w:pPr>
              <w:pStyle w:val="PanelTableSubheading"/>
            </w:pPr>
            <w:r w:rsidRPr="005C6B5C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564B39E" w14:textId="77777777" w:rsidR="00CF08B7" w:rsidRPr="00CF08B7" w:rsidRDefault="00CF08B7" w:rsidP="00CF08B7">
            <w:pPr>
              <w:pStyle w:val="PanelTableSubheading"/>
            </w:pPr>
            <w:r w:rsidRPr="005C6B5C">
              <w:t>Action:</w:t>
            </w:r>
          </w:p>
        </w:tc>
      </w:tr>
      <w:tr w:rsidR="00CF08B7" w:rsidRPr="007B6FAF" w14:paraId="639CB597" w14:textId="77777777" w:rsidTr="00021E8D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4AF11" w14:textId="77777777" w:rsidR="00CF08B7" w:rsidRPr="00CF08B7" w:rsidRDefault="00CF08B7" w:rsidP="00CF08B7">
            <w:pPr>
              <w:pStyle w:val="Text-BoldAll"/>
            </w:pPr>
            <w:r w:rsidRPr="005C6B5C">
              <w:t xml:space="preserve">Date Of </w:t>
            </w:r>
            <w:r w:rsidRPr="00CF08B7">
              <w:t>Birth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CEC94" w14:textId="77777777" w:rsidR="00CF08B7" w:rsidRPr="00CF08B7" w:rsidRDefault="00CF08B7" w:rsidP="00CF08B7">
            <w:pPr>
              <w:pStyle w:val="Text"/>
            </w:pPr>
            <w:r w:rsidRPr="005C6B5C">
              <w:t>Type date or click calendar icon to select date.</w:t>
            </w:r>
          </w:p>
        </w:tc>
      </w:tr>
    </w:tbl>
    <w:p w14:paraId="32A2E650" w14:textId="77777777" w:rsidR="00CF08B7" w:rsidRDefault="00CF08B7">
      <w:pPr>
        <w:rPr>
          <w:b/>
          <w:bCs/>
        </w:rPr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5C6B5C" w:rsidRPr="007B6FAF" w14:paraId="3D0F19EF" w14:textId="77777777" w:rsidTr="006553D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4285AD" w14:textId="75D5D19E" w:rsidR="005C6B5C" w:rsidRPr="005C6B5C" w:rsidRDefault="005C6B5C" w:rsidP="005C6B5C">
            <w:pPr>
              <w:pStyle w:val="PanelTableHeading"/>
            </w:pPr>
            <w:r w:rsidRPr="005C6B5C">
              <w:t>Panel:  Driver’s Licence / Permit Details</w:t>
            </w:r>
          </w:p>
        </w:tc>
      </w:tr>
      <w:tr w:rsidR="005C6B5C" w:rsidRPr="007B6FAF" w14:paraId="7AFB981E" w14:textId="77777777" w:rsidTr="006553DF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762C8BC" w14:textId="77777777" w:rsidR="005C6B5C" w:rsidRPr="005C6B5C" w:rsidRDefault="005C6B5C" w:rsidP="005C6B5C">
            <w:pPr>
              <w:pStyle w:val="PanelTableSubheading"/>
            </w:pPr>
            <w:r w:rsidRPr="005C6B5C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3BB7EC7" w14:textId="77777777" w:rsidR="005C6B5C" w:rsidRPr="005C6B5C" w:rsidRDefault="005C6B5C" w:rsidP="005C6B5C">
            <w:pPr>
              <w:pStyle w:val="PanelTableSubheading"/>
            </w:pPr>
            <w:r w:rsidRPr="005C6B5C">
              <w:t>Action:</w:t>
            </w:r>
          </w:p>
        </w:tc>
      </w:tr>
      <w:tr w:rsidR="005C6B5C" w:rsidRPr="007B6FAF" w14:paraId="3CF990B8" w14:textId="77777777" w:rsidTr="006553DF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7B29B" w14:textId="1C5B76B3" w:rsidR="005C6B5C" w:rsidRPr="005C6B5C" w:rsidRDefault="005C6B5C" w:rsidP="005C6B5C">
            <w:pPr>
              <w:pStyle w:val="Text-BoldAll"/>
            </w:pPr>
            <w:r w:rsidRPr="005C6B5C">
              <w:t>Is it an international driver’s licence/permit?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BB9F4" w14:textId="2EFC249C" w:rsidR="005C6B5C" w:rsidRPr="005C6B5C" w:rsidRDefault="005C6B5C" w:rsidP="005C6B5C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5C6B5C">
              <w:t xml:space="preserve">Change if required. </w:t>
            </w:r>
          </w:p>
        </w:tc>
      </w:tr>
      <w:tr w:rsidR="005C6B5C" w:rsidRPr="007B6FAF" w14:paraId="384CB90F" w14:textId="77777777" w:rsidTr="006553DF">
        <w:trPr>
          <w:trHeight w:val="564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31BCD5" w14:textId="39D17E8B" w:rsidR="005C6B5C" w:rsidRPr="005C6B5C" w:rsidRDefault="005C6B5C" w:rsidP="005C6B5C">
            <w:pPr>
              <w:pStyle w:val="Text-BoldAll"/>
            </w:pPr>
            <w:r w:rsidRPr="005C6B5C">
              <w:t>Driver’s licence/permit state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616FE" w14:textId="0916089F" w:rsidR="005C6B5C" w:rsidRPr="005C6B5C" w:rsidRDefault="005C6B5C" w:rsidP="005C6B5C">
            <w:r w:rsidRPr="005C6B5C">
              <w:t xml:space="preserve">Change if required. </w:t>
            </w:r>
          </w:p>
        </w:tc>
      </w:tr>
      <w:tr w:rsidR="005C6B5C" w:rsidRPr="007B6FAF" w14:paraId="19B6ACE8" w14:textId="77777777" w:rsidTr="006553DF">
        <w:trPr>
          <w:trHeight w:val="44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4436C" w14:textId="44342AD4" w:rsidR="005C6B5C" w:rsidRPr="005C6B5C" w:rsidRDefault="005C6B5C" w:rsidP="005C6B5C">
            <w:pPr>
              <w:pStyle w:val="Text-BoldAll"/>
            </w:pPr>
            <w:r w:rsidRPr="005C6B5C">
              <w:t>Driver’s licence / permit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7B714F" w14:textId="002FBED6" w:rsidR="005C6B5C" w:rsidRPr="005C6B5C" w:rsidRDefault="005C6B5C" w:rsidP="005C6B5C">
            <w:pPr>
              <w:pStyle w:val="Text"/>
            </w:pPr>
            <w:r w:rsidRPr="005C6B5C">
              <w:t>Type number if provided.</w:t>
            </w:r>
          </w:p>
        </w:tc>
      </w:tr>
      <w:tr w:rsidR="005C6B5C" w:rsidRPr="007B6FAF" w14:paraId="6F633247" w14:textId="77777777" w:rsidTr="006553DF">
        <w:trPr>
          <w:trHeight w:val="612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40585" w14:textId="48475EC6" w:rsidR="005C6B5C" w:rsidRPr="005C6B5C" w:rsidRDefault="005C6B5C" w:rsidP="005C6B5C">
            <w:pPr>
              <w:pStyle w:val="Text-BoldAll"/>
            </w:pPr>
            <w:r w:rsidRPr="005C6B5C">
              <w:t>Vehicle registration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46C7F" w14:textId="5B22BDBD" w:rsidR="005C6B5C" w:rsidRPr="005C6B5C" w:rsidRDefault="005C6B5C" w:rsidP="005C6B5C">
            <w:pPr>
              <w:pStyle w:val="Text"/>
            </w:pPr>
            <w:r w:rsidRPr="005C6B5C">
              <w:t xml:space="preserve">Type number if provided. </w:t>
            </w:r>
          </w:p>
        </w:tc>
      </w:tr>
      <w:tr w:rsidR="005C6B5C" w:rsidRPr="007B6FAF" w14:paraId="39EEBC16" w14:textId="77777777" w:rsidTr="006553DF">
        <w:trPr>
          <w:trHeight w:val="438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8CCE98" w14:textId="4DAE52B0" w:rsidR="005C6B5C" w:rsidRPr="005C6B5C" w:rsidRDefault="005C6B5C" w:rsidP="005C6B5C">
            <w:pPr>
              <w:pStyle w:val="Text-BoldAll"/>
            </w:pPr>
            <w:r w:rsidRPr="005C6B5C">
              <w:t>Vehicle registration state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DE8059" w14:textId="29097DD0" w:rsidR="005C6B5C" w:rsidRPr="005C6B5C" w:rsidRDefault="005C6B5C" w:rsidP="005C6B5C">
            <w:pPr>
              <w:pStyle w:val="Text"/>
            </w:pPr>
            <w:r w:rsidRPr="005C6B5C">
              <w:t xml:space="preserve">Select relevant option if provided. </w:t>
            </w:r>
          </w:p>
        </w:tc>
      </w:tr>
    </w:tbl>
    <w:p w14:paraId="14705989" w14:textId="77777777" w:rsidR="00CF08B7" w:rsidRDefault="00CF08B7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CF08B7" w:rsidRPr="005C6B5C" w14:paraId="2FC770EB" w14:textId="77777777" w:rsidTr="00021E8D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B1BDB4" w14:textId="77777777" w:rsidR="00CF08B7" w:rsidRPr="00CF08B7" w:rsidRDefault="00CF08B7" w:rsidP="00CF08B7">
            <w:pPr>
              <w:pStyle w:val="PanelTableHeading"/>
            </w:pPr>
            <w:r w:rsidRPr="005C6B5C">
              <w:t>Panel:  Legal Representation</w:t>
            </w:r>
          </w:p>
        </w:tc>
      </w:tr>
      <w:tr w:rsidR="00CF08B7" w:rsidRPr="005C6B5C" w14:paraId="54BE7222" w14:textId="77777777" w:rsidTr="00021E8D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143A8A3" w14:textId="77777777" w:rsidR="00CF08B7" w:rsidRPr="00CF08B7" w:rsidRDefault="00CF08B7" w:rsidP="00CF08B7">
            <w:pPr>
              <w:pStyle w:val="PanelTableSubheading"/>
            </w:pPr>
            <w:r w:rsidRPr="005C6B5C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A930B5" w14:textId="77777777" w:rsidR="00CF08B7" w:rsidRPr="00CF08B7" w:rsidRDefault="00CF08B7" w:rsidP="00CF08B7">
            <w:pPr>
              <w:pStyle w:val="PanelTableSubheading"/>
            </w:pPr>
            <w:r w:rsidRPr="005C6B5C">
              <w:t>Action:</w:t>
            </w:r>
          </w:p>
        </w:tc>
      </w:tr>
      <w:tr w:rsidR="00CF08B7" w:rsidRPr="005C6B5C" w14:paraId="2230E410" w14:textId="77777777" w:rsidTr="00021E8D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D6F39" w14:textId="77777777" w:rsidR="00CF08B7" w:rsidRPr="00CF08B7" w:rsidRDefault="00CF08B7" w:rsidP="00CF08B7">
            <w:pPr>
              <w:pStyle w:val="Text-BoldAll"/>
            </w:pPr>
            <w:r w:rsidRPr="005C6B5C">
              <w:t xml:space="preserve">Does </w:t>
            </w:r>
            <w:r w:rsidRPr="00CF08B7">
              <w:t>the applicant have legal representation?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0B4A0" w14:textId="77777777" w:rsidR="00CF08B7" w:rsidRPr="00CF08B7" w:rsidRDefault="00CF08B7" w:rsidP="00CF08B7">
            <w:r w:rsidRPr="005C6B5C">
              <w:t xml:space="preserve">Change if required. </w:t>
            </w:r>
          </w:p>
          <w:p w14:paraId="4EEE2C93" w14:textId="77777777" w:rsidR="00CF08B7" w:rsidRPr="00CF08B7" w:rsidRDefault="00CF08B7" w:rsidP="00CF08B7">
            <w:r w:rsidRPr="005C6B5C">
              <w:t xml:space="preserve">If </w:t>
            </w:r>
            <w:r w:rsidRPr="00CF08B7">
              <w:rPr>
                <w:rStyle w:val="Text-BoldName"/>
              </w:rPr>
              <w:t>Yes</w:t>
            </w:r>
            <w:r w:rsidRPr="00CF08B7">
              <w:t xml:space="preserve">, complete </w:t>
            </w:r>
            <w:r w:rsidRPr="00CF08B7">
              <w:rPr>
                <w:rStyle w:val="Text-BoldName"/>
              </w:rPr>
              <w:t>Applicant Legal Representation Details</w:t>
            </w:r>
            <w:r w:rsidRPr="00CF08B7">
              <w:t xml:space="preserve"> panel. </w:t>
            </w:r>
          </w:p>
        </w:tc>
      </w:tr>
    </w:tbl>
    <w:p w14:paraId="4D594A14" w14:textId="77777777" w:rsidR="00CF08B7" w:rsidRDefault="00CF08B7"/>
    <w:p w14:paraId="28DF544C" w14:textId="77777777" w:rsidR="00CF08B7" w:rsidRDefault="00CF08B7"/>
    <w:p w14:paraId="3945750B" w14:textId="63D215EB" w:rsidR="000C4431" w:rsidRDefault="00F77B4F" w:rsidP="00F77B4F">
      <w:pPr>
        <w:pStyle w:val="Text-Step"/>
      </w:pPr>
      <w:r>
        <w:lastRenderedPageBreak/>
        <w:t xml:space="preserve">Click:  </w:t>
      </w:r>
      <w:r w:rsidRPr="00F77B4F">
        <w:rPr>
          <w:rStyle w:val="Text-BoldName"/>
        </w:rPr>
        <w:t>Next Step</w:t>
      </w:r>
    </w:p>
    <w:p w14:paraId="45EA125D" w14:textId="000B1A8C" w:rsidR="00F77B4F" w:rsidRDefault="005C6B5C" w:rsidP="00F77B4F">
      <w:pPr>
        <w:pStyle w:val="Text-StepResult"/>
      </w:pPr>
      <w:r>
        <w:rPr>
          <w:rStyle w:val="Text-BoldName"/>
        </w:rPr>
        <w:t>Respondent</w:t>
      </w:r>
      <w:r w:rsidR="00F77B4F">
        <w:t xml:space="preserve"> screen displays:</w:t>
      </w:r>
    </w:p>
    <w:p w14:paraId="13F9F89D" w14:textId="645F7CE6" w:rsidR="005C6B5C" w:rsidRPr="005C6B5C" w:rsidRDefault="005C6B5C" w:rsidP="005C6B5C">
      <w:pPr>
        <w:pStyle w:val="Text-StepResultImage"/>
      </w:pPr>
      <w:r w:rsidRPr="005C6B5C">
        <w:rPr>
          <w:noProof/>
        </w:rPr>
        <w:drawing>
          <wp:inline distT="0" distB="0" distL="0" distR="0" wp14:anchorId="3E476C9B" wp14:editId="7CF56010">
            <wp:extent cx="5850000" cy="3409200"/>
            <wp:effectExtent l="19050" t="19050" r="17780" b="20320"/>
            <wp:docPr id="15176073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07358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409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346C903" w14:textId="6A5490BC" w:rsidR="00526298" w:rsidRDefault="00526298" w:rsidP="00526298">
      <w:pPr>
        <w:pStyle w:val="Text-Step"/>
      </w:pPr>
      <w:r w:rsidRPr="00526298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526298" w:rsidRPr="005C6B5C" w14:paraId="54325F20" w14:textId="77777777" w:rsidTr="006553D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388425" w14:textId="663552F3" w:rsidR="00526298" w:rsidRPr="00526298" w:rsidRDefault="00526298" w:rsidP="00526298">
            <w:pPr>
              <w:pStyle w:val="PanelTableHeading"/>
            </w:pPr>
            <w:r w:rsidRPr="00526298">
              <w:t xml:space="preserve">Panel:  </w:t>
            </w:r>
            <w:r>
              <w:t>Respondent Details</w:t>
            </w:r>
          </w:p>
        </w:tc>
      </w:tr>
      <w:tr w:rsidR="00526298" w:rsidRPr="005C6B5C" w14:paraId="4881A9D2" w14:textId="77777777" w:rsidTr="006553DF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B7826BE" w14:textId="77777777" w:rsidR="00526298" w:rsidRPr="00526298" w:rsidRDefault="00526298" w:rsidP="00526298">
            <w:pPr>
              <w:pStyle w:val="PanelTableSubheading"/>
            </w:pPr>
            <w:r w:rsidRPr="00526298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B7311E1" w14:textId="77777777" w:rsidR="00526298" w:rsidRPr="00526298" w:rsidRDefault="00526298" w:rsidP="00526298">
            <w:pPr>
              <w:pStyle w:val="PanelTableSubheading"/>
            </w:pPr>
            <w:r w:rsidRPr="00526298">
              <w:t>Action:</w:t>
            </w:r>
          </w:p>
        </w:tc>
      </w:tr>
      <w:tr w:rsidR="00526298" w:rsidRPr="005C6B5C" w14:paraId="56656850" w14:textId="77777777" w:rsidTr="006553DF">
        <w:trPr>
          <w:trHeight w:val="526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CC943" w14:textId="671C7F30" w:rsidR="00526298" w:rsidRPr="00526298" w:rsidRDefault="00526298" w:rsidP="00526298">
            <w:pPr>
              <w:pStyle w:val="Text-BoldAll"/>
            </w:pPr>
            <w:r w:rsidRPr="00526298">
              <w:t>Respondent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02CC54" w14:textId="2E8E0427" w:rsidR="00526298" w:rsidRPr="00526298" w:rsidRDefault="00526298" w:rsidP="00526298">
            <w:r w:rsidRPr="00526298">
              <w:t>-</w:t>
            </w:r>
          </w:p>
        </w:tc>
      </w:tr>
    </w:tbl>
    <w:p w14:paraId="1C810C81" w14:textId="77777777" w:rsidR="00526298" w:rsidRDefault="00526298" w:rsidP="00526298">
      <w:pPr>
        <w:pStyle w:val="Text-Step"/>
        <w:numPr>
          <w:ilvl w:val="0"/>
          <w:numId w:val="0"/>
        </w:numPr>
        <w:ind w:left="397" w:hanging="397"/>
      </w:pPr>
    </w:p>
    <w:p w14:paraId="56739D3A" w14:textId="77777777" w:rsidR="00526298" w:rsidRDefault="00526298">
      <w:pPr>
        <w:rPr>
          <w:szCs w:val="24"/>
        </w:rPr>
      </w:pPr>
      <w:r>
        <w:br w:type="page"/>
      </w:r>
    </w:p>
    <w:p w14:paraId="69CA5CD0" w14:textId="1DC98157" w:rsidR="005C6B5C" w:rsidRPr="00CF08B7" w:rsidRDefault="005C6B5C" w:rsidP="00CF08B7">
      <w:pPr>
        <w:pStyle w:val="Text-Step"/>
        <w:rPr>
          <w:rStyle w:val="Text-BoldName"/>
          <w:b w:val="0"/>
          <w:bCs w:val="0"/>
          <w:color w:val="auto"/>
        </w:rPr>
      </w:pPr>
      <w:r w:rsidRPr="00CF08B7">
        <w:lastRenderedPageBreak/>
        <w:t xml:space="preserve">Click:  </w:t>
      </w:r>
      <w:r w:rsidRPr="00CF08B7">
        <w:rPr>
          <w:rStyle w:val="Text-BoldName"/>
        </w:rPr>
        <w:t>Next Step</w:t>
      </w:r>
    </w:p>
    <w:p w14:paraId="4A2C9062" w14:textId="1C973016" w:rsidR="005C6B5C" w:rsidRDefault="005C6B5C" w:rsidP="005C6B5C">
      <w:pPr>
        <w:pStyle w:val="Text-StepResult"/>
      </w:pPr>
      <w:r w:rsidRPr="005C6B5C">
        <w:rPr>
          <w:rStyle w:val="Text-BoldName"/>
        </w:rPr>
        <w:t>Application Details</w:t>
      </w:r>
      <w:r>
        <w:t xml:space="preserve"> screen displays:</w:t>
      </w:r>
    </w:p>
    <w:p w14:paraId="07571A33" w14:textId="48164019" w:rsidR="005C6B5C" w:rsidRPr="005C6B5C" w:rsidRDefault="00080205" w:rsidP="005C6B5C">
      <w:pPr>
        <w:pStyle w:val="Text-StepResultImage"/>
      </w:pPr>
      <w:r w:rsidRPr="00080205">
        <w:rPr>
          <w:noProof/>
        </w:rPr>
        <w:drawing>
          <wp:inline distT="0" distB="0" distL="0" distR="0" wp14:anchorId="18A5D9AC" wp14:editId="1CD1A9A9">
            <wp:extent cx="5850000" cy="3646800"/>
            <wp:effectExtent l="19050" t="19050" r="17780" b="11430"/>
            <wp:docPr id="201205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5564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4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1F68279" w14:textId="77777777" w:rsidR="00526298" w:rsidRDefault="00526298">
      <w:pPr>
        <w:rPr>
          <w:szCs w:val="24"/>
        </w:rPr>
      </w:pPr>
      <w:r>
        <w:br w:type="page"/>
      </w:r>
    </w:p>
    <w:p w14:paraId="69C9BFEE" w14:textId="62ED3AD2" w:rsidR="00E22E8D" w:rsidRDefault="00E22E8D" w:rsidP="00E22E8D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49"/>
      </w:tblGrid>
      <w:tr w:rsidR="009F1ED6" w14:paraId="2C673454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309F96" w14:textId="61275872" w:rsidR="009F1ED6" w:rsidRPr="009F1ED6" w:rsidRDefault="009F1ED6" w:rsidP="009F1ED6">
            <w:pPr>
              <w:pStyle w:val="PanelTableHeading"/>
            </w:pPr>
            <w:r w:rsidRPr="004C1B27">
              <w:t xml:space="preserve">Panel:  </w:t>
            </w:r>
            <w:r w:rsidR="005C11AB">
              <w:t>Application Details</w:t>
            </w:r>
          </w:p>
        </w:tc>
      </w:tr>
      <w:tr w:rsidR="009F1ED6" w14:paraId="71D756BA" w14:textId="77777777" w:rsidTr="005C11AB">
        <w:trPr>
          <w:trHeight w:val="567"/>
          <w:tblHeader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4F5781" w14:textId="77777777" w:rsidR="009F1ED6" w:rsidRPr="009F1ED6" w:rsidRDefault="009F1ED6" w:rsidP="009F1ED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DCB34D" w14:textId="77777777" w:rsidR="009F1ED6" w:rsidRPr="009F1ED6" w:rsidRDefault="009F1ED6" w:rsidP="009F1ED6">
            <w:pPr>
              <w:pStyle w:val="PanelTableSubheading"/>
            </w:pPr>
            <w:r w:rsidRPr="004C1B27">
              <w:t>Action:</w:t>
            </w:r>
          </w:p>
        </w:tc>
      </w:tr>
      <w:tr w:rsidR="009F1ED6" w14:paraId="076B96F1" w14:textId="77777777" w:rsidTr="005C11AB">
        <w:trPr>
          <w:trHeight w:val="521"/>
        </w:trPr>
        <w:tc>
          <w:tcPr>
            <w:tcW w:w="496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721E4" w14:textId="6B29138C" w:rsidR="009F1ED6" w:rsidRPr="009F1ED6" w:rsidRDefault="005C11AB" w:rsidP="009F1ED6">
            <w:pPr>
              <w:pStyle w:val="Text-BoldAll"/>
            </w:pPr>
            <w:r w:rsidRPr="005C11AB">
              <w:t>What offence were you disqualified for (either first and only offence or most recent)?</w:t>
            </w:r>
          </w:p>
        </w:tc>
        <w:tc>
          <w:tcPr>
            <w:tcW w:w="424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A6F45" w14:textId="5CA86C52" w:rsidR="005C11AB" w:rsidRPr="009F1ED6" w:rsidRDefault="005C11AB" w:rsidP="005C11AB">
            <w:pPr>
              <w:pStyle w:val="CalloutText"/>
            </w:pPr>
            <w:r>
              <w:t>Select relevant option.</w:t>
            </w:r>
            <w:r w:rsidR="001A2F15">
              <w:t xml:space="preserve"> </w:t>
            </w:r>
          </w:p>
        </w:tc>
      </w:tr>
      <w:tr w:rsidR="009F1ED6" w14:paraId="468A0C86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A4C2E" w14:textId="0E56F1B3" w:rsidR="009F1ED6" w:rsidRPr="009F1ED6" w:rsidRDefault="005C11AB" w:rsidP="009F1ED6">
            <w:pPr>
              <w:pStyle w:val="Text-BoldAll"/>
            </w:pPr>
            <w:r>
              <w:t>D</w:t>
            </w:r>
            <w:r w:rsidRPr="005C11AB">
              <w:t>id the court make a finding that the offence was committed while you were under the influence of alcohol, or both alcohol and a drug, which contributed to the offence?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5A0F2E" w14:textId="77777777" w:rsidR="005C11AB" w:rsidRPr="005C11AB" w:rsidRDefault="005C11AB" w:rsidP="005C11AB">
            <w:pPr>
              <w:pStyle w:val="Text"/>
            </w:pPr>
            <w:r w:rsidRPr="005C11AB">
              <w:t xml:space="preserve">Select </w:t>
            </w:r>
            <w:r w:rsidRPr="005C11AB">
              <w:rPr>
                <w:rStyle w:val="Text-BoldName"/>
              </w:rPr>
              <w:t>Yes</w:t>
            </w:r>
            <w:r w:rsidRPr="005C11AB">
              <w:t xml:space="preserve"> or </w:t>
            </w:r>
            <w:r w:rsidRPr="005C11AB">
              <w:rPr>
                <w:rStyle w:val="Text-BoldName"/>
              </w:rPr>
              <w:t>No</w:t>
            </w:r>
          </w:p>
          <w:p w14:paraId="35E28A5B" w14:textId="77777777" w:rsidR="00231EC7" w:rsidRPr="00231EC7" w:rsidRDefault="00231EC7" w:rsidP="00231EC7">
            <w:pPr>
              <w:pStyle w:val="CalloutHeadingNote"/>
              <w:rPr>
                <w:rStyle w:val="Text-BoldName"/>
              </w:rPr>
            </w:pPr>
            <w:r w:rsidRPr="00231EC7" w:rsidDel="00C7174C">
              <w:t>Note:</w:t>
            </w:r>
          </w:p>
          <w:p w14:paraId="65995621" w14:textId="57202F7E" w:rsidR="009F1ED6" w:rsidRPr="009F1ED6" w:rsidRDefault="00F75C1F" w:rsidP="003C43A9">
            <w:pPr>
              <w:pStyle w:val="Text"/>
            </w:pPr>
            <w:r>
              <w:t>F</w:t>
            </w:r>
            <w:r w:rsidRPr="00F75C1F">
              <w:t xml:space="preserve">ield does not display if </w:t>
            </w:r>
            <w:r w:rsidRPr="00F75C1F">
              <w:rPr>
                <w:rStyle w:val="Text-BoldName"/>
              </w:rPr>
              <w:t>Drug driving</w:t>
            </w:r>
            <w:r w:rsidRPr="00F75C1F">
              <w:t xml:space="preserve"> option selected in </w:t>
            </w:r>
            <w:r w:rsidRPr="00F75C1F">
              <w:rPr>
                <w:rStyle w:val="Text-BoldName"/>
              </w:rPr>
              <w:t>What offence were you disqualified for (either first and only offence or most recent)</w:t>
            </w:r>
            <w:r w:rsidR="005F44B7">
              <w:rPr>
                <w:rStyle w:val="Text-BoldName"/>
              </w:rPr>
              <w:t>?</w:t>
            </w:r>
            <w:r w:rsidRPr="003C43A9">
              <w:rPr>
                <w:rStyle w:val="Text-BoldName"/>
                <w:b w:val="0"/>
                <w:bCs w:val="0"/>
                <w:color w:val="auto"/>
              </w:rPr>
              <w:t xml:space="preserve"> field.</w:t>
            </w:r>
          </w:p>
        </w:tc>
      </w:tr>
      <w:tr w:rsidR="009F1ED6" w14:paraId="0F04540B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5708" w14:textId="1C91BCD1" w:rsidR="009F1ED6" w:rsidRPr="009F1ED6" w:rsidRDefault="005C11AB" w:rsidP="009F1ED6">
            <w:pPr>
              <w:pStyle w:val="Text-BoldAll"/>
            </w:pPr>
            <w:r w:rsidRPr="005C11AB">
              <w:t>Date of offence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AC65" w14:textId="19FC9393" w:rsidR="009F1ED6" w:rsidRPr="009F1ED6" w:rsidRDefault="005C11AB" w:rsidP="00CF08B7">
            <w:pPr>
              <w:pStyle w:val="Text"/>
            </w:pPr>
            <w:r w:rsidRPr="005C11AB">
              <w:t xml:space="preserve">Type date or click </w:t>
            </w:r>
            <w:r w:rsidRPr="00CF08B7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5C11AB">
              <w:t xml:space="preserve"> icon to select date.</w:t>
            </w:r>
          </w:p>
        </w:tc>
      </w:tr>
      <w:tr w:rsidR="009F1ED6" w14:paraId="11594383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8EA10" w14:textId="1BF28575" w:rsidR="009F1ED6" w:rsidRPr="009F1ED6" w:rsidRDefault="005C11AB" w:rsidP="009F1ED6">
            <w:pPr>
              <w:pStyle w:val="Text-BoldAll"/>
            </w:pPr>
            <w:r w:rsidRPr="005C11AB">
              <w:t>Is this your first and only offence (where a conviction or finding of guilt has been made) or the only offence that occurred within the last ten years?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826E7" w14:textId="3DF04FBF" w:rsidR="009F1ED6" w:rsidRPr="009F1ED6" w:rsidRDefault="005C11AB" w:rsidP="009F1ED6">
            <w:pPr>
              <w:pStyle w:val="Text"/>
            </w:pPr>
            <w:r w:rsidRPr="005C11AB">
              <w:t xml:space="preserve">Select </w:t>
            </w:r>
            <w:r w:rsidRPr="005C11AB">
              <w:rPr>
                <w:rStyle w:val="Text-BoldName"/>
              </w:rPr>
              <w:t>Yes</w:t>
            </w:r>
            <w:r w:rsidRPr="005C11AB">
              <w:t xml:space="preserve"> or </w:t>
            </w:r>
            <w:r w:rsidRPr="005C11AB">
              <w:rPr>
                <w:rStyle w:val="Text-BoldName"/>
              </w:rPr>
              <w:t>No</w:t>
            </w:r>
          </w:p>
        </w:tc>
      </w:tr>
      <w:tr w:rsidR="00526298" w14:paraId="35463F0A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86C47" w14:textId="06E49CFC" w:rsidR="00526298" w:rsidRPr="004C1B27" w:rsidRDefault="005C11AB" w:rsidP="009F1ED6">
            <w:pPr>
              <w:pStyle w:val="Text-BoldAll"/>
            </w:pPr>
            <w:r w:rsidRPr="005C11AB">
              <w:t>Date disqualification commenced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EC207" w14:textId="4FEEFCF4" w:rsidR="00526298" w:rsidRPr="004C1B27" w:rsidRDefault="005C11AB" w:rsidP="00CF08B7">
            <w:pPr>
              <w:pStyle w:val="Text"/>
            </w:pPr>
            <w:r w:rsidRPr="005C11AB">
              <w:t xml:space="preserve">Type date or click </w:t>
            </w:r>
            <w:r w:rsidRPr="00CF08B7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5C11AB">
              <w:t xml:space="preserve"> icon to select date.</w:t>
            </w:r>
          </w:p>
        </w:tc>
      </w:tr>
      <w:tr w:rsidR="00526298" w14:paraId="4EF5F7D9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EBAEA7" w14:textId="09503050" w:rsidR="00526298" w:rsidRPr="004C1B27" w:rsidRDefault="005C11AB" w:rsidP="009F1ED6">
            <w:pPr>
              <w:pStyle w:val="Text-BoldAll"/>
            </w:pPr>
            <w:r w:rsidRPr="005C11AB">
              <w:t>Duration of disqualification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7E9ED" w14:textId="4D995890" w:rsidR="00526298" w:rsidRPr="004C1B27" w:rsidRDefault="005C11AB" w:rsidP="009F1ED6">
            <w:pPr>
              <w:pStyle w:val="Text"/>
            </w:pPr>
            <w:r>
              <w:t>Type duration.</w:t>
            </w:r>
          </w:p>
        </w:tc>
      </w:tr>
      <w:tr w:rsidR="00526298" w14:paraId="3B4ECD78" w14:textId="77777777" w:rsidTr="005C11AB">
        <w:trPr>
          <w:trHeight w:val="498"/>
        </w:trPr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D2ADCA" w14:textId="3E473B11" w:rsidR="00526298" w:rsidRPr="004C1B27" w:rsidRDefault="005C11AB" w:rsidP="009F1ED6">
            <w:pPr>
              <w:pStyle w:val="Text-BoldAll"/>
            </w:pPr>
            <w:r w:rsidRPr="005C11AB">
              <w:t>If a fine was imposed in relation to the offence, has this been paid in full?</w:t>
            </w:r>
          </w:p>
        </w:tc>
        <w:tc>
          <w:tcPr>
            <w:tcW w:w="4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61E9B1" w14:textId="0EE7585E" w:rsidR="00526298" w:rsidRPr="004C1B27" w:rsidRDefault="005C11AB" w:rsidP="009F1ED6">
            <w:pPr>
              <w:pStyle w:val="Text"/>
            </w:pPr>
            <w:r w:rsidRPr="005C11AB">
              <w:t xml:space="preserve">Select </w:t>
            </w:r>
            <w:r w:rsidRPr="005C11AB">
              <w:rPr>
                <w:rStyle w:val="Text-BoldName"/>
              </w:rPr>
              <w:t>Yes</w:t>
            </w:r>
            <w:r w:rsidRPr="005C11AB">
              <w:t xml:space="preserve"> or </w:t>
            </w:r>
            <w:r w:rsidRPr="005C11AB">
              <w:rPr>
                <w:rStyle w:val="Text-BoldName"/>
              </w:rPr>
              <w:t>No</w:t>
            </w:r>
          </w:p>
        </w:tc>
      </w:tr>
    </w:tbl>
    <w:p w14:paraId="076F93B5" w14:textId="45B5CDF6" w:rsidR="005D508A" w:rsidRDefault="005D508A" w:rsidP="001915A5">
      <w:pPr>
        <w:rPr>
          <w:szCs w:val="24"/>
        </w:rPr>
      </w:pPr>
      <w:r>
        <w:br w:type="page"/>
      </w:r>
    </w:p>
    <w:p w14:paraId="706FC5AB" w14:textId="6F721A80" w:rsidR="003B24EA" w:rsidRDefault="00D70E1E" w:rsidP="00D70E1E">
      <w:pPr>
        <w:pStyle w:val="Text-Step"/>
      </w:pPr>
      <w:r>
        <w:lastRenderedPageBreak/>
        <w:t xml:space="preserve">Click:  </w:t>
      </w:r>
      <w:r w:rsidRPr="00D70E1E">
        <w:rPr>
          <w:rStyle w:val="Text-BoldName"/>
        </w:rPr>
        <w:t>Next Step</w:t>
      </w:r>
    </w:p>
    <w:p w14:paraId="1AF21CE3" w14:textId="388DAB3A" w:rsidR="00D70E1E" w:rsidRDefault="00D70E1E" w:rsidP="00D70E1E">
      <w:pPr>
        <w:pStyle w:val="Text-StepResult"/>
      </w:pPr>
      <w:r w:rsidRPr="00D70E1E">
        <w:rPr>
          <w:rStyle w:val="Text-BoldName"/>
        </w:rPr>
        <w:t>Hearing Details</w:t>
      </w:r>
      <w:r>
        <w:t xml:space="preserve"> screen displays:</w:t>
      </w:r>
    </w:p>
    <w:p w14:paraId="5F8626DC" w14:textId="4B396061" w:rsidR="00D70E1E" w:rsidRDefault="00B97652" w:rsidP="00D70E1E">
      <w:pPr>
        <w:pStyle w:val="Text-StepResultImage"/>
      </w:pPr>
      <w:r w:rsidRPr="00B97652">
        <w:rPr>
          <w:noProof/>
        </w:rPr>
        <w:drawing>
          <wp:inline distT="0" distB="0" distL="0" distR="0" wp14:anchorId="73333A62" wp14:editId="231C6561">
            <wp:extent cx="5850000" cy="2430000"/>
            <wp:effectExtent l="19050" t="19050" r="17780" b="27940"/>
            <wp:docPr id="139961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1192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3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431F3C" w14:textId="450564FE" w:rsidR="005D508A" w:rsidRDefault="005D508A" w:rsidP="005D508A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BF75E1" w:rsidRPr="004978D6" w14:paraId="3F14818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C1027" w14:textId="77777777" w:rsidR="00BF75E1" w:rsidRPr="00BF75E1" w:rsidRDefault="00BF75E1" w:rsidP="00BF75E1">
            <w:pPr>
              <w:pStyle w:val="PanelTableHeading"/>
            </w:pPr>
            <w:r w:rsidRPr="004C1B27">
              <w:t>Panel:  Hearing Details</w:t>
            </w:r>
          </w:p>
        </w:tc>
      </w:tr>
      <w:tr w:rsidR="00BF75E1" w:rsidRPr="004978D6" w14:paraId="4301746C" w14:textId="77777777" w:rsidTr="00C40085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BB192D" w14:textId="77777777" w:rsidR="00BF75E1" w:rsidRPr="00BF75E1" w:rsidRDefault="00BF75E1" w:rsidP="00BF75E1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C19F19" w14:textId="77777777" w:rsidR="00BF75E1" w:rsidRPr="00BF75E1" w:rsidRDefault="00BF75E1" w:rsidP="00BF75E1">
            <w:pPr>
              <w:pStyle w:val="PanelTableSubheading"/>
            </w:pPr>
            <w:r w:rsidRPr="004C1B27">
              <w:t>Action:</w:t>
            </w:r>
          </w:p>
        </w:tc>
      </w:tr>
      <w:tr w:rsidR="00BF75E1" w:rsidRPr="004978D6" w14:paraId="1B8FAD4C" w14:textId="77777777" w:rsidTr="00C40085">
        <w:trPr>
          <w:trHeight w:val="538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C3445" w14:textId="77777777" w:rsidR="00BF75E1" w:rsidRPr="00BF75E1" w:rsidRDefault="00BF75E1" w:rsidP="00BF75E1">
            <w:pPr>
              <w:pStyle w:val="Text-BoldAll"/>
            </w:pPr>
            <w:r w:rsidRPr="004C1B27">
              <w:t>Add New Hearing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F728" w14:textId="77777777" w:rsidR="00BF75E1" w:rsidRPr="00BF75E1" w:rsidRDefault="00BF75E1" w:rsidP="007B6DBE">
            <w:pPr>
              <w:pStyle w:val="Text"/>
            </w:pPr>
            <w:r w:rsidRPr="004C1B27">
              <w:t>-</w:t>
            </w:r>
          </w:p>
        </w:tc>
      </w:tr>
      <w:tr w:rsidR="00BF75E1" w:rsidRPr="004978D6" w14:paraId="59D52481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0882" w14:textId="77777777" w:rsidR="00BF75E1" w:rsidRPr="00BF75E1" w:rsidRDefault="00BF75E1" w:rsidP="00BF75E1">
            <w:pPr>
              <w:pStyle w:val="Text-BoldAll"/>
            </w:pPr>
            <w:r w:rsidRPr="004C1B27">
              <w:t xml:space="preserve">Court </w:t>
            </w:r>
            <w:r w:rsidRPr="00BF75E1">
              <w:t>Location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B6381" w14:textId="77777777" w:rsidR="00BF75E1" w:rsidRPr="00BF75E1" w:rsidRDefault="00BF75E1" w:rsidP="00BF75E1">
            <w:pPr>
              <w:pStyle w:val="Text"/>
            </w:pPr>
            <w:r w:rsidRPr="004C1B27">
              <w:t>-</w:t>
            </w:r>
          </w:p>
        </w:tc>
      </w:tr>
      <w:tr w:rsidR="00BF75E1" w:rsidRPr="004978D6" w14:paraId="3FF60CBF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63E21" w14:textId="77777777" w:rsidR="00BF75E1" w:rsidRPr="00BF75E1" w:rsidRDefault="00BF75E1" w:rsidP="00BF75E1">
            <w:pPr>
              <w:pStyle w:val="Text-BoldAll"/>
            </w:pPr>
            <w:r w:rsidRPr="004C1B27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A6CF3" w14:textId="1AA2373E" w:rsidR="00BF75E1" w:rsidRPr="00BF75E1" w:rsidRDefault="00BF75E1" w:rsidP="00BF75E1">
            <w:pPr>
              <w:pStyle w:val="Text"/>
            </w:pPr>
            <w:r>
              <w:t>Selec</w:t>
            </w:r>
            <w:r w:rsidR="00CF08B7">
              <w:t xml:space="preserve">t:  </w:t>
            </w:r>
            <w:r w:rsidR="00CF08B7" w:rsidRPr="00CF08B7">
              <w:rPr>
                <w:rStyle w:val="Text-BoldName"/>
              </w:rPr>
              <w:t>Application</w:t>
            </w:r>
            <w:r>
              <w:t xml:space="preserve"> </w:t>
            </w:r>
          </w:p>
          <w:p w14:paraId="6B6294DF" w14:textId="77777777" w:rsidR="00BF75E1" w:rsidRPr="00BF75E1" w:rsidRDefault="00BF75E1" w:rsidP="00BF75E1">
            <w:pPr>
              <w:pStyle w:val="Text"/>
            </w:pPr>
            <w:r w:rsidRPr="004C1B27">
              <w:t xml:space="preserve">Select relevant option from </w:t>
            </w:r>
            <w:r w:rsidRPr="00BF75E1">
              <w:rPr>
                <w:rStyle w:val="Text-BoldName"/>
              </w:rPr>
              <w:t>Listing Widget</w:t>
            </w:r>
          </w:p>
        </w:tc>
      </w:tr>
      <w:tr w:rsidR="00BF75E1" w:rsidRPr="004978D6" w14:paraId="6A5A6C4A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3DE37" w14:textId="77777777" w:rsidR="00BF75E1" w:rsidRPr="00BF75E1" w:rsidRDefault="00BF75E1" w:rsidP="00BF75E1">
            <w:pPr>
              <w:pStyle w:val="Text-BoldAll"/>
            </w:pPr>
            <w:r w:rsidRPr="004C1B27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0D438" w14:textId="77777777" w:rsidR="00BF75E1" w:rsidRPr="00BF75E1" w:rsidRDefault="00BF75E1" w:rsidP="00BF75E1">
            <w:pPr>
              <w:pStyle w:val="Text"/>
            </w:pPr>
            <w:r w:rsidRPr="004C1B27">
              <w:t>Do not change.</w:t>
            </w:r>
          </w:p>
        </w:tc>
      </w:tr>
      <w:tr w:rsidR="00BF75E1" w:rsidRPr="004978D6" w14:paraId="36C8C88C" w14:textId="77777777" w:rsidTr="00C40085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5DA6" w14:textId="77777777" w:rsidR="00BF75E1" w:rsidRPr="00BF75E1" w:rsidRDefault="00BF75E1" w:rsidP="00BF75E1">
            <w:pPr>
              <w:pStyle w:val="Text-BoldAll"/>
            </w:pPr>
            <w:r w:rsidRPr="004C1B27">
              <w:t>Resources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7774D" w14:textId="77777777" w:rsidR="00BF75E1" w:rsidRPr="00BF75E1" w:rsidRDefault="00BF75E1" w:rsidP="00BF75E1">
            <w:pPr>
              <w:pStyle w:val="Text"/>
            </w:pPr>
            <w:r w:rsidRPr="004C1B27">
              <w:t>Select resource(s).</w:t>
            </w:r>
          </w:p>
        </w:tc>
      </w:tr>
      <w:tr w:rsidR="001915A5" w:rsidRPr="004978D6" w14:paraId="7F1C1F5D" w14:textId="77777777" w:rsidTr="00CF08B7">
        <w:trPr>
          <w:trHeight w:val="588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9D24D1" w14:textId="41855E9C" w:rsidR="001915A5" w:rsidRPr="001915A5" w:rsidRDefault="001915A5" w:rsidP="001915A5">
            <w:pPr>
              <w:pStyle w:val="Text-BoldAll"/>
            </w:pPr>
            <w:r w:rsidRPr="001915A5">
              <w:t>Hearing Notes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A5E30" w14:textId="348B575F" w:rsidR="001915A5" w:rsidRPr="001915A5" w:rsidRDefault="001915A5" w:rsidP="001915A5">
            <w:pPr>
              <w:pStyle w:val="Text"/>
            </w:pPr>
            <w:r w:rsidRPr="001915A5">
              <w:t>Type if required.</w:t>
            </w:r>
          </w:p>
        </w:tc>
      </w:tr>
    </w:tbl>
    <w:p w14:paraId="2C6C1176" w14:textId="6AAB2A5C" w:rsidR="009E7034" w:rsidRDefault="009E7034">
      <w:pPr>
        <w:rPr>
          <w:szCs w:val="24"/>
        </w:rPr>
      </w:pPr>
    </w:p>
    <w:p w14:paraId="25FE75F2" w14:textId="0D8E7004" w:rsidR="001F58E3" w:rsidRDefault="00BF75E1" w:rsidP="00BF75E1">
      <w:pPr>
        <w:pStyle w:val="Text-Step"/>
      </w:pPr>
      <w:r>
        <w:lastRenderedPageBreak/>
        <w:t xml:space="preserve">Click:  </w:t>
      </w:r>
      <w:r w:rsidRPr="00BF75E1">
        <w:rPr>
          <w:rStyle w:val="Text-BoldName"/>
        </w:rPr>
        <w:t>Next Step</w:t>
      </w:r>
    </w:p>
    <w:p w14:paraId="1C1D1D74" w14:textId="54161C3E" w:rsidR="00BF75E1" w:rsidRDefault="008046C1" w:rsidP="00BF75E1">
      <w:pPr>
        <w:pStyle w:val="Text-StepResult"/>
      </w:pPr>
      <w:r w:rsidRPr="008046C1">
        <w:rPr>
          <w:rStyle w:val="Text-BoldName"/>
        </w:rPr>
        <w:t>Fee Exemption</w:t>
      </w:r>
      <w:r>
        <w:t xml:space="preserve"> screen displays:</w:t>
      </w:r>
    </w:p>
    <w:p w14:paraId="0CCBE0BE" w14:textId="5B8C7DD9" w:rsidR="008046C1" w:rsidRDefault="00007118" w:rsidP="008046C1">
      <w:pPr>
        <w:pStyle w:val="Text-StepResultImage"/>
      </w:pPr>
      <w:r w:rsidRPr="00007118">
        <w:rPr>
          <w:noProof/>
        </w:rPr>
        <w:drawing>
          <wp:inline distT="0" distB="0" distL="0" distR="0" wp14:anchorId="37C4E4BE" wp14:editId="373C5F34">
            <wp:extent cx="5850000" cy="2439727"/>
            <wp:effectExtent l="19050" t="19050" r="17780" b="1778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397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78DA62" w14:textId="439AFBAB" w:rsidR="00007118" w:rsidRDefault="00007118" w:rsidP="00007118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D85CC5" w14:paraId="4AD8463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D2DF96" w14:textId="5BBCB890" w:rsidR="00D85CC5" w:rsidRPr="00D85CC5" w:rsidRDefault="00D85CC5" w:rsidP="00D85CC5">
            <w:pPr>
              <w:pStyle w:val="PanelTableHeading"/>
            </w:pPr>
            <w:r w:rsidRPr="004C1B27">
              <w:t xml:space="preserve">Panel:  </w:t>
            </w:r>
            <w:r w:rsidRPr="00D85CC5">
              <w:t>Fee Exemption</w:t>
            </w:r>
          </w:p>
        </w:tc>
      </w:tr>
      <w:tr w:rsidR="00D85CC5" w14:paraId="57B8EA07" w14:textId="77777777" w:rsidTr="00C40085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60BC709" w14:textId="77777777" w:rsidR="00D85CC5" w:rsidRPr="00D85CC5" w:rsidRDefault="00D85CC5" w:rsidP="00D85CC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DF908A" w14:textId="77777777" w:rsidR="00D85CC5" w:rsidRPr="00D85CC5" w:rsidRDefault="00D85CC5" w:rsidP="00D85CC5">
            <w:pPr>
              <w:pStyle w:val="PanelTableSubheading"/>
            </w:pPr>
            <w:r w:rsidRPr="004C1B27">
              <w:t>Action:</w:t>
            </w:r>
          </w:p>
        </w:tc>
      </w:tr>
      <w:tr w:rsidR="00D85CC5" w14:paraId="52F7627B" w14:textId="77777777" w:rsidTr="00C40085">
        <w:trPr>
          <w:trHeight w:val="521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6FDF5" w14:textId="77777777" w:rsidR="00D85CC5" w:rsidRPr="00D85CC5" w:rsidRDefault="00D85CC5" w:rsidP="00D85CC5">
            <w:pPr>
              <w:pStyle w:val="Text-BoldAll"/>
            </w:pPr>
            <w:r>
              <w:t>Are you claiming a fee exemption?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A406" w14:textId="77777777" w:rsidR="00D85CC5" w:rsidRPr="00D85CC5" w:rsidRDefault="00D85CC5" w:rsidP="007B6DBE">
            <w:pPr>
              <w:pStyle w:val="Text"/>
            </w:pPr>
            <w:r>
              <w:t xml:space="preserve">Change if required. </w:t>
            </w:r>
          </w:p>
          <w:p w14:paraId="3E967C7B" w14:textId="77777777" w:rsidR="00D85CC5" w:rsidRPr="00D85CC5" w:rsidRDefault="00D85CC5" w:rsidP="00D85CC5">
            <w:pPr>
              <w:pStyle w:val="CalloutHeadingNote"/>
            </w:pPr>
            <w:r>
              <w:t>Note:</w:t>
            </w:r>
          </w:p>
          <w:p w14:paraId="51910E98" w14:textId="14AC905D" w:rsidR="00A22DE2" w:rsidRDefault="00A22DE2" w:rsidP="00CF08B7">
            <w:pPr>
              <w:pStyle w:val="Bullet1"/>
            </w:pPr>
            <w:r>
              <w:t xml:space="preserve">If </w:t>
            </w:r>
            <w:r w:rsidRPr="00A22DE2">
              <w:rPr>
                <w:rStyle w:val="Text-BoldName"/>
              </w:rPr>
              <w:t>Yes</w:t>
            </w:r>
            <w:r>
              <w:t xml:space="preserve">, complete </w:t>
            </w:r>
            <w:r w:rsidR="00F75C1F" w:rsidRPr="00F75C1F">
              <w:rPr>
                <w:rStyle w:val="Text-BoldName"/>
              </w:rPr>
              <w:t>Reasons for fee exemption</w:t>
            </w:r>
            <w:r w:rsidR="003F2DCE">
              <w:rPr>
                <w:rStyle w:val="Text-BoldName"/>
              </w:rPr>
              <w:t xml:space="preserve"> </w:t>
            </w:r>
            <w:r w:rsidR="00F75C1F">
              <w:t>field</w:t>
            </w:r>
          </w:p>
          <w:p w14:paraId="2E8F853E" w14:textId="3B2B0B3D" w:rsidR="00D85CC5" w:rsidRPr="00D85CC5" w:rsidRDefault="00D85CC5" w:rsidP="00CF08B7">
            <w:pPr>
              <w:pStyle w:val="Bullet1"/>
            </w:pPr>
            <w:r>
              <w:t>Certain organisations</w:t>
            </w:r>
            <w:r w:rsidRPr="00D85CC5">
              <w:t xml:space="preserve"> are automatically exempt from paying fees</w:t>
            </w:r>
          </w:p>
        </w:tc>
      </w:tr>
    </w:tbl>
    <w:p w14:paraId="07D5F12C" w14:textId="77777777" w:rsidR="00D85CC5" w:rsidRDefault="00D85CC5">
      <w:pPr>
        <w:rPr>
          <w:szCs w:val="24"/>
        </w:rPr>
      </w:pPr>
      <w:r>
        <w:br w:type="page"/>
      </w:r>
    </w:p>
    <w:p w14:paraId="74140C0B" w14:textId="7C2DE5CD" w:rsidR="00007118" w:rsidRDefault="00D85CC5" w:rsidP="00D85CC5">
      <w:pPr>
        <w:pStyle w:val="Text-Step"/>
      </w:pPr>
      <w:r>
        <w:lastRenderedPageBreak/>
        <w:t xml:space="preserve">Click:  </w:t>
      </w:r>
      <w:r w:rsidRPr="00D85CC5">
        <w:rPr>
          <w:rStyle w:val="Text-BoldName"/>
        </w:rPr>
        <w:t>Next Step</w:t>
      </w:r>
    </w:p>
    <w:p w14:paraId="03F11A58" w14:textId="1E48C321" w:rsidR="00D85CC5" w:rsidRDefault="00C16897" w:rsidP="00D85CC5">
      <w:pPr>
        <w:pStyle w:val="Text-StepResult"/>
      </w:pPr>
      <w:r w:rsidRPr="00C16897">
        <w:rPr>
          <w:rStyle w:val="Text-BoldName"/>
        </w:rPr>
        <w:t>Document Details</w:t>
      </w:r>
      <w:r>
        <w:t xml:space="preserve"> screen displays:</w:t>
      </w:r>
    </w:p>
    <w:p w14:paraId="0AA4F856" w14:textId="43F84DED" w:rsidR="00C16897" w:rsidRDefault="00F75C1F" w:rsidP="00C16897">
      <w:pPr>
        <w:pStyle w:val="Text-StepResultImage"/>
      </w:pPr>
      <w:r w:rsidRPr="00F75C1F">
        <w:rPr>
          <w:noProof/>
        </w:rPr>
        <w:drawing>
          <wp:inline distT="0" distB="0" distL="0" distR="0" wp14:anchorId="27D264F3" wp14:editId="6603068F">
            <wp:extent cx="5850000" cy="4377600"/>
            <wp:effectExtent l="19050" t="19050" r="17780" b="23495"/>
            <wp:docPr id="7018563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56353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77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979880" w14:textId="77777777" w:rsidR="009E5DE3" w:rsidRDefault="009E5DE3">
      <w:pPr>
        <w:rPr>
          <w:szCs w:val="24"/>
        </w:rPr>
      </w:pPr>
      <w:r>
        <w:br w:type="page"/>
      </w:r>
    </w:p>
    <w:p w14:paraId="5FA5AB19" w14:textId="63679A4E" w:rsidR="00A439B8" w:rsidRDefault="00A439B8" w:rsidP="00A439B8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3C43A9" w14:paraId="72BD2ACF" w14:textId="77777777" w:rsidTr="00C959C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9EEA1AD" w14:textId="77777777" w:rsidR="003C43A9" w:rsidRPr="003C43A9" w:rsidRDefault="003C43A9" w:rsidP="003C43A9">
            <w:pPr>
              <w:pStyle w:val="PanelTableHeading"/>
            </w:pPr>
            <w:r w:rsidRPr="003C43A9">
              <w:t>Panel:  Additional Documents</w:t>
            </w:r>
          </w:p>
        </w:tc>
      </w:tr>
      <w:tr w:rsidR="003C43A9" w14:paraId="33DECA76" w14:textId="77777777" w:rsidTr="00C959C1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E20338B" w14:textId="77777777" w:rsidR="003C43A9" w:rsidRPr="003C43A9" w:rsidRDefault="003C43A9" w:rsidP="003C43A9">
            <w:pPr>
              <w:pStyle w:val="PanelTableSubheading"/>
            </w:pPr>
            <w:r w:rsidRPr="003C43A9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664E84" w14:textId="77777777" w:rsidR="003C43A9" w:rsidRPr="003C43A9" w:rsidRDefault="003C43A9" w:rsidP="003C43A9">
            <w:pPr>
              <w:pStyle w:val="PanelTableSubheading"/>
            </w:pPr>
            <w:r w:rsidRPr="003C43A9">
              <w:t>Action:</w:t>
            </w:r>
          </w:p>
        </w:tc>
      </w:tr>
      <w:tr w:rsidR="003C43A9" w14:paraId="00161FE5" w14:textId="77777777" w:rsidTr="00C959C1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09E6AA" w14:textId="77777777" w:rsidR="003C43A9" w:rsidRPr="003C43A9" w:rsidRDefault="003C43A9" w:rsidP="003C43A9">
            <w:pPr>
              <w:pStyle w:val="Text-BoldAll"/>
            </w:pPr>
            <w:r w:rsidRPr="003C43A9">
              <w:t>Code / 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E2BA68" w14:textId="77777777" w:rsidR="003C43A9" w:rsidRPr="003C43A9" w:rsidRDefault="003C43A9" w:rsidP="003C43A9">
            <w:pPr>
              <w:pStyle w:val="Text"/>
            </w:pPr>
            <w:r w:rsidRPr="003C43A9">
              <w:t>Type name and select additional document(s).</w:t>
            </w:r>
          </w:p>
        </w:tc>
      </w:tr>
      <w:tr w:rsidR="003C43A9" w14:paraId="703483FD" w14:textId="77777777" w:rsidTr="00C959C1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D24E2F" w14:textId="77777777" w:rsidR="003C43A9" w:rsidRPr="003C43A9" w:rsidRDefault="003C43A9" w:rsidP="003C43A9">
            <w:pPr>
              <w:pStyle w:val="Text-BoldAll"/>
            </w:pPr>
            <w:r w:rsidRPr="003C43A9"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0E518A" w14:textId="77777777" w:rsidR="003C43A9" w:rsidRPr="003C43A9" w:rsidRDefault="003C43A9" w:rsidP="003C43A9">
            <w:pPr>
              <w:pStyle w:val="Text"/>
              <w:rPr>
                <w:rStyle w:val="Text-BoldName"/>
              </w:rPr>
            </w:pPr>
            <w:r w:rsidRPr="003C43A9">
              <w:t xml:space="preserve">Select:  </w:t>
            </w:r>
            <w:r w:rsidRPr="003C43A9">
              <w:rPr>
                <w:rStyle w:val="Text-BoldName"/>
              </w:rPr>
              <w:t>Attach File</w:t>
            </w:r>
          </w:p>
          <w:p w14:paraId="065B1B57" w14:textId="77777777" w:rsidR="003C43A9" w:rsidRPr="003C43A9" w:rsidRDefault="003C43A9" w:rsidP="003C43A9">
            <w:pPr>
              <w:pStyle w:val="Text"/>
            </w:pPr>
            <w:r w:rsidRPr="003C43A9">
              <w:t xml:space="preserve">Click:  </w:t>
            </w:r>
            <w:r w:rsidRPr="003C43A9">
              <w:rPr>
                <w:rStyle w:val="Text-BoldName"/>
              </w:rPr>
              <w:t>Choose File</w:t>
            </w:r>
            <w:r w:rsidRPr="003C43A9">
              <w:t xml:space="preserve"> and attach PDF document.</w:t>
            </w:r>
          </w:p>
        </w:tc>
      </w:tr>
      <w:tr w:rsidR="003C43A9" w14:paraId="21C749DB" w14:textId="77777777" w:rsidTr="00C959C1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86145" w14:textId="77777777" w:rsidR="003C43A9" w:rsidRPr="003C43A9" w:rsidRDefault="003C43A9" w:rsidP="003C43A9">
            <w:pPr>
              <w:pStyle w:val="Text-BoldAll"/>
            </w:pPr>
            <w:r w:rsidRPr="003C43A9">
              <w:t>Electronic Signature Consent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785E53" w14:textId="77777777" w:rsidR="003C43A9" w:rsidRPr="003C43A9" w:rsidRDefault="003C43A9" w:rsidP="003C43A9">
            <w:pPr>
              <w:pStyle w:val="Text"/>
            </w:pPr>
            <w:r w:rsidRPr="003C43A9">
              <w:t xml:space="preserve">Select checkbox. </w:t>
            </w:r>
          </w:p>
        </w:tc>
      </w:tr>
    </w:tbl>
    <w:p w14:paraId="3A270604" w14:textId="77777777" w:rsidR="00A439B8" w:rsidRDefault="00A439B8" w:rsidP="009E5DE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C2482" w14:paraId="06C92E21" w14:textId="77777777">
        <w:tc>
          <w:tcPr>
            <w:tcW w:w="1069" w:type="dxa"/>
            <w:hideMark/>
          </w:tcPr>
          <w:p w14:paraId="654A0718" w14:textId="77777777" w:rsidR="002C2482" w:rsidRPr="002C2482" w:rsidRDefault="002C2482" w:rsidP="002C2482">
            <w:r w:rsidRPr="002C2482">
              <w:rPr>
                <w:noProof/>
              </w:rPr>
              <w:drawing>
                <wp:inline distT="0" distB="0" distL="0" distR="0" wp14:anchorId="752675F4" wp14:editId="15ECFFB5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3FF0A98" w14:textId="77777777" w:rsidR="002C2482" w:rsidRPr="002C2482" w:rsidRDefault="002C2482" w:rsidP="002C2482">
            <w:pPr>
              <w:pStyle w:val="CalloutHeadingNote"/>
            </w:pPr>
            <w:r w:rsidRPr="004C7E2E">
              <w:t>Note:</w:t>
            </w:r>
          </w:p>
          <w:p w14:paraId="4A46521E" w14:textId="77777777" w:rsidR="002C2482" w:rsidRPr="002C2482" w:rsidRDefault="002C2482" w:rsidP="002C2482">
            <w:pPr>
              <w:pStyle w:val="CalloutText"/>
            </w:pPr>
            <w:r w:rsidRPr="006D53B0">
              <w:t xml:space="preserve">To add another document, click:  </w:t>
            </w:r>
            <w:r w:rsidRPr="002C2482">
              <w:rPr>
                <w:rStyle w:val="Text-BoldName"/>
              </w:rPr>
              <w:t>Add Another Document</w:t>
            </w:r>
          </w:p>
        </w:tc>
      </w:tr>
      <w:tr w:rsidR="002C2482" w14:paraId="0E553031" w14:textId="77777777">
        <w:tc>
          <w:tcPr>
            <w:tcW w:w="1069" w:type="dxa"/>
          </w:tcPr>
          <w:p w14:paraId="6EFB6AAC" w14:textId="77777777" w:rsidR="002C2482" w:rsidRPr="00390259" w:rsidRDefault="002C2482" w:rsidP="002C2482">
            <w:pPr>
              <w:pStyle w:val="CalloutSpace"/>
            </w:pPr>
          </w:p>
        </w:tc>
        <w:tc>
          <w:tcPr>
            <w:tcW w:w="8141" w:type="dxa"/>
          </w:tcPr>
          <w:p w14:paraId="3E383BA6" w14:textId="77777777" w:rsidR="002C2482" w:rsidRPr="00390259" w:rsidRDefault="002C2482" w:rsidP="002C2482">
            <w:pPr>
              <w:pStyle w:val="CalloutSpace"/>
            </w:pPr>
          </w:p>
        </w:tc>
      </w:tr>
    </w:tbl>
    <w:p w14:paraId="201E9EC2" w14:textId="6A9FCBFA" w:rsidR="00CB3B11" w:rsidRDefault="00885186" w:rsidP="00885186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8E7B42" w14:paraId="3031ACCE" w14:textId="77777777">
        <w:tc>
          <w:tcPr>
            <w:tcW w:w="850" w:type="dxa"/>
            <w:shd w:val="clear" w:color="auto" w:fill="EDEDED"/>
          </w:tcPr>
          <w:p w14:paraId="7AAED370" w14:textId="77777777" w:rsidR="008E7B42" w:rsidRPr="008E7B42" w:rsidRDefault="008E7B42" w:rsidP="008E7B42">
            <w:pPr>
              <w:pStyle w:val="PanelTableSubheading"/>
            </w:pPr>
            <w:r w:rsidRPr="004C7E2E">
              <w:t>I</w:t>
            </w:r>
            <w:r w:rsidRPr="008E7B42">
              <w:t>f</w:t>
            </w:r>
          </w:p>
        </w:tc>
        <w:tc>
          <w:tcPr>
            <w:tcW w:w="8351" w:type="dxa"/>
            <w:shd w:val="clear" w:color="auto" w:fill="EDEDED"/>
          </w:tcPr>
          <w:p w14:paraId="1FF25EF5" w14:textId="77777777" w:rsidR="008E7B42" w:rsidRPr="008E7B42" w:rsidRDefault="008E7B42" w:rsidP="008E7B42">
            <w:pPr>
              <w:pStyle w:val="PanelTableSubheading"/>
            </w:pPr>
            <w:r w:rsidRPr="004C7E2E">
              <w:t>Then</w:t>
            </w:r>
          </w:p>
        </w:tc>
      </w:tr>
      <w:tr w:rsidR="008E7B42" w14:paraId="381492B9" w14:textId="77777777" w:rsidTr="004337D9">
        <w:tc>
          <w:tcPr>
            <w:tcW w:w="850" w:type="dxa"/>
            <w:tcMar>
              <w:top w:w="57" w:type="dxa"/>
              <w:bottom w:w="57" w:type="dxa"/>
            </w:tcMar>
          </w:tcPr>
          <w:p w14:paraId="7CBF1F78" w14:textId="77777777" w:rsidR="008E7B42" w:rsidRPr="008E7B42" w:rsidRDefault="008E7B42" w:rsidP="008E7B42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90B0421" w14:textId="77777777" w:rsidR="008E7B42" w:rsidRDefault="00C1496B" w:rsidP="008E7B42">
            <w:pPr>
              <w:pStyle w:val="Text"/>
            </w:pPr>
            <w:r>
              <w:t xml:space="preserve">Click:  </w:t>
            </w:r>
            <w:r w:rsidRPr="00FA2F45">
              <w:rPr>
                <w:rStyle w:val="Text-BoldName"/>
              </w:rPr>
              <w:t>Proceed</w:t>
            </w:r>
          </w:p>
          <w:p w14:paraId="037F4B45" w14:textId="77777777" w:rsidR="00C1496B" w:rsidRDefault="00413E0C" w:rsidP="00C1496B">
            <w:pPr>
              <w:pStyle w:val="CalloutHeadingResource"/>
            </w:pPr>
            <w:r>
              <w:t>Resource:</w:t>
            </w:r>
          </w:p>
          <w:p w14:paraId="4B27271E" w14:textId="26E73BEA" w:rsidR="00413E0C" w:rsidRPr="008E7B42" w:rsidRDefault="0015077D" w:rsidP="00413E0C">
            <w:pPr>
              <w:pStyle w:val="CalloutText"/>
            </w:pPr>
            <w:r>
              <w:t xml:space="preserve">See </w:t>
            </w:r>
            <w:r w:rsidR="00413E0C">
              <w:t xml:space="preserve">Quick Reference Guide:  </w:t>
            </w:r>
            <w:r w:rsidR="000B3AFB" w:rsidRPr="000B3AFB">
              <w:rPr>
                <w:rStyle w:val="Text-BoldName"/>
              </w:rPr>
              <w:t>Make payment</w:t>
            </w:r>
          </w:p>
        </w:tc>
      </w:tr>
      <w:tr w:rsidR="008E7B42" w14:paraId="79E51ED7" w14:textId="77777777" w:rsidTr="004337D9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4DA178" w14:textId="77777777" w:rsidR="008E7B42" w:rsidRPr="008E7B42" w:rsidRDefault="008E7B42" w:rsidP="008E7B42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5383F67" w14:textId="368FE887" w:rsidR="008E7B42" w:rsidRPr="008E7B42" w:rsidRDefault="008E7B42" w:rsidP="008E7B42">
            <w:pPr>
              <w:pStyle w:val="Text"/>
            </w:pPr>
            <w:r w:rsidRPr="004C7E2E">
              <w:t xml:space="preserve">Go </w:t>
            </w:r>
            <w:r w:rsidRPr="008E7B42">
              <w:t xml:space="preserve">to </w:t>
            </w:r>
            <w:r w:rsidR="00DF010E">
              <w:t>next step</w:t>
            </w:r>
          </w:p>
        </w:tc>
      </w:tr>
    </w:tbl>
    <w:p w14:paraId="39129FE9" w14:textId="77777777" w:rsidR="000017C5" w:rsidRDefault="000017C5">
      <w:pPr>
        <w:rPr>
          <w:szCs w:val="24"/>
        </w:rPr>
      </w:pPr>
      <w:r>
        <w:br w:type="page"/>
      </w:r>
    </w:p>
    <w:p w14:paraId="6D6FDA06" w14:textId="0303FBA6" w:rsidR="004F4401" w:rsidRPr="004F4401" w:rsidRDefault="004F4401" w:rsidP="004F4401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lastRenderedPageBreak/>
        <w:t xml:space="preserve">Click:  </w:t>
      </w:r>
      <w:r w:rsidR="001D59A9">
        <w:rPr>
          <w:rStyle w:val="Text-BoldName"/>
        </w:rPr>
        <w:t>Submit Payment</w:t>
      </w:r>
    </w:p>
    <w:p w14:paraId="0931DA6B" w14:textId="77777777" w:rsidR="000017C5" w:rsidRPr="000017C5" w:rsidRDefault="000017C5" w:rsidP="000017C5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screen displays:</w:t>
      </w:r>
    </w:p>
    <w:p w14:paraId="5894E355" w14:textId="1F61942F" w:rsidR="000017C5" w:rsidRPr="000017C5" w:rsidRDefault="00A508A6" w:rsidP="000017C5">
      <w:pPr>
        <w:pStyle w:val="Text-StepResultImage"/>
      </w:pPr>
      <w:r w:rsidRPr="00A508A6">
        <w:rPr>
          <w:noProof/>
        </w:rPr>
        <w:drawing>
          <wp:inline distT="0" distB="0" distL="0" distR="0" wp14:anchorId="7D7E811F" wp14:editId="54C4B630">
            <wp:extent cx="5850000" cy="3740400"/>
            <wp:effectExtent l="19050" t="19050" r="17780" b="12700"/>
            <wp:docPr id="1721587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8740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74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1915A5" w:rsidRPr="00EC0D75" w14:paraId="6734E602" w14:textId="77777777" w:rsidTr="0047186E">
        <w:tc>
          <w:tcPr>
            <w:tcW w:w="1069" w:type="dxa"/>
            <w:hideMark/>
          </w:tcPr>
          <w:p w14:paraId="62E21103" w14:textId="77777777" w:rsidR="001915A5" w:rsidRPr="001915A5" w:rsidRDefault="001915A5" w:rsidP="001915A5">
            <w:r w:rsidRPr="001915A5">
              <w:rPr>
                <w:noProof/>
              </w:rPr>
              <w:drawing>
                <wp:inline distT="0" distB="0" distL="0" distR="0" wp14:anchorId="5338249C" wp14:editId="13BB5D0A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7A90773" w14:textId="77777777" w:rsidR="001915A5" w:rsidRPr="001915A5" w:rsidRDefault="001915A5" w:rsidP="001915A5">
            <w:pPr>
              <w:pStyle w:val="CalloutHeadingNote"/>
            </w:pPr>
            <w:r w:rsidRPr="001915A5">
              <w:t>Note:</w:t>
            </w:r>
          </w:p>
          <w:p w14:paraId="1A8F9814" w14:textId="77777777" w:rsidR="001915A5" w:rsidRPr="001915A5" w:rsidRDefault="001915A5" w:rsidP="001915A5">
            <w:pPr>
              <w:pStyle w:val="Bullet1"/>
            </w:pPr>
            <w:r w:rsidRPr="001915A5">
              <w:t>Document is generated and placed in work queue for registry to review</w:t>
            </w:r>
          </w:p>
          <w:p w14:paraId="6759483B" w14:textId="11C9EDD1" w:rsidR="001915A5" w:rsidRPr="001915A5" w:rsidRDefault="001915A5" w:rsidP="001915A5">
            <w:pPr>
              <w:pStyle w:val="Bullet1"/>
            </w:pPr>
            <w:r w:rsidRPr="001915A5">
              <w:t xml:space="preserve">If approved, document is accessed through </w:t>
            </w:r>
            <w:r w:rsidRPr="001915A5">
              <w:rPr>
                <w:rStyle w:val="Text-BoldName"/>
              </w:rPr>
              <w:t>My Account</w:t>
            </w:r>
            <w:r w:rsidRPr="001915A5">
              <w:t xml:space="preserve"> screen</w:t>
            </w:r>
          </w:p>
        </w:tc>
      </w:tr>
      <w:tr w:rsidR="001915A5" w:rsidRPr="00EC0D75" w14:paraId="31536C84" w14:textId="77777777" w:rsidTr="0047186E">
        <w:tc>
          <w:tcPr>
            <w:tcW w:w="1069" w:type="dxa"/>
          </w:tcPr>
          <w:p w14:paraId="7368CE1D" w14:textId="77777777" w:rsidR="001915A5" w:rsidRPr="001915A5" w:rsidRDefault="001915A5" w:rsidP="001915A5">
            <w:pPr>
              <w:pStyle w:val="CalloutSpace"/>
            </w:pPr>
          </w:p>
        </w:tc>
        <w:tc>
          <w:tcPr>
            <w:tcW w:w="8141" w:type="dxa"/>
          </w:tcPr>
          <w:p w14:paraId="16B82440" w14:textId="77777777" w:rsidR="001915A5" w:rsidRPr="001915A5" w:rsidRDefault="001915A5" w:rsidP="001915A5">
            <w:pPr>
              <w:pStyle w:val="CalloutSpace"/>
            </w:pPr>
          </w:p>
        </w:tc>
      </w:tr>
      <w:tr w:rsidR="001915A5" w:rsidRPr="00EC0D75" w14:paraId="585C4672" w14:textId="77777777" w:rsidTr="0047186E">
        <w:tc>
          <w:tcPr>
            <w:tcW w:w="1069" w:type="dxa"/>
            <w:hideMark/>
          </w:tcPr>
          <w:p w14:paraId="6876BF72" w14:textId="77777777" w:rsidR="001915A5" w:rsidRPr="001915A5" w:rsidRDefault="001915A5" w:rsidP="001915A5">
            <w:r w:rsidRPr="001915A5">
              <w:rPr>
                <w:noProof/>
              </w:rPr>
              <w:drawing>
                <wp:inline distT="0" distB="0" distL="0" distR="0" wp14:anchorId="7FC12FE9" wp14:editId="3BF07B6A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E9B5ACC" w14:textId="77777777" w:rsidR="001915A5" w:rsidRPr="001915A5" w:rsidRDefault="001915A5" w:rsidP="001915A5">
            <w:pPr>
              <w:pStyle w:val="CalloutHeadingResource"/>
            </w:pPr>
            <w:r w:rsidRPr="001915A5">
              <w:t>Resource:</w:t>
            </w:r>
          </w:p>
          <w:p w14:paraId="18F70A8B" w14:textId="77777777" w:rsidR="001915A5" w:rsidRPr="001915A5" w:rsidRDefault="001915A5" w:rsidP="001915A5">
            <w:pPr>
              <w:pStyle w:val="CalloutText"/>
            </w:pPr>
            <w:r w:rsidRPr="001915A5">
              <w:t xml:space="preserve">See Quick Reference Guide:  </w:t>
            </w:r>
            <w:r w:rsidRPr="001915A5">
              <w:rPr>
                <w:rStyle w:val="Text-BoldName"/>
              </w:rPr>
              <w:t>Download document</w:t>
            </w:r>
          </w:p>
        </w:tc>
      </w:tr>
      <w:tr w:rsidR="001915A5" w:rsidRPr="00EC0D75" w14:paraId="3A46A284" w14:textId="77777777" w:rsidTr="0047186E">
        <w:tc>
          <w:tcPr>
            <w:tcW w:w="1069" w:type="dxa"/>
          </w:tcPr>
          <w:p w14:paraId="670755FC" w14:textId="77777777" w:rsidR="001915A5" w:rsidRPr="001915A5" w:rsidRDefault="001915A5" w:rsidP="001915A5">
            <w:pPr>
              <w:pStyle w:val="CalloutSpace"/>
            </w:pPr>
          </w:p>
        </w:tc>
        <w:tc>
          <w:tcPr>
            <w:tcW w:w="8141" w:type="dxa"/>
          </w:tcPr>
          <w:p w14:paraId="1F7A84D5" w14:textId="77777777" w:rsidR="001915A5" w:rsidRPr="001915A5" w:rsidRDefault="001915A5" w:rsidP="001915A5">
            <w:pPr>
              <w:pStyle w:val="CalloutSpace"/>
            </w:pPr>
          </w:p>
        </w:tc>
      </w:tr>
    </w:tbl>
    <w:p w14:paraId="67DFF5F1" w14:textId="07B91ED3" w:rsidR="00DE142B" w:rsidRDefault="00DE142B" w:rsidP="004870A2">
      <w:pPr>
        <w:pStyle w:val="Text-StepResultImage"/>
        <w:ind w:left="0"/>
      </w:pPr>
    </w:p>
    <w:p w14:paraId="63E03055" w14:textId="77777777" w:rsidR="00DE142B" w:rsidRDefault="00DE142B">
      <w:pPr>
        <w:rPr>
          <w:color w:val="000000" w:themeColor="text1"/>
          <w:szCs w:val="24"/>
        </w:rPr>
      </w:pPr>
      <w:r>
        <w:br w:type="page"/>
      </w:r>
    </w:p>
    <w:p w14:paraId="2AAB291D" w14:textId="1037AD21" w:rsidR="00DE142B" w:rsidRDefault="00A13B9C" w:rsidP="00DE142B">
      <w:pPr>
        <w:pStyle w:val="Heading1"/>
      </w:pPr>
      <w:bookmarkStart w:id="2" w:name="_Toc183425187"/>
      <w:r>
        <w:lastRenderedPageBreak/>
        <w:t>Initiate</w:t>
      </w:r>
      <w:r w:rsidR="00DE142B" w:rsidRPr="00DE142B">
        <w:t xml:space="preserve"> </w:t>
      </w:r>
      <w:r w:rsidR="00DE142B">
        <w:t xml:space="preserve">secondary </w:t>
      </w:r>
      <w:r w:rsidR="00DE142B" w:rsidRPr="00DE142B">
        <w:t>licence eligibility application</w:t>
      </w:r>
      <w:bookmarkEnd w:id="2"/>
    </w:p>
    <w:p w14:paraId="3649C582" w14:textId="28FF1801" w:rsidR="00DE6EAD" w:rsidRDefault="00DE6EAD" w:rsidP="00DE6EAD">
      <w:pPr>
        <w:pStyle w:val="Text"/>
      </w:pPr>
      <w:r w:rsidRPr="00DE6EAD">
        <w:rPr>
          <w:rStyle w:val="Text-BoldName"/>
        </w:rPr>
        <w:t>Prerequisite:</w:t>
      </w:r>
      <w:r>
        <w:t xml:space="preserve"> </w:t>
      </w:r>
      <w:r w:rsidRPr="00A13B9C">
        <w:t>Before start, ensure applicant has lost licence by court order.</w:t>
      </w:r>
    </w:p>
    <w:p w14:paraId="1D15BD5F" w14:textId="77777777" w:rsidR="00DE6EAD" w:rsidRPr="00DE6EAD" w:rsidRDefault="00DE6EAD" w:rsidP="00DE6EAD">
      <w:pPr>
        <w:pStyle w:val="Text"/>
      </w:pPr>
    </w:p>
    <w:p w14:paraId="6E156A06" w14:textId="77777777" w:rsidR="00DA2F17" w:rsidRPr="00DA2F17" w:rsidRDefault="00DA2F17" w:rsidP="00DA2F17">
      <w:pPr>
        <w:pStyle w:val="Text-Step"/>
        <w:numPr>
          <w:ilvl w:val="0"/>
          <w:numId w:val="19"/>
        </w:numPr>
      </w:pPr>
      <w:r w:rsidRPr="00DA2F17">
        <w:t xml:space="preserve">From CMS Portal </w:t>
      </w:r>
      <w:r w:rsidRPr="00DA2F17">
        <w:rPr>
          <w:rStyle w:val="Text-BoldName"/>
        </w:rPr>
        <w:t>Home</w:t>
      </w:r>
      <w:r w:rsidRPr="00DA2F17">
        <w:t xml:space="preserve"> page, click:  </w:t>
      </w:r>
      <w:r w:rsidRPr="00DA2F17">
        <w:rPr>
          <w:rStyle w:val="Text-BoldName"/>
        </w:rPr>
        <w:t>File on One of My Cases</w:t>
      </w:r>
    </w:p>
    <w:p w14:paraId="469148D6" w14:textId="77777777" w:rsidR="00DA2F17" w:rsidRPr="00DA2F17" w:rsidRDefault="00DA2F17" w:rsidP="00DA2F17">
      <w:pPr>
        <w:pStyle w:val="Text-StepResult"/>
      </w:pPr>
      <w:r w:rsidRPr="00DA2F17">
        <w:t>List of cases display:</w:t>
      </w:r>
    </w:p>
    <w:p w14:paraId="69D767E1" w14:textId="1235A12B" w:rsidR="00BF32AD" w:rsidRDefault="00DA2F17" w:rsidP="00DA2F17">
      <w:pPr>
        <w:pStyle w:val="Text-StepResultImage"/>
      </w:pPr>
      <w:r w:rsidRPr="00DA2F17">
        <w:rPr>
          <w:noProof/>
        </w:rPr>
        <w:drawing>
          <wp:inline distT="0" distB="0" distL="0" distR="0" wp14:anchorId="2E7499EE" wp14:editId="5068B04A">
            <wp:extent cx="5040000" cy="4025652"/>
            <wp:effectExtent l="19050" t="19050" r="27305" b="13335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0256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A2F17" w:rsidRPr="008E5ED8" w14:paraId="24236129" w14:textId="77777777" w:rsidTr="004E3E8F">
        <w:tc>
          <w:tcPr>
            <w:tcW w:w="1069" w:type="dxa"/>
            <w:hideMark/>
          </w:tcPr>
          <w:p w14:paraId="249B99FB" w14:textId="77777777" w:rsidR="00DA2F17" w:rsidRPr="00DA2F17" w:rsidRDefault="00DA2F17" w:rsidP="00DA2F17">
            <w:r w:rsidRPr="00DA2F17">
              <w:rPr>
                <w:noProof/>
              </w:rPr>
              <w:drawing>
                <wp:inline distT="0" distB="0" distL="0" distR="0" wp14:anchorId="65CF495C" wp14:editId="64195C22">
                  <wp:extent cx="540000" cy="540000"/>
                  <wp:effectExtent l="0" t="0" r="0" b="0"/>
                  <wp:docPr id="1060225991" name="Picture 106022599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06EFE9D" w14:textId="77777777" w:rsidR="00DA2F17" w:rsidRPr="00DA2F17" w:rsidRDefault="00DA2F17" w:rsidP="00DA2F17">
            <w:pPr>
              <w:pStyle w:val="CalloutHeadingNote"/>
            </w:pPr>
            <w:r w:rsidRPr="00DA2F17">
              <w:t>Note:</w:t>
            </w:r>
          </w:p>
          <w:p w14:paraId="3D2A8B00" w14:textId="77777777" w:rsidR="00DA2F17" w:rsidRPr="00DA2F17" w:rsidRDefault="00DA2F17" w:rsidP="00DA2F17">
            <w:pPr>
              <w:pStyle w:val="CalloutText"/>
            </w:pPr>
            <w:r w:rsidRPr="00DA2F17">
              <w:t>Only cases user previously filed on or requested access to, display.</w:t>
            </w:r>
          </w:p>
        </w:tc>
      </w:tr>
      <w:tr w:rsidR="00DA2F17" w:rsidRPr="004C7E2E" w14:paraId="4BA6FFA7" w14:textId="77777777" w:rsidTr="004E3E8F">
        <w:tc>
          <w:tcPr>
            <w:tcW w:w="1069" w:type="dxa"/>
          </w:tcPr>
          <w:p w14:paraId="7C531EE2" w14:textId="77777777" w:rsidR="00DA2F17" w:rsidRPr="00DA2F17" w:rsidRDefault="00DA2F17" w:rsidP="00DA2F17">
            <w:pPr>
              <w:pStyle w:val="CalloutSpace"/>
            </w:pPr>
          </w:p>
        </w:tc>
        <w:tc>
          <w:tcPr>
            <w:tcW w:w="8141" w:type="dxa"/>
          </w:tcPr>
          <w:p w14:paraId="1BD4BEC3" w14:textId="77777777" w:rsidR="00DA2F17" w:rsidRPr="00DA2F17" w:rsidRDefault="00DA2F17" w:rsidP="00DA2F17">
            <w:pPr>
              <w:pStyle w:val="CalloutSpace"/>
            </w:pPr>
          </w:p>
        </w:tc>
      </w:tr>
      <w:tr w:rsidR="00DA2F17" w:rsidRPr="008E5ED8" w14:paraId="38851DA6" w14:textId="77777777" w:rsidTr="004E3E8F">
        <w:tc>
          <w:tcPr>
            <w:tcW w:w="1069" w:type="dxa"/>
          </w:tcPr>
          <w:p w14:paraId="60AA8813" w14:textId="77777777" w:rsidR="00DA2F17" w:rsidRPr="00DA2F17" w:rsidRDefault="00DA2F17" w:rsidP="00DA2F17">
            <w:pPr>
              <w:pStyle w:val="CalloutText"/>
            </w:pPr>
            <w:r w:rsidRPr="00DA2F17">
              <w:rPr>
                <w:noProof/>
              </w:rPr>
              <w:drawing>
                <wp:inline distT="0" distB="0" distL="0" distR="0" wp14:anchorId="5C91EAD9" wp14:editId="71F521AA">
                  <wp:extent cx="536400" cy="540000"/>
                  <wp:effectExtent l="0" t="0" r="0" b="0"/>
                  <wp:docPr id="760445830" name="Picture 76044583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09333C03" w14:textId="77777777" w:rsidR="00DA2F17" w:rsidRPr="00DA2F17" w:rsidRDefault="00DA2F17" w:rsidP="00DA2F17">
            <w:pPr>
              <w:pStyle w:val="CalloutHeadingResource"/>
            </w:pPr>
            <w:r w:rsidRPr="00DA2F17">
              <w:t>Resources:</w:t>
            </w:r>
          </w:p>
          <w:p w14:paraId="0D920347" w14:textId="77777777" w:rsidR="00DA2F17" w:rsidRPr="00DA2F17" w:rsidRDefault="00DA2F17" w:rsidP="00DA2F17">
            <w:pPr>
              <w:pStyle w:val="CalloutText"/>
            </w:pPr>
            <w:r w:rsidRPr="00DA2F17">
              <w:t>See Quick Reference Guides:</w:t>
            </w:r>
          </w:p>
          <w:p w14:paraId="35947982" w14:textId="77777777" w:rsidR="00DA2F17" w:rsidRPr="00DA2F17" w:rsidRDefault="00DA2F17" w:rsidP="00DA2F17">
            <w:pPr>
              <w:pStyle w:val="Bullet1"/>
              <w:rPr>
                <w:rStyle w:val="Text-BoldName"/>
              </w:rPr>
            </w:pPr>
            <w:r w:rsidRPr="00DA2F17">
              <w:rPr>
                <w:rStyle w:val="Text-BoldName"/>
              </w:rPr>
              <w:t>View and action case</w:t>
            </w:r>
          </w:p>
          <w:p w14:paraId="1C064B58" w14:textId="77777777" w:rsidR="00DA2F17" w:rsidRPr="00DA2F17" w:rsidRDefault="00DA2F17" w:rsidP="00DA2F17">
            <w:pPr>
              <w:pStyle w:val="Bullet1"/>
            </w:pPr>
            <w:r w:rsidRPr="00DA2F17">
              <w:rPr>
                <w:rStyle w:val="Text-BoldName"/>
              </w:rPr>
              <w:t>Request case access</w:t>
            </w:r>
          </w:p>
        </w:tc>
      </w:tr>
    </w:tbl>
    <w:p w14:paraId="4FDC901A" w14:textId="77777777" w:rsidR="00DA2F17" w:rsidRPr="00DA2F17" w:rsidRDefault="00DA2F17" w:rsidP="00DA2F17">
      <w:pPr>
        <w:pStyle w:val="Text-Step"/>
      </w:pPr>
      <w:r w:rsidRPr="00DA2F17">
        <w:lastRenderedPageBreak/>
        <w:t xml:space="preserve">For relevant case, click:  </w:t>
      </w:r>
      <w:r w:rsidRPr="00DA2F17">
        <w:rPr>
          <w:rStyle w:val="Text-BoldName"/>
        </w:rPr>
        <w:t>File a Subcase</w:t>
      </w:r>
    </w:p>
    <w:p w14:paraId="5B910E75" w14:textId="77777777" w:rsidR="00DA2F17" w:rsidRDefault="00DA2F17" w:rsidP="00DA2F17">
      <w:pPr>
        <w:pStyle w:val="Text-StepResult"/>
      </w:pPr>
      <w:r w:rsidRPr="00DA2F17">
        <w:rPr>
          <w:rStyle w:val="Text-BoldName"/>
        </w:rPr>
        <w:t xml:space="preserve">Add Criminal Subcase </w:t>
      </w:r>
      <w:r w:rsidRPr="00DA2F17">
        <w:t>screen displays:</w:t>
      </w:r>
    </w:p>
    <w:p w14:paraId="351C8976" w14:textId="7B29C7A5" w:rsidR="00DA2F17" w:rsidRPr="00DA2F17" w:rsidRDefault="00DA2F17" w:rsidP="00DA2F17">
      <w:pPr>
        <w:pStyle w:val="Text-StepResultImage"/>
      </w:pPr>
      <w:r w:rsidRPr="00DA2F17">
        <w:rPr>
          <w:noProof/>
        </w:rPr>
        <w:drawing>
          <wp:inline distT="0" distB="0" distL="0" distR="0" wp14:anchorId="0CDCF0C4" wp14:editId="130D515E">
            <wp:extent cx="5849620" cy="4100195"/>
            <wp:effectExtent l="19050" t="19050" r="17780" b="14605"/>
            <wp:docPr id="782701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1040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1001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588506" w14:textId="77777777" w:rsidR="00DA2F17" w:rsidRDefault="00DA2F17">
      <w:pPr>
        <w:rPr>
          <w:szCs w:val="24"/>
        </w:rPr>
      </w:pPr>
      <w:r>
        <w:br w:type="page"/>
      </w:r>
    </w:p>
    <w:p w14:paraId="5AA60230" w14:textId="1085569D" w:rsidR="00DA2F17" w:rsidRPr="00DA2F17" w:rsidRDefault="00DA2F17" w:rsidP="00DA2F17">
      <w:pPr>
        <w:pStyle w:val="Text-Step"/>
      </w:pPr>
      <w:r w:rsidRPr="00DA2F17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4"/>
      </w:tblGrid>
      <w:tr w:rsidR="00DA2F17" w:rsidRPr="00422117" w14:paraId="2867FD36" w14:textId="77777777" w:rsidTr="004E3E8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AEDD2E" w14:textId="204CC1F7" w:rsidR="00DA2F17" w:rsidRPr="00DA2F17" w:rsidRDefault="00DA2F17" w:rsidP="00DA2F17">
            <w:pPr>
              <w:pStyle w:val="PanelTableHeading"/>
            </w:pPr>
            <w:r w:rsidRPr="00DA2F17">
              <w:t xml:space="preserve">Panel:  </w:t>
            </w:r>
            <w:r>
              <w:t>Subcase Information</w:t>
            </w:r>
          </w:p>
        </w:tc>
      </w:tr>
      <w:tr w:rsidR="00DA2F17" w:rsidRPr="00422117" w14:paraId="742F4D5F" w14:textId="77777777" w:rsidTr="009B79B4">
        <w:trPr>
          <w:trHeight w:val="567"/>
          <w:tblHeader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869CFBE" w14:textId="77777777" w:rsidR="00DA2F17" w:rsidRPr="00DA2F17" w:rsidRDefault="00DA2F17" w:rsidP="00DA2F17">
            <w:pPr>
              <w:pStyle w:val="PanelTableSubheading"/>
            </w:pPr>
            <w:r w:rsidRPr="00DA2F17">
              <w:t>Field: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537EAB" w14:textId="77777777" w:rsidR="00DA2F17" w:rsidRPr="00DA2F17" w:rsidRDefault="00DA2F17" w:rsidP="00DA2F17">
            <w:pPr>
              <w:pStyle w:val="PanelTableSubheading"/>
            </w:pPr>
            <w:r w:rsidRPr="00DA2F17">
              <w:t>Action:</w:t>
            </w:r>
          </w:p>
        </w:tc>
      </w:tr>
      <w:tr w:rsidR="00DA2F17" w:rsidRPr="00422117" w14:paraId="13329F93" w14:textId="77777777" w:rsidTr="009B79B4">
        <w:trPr>
          <w:trHeight w:val="526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81AE4" w14:textId="3CAD20AA" w:rsidR="00DA2F17" w:rsidRPr="00DA2F17" w:rsidRDefault="00DA2F17" w:rsidP="00DA2F17">
            <w:pPr>
              <w:pStyle w:val="Text-BoldAll"/>
            </w:pPr>
            <w:r>
              <w:t>Sub Case</w:t>
            </w:r>
            <w:r w:rsidRPr="00DA2F17">
              <w:t xml:space="preserve"> Type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C6D87" w14:textId="4B154D3A" w:rsidR="00DA2F17" w:rsidRPr="00DA2F17" w:rsidRDefault="00DA2F17" w:rsidP="00DA2F17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DA2F17">
              <w:t xml:space="preserve">Select:  </w:t>
            </w:r>
            <w:r w:rsidRPr="00DA2F17">
              <w:rPr>
                <w:rStyle w:val="Text-BoldName"/>
              </w:rPr>
              <w:t>Licence Eligibility</w:t>
            </w:r>
          </w:p>
        </w:tc>
      </w:tr>
      <w:tr w:rsidR="009B79B4" w:rsidRPr="00422117" w14:paraId="41595A49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0817A" w14:textId="7B1B1B7A" w:rsidR="009B79B4" w:rsidRPr="009B79B4" w:rsidRDefault="009B79B4" w:rsidP="009B79B4">
            <w:pPr>
              <w:pStyle w:val="Text-BoldAll"/>
            </w:pPr>
            <w:r w:rsidRPr="009B79B4">
              <w:t>What offence were you disqualified for (either first and only offence or most recent)?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3EC34" w14:textId="2C01DB34" w:rsidR="009B79B4" w:rsidRPr="009B79B4" w:rsidRDefault="009B79B4" w:rsidP="00B035E2">
            <w:pPr>
              <w:pStyle w:val="CalloutText"/>
            </w:pPr>
            <w:r w:rsidRPr="009B79B4">
              <w:t xml:space="preserve">Select relevant option. </w:t>
            </w:r>
          </w:p>
        </w:tc>
      </w:tr>
      <w:tr w:rsidR="009B79B4" w:rsidRPr="00422117" w14:paraId="7C863F86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CF4006" w14:textId="5E0559E8" w:rsidR="009B79B4" w:rsidRPr="009B79B4" w:rsidRDefault="009B79B4" w:rsidP="009B79B4">
            <w:pPr>
              <w:pStyle w:val="Text-BoldAll"/>
            </w:pPr>
            <w:r w:rsidRPr="009B79B4">
              <w:t>Did the court make a finding that the offence was committed while you were under the influence of alcohol, or both alcohol and a drug, which contributed to the offence?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22B65" w14:textId="77777777" w:rsidR="009B79B4" w:rsidRPr="009B79B4" w:rsidRDefault="009B79B4" w:rsidP="009B79B4">
            <w:pPr>
              <w:pStyle w:val="Text"/>
            </w:pPr>
            <w:r w:rsidRPr="009B79B4">
              <w:t xml:space="preserve">Select </w:t>
            </w:r>
            <w:r w:rsidRPr="009B79B4">
              <w:rPr>
                <w:rStyle w:val="Text-BoldName"/>
              </w:rPr>
              <w:t>Yes</w:t>
            </w:r>
            <w:r w:rsidRPr="009B79B4">
              <w:t xml:space="preserve"> or </w:t>
            </w:r>
            <w:r w:rsidRPr="009B79B4">
              <w:rPr>
                <w:rStyle w:val="Text-BoldName"/>
              </w:rPr>
              <w:t>No</w:t>
            </w:r>
          </w:p>
          <w:p w14:paraId="06F78A4D" w14:textId="77777777" w:rsidR="009B79B4" w:rsidRPr="009B79B4" w:rsidRDefault="009B79B4" w:rsidP="009B79B4">
            <w:pPr>
              <w:pStyle w:val="CalloutHeadingNote"/>
              <w:rPr>
                <w:rStyle w:val="Text-BoldName"/>
              </w:rPr>
            </w:pPr>
            <w:r w:rsidRPr="009B79B4" w:rsidDel="00C7174C">
              <w:t>Note:</w:t>
            </w:r>
          </w:p>
          <w:p w14:paraId="33D7E558" w14:textId="08CADCA1" w:rsidR="009B79B4" w:rsidRPr="009B79B4" w:rsidRDefault="003C43A9" w:rsidP="003C43A9">
            <w:pPr>
              <w:pStyle w:val="Text"/>
            </w:pPr>
            <w:r w:rsidRPr="003C43A9">
              <w:t xml:space="preserve">Field does not display if </w:t>
            </w:r>
            <w:r w:rsidRPr="003C43A9">
              <w:rPr>
                <w:rStyle w:val="Text-BoldName"/>
              </w:rPr>
              <w:t>Drug driving</w:t>
            </w:r>
            <w:r w:rsidRPr="003C43A9">
              <w:t xml:space="preserve"> option selected in </w:t>
            </w:r>
            <w:r w:rsidRPr="003C43A9">
              <w:rPr>
                <w:rStyle w:val="Text-BoldName"/>
              </w:rPr>
              <w:t>What offence were you disqualified for (either first and only offence or most recent)</w:t>
            </w:r>
            <w:r w:rsidR="005F44B7">
              <w:rPr>
                <w:rStyle w:val="Text-BoldName"/>
              </w:rPr>
              <w:t>?</w:t>
            </w:r>
            <w:r w:rsidRPr="003C43A9">
              <w:rPr>
                <w:rStyle w:val="Text-BoldName"/>
              </w:rPr>
              <w:t xml:space="preserve"> </w:t>
            </w:r>
            <w:r w:rsidRPr="003C43A9">
              <w:rPr>
                <w:rStyle w:val="Text-BoldName"/>
                <w:b w:val="0"/>
                <w:bCs w:val="0"/>
                <w:color w:val="auto"/>
              </w:rPr>
              <w:t>field.</w:t>
            </w:r>
          </w:p>
        </w:tc>
      </w:tr>
      <w:tr w:rsidR="009B79B4" w:rsidRPr="00422117" w14:paraId="3C97AE55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6543D" w14:textId="3B45EFCE" w:rsidR="009B79B4" w:rsidRPr="009B79B4" w:rsidRDefault="009B79B4" w:rsidP="009B79B4">
            <w:pPr>
              <w:pStyle w:val="Text-BoldAll"/>
            </w:pPr>
            <w:r w:rsidRPr="009B79B4">
              <w:t>Date of offence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A6DEB" w14:textId="050D76A0" w:rsidR="009B79B4" w:rsidRPr="009B79B4" w:rsidRDefault="009B79B4" w:rsidP="00B035E2">
            <w:pPr>
              <w:pStyle w:val="Text"/>
            </w:pPr>
            <w:r w:rsidRPr="009B79B4">
              <w:t xml:space="preserve">Type date or click </w:t>
            </w:r>
            <w:r w:rsidRPr="00B035E2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9B79B4">
              <w:t xml:space="preserve"> icon to select date.</w:t>
            </w:r>
          </w:p>
        </w:tc>
      </w:tr>
      <w:tr w:rsidR="009B79B4" w:rsidRPr="00422117" w14:paraId="5D31FE02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EC20A" w14:textId="708C81DC" w:rsidR="009B79B4" w:rsidRPr="009B79B4" w:rsidRDefault="009B79B4" w:rsidP="009B79B4">
            <w:pPr>
              <w:pStyle w:val="Text-BoldAll"/>
            </w:pPr>
            <w:r w:rsidRPr="009B79B4">
              <w:t>Is this your first and only offence (where a conviction or finding of guilt has been made) or the only offence that occurred within the last ten years?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6AC6F" w14:textId="1DD77059" w:rsidR="009B79B4" w:rsidRPr="009B79B4" w:rsidRDefault="009B79B4" w:rsidP="009B79B4">
            <w:pPr>
              <w:pStyle w:val="Text"/>
            </w:pPr>
            <w:r w:rsidRPr="009B79B4">
              <w:t xml:space="preserve">Select </w:t>
            </w:r>
            <w:r w:rsidRPr="009B79B4">
              <w:rPr>
                <w:rStyle w:val="Text-BoldName"/>
              </w:rPr>
              <w:t>Yes</w:t>
            </w:r>
            <w:r w:rsidRPr="009B79B4">
              <w:t xml:space="preserve"> or </w:t>
            </w:r>
            <w:r w:rsidRPr="009B79B4">
              <w:rPr>
                <w:rStyle w:val="Text-BoldName"/>
              </w:rPr>
              <w:t>No</w:t>
            </w:r>
          </w:p>
        </w:tc>
      </w:tr>
      <w:tr w:rsidR="009B79B4" w:rsidRPr="00422117" w14:paraId="34A5A131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24E79" w14:textId="21631501" w:rsidR="009B79B4" w:rsidRPr="009B79B4" w:rsidRDefault="009B79B4" w:rsidP="009B79B4">
            <w:pPr>
              <w:pStyle w:val="Text-BoldAll"/>
            </w:pPr>
            <w:r w:rsidRPr="009B79B4">
              <w:t>Date disqualification commenced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B96D5F" w14:textId="71298B3F" w:rsidR="009B79B4" w:rsidRPr="009B79B4" w:rsidRDefault="009B79B4" w:rsidP="00B035E2">
            <w:pPr>
              <w:pStyle w:val="Text"/>
            </w:pPr>
            <w:r w:rsidRPr="009B79B4">
              <w:t xml:space="preserve">Type date or click </w:t>
            </w:r>
            <w:r w:rsidRPr="00B035E2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9B79B4">
              <w:t xml:space="preserve"> icon to select date.</w:t>
            </w:r>
          </w:p>
        </w:tc>
      </w:tr>
      <w:tr w:rsidR="009B79B4" w:rsidRPr="00422117" w14:paraId="7B6BB412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CB606" w14:textId="61CFDF74" w:rsidR="009B79B4" w:rsidRPr="009B79B4" w:rsidRDefault="009B79B4" w:rsidP="009B79B4">
            <w:pPr>
              <w:pStyle w:val="Text-BoldAll"/>
            </w:pPr>
            <w:r w:rsidRPr="009B79B4">
              <w:t>Duration of disqualification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DFF2A1" w14:textId="614FF3FA" w:rsidR="009B79B4" w:rsidRPr="009B79B4" w:rsidRDefault="009B79B4" w:rsidP="009B79B4">
            <w:pPr>
              <w:pStyle w:val="Text"/>
            </w:pPr>
            <w:r w:rsidRPr="009B79B4">
              <w:t>Type duration.</w:t>
            </w:r>
          </w:p>
        </w:tc>
      </w:tr>
      <w:tr w:rsidR="009B79B4" w:rsidRPr="00422117" w14:paraId="14F931F4" w14:textId="77777777" w:rsidTr="009B79B4">
        <w:trPr>
          <w:trHeight w:val="564"/>
        </w:trPr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25B64A" w14:textId="19751614" w:rsidR="009B79B4" w:rsidRPr="009B79B4" w:rsidRDefault="009B79B4" w:rsidP="009B79B4">
            <w:pPr>
              <w:pStyle w:val="Text-BoldAll"/>
            </w:pPr>
            <w:r w:rsidRPr="009B79B4">
              <w:t>If a fine was imposed in relation to the offence, has this been paid in full?</w:t>
            </w:r>
          </w:p>
        </w:tc>
        <w:tc>
          <w:tcPr>
            <w:tcW w:w="46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CF04D6" w14:textId="534FB0FC" w:rsidR="009B79B4" w:rsidRPr="009B79B4" w:rsidRDefault="009B79B4" w:rsidP="009B79B4">
            <w:pPr>
              <w:pStyle w:val="Text"/>
            </w:pPr>
            <w:r w:rsidRPr="009B79B4">
              <w:t xml:space="preserve">Select </w:t>
            </w:r>
            <w:r w:rsidRPr="009B79B4">
              <w:rPr>
                <w:rStyle w:val="Text-BoldName"/>
              </w:rPr>
              <w:t>Yes</w:t>
            </w:r>
            <w:r w:rsidRPr="009B79B4">
              <w:t xml:space="preserve"> or </w:t>
            </w:r>
            <w:r w:rsidRPr="009B79B4">
              <w:rPr>
                <w:rStyle w:val="Text-BoldName"/>
              </w:rPr>
              <w:t>No</w:t>
            </w:r>
          </w:p>
        </w:tc>
      </w:tr>
    </w:tbl>
    <w:p w14:paraId="420C6107" w14:textId="32658FC2" w:rsidR="009B79B4" w:rsidRDefault="009B79B4" w:rsidP="009B79B4">
      <w:pPr>
        <w:pStyle w:val="Text-Step"/>
        <w:numPr>
          <w:ilvl w:val="0"/>
          <w:numId w:val="0"/>
        </w:numPr>
        <w:ind w:left="397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8A03B4" w:rsidRPr="00561DE5" w14:paraId="179F7EEA" w14:textId="77777777" w:rsidTr="004E3E8F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A164A9" w14:textId="77777777" w:rsidR="008A03B4" w:rsidRPr="008A03B4" w:rsidRDefault="008A03B4" w:rsidP="008A03B4">
            <w:pPr>
              <w:pStyle w:val="PanelTableHeading"/>
            </w:pPr>
            <w:r w:rsidRPr="00561DE5">
              <w:lastRenderedPageBreak/>
              <w:t>Panel:  Subcase In</w:t>
            </w:r>
            <w:r w:rsidRPr="008A03B4">
              <w:t>itiating Document</w:t>
            </w:r>
          </w:p>
        </w:tc>
      </w:tr>
      <w:tr w:rsidR="008A03B4" w:rsidRPr="00561DE5" w14:paraId="5777EB7C" w14:textId="77777777" w:rsidTr="00800F39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CD4907A" w14:textId="77777777" w:rsidR="008A03B4" w:rsidRPr="008A03B4" w:rsidRDefault="008A03B4" w:rsidP="008A03B4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1B77E5F" w14:textId="77777777" w:rsidR="008A03B4" w:rsidRPr="008A03B4" w:rsidRDefault="008A03B4" w:rsidP="008A03B4">
            <w:pPr>
              <w:pStyle w:val="PanelTableSubheading"/>
            </w:pPr>
            <w:r w:rsidRPr="00561DE5">
              <w:t>Action:</w:t>
            </w:r>
          </w:p>
        </w:tc>
      </w:tr>
      <w:tr w:rsidR="008A03B4" w:rsidRPr="00561DE5" w14:paraId="20102252" w14:textId="77777777" w:rsidTr="00800F39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1E03F" w14:textId="77777777" w:rsidR="008A03B4" w:rsidRPr="008A03B4" w:rsidRDefault="008A03B4" w:rsidP="008A03B4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548F74" w14:textId="77777777" w:rsidR="008A03B4" w:rsidRPr="008A03B4" w:rsidRDefault="008A03B4" w:rsidP="008A03B4">
            <w:pPr>
              <w:pStyle w:val="Text"/>
            </w:pPr>
            <w:r>
              <w:t>-</w:t>
            </w:r>
          </w:p>
        </w:tc>
      </w:tr>
      <w:tr w:rsidR="008A03B4" w:rsidRPr="00561DE5" w14:paraId="4CEF9C30" w14:textId="77777777" w:rsidTr="00800F39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15AB7" w14:textId="77777777" w:rsidR="008A03B4" w:rsidRPr="008A03B4" w:rsidRDefault="008A03B4" w:rsidP="008A03B4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8A03B4">
              <w:rPr>
                <w:rStyle w:val="Text-BoldName"/>
                <w:b/>
                <w:bCs/>
                <w:color w:val="auto"/>
              </w:rPr>
              <w:t>Filed By (Existing Party)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37941" w14:textId="3367FBA7" w:rsidR="008A03B4" w:rsidRPr="008A03B4" w:rsidRDefault="008A03B4" w:rsidP="00800F39">
            <w:pPr>
              <w:pStyle w:val="Text"/>
            </w:pPr>
            <w:r w:rsidRPr="00561DE5">
              <w:t>Select party</w:t>
            </w:r>
            <w:r w:rsidR="00800F39">
              <w:t xml:space="preserve">. </w:t>
            </w:r>
          </w:p>
        </w:tc>
      </w:tr>
      <w:tr w:rsidR="008A03B4" w:rsidRPr="00561DE5" w14:paraId="51010EBF" w14:textId="77777777" w:rsidTr="00800F39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7B4A8" w14:textId="77777777" w:rsidR="008A03B4" w:rsidRPr="008A03B4" w:rsidRDefault="008A03B4" w:rsidP="008A03B4">
            <w:pPr>
              <w:pStyle w:val="Text-BoldAll"/>
            </w:pPr>
            <w:r w:rsidRPr="00561DE5">
              <w:t>Representation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A54FE" w14:textId="77777777" w:rsidR="008A03B4" w:rsidRPr="008A03B4" w:rsidRDefault="008A03B4" w:rsidP="008A03B4">
            <w:pPr>
              <w:pStyle w:val="Text"/>
            </w:pPr>
            <w:r w:rsidRPr="00561DE5">
              <w:t>Select filing party's legal representation if applicable.</w:t>
            </w:r>
          </w:p>
          <w:p w14:paraId="64CB6472" w14:textId="77777777" w:rsidR="008A03B4" w:rsidRPr="008A03B4" w:rsidRDefault="008A03B4" w:rsidP="008A03B4">
            <w:pPr>
              <w:pStyle w:val="CalloutHeadingNote"/>
            </w:pPr>
            <w:r w:rsidRPr="00561DE5">
              <w:t>Note:</w:t>
            </w:r>
          </w:p>
          <w:p w14:paraId="69D950E3" w14:textId="77777777" w:rsidR="008A03B4" w:rsidRPr="008A03B4" w:rsidRDefault="008A03B4" w:rsidP="008A03B4">
            <w:pPr>
              <w:pStyle w:val="Text"/>
            </w:pPr>
            <w:r w:rsidRPr="00561DE5">
              <w:t xml:space="preserve">To add representation, click:  </w:t>
            </w:r>
            <w:r w:rsidRPr="008A03B4">
              <w:rPr>
                <w:rStyle w:val="Text-BoldName"/>
              </w:rPr>
              <w:t>Add Representation</w:t>
            </w:r>
          </w:p>
        </w:tc>
      </w:tr>
      <w:tr w:rsidR="008A03B4" w:rsidRPr="00561DE5" w14:paraId="4BBC7AEC" w14:textId="77777777" w:rsidTr="00800F39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FA003" w14:textId="77777777" w:rsidR="008A03B4" w:rsidRPr="008A03B4" w:rsidRDefault="008A03B4" w:rsidP="008A03B4">
            <w:pPr>
              <w:pStyle w:val="Text-BoldAll"/>
            </w:pPr>
            <w:r w:rsidRPr="00561DE5">
              <w:t>Filed Against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CA58C5" w14:textId="40AA64C1" w:rsidR="008A03B4" w:rsidRPr="008A03B4" w:rsidRDefault="008A03B4" w:rsidP="008A03B4">
            <w:pPr>
              <w:pStyle w:val="Text"/>
            </w:pPr>
            <w:r>
              <w:t>-</w:t>
            </w:r>
          </w:p>
        </w:tc>
      </w:tr>
      <w:tr w:rsidR="008A03B4" w:rsidRPr="00561DE5" w14:paraId="37412C08" w14:textId="77777777" w:rsidTr="00800F39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2EE9A" w14:textId="04C7B4E9" w:rsidR="008A03B4" w:rsidRPr="00561DE5" w:rsidRDefault="008A03B4" w:rsidP="008A03B4">
            <w:pPr>
              <w:pStyle w:val="Text-BoldAll"/>
            </w:pPr>
            <w:r>
              <w:t>Related Orders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884EBA" w14:textId="180D4ECA" w:rsidR="008A03B4" w:rsidRDefault="008A03B4" w:rsidP="008A03B4">
            <w:pPr>
              <w:pStyle w:val="Text"/>
            </w:pPr>
            <w:r>
              <w:t>Select</w:t>
            </w:r>
            <w:r w:rsidR="00800F39">
              <w:t xml:space="preserve"> relevant Licence Cancellation/Disqualification order.</w:t>
            </w:r>
          </w:p>
        </w:tc>
      </w:tr>
    </w:tbl>
    <w:p w14:paraId="4D08466D" w14:textId="389C7AB4" w:rsidR="00A90014" w:rsidRPr="00A90014" w:rsidRDefault="00A90014" w:rsidP="00B61173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A90014" w:rsidRPr="002D575B" w14:paraId="1B1540E8" w14:textId="77777777" w:rsidTr="004E3E8F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829EDC" w14:textId="77777777" w:rsidR="00A90014" w:rsidRPr="00A90014" w:rsidRDefault="00A90014" w:rsidP="00A90014">
            <w:pPr>
              <w:pStyle w:val="PanelTableHeading"/>
            </w:pPr>
            <w:r w:rsidRPr="00A90014">
              <w:t>Panel:  Add Hearing</w:t>
            </w:r>
          </w:p>
        </w:tc>
      </w:tr>
      <w:tr w:rsidR="00A90014" w:rsidRPr="002D575B" w14:paraId="1D3EE326" w14:textId="77777777" w:rsidTr="004E3E8F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67B5BD" w14:textId="77777777" w:rsidR="00A90014" w:rsidRPr="00A90014" w:rsidRDefault="00A90014" w:rsidP="00A90014">
            <w:pPr>
              <w:pStyle w:val="PanelTableSubheading"/>
            </w:pPr>
            <w:r w:rsidRPr="00A90014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AB3C2A4" w14:textId="77777777" w:rsidR="00A90014" w:rsidRPr="00A90014" w:rsidRDefault="00A90014" w:rsidP="00A90014">
            <w:pPr>
              <w:pStyle w:val="PanelTableSubheading"/>
            </w:pPr>
            <w:r w:rsidRPr="00A90014">
              <w:t>Action:</w:t>
            </w:r>
          </w:p>
        </w:tc>
      </w:tr>
      <w:tr w:rsidR="00A90014" w:rsidRPr="002D575B" w14:paraId="00DB561A" w14:textId="77777777" w:rsidTr="004E3E8F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CECEB" w14:textId="77777777" w:rsidR="00A90014" w:rsidRPr="00A90014" w:rsidRDefault="00A90014" w:rsidP="00A90014">
            <w:pPr>
              <w:pStyle w:val="Text-BoldAll"/>
            </w:pPr>
            <w:r w:rsidRPr="00A90014">
              <w:t>Add New Hearing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9AB1D" w14:textId="77777777" w:rsidR="00A90014" w:rsidRPr="00A90014" w:rsidRDefault="00A90014" w:rsidP="00A90014">
            <w:pPr>
              <w:pStyle w:val="Text"/>
            </w:pPr>
            <w:r w:rsidRPr="00A90014">
              <w:t xml:space="preserve">Select:  </w:t>
            </w:r>
            <w:r w:rsidRPr="00A90014">
              <w:rPr>
                <w:rStyle w:val="Text-BoldName"/>
              </w:rPr>
              <w:t>Add New Hearing</w:t>
            </w:r>
          </w:p>
          <w:p w14:paraId="12667D23" w14:textId="77777777" w:rsidR="00A90014" w:rsidRPr="00A90014" w:rsidRDefault="00A90014" w:rsidP="00A90014">
            <w:pPr>
              <w:pStyle w:val="Text"/>
            </w:pPr>
            <w:r w:rsidRPr="00A90014">
              <w:t xml:space="preserve">Select relevant option from </w:t>
            </w:r>
            <w:r w:rsidRPr="00A90014">
              <w:rPr>
                <w:rStyle w:val="Text-BoldName"/>
              </w:rPr>
              <w:t>Calendar Assistant</w:t>
            </w:r>
          </w:p>
        </w:tc>
      </w:tr>
      <w:tr w:rsidR="00A90014" w:rsidRPr="002D575B" w14:paraId="4ED20962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82C143" w14:textId="77777777" w:rsidR="00A90014" w:rsidRPr="00A90014" w:rsidRDefault="00A90014" w:rsidP="00A90014">
            <w:pPr>
              <w:pStyle w:val="Text-BoldAll"/>
            </w:pPr>
            <w:r w:rsidRPr="00A90014">
              <w:t>Event Location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3D32C9" w14:textId="77777777" w:rsidR="00A90014" w:rsidRPr="00A90014" w:rsidRDefault="00A90014" w:rsidP="00A90014">
            <w:pPr>
              <w:pStyle w:val="Text"/>
            </w:pPr>
            <w:r w:rsidRPr="00A90014">
              <w:t>-</w:t>
            </w:r>
          </w:p>
        </w:tc>
      </w:tr>
      <w:tr w:rsidR="00A90014" w:rsidRPr="002D575B" w14:paraId="357D44F5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ECF90" w14:textId="77777777" w:rsidR="00A90014" w:rsidRPr="00A90014" w:rsidRDefault="00A90014" w:rsidP="00A90014">
            <w:pPr>
              <w:pStyle w:val="Text-BoldAll"/>
            </w:pPr>
            <w:r w:rsidRPr="00A90014">
              <w:t>Result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2DB4C9" w14:textId="77777777" w:rsidR="00A90014" w:rsidRPr="00A90014" w:rsidRDefault="00A90014" w:rsidP="00A90014">
            <w:pPr>
              <w:pStyle w:val="Text"/>
            </w:pPr>
            <w:r w:rsidRPr="00A90014">
              <w:t>-</w:t>
            </w:r>
          </w:p>
        </w:tc>
      </w:tr>
      <w:tr w:rsidR="00A90014" w:rsidRPr="002D575B" w14:paraId="0F67FB38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CB3EDA" w14:textId="77777777" w:rsidR="00A90014" w:rsidRPr="00A90014" w:rsidRDefault="00A90014" w:rsidP="00A90014">
            <w:pPr>
              <w:pStyle w:val="Text-BoldAll"/>
            </w:pPr>
            <w:r w:rsidRPr="00A90014">
              <w:t>Event Status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6EE7D" w14:textId="77777777" w:rsidR="00A90014" w:rsidRPr="00A90014" w:rsidRDefault="00A90014" w:rsidP="00A90014">
            <w:pPr>
              <w:pStyle w:val="Text"/>
            </w:pPr>
            <w:r w:rsidRPr="00A90014">
              <w:t>-</w:t>
            </w:r>
          </w:p>
        </w:tc>
      </w:tr>
      <w:tr w:rsidR="00A90014" w:rsidRPr="002D575B" w14:paraId="6FF46875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D439A" w14:textId="77777777" w:rsidR="00A90014" w:rsidRPr="00A90014" w:rsidRDefault="00A90014" w:rsidP="00A90014">
            <w:pPr>
              <w:pStyle w:val="Text-BoldAll"/>
            </w:pPr>
            <w:r w:rsidRPr="00A90014">
              <w:t>Hearing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71D86" w14:textId="77777777" w:rsidR="00A90014" w:rsidRPr="00A90014" w:rsidRDefault="00A90014" w:rsidP="00A90014">
            <w:pPr>
              <w:pStyle w:val="Text"/>
            </w:pPr>
            <w:r w:rsidRPr="00A90014">
              <w:t>-</w:t>
            </w:r>
          </w:p>
        </w:tc>
      </w:tr>
      <w:tr w:rsidR="00A90014" w:rsidRPr="002D575B" w14:paraId="2B0A6050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5834FC" w14:textId="77777777" w:rsidR="00A90014" w:rsidRPr="00A90014" w:rsidRDefault="00A90014" w:rsidP="00A90014">
            <w:pPr>
              <w:pStyle w:val="Text-BoldAll"/>
            </w:pPr>
            <w:r w:rsidRPr="00A90014">
              <w:t>Date and Time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57159" w14:textId="77777777" w:rsidR="00A90014" w:rsidRPr="00A90014" w:rsidRDefault="00A90014" w:rsidP="00A90014">
            <w:pPr>
              <w:pStyle w:val="Text"/>
            </w:pPr>
            <w:r w:rsidRPr="00A90014">
              <w:t>Do not change.</w:t>
            </w:r>
          </w:p>
        </w:tc>
      </w:tr>
      <w:tr w:rsidR="00A90014" w:rsidRPr="002D575B" w14:paraId="333DBC8F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DB601" w14:textId="77777777" w:rsidR="00A90014" w:rsidRPr="00A90014" w:rsidRDefault="00A90014" w:rsidP="00A90014">
            <w:pPr>
              <w:pStyle w:val="Text-BoldAll"/>
            </w:pPr>
            <w:r w:rsidRPr="00A90014">
              <w:lastRenderedPageBreak/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DC0F25" w14:textId="77777777" w:rsidR="00A90014" w:rsidRPr="00A90014" w:rsidRDefault="00A90014" w:rsidP="00A90014">
            <w:pPr>
              <w:pStyle w:val="Text"/>
            </w:pPr>
            <w:r w:rsidRPr="00A90014">
              <w:t>Do not change.</w:t>
            </w:r>
          </w:p>
        </w:tc>
      </w:tr>
      <w:tr w:rsidR="00A90014" w:rsidRPr="002D575B" w14:paraId="0666C9FD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783AD" w14:textId="77777777" w:rsidR="00A90014" w:rsidRPr="00A90014" w:rsidRDefault="00A90014" w:rsidP="00A90014">
            <w:pPr>
              <w:pStyle w:val="Text-BoldAll"/>
            </w:pPr>
            <w:r w:rsidRPr="00A90014">
              <w:t>Resources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0379DD" w14:textId="77777777" w:rsidR="00A90014" w:rsidRPr="00A90014" w:rsidRDefault="00A90014" w:rsidP="00A90014">
            <w:pPr>
              <w:pStyle w:val="Text"/>
            </w:pPr>
            <w:r w:rsidRPr="00A90014">
              <w:t>Select resources(s).</w:t>
            </w:r>
          </w:p>
        </w:tc>
      </w:tr>
      <w:tr w:rsidR="00A90014" w:rsidRPr="002D575B" w14:paraId="4601EE21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F92F4" w14:textId="77777777" w:rsidR="00A90014" w:rsidRPr="00A90014" w:rsidRDefault="00A90014" w:rsidP="00A90014">
            <w:pPr>
              <w:pStyle w:val="Text-BoldAll"/>
            </w:pPr>
            <w:r w:rsidRPr="00A90014">
              <w:t>Interpreter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55C47" w14:textId="77777777" w:rsidR="00A90014" w:rsidRPr="00A90014" w:rsidRDefault="00A90014" w:rsidP="00A90014">
            <w:pPr>
              <w:pStyle w:val="Text"/>
            </w:pPr>
            <w:r w:rsidRPr="00A90014">
              <w:t xml:space="preserve">Select party requiring interpreter. </w:t>
            </w:r>
          </w:p>
        </w:tc>
      </w:tr>
      <w:tr w:rsidR="00A90014" w:rsidRPr="002D575B" w14:paraId="212627EF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935C3" w14:textId="77777777" w:rsidR="00A90014" w:rsidRPr="00A90014" w:rsidRDefault="00A90014" w:rsidP="00A90014">
            <w:pPr>
              <w:pStyle w:val="Text-BoldAll"/>
            </w:pPr>
            <w:r w:rsidRPr="00A90014"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06883" w14:textId="77777777" w:rsidR="00A90014" w:rsidRPr="00A90014" w:rsidRDefault="00A90014" w:rsidP="00A90014">
            <w:pPr>
              <w:pStyle w:val="Text"/>
            </w:pPr>
            <w:r w:rsidRPr="00A90014">
              <w:t>Type interpreter booking duration.</w:t>
            </w:r>
          </w:p>
        </w:tc>
      </w:tr>
      <w:tr w:rsidR="00A90014" w:rsidRPr="002D575B" w14:paraId="61DD8255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6B418" w14:textId="77777777" w:rsidR="00A90014" w:rsidRPr="00A90014" w:rsidRDefault="00A90014" w:rsidP="00A90014">
            <w:pPr>
              <w:pStyle w:val="Text-BoldAll"/>
            </w:pPr>
            <w:r w:rsidRPr="00A90014">
              <w:t>Interpreter Language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7E65D" w14:textId="77777777" w:rsidR="00A90014" w:rsidRPr="00A90014" w:rsidRDefault="00A90014" w:rsidP="00A90014">
            <w:pPr>
              <w:pStyle w:val="Text"/>
            </w:pPr>
            <w:r w:rsidRPr="00A90014">
              <w:t xml:space="preserve">Select required interpreter language. </w:t>
            </w:r>
          </w:p>
        </w:tc>
      </w:tr>
      <w:tr w:rsidR="00A90014" w:rsidRPr="002D575B" w14:paraId="6CB1642B" w14:textId="77777777" w:rsidTr="004E3E8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DDD29" w14:textId="77777777" w:rsidR="00A90014" w:rsidRPr="00A90014" w:rsidRDefault="00A90014" w:rsidP="00A90014">
            <w:pPr>
              <w:pStyle w:val="Text-BoldAll"/>
            </w:pPr>
            <w:r w:rsidRPr="00A90014">
              <w:t>Is gender specific interpreter required?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7A1F0D" w14:textId="77777777" w:rsidR="00A90014" w:rsidRPr="00A90014" w:rsidRDefault="00A90014" w:rsidP="00A90014">
            <w:pPr>
              <w:pStyle w:val="Text"/>
            </w:pPr>
            <w:r w:rsidRPr="00A90014">
              <w:t xml:space="preserve">Select </w:t>
            </w:r>
            <w:r w:rsidRPr="00A90014">
              <w:rPr>
                <w:rStyle w:val="Text-BoldName"/>
              </w:rPr>
              <w:t>Yes</w:t>
            </w:r>
            <w:r w:rsidRPr="00A90014">
              <w:t xml:space="preserve"> or </w:t>
            </w:r>
            <w:r w:rsidRPr="00A90014">
              <w:rPr>
                <w:rStyle w:val="Text-BoldName"/>
              </w:rPr>
              <w:t>No</w:t>
            </w:r>
            <w:r w:rsidRPr="00A90014">
              <w:t xml:space="preserve"> if required.</w:t>
            </w:r>
          </w:p>
          <w:p w14:paraId="2B05EF32" w14:textId="77777777" w:rsidR="00A90014" w:rsidRPr="00A90014" w:rsidRDefault="00A90014" w:rsidP="00A90014">
            <w:pPr>
              <w:pStyle w:val="CalloutHeadingNote"/>
            </w:pPr>
            <w:r w:rsidRPr="00A90014">
              <w:t>Note:</w:t>
            </w:r>
          </w:p>
          <w:p w14:paraId="1DB610DB" w14:textId="77777777" w:rsidR="00A90014" w:rsidRPr="00A90014" w:rsidRDefault="00A90014" w:rsidP="00A90014">
            <w:pPr>
              <w:pStyle w:val="CalloutText"/>
            </w:pPr>
            <w:r w:rsidRPr="00A90014">
              <w:t xml:space="preserve">If </w:t>
            </w:r>
            <w:r w:rsidRPr="00A90014">
              <w:rPr>
                <w:rStyle w:val="Text-BoldName"/>
              </w:rPr>
              <w:t>Yes</w:t>
            </w:r>
            <w:r w:rsidRPr="00A90014">
              <w:t>, select gender.</w:t>
            </w:r>
          </w:p>
        </w:tc>
      </w:tr>
    </w:tbl>
    <w:p w14:paraId="3E5B0EC7" w14:textId="6E7B7169" w:rsidR="00A90014" w:rsidRPr="00A90014" w:rsidRDefault="00A90014" w:rsidP="00B61173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A90014" w:rsidRPr="00B41734" w14:paraId="6F338C6D" w14:textId="77777777" w:rsidTr="00A9001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52BD43" w14:textId="77777777" w:rsidR="00A90014" w:rsidRPr="00A90014" w:rsidRDefault="00A90014" w:rsidP="00A90014">
            <w:pPr>
              <w:pStyle w:val="PanelTableHeading"/>
            </w:pPr>
            <w:r w:rsidRPr="00A90014">
              <w:t>Panel:  Additional Document Details</w:t>
            </w:r>
          </w:p>
        </w:tc>
      </w:tr>
      <w:tr w:rsidR="00A90014" w:rsidRPr="00B41734" w14:paraId="2C69CB79" w14:textId="77777777" w:rsidTr="00A9001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79F30AE" w14:textId="77777777" w:rsidR="00A90014" w:rsidRPr="00A90014" w:rsidRDefault="00A90014" w:rsidP="00A90014">
            <w:pPr>
              <w:pStyle w:val="PanelTableSubheading"/>
            </w:pPr>
            <w:r w:rsidRPr="00A90014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11B3916" w14:textId="77777777" w:rsidR="00A90014" w:rsidRPr="00A90014" w:rsidRDefault="00A90014" w:rsidP="00A90014">
            <w:pPr>
              <w:pStyle w:val="PanelTableSubheading"/>
            </w:pPr>
            <w:r w:rsidRPr="00A90014">
              <w:t>Action:</w:t>
            </w:r>
          </w:p>
        </w:tc>
      </w:tr>
      <w:tr w:rsidR="00A90014" w:rsidRPr="00B41734" w14:paraId="1CA7B032" w14:textId="77777777" w:rsidTr="00A90014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FA98F" w14:textId="77777777" w:rsidR="00A90014" w:rsidRPr="00A90014" w:rsidRDefault="00A90014" w:rsidP="00A90014">
            <w:pPr>
              <w:pStyle w:val="Text-BoldAll"/>
              <w:rPr>
                <w:rStyle w:val="Text-BoldName"/>
              </w:rPr>
            </w:pPr>
            <w:r w:rsidRPr="00A90014"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8D386" w14:textId="77777777" w:rsidR="00A90014" w:rsidRPr="00A90014" w:rsidRDefault="00A90014" w:rsidP="00A90014">
            <w:pPr>
              <w:pStyle w:val="Text"/>
            </w:pPr>
            <w:r w:rsidRPr="00A90014">
              <w:t>Type name and select additional document(s)</w:t>
            </w:r>
          </w:p>
        </w:tc>
      </w:tr>
      <w:tr w:rsidR="00A90014" w:rsidRPr="004C7E2E" w14:paraId="4F480146" w14:textId="77777777" w:rsidTr="00A90014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F3305" w14:textId="77777777" w:rsidR="00A90014" w:rsidRPr="00A90014" w:rsidRDefault="00A90014" w:rsidP="00A90014">
            <w:pPr>
              <w:pStyle w:val="Text-BoldAll"/>
            </w:pPr>
            <w:r w:rsidRPr="00A90014"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F54440" w14:textId="77777777" w:rsidR="00A90014" w:rsidRPr="00A90014" w:rsidRDefault="00A90014" w:rsidP="00A90014">
            <w:pPr>
              <w:pStyle w:val="Text"/>
            </w:pPr>
            <w:r w:rsidRPr="00A90014">
              <w:t xml:space="preserve">Click:  </w:t>
            </w:r>
            <w:r w:rsidRPr="00A90014">
              <w:rPr>
                <w:rStyle w:val="Text-BoldName"/>
              </w:rPr>
              <w:t>Choose file</w:t>
            </w:r>
            <w:r w:rsidRPr="00A90014">
              <w:t xml:space="preserve"> and attach PDF document. </w:t>
            </w:r>
          </w:p>
        </w:tc>
      </w:tr>
    </w:tbl>
    <w:p w14:paraId="797580F4" w14:textId="77777777" w:rsidR="00800F39" w:rsidRDefault="00800F39" w:rsidP="00800F39">
      <w:pPr>
        <w:pStyle w:val="Text"/>
      </w:pPr>
    </w:p>
    <w:tbl>
      <w:tblPr>
        <w:tblStyle w:val="TableGrid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4"/>
      </w:tblGrid>
      <w:tr w:rsidR="00800F39" w:rsidRPr="00BF05E7" w14:paraId="202F475D" w14:textId="77777777" w:rsidTr="00021E8D">
        <w:tc>
          <w:tcPr>
            <w:tcW w:w="1069" w:type="dxa"/>
            <w:hideMark/>
          </w:tcPr>
          <w:p w14:paraId="4EB72A0C" w14:textId="77777777" w:rsidR="00800F39" w:rsidRPr="00800F39" w:rsidRDefault="00800F39" w:rsidP="00800F39">
            <w:r w:rsidRPr="00800F39">
              <w:rPr>
                <w:noProof/>
              </w:rPr>
              <w:drawing>
                <wp:inline distT="0" distB="0" distL="0" distR="0" wp14:anchorId="50D182CA" wp14:editId="5BD76972">
                  <wp:extent cx="540000" cy="540000"/>
                  <wp:effectExtent l="0" t="0" r="0" b="0"/>
                  <wp:docPr id="1751919524" name="Picture 17519195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4" w:type="dxa"/>
            <w:hideMark/>
          </w:tcPr>
          <w:p w14:paraId="63D4F648" w14:textId="77777777" w:rsidR="00800F39" w:rsidRPr="00800F39" w:rsidRDefault="00800F39" w:rsidP="00800F39">
            <w:pPr>
              <w:pStyle w:val="CalloutHeadingNote"/>
            </w:pPr>
            <w:r w:rsidRPr="00A90014">
              <w:t>Note:</w:t>
            </w:r>
          </w:p>
          <w:p w14:paraId="7BF925E2" w14:textId="77777777" w:rsidR="00800F39" w:rsidRPr="00800F39" w:rsidRDefault="00800F39" w:rsidP="00800F39">
            <w:pPr>
              <w:pStyle w:val="CalloutText"/>
            </w:pPr>
            <w:r w:rsidRPr="00A90014">
              <w:t xml:space="preserve">To add another document, click:  </w:t>
            </w:r>
            <w:r w:rsidRPr="00800F39">
              <w:rPr>
                <w:rStyle w:val="Text-BoldName"/>
              </w:rPr>
              <w:t>+ Add Another Document</w:t>
            </w:r>
          </w:p>
        </w:tc>
      </w:tr>
      <w:tr w:rsidR="00800F39" w:rsidRPr="00BF05E7" w14:paraId="76B4F12E" w14:textId="77777777" w:rsidTr="00021E8D">
        <w:tc>
          <w:tcPr>
            <w:tcW w:w="1069" w:type="dxa"/>
          </w:tcPr>
          <w:p w14:paraId="3C1C9C3F" w14:textId="77777777" w:rsidR="00800F39" w:rsidRPr="00800F39" w:rsidRDefault="00800F39" w:rsidP="00800F39">
            <w:pPr>
              <w:pStyle w:val="CalloutSpace"/>
            </w:pPr>
          </w:p>
        </w:tc>
        <w:tc>
          <w:tcPr>
            <w:tcW w:w="8144" w:type="dxa"/>
          </w:tcPr>
          <w:p w14:paraId="30A2F59A" w14:textId="77777777" w:rsidR="00800F39" w:rsidRPr="00A90014" w:rsidRDefault="00800F39" w:rsidP="00800F39">
            <w:pPr>
              <w:pStyle w:val="CalloutSpace"/>
            </w:pPr>
          </w:p>
        </w:tc>
      </w:tr>
    </w:tbl>
    <w:p w14:paraId="4583C7C7" w14:textId="62707BE0" w:rsidR="00A90014" w:rsidRPr="00A90014" w:rsidRDefault="00A90014" w:rsidP="00800F39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4"/>
      </w:tblGrid>
      <w:tr w:rsidR="00A90014" w14:paraId="27BE968A" w14:textId="77777777" w:rsidTr="00A9001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93FF86" w14:textId="77777777" w:rsidR="00A90014" w:rsidRPr="00A90014" w:rsidRDefault="00A90014" w:rsidP="00A90014">
            <w:pPr>
              <w:pStyle w:val="PanelTableHeading"/>
            </w:pPr>
            <w:r w:rsidRPr="00A90014">
              <w:lastRenderedPageBreak/>
              <w:t>Panel:  Fee Exemption</w:t>
            </w:r>
          </w:p>
        </w:tc>
      </w:tr>
      <w:tr w:rsidR="00A90014" w14:paraId="64BACC90" w14:textId="77777777" w:rsidTr="00A90014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5A20479" w14:textId="77777777" w:rsidR="00A90014" w:rsidRPr="00A90014" w:rsidRDefault="00A90014" w:rsidP="00A90014">
            <w:pPr>
              <w:pStyle w:val="PanelTableSubheading"/>
            </w:pPr>
            <w:r w:rsidRPr="00A90014">
              <w:t>Field: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39275B7" w14:textId="77777777" w:rsidR="00A90014" w:rsidRPr="00A90014" w:rsidRDefault="00A90014" w:rsidP="00A90014">
            <w:pPr>
              <w:pStyle w:val="PanelTableSubheading"/>
            </w:pPr>
            <w:r w:rsidRPr="00A90014">
              <w:t>Action:</w:t>
            </w:r>
          </w:p>
        </w:tc>
      </w:tr>
      <w:tr w:rsidR="00A90014" w14:paraId="5495FA44" w14:textId="77777777" w:rsidTr="00A90014">
        <w:trPr>
          <w:trHeight w:val="521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69D68" w14:textId="77777777" w:rsidR="00A90014" w:rsidRPr="00A90014" w:rsidRDefault="00A90014" w:rsidP="00A90014">
            <w:pPr>
              <w:pStyle w:val="Text-BoldAll"/>
            </w:pPr>
            <w:r w:rsidRPr="00A90014">
              <w:t>Are you claiming a fee exemption?</w:t>
            </w:r>
          </w:p>
        </w:tc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18A9A" w14:textId="77777777" w:rsidR="00A90014" w:rsidRPr="00A90014" w:rsidRDefault="00A90014" w:rsidP="00A90014">
            <w:pPr>
              <w:pStyle w:val="Text"/>
            </w:pPr>
            <w:r w:rsidRPr="00A90014">
              <w:t xml:space="preserve">Change if required. </w:t>
            </w:r>
          </w:p>
          <w:p w14:paraId="40FF1E78" w14:textId="77777777" w:rsidR="00A90014" w:rsidRPr="00A90014" w:rsidRDefault="00A90014" w:rsidP="00A90014">
            <w:pPr>
              <w:pStyle w:val="CalloutHeadingNote"/>
            </w:pPr>
            <w:r w:rsidRPr="00A90014">
              <w:t>Note:</w:t>
            </w:r>
          </w:p>
          <w:p w14:paraId="2ADC70BD" w14:textId="72DF2820" w:rsidR="003F2DCE" w:rsidRPr="003F2DCE" w:rsidRDefault="003F2DCE" w:rsidP="00800F39">
            <w:pPr>
              <w:pStyle w:val="Bullet1"/>
            </w:pPr>
            <w:r w:rsidRPr="003F2DCE">
              <w:t xml:space="preserve">If </w:t>
            </w:r>
            <w:r w:rsidRPr="003F2DCE">
              <w:rPr>
                <w:rStyle w:val="Text-BoldName"/>
              </w:rPr>
              <w:t>Yes</w:t>
            </w:r>
            <w:r w:rsidRPr="003F2DCE">
              <w:t xml:space="preserve">, complete </w:t>
            </w:r>
            <w:r w:rsidRPr="003F2DCE">
              <w:rPr>
                <w:rStyle w:val="Text-BoldName"/>
              </w:rPr>
              <w:t xml:space="preserve">Reasons for fee exemption </w:t>
            </w:r>
            <w:r w:rsidRPr="003F2DCE">
              <w:t>field</w:t>
            </w:r>
          </w:p>
          <w:p w14:paraId="4E9F6942" w14:textId="761357CC" w:rsidR="00A90014" w:rsidRPr="00A90014" w:rsidRDefault="003F2DCE" w:rsidP="00800F39">
            <w:pPr>
              <w:pStyle w:val="Bullet1"/>
            </w:pPr>
            <w:r w:rsidRPr="003F2DCE">
              <w:t>Certain organisations are automatically exempt from paying fees</w:t>
            </w:r>
          </w:p>
        </w:tc>
      </w:tr>
    </w:tbl>
    <w:p w14:paraId="73677ED1" w14:textId="77777777" w:rsidR="00800F39" w:rsidRDefault="00800F39" w:rsidP="00800F39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800F39" w:rsidRPr="00C54370" w14:paraId="47CBBC30" w14:textId="77777777" w:rsidTr="00021E8D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656475" w14:textId="77777777" w:rsidR="00800F39" w:rsidRPr="00800F39" w:rsidRDefault="00800F39" w:rsidP="00800F39">
            <w:pPr>
              <w:pStyle w:val="PanelTableHeading"/>
            </w:pPr>
            <w:r w:rsidRPr="00A90014">
              <w:t xml:space="preserve">Panel:  </w:t>
            </w:r>
            <w:r w:rsidRPr="00800F39">
              <w:t>Electronic Signature Consent</w:t>
            </w:r>
          </w:p>
        </w:tc>
      </w:tr>
      <w:tr w:rsidR="00800F39" w:rsidRPr="00C54370" w14:paraId="4F64FB36" w14:textId="77777777" w:rsidTr="00021E8D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DFF558D" w14:textId="77777777" w:rsidR="00800F39" w:rsidRPr="00800F39" w:rsidRDefault="00800F39" w:rsidP="00800F39">
            <w:pPr>
              <w:pStyle w:val="PanelTableSubheading"/>
            </w:pPr>
            <w:r w:rsidRPr="00A90014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781F370" w14:textId="77777777" w:rsidR="00800F39" w:rsidRPr="00800F39" w:rsidRDefault="00800F39" w:rsidP="00800F39">
            <w:pPr>
              <w:pStyle w:val="PanelTableSubheading"/>
            </w:pPr>
            <w:r w:rsidRPr="00A90014">
              <w:t>Action:</w:t>
            </w:r>
          </w:p>
        </w:tc>
      </w:tr>
      <w:tr w:rsidR="00800F39" w:rsidRPr="009D23ED" w14:paraId="007C9D22" w14:textId="77777777" w:rsidTr="00021E8D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61344" w14:textId="77777777" w:rsidR="00800F39" w:rsidRPr="00800F39" w:rsidRDefault="00800F39" w:rsidP="00800F39">
            <w:pPr>
              <w:pStyle w:val="Text-BoldAll"/>
            </w:pPr>
            <w:r w:rsidRPr="00A90014">
              <w:t>Electronic Signature Consent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E10F0" w14:textId="77777777" w:rsidR="00800F39" w:rsidRPr="00800F39" w:rsidRDefault="00800F39" w:rsidP="00800F39">
            <w:pPr>
              <w:pStyle w:val="Text"/>
            </w:pPr>
            <w:r w:rsidRPr="00A90014">
              <w:t xml:space="preserve">Select checkbox. </w:t>
            </w:r>
          </w:p>
        </w:tc>
      </w:tr>
    </w:tbl>
    <w:p w14:paraId="5AFF4066" w14:textId="70DD38DD" w:rsidR="00E102E0" w:rsidRPr="00E102E0" w:rsidRDefault="00E102E0" w:rsidP="00E102E0">
      <w:pPr>
        <w:pStyle w:val="Text-Step"/>
      </w:pPr>
      <w:r w:rsidRPr="00E102E0"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E102E0" w14:paraId="14ABED95" w14:textId="77777777" w:rsidTr="004E3E8F">
        <w:tc>
          <w:tcPr>
            <w:tcW w:w="850" w:type="dxa"/>
            <w:shd w:val="clear" w:color="auto" w:fill="EDEDED"/>
          </w:tcPr>
          <w:p w14:paraId="0D565EDA" w14:textId="77777777" w:rsidR="00E102E0" w:rsidRPr="00E102E0" w:rsidRDefault="00E102E0" w:rsidP="00E102E0">
            <w:pPr>
              <w:pStyle w:val="PanelTableSubheading"/>
            </w:pPr>
            <w:r w:rsidRPr="00E102E0">
              <w:t>If</w:t>
            </w:r>
          </w:p>
        </w:tc>
        <w:tc>
          <w:tcPr>
            <w:tcW w:w="8351" w:type="dxa"/>
            <w:shd w:val="clear" w:color="auto" w:fill="EDEDED"/>
          </w:tcPr>
          <w:p w14:paraId="458183D9" w14:textId="77777777" w:rsidR="00E102E0" w:rsidRPr="00E102E0" w:rsidRDefault="00E102E0" w:rsidP="00E102E0">
            <w:pPr>
              <w:pStyle w:val="PanelTableSubheading"/>
            </w:pPr>
            <w:r w:rsidRPr="00E102E0">
              <w:t>Then</w:t>
            </w:r>
          </w:p>
        </w:tc>
      </w:tr>
      <w:tr w:rsidR="00E102E0" w14:paraId="64BC7B57" w14:textId="77777777" w:rsidTr="004E3E8F">
        <w:tc>
          <w:tcPr>
            <w:tcW w:w="850" w:type="dxa"/>
            <w:tcMar>
              <w:top w:w="57" w:type="dxa"/>
              <w:bottom w:w="57" w:type="dxa"/>
            </w:tcMar>
          </w:tcPr>
          <w:p w14:paraId="22C62720" w14:textId="77777777" w:rsidR="00E102E0" w:rsidRPr="00E102E0" w:rsidRDefault="00E102E0" w:rsidP="00E102E0">
            <w:pPr>
              <w:rPr>
                <w:rStyle w:val="Text-BoldName"/>
              </w:rPr>
            </w:pPr>
            <w:r w:rsidRPr="00E102E0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6D7C0BB" w14:textId="77777777" w:rsidR="00E102E0" w:rsidRPr="00E102E0" w:rsidRDefault="00E102E0" w:rsidP="00E102E0">
            <w:pPr>
              <w:pStyle w:val="Text"/>
            </w:pPr>
            <w:r w:rsidRPr="00E102E0">
              <w:t xml:space="preserve">Click:  </w:t>
            </w:r>
            <w:r w:rsidRPr="00E102E0">
              <w:rPr>
                <w:rStyle w:val="Text-BoldName"/>
              </w:rPr>
              <w:t>Proceed</w:t>
            </w:r>
          </w:p>
          <w:p w14:paraId="3E099210" w14:textId="77777777" w:rsidR="00E102E0" w:rsidRPr="00E102E0" w:rsidRDefault="00E102E0" w:rsidP="00E102E0">
            <w:pPr>
              <w:pStyle w:val="CalloutHeadingResource"/>
            </w:pPr>
            <w:r w:rsidRPr="00E102E0">
              <w:t>Resource:</w:t>
            </w:r>
          </w:p>
          <w:p w14:paraId="10353845" w14:textId="77777777" w:rsidR="00E102E0" w:rsidRPr="00E102E0" w:rsidRDefault="00E102E0" w:rsidP="00E102E0">
            <w:pPr>
              <w:pStyle w:val="CalloutText"/>
            </w:pPr>
            <w:r w:rsidRPr="00E102E0">
              <w:t xml:space="preserve">See Quick Reference Guide:  </w:t>
            </w:r>
            <w:r w:rsidRPr="00E102E0">
              <w:rPr>
                <w:rStyle w:val="Text-BoldName"/>
              </w:rPr>
              <w:t>Make payment</w:t>
            </w:r>
          </w:p>
        </w:tc>
      </w:tr>
      <w:tr w:rsidR="00E102E0" w14:paraId="7B14736D" w14:textId="77777777" w:rsidTr="004E3E8F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D4B55D" w14:textId="77777777" w:rsidR="00E102E0" w:rsidRPr="00E102E0" w:rsidRDefault="00E102E0" w:rsidP="00E102E0">
            <w:r w:rsidRPr="00E102E0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43E74D2" w14:textId="77777777" w:rsidR="00E102E0" w:rsidRPr="00E102E0" w:rsidRDefault="00E102E0" w:rsidP="00E102E0">
            <w:pPr>
              <w:pStyle w:val="Text"/>
            </w:pPr>
            <w:r w:rsidRPr="00E102E0">
              <w:t>Go to next step</w:t>
            </w:r>
          </w:p>
        </w:tc>
      </w:tr>
    </w:tbl>
    <w:p w14:paraId="2D35E799" w14:textId="77777777" w:rsidR="00800F39" w:rsidRDefault="00800F39">
      <w:pPr>
        <w:rPr>
          <w:szCs w:val="24"/>
        </w:rPr>
      </w:pPr>
      <w:r>
        <w:br w:type="page"/>
      </w:r>
    </w:p>
    <w:p w14:paraId="5C369BAE" w14:textId="741A3A27" w:rsidR="00E102E0" w:rsidRPr="00800F39" w:rsidRDefault="00E102E0" w:rsidP="00800F39">
      <w:pPr>
        <w:pStyle w:val="Text-Step"/>
        <w:rPr>
          <w:rStyle w:val="Text-BoldName"/>
          <w:b w:val="0"/>
          <w:bCs w:val="0"/>
          <w:color w:val="auto"/>
        </w:rPr>
      </w:pPr>
      <w:r w:rsidRPr="00800F39">
        <w:lastRenderedPageBreak/>
        <w:t xml:space="preserve">Click:  </w:t>
      </w:r>
      <w:r w:rsidR="00800F39">
        <w:rPr>
          <w:rStyle w:val="Text-BoldName"/>
        </w:rPr>
        <w:t>Proceed</w:t>
      </w:r>
    </w:p>
    <w:p w14:paraId="4C81647B" w14:textId="77777777" w:rsidR="00E102E0" w:rsidRDefault="00E102E0" w:rsidP="00E102E0">
      <w:pPr>
        <w:pStyle w:val="Text-StepResult"/>
      </w:pPr>
      <w:r w:rsidRPr="00E102E0">
        <w:rPr>
          <w:rStyle w:val="Text-BoldName"/>
        </w:rPr>
        <w:t>Confirmation of Filing</w:t>
      </w:r>
      <w:r w:rsidRPr="00E102E0">
        <w:t xml:space="preserve"> screen displays:</w:t>
      </w:r>
    </w:p>
    <w:p w14:paraId="02B7761C" w14:textId="45CD237E" w:rsidR="00E102E0" w:rsidRDefault="00A508A6" w:rsidP="00E102E0">
      <w:pPr>
        <w:pStyle w:val="Text-StepResultImage"/>
      </w:pPr>
      <w:r w:rsidRPr="00A508A6">
        <w:rPr>
          <w:noProof/>
        </w:rPr>
        <w:drawing>
          <wp:inline distT="0" distB="0" distL="0" distR="0" wp14:anchorId="69D767E5" wp14:editId="25EF7866">
            <wp:extent cx="5850000" cy="3741886"/>
            <wp:effectExtent l="19050" t="19050" r="17780" b="11430"/>
            <wp:docPr id="18100919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91909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7418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E102E0" w:rsidRPr="001915A5" w14:paraId="4F2CF9A4" w14:textId="77777777" w:rsidTr="004E3E8F">
        <w:tc>
          <w:tcPr>
            <w:tcW w:w="1069" w:type="dxa"/>
            <w:hideMark/>
          </w:tcPr>
          <w:p w14:paraId="66691059" w14:textId="77777777" w:rsidR="00E102E0" w:rsidRPr="00E102E0" w:rsidRDefault="00E102E0" w:rsidP="00E102E0">
            <w:r w:rsidRPr="00E102E0">
              <w:rPr>
                <w:noProof/>
              </w:rPr>
              <w:drawing>
                <wp:inline distT="0" distB="0" distL="0" distR="0" wp14:anchorId="242E4356" wp14:editId="673E4B30">
                  <wp:extent cx="540000" cy="540000"/>
                  <wp:effectExtent l="0" t="0" r="0" b="0"/>
                  <wp:docPr id="1421311155" name="Picture 142131115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7A5050A" w14:textId="77777777" w:rsidR="00E102E0" w:rsidRPr="00E102E0" w:rsidRDefault="00E102E0" w:rsidP="00E102E0">
            <w:pPr>
              <w:pStyle w:val="CalloutHeadingNote"/>
            </w:pPr>
            <w:r w:rsidRPr="00E102E0">
              <w:t>Note:</w:t>
            </w:r>
          </w:p>
          <w:p w14:paraId="40BF4140" w14:textId="77777777" w:rsidR="00E102E0" w:rsidRPr="00E102E0" w:rsidRDefault="00E102E0" w:rsidP="00E102E0">
            <w:pPr>
              <w:pStyle w:val="Bullet1"/>
            </w:pPr>
            <w:r w:rsidRPr="00E102E0">
              <w:t>Document is generated and placed in work queue for registry to review</w:t>
            </w:r>
          </w:p>
          <w:p w14:paraId="04370E51" w14:textId="77777777" w:rsidR="00E102E0" w:rsidRPr="00E102E0" w:rsidRDefault="00E102E0" w:rsidP="00E102E0">
            <w:pPr>
              <w:pStyle w:val="Bullet1"/>
            </w:pPr>
            <w:r w:rsidRPr="00E102E0">
              <w:t xml:space="preserve">If approved, document is accessed through </w:t>
            </w:r>
            <w:r w:rsidRPr="00E102E0">
              <w:rPr>
                <w:rStyle w:val="Text-BoldName"/>
              </w:rPr>
              <w:t>My Account</w:t>
            </w:r>
            <w:r w:rsidRPr="00E102E0">
              <w:t xml:space="preserve"> screen</w:t>
            </w:r>
          </w:p>
        </w:tc>
      </w:tr>
      <w:tr w:rsidR="00E102E0" w:rsidRPr="001915A5" w14:paraId="42349695" w14:textId="77777777" w:rsidTr="004E3E8F">
        <w:tc>
          <w:tcPr>
            <w:tcW w:w="1069" w:type="dxa"/>
          </w:tcPr>
          <w:p w14:paraId="0B71D59C" w14:textId="77777777" w:rsidR="00E102E0" w:rsidRPr="00E102E0" w:rsidRDefault="00E102E0" w:rsidP="00E102E0">
            <w:pPr>
              <w:pStyle w:val="CalloutSpace"/>
            </w:pPr>
          </w:p>
        </w:tc>
        <w:tc>
          <w:tcPr>
            <w:tcW w:w="8141" w:type="dxa"/>
          </w:tcPr>
          <w:p w14:paraId="291C6AA9" w14:textId="77777777" w:rsidR="00E102E0" w:rsidRPr="00E102E0" w:rsidRDefault="00E102E0" w:rsidP="00E102E0">
            <w:pPr>
              <w:pStyle w:val="CalloutSpace"/>
            </w:pPr>
          </w:p>
        </w:tc>
      </w:tr>
      <w:tr w:rsidR="00E102E0" w:rsidRPr="001915A5" w14:paraId="00A3BA49" w14:textId="77777777" w:rsidTr="004E3E8F">
        <w:tc>
          <w:tcPr>
            <w:tcW w:w="1069" w:type="dxa"/>
            <w:hideMark/>
          </w:tcPr>
          <w:p w14:paraId="7681AD04" w14:textId="77777777" w:rsidR="00E102E0" w:rsidRPr="00E102E0" w:rsidRDefault="00E102E0" w:rsidP="00E102E0">
            <w:r w:rsidRPr="00E102E0">
              <w:rPr>
                <w:noProof/>
              </w:rPr>
              <w:drawing>
                <wp:inline distT="0" distB="0" distL="0" distR="0" wp14:anchorId="4D30E121" wp14:editId="31676945">
                  <wp:extent cx="536400" cy="540000"/>
                  <wp:effectExtent l="0" t="0" r="0" b="0"/>
                  <wp:docPr id="10182336" name="Picture 1018233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7D758F4" w14:textId="77777777" w:rsidR="00E102E0" w:rsidRPr="00E102E0" w:rsidRDefault="00E102E0" w:rsidP="00E102E0">
            <w:pPr>
              <w:pStyle w:val="CalloutHeadingResource"/>
            </w:pPr>
            <w:r w:rsidRPr="00E102E0">
              <w:t>Resource:</w:t>
            </w:r>
          </w:p>
          <w:p w14:paraId="4B7C7510" w14:textId="77777777" w:rsidR="00E102E0" w:rsidRPr="00E102E0" w:rsidRDefault="00E102E0" w:rsidP="00E102E0">
            <w:pPr>
              <w:pStyle w:val="CalloutText"/>
            </w:pPr>
            <w:r w:rsidRPr="00E102E0">
              <w:t xml:space="preserve">See Quick Reference Guide:  </w:t>
            </w:r>
            <w:r w:rsidRPr="00E102E0">
              <w:rPr>
                <w:rStyle w:val="Text-BoldName"/>
              </w:rPr>
              <w:t>Download document</w:t>
            </w:r>
          </w:p>
        </w:tc>
      </w:tr>
    </w:tbl>
    <w:p w14:paraId="2D95AB1A" w14:textId="77777777" w:rsidR="00A90014" w:rsidRPr="00A90014" w:rsidRDefault="00A90014" w:rsidP="00E102E0">
      <w:pPr>
        <w:pStyle w:val="Text-Step"/>
        <w:numPr>
          <w:ilvl w:val="0"/>
          <w:numId w:val="0"/>
        </w:numPr>
        <w:ind w:left="397"/>
      </w:pPr>
    </w:p>
    <w:sectPr w:rsidR="00A90014" w:rsidRPr="00A90014" w:rsidSect="006B5AC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FC15" w14:textId="77777777" w:rsidR="005C20E5" w:rsidRPr="009F125C" w:rsidRDefault="005C20E5" w:rsidP="009F125C">
      <w:r>
        <w:separator/>
      </w:r>
    </w:p>
  </w:endnote>
  <w:endnote w:type="continuationSeparator" w:id="0">
    <w:p w14:paraId="6F6691CF" w14:textId="77777777" w:rsidR="005C20E5" w:rsidRPr="009F125C" w:rsidRDefault="005C20E5" w:rsidP="009F125C">
      <w:r>
        <w:continuationSeparator/>
      </w:r>
    </w:p>
  </w:endnote>
  <w:endnote w:type="continuationNotice" w:id="1">
    <w:p w14:paraId="5F2B50AB" w14:textId="77777777" w:rsidR="005C20E5" w:rsidRDefault="005C20E5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C8C9" w14:textId="77777777" w:rsidR="005C20E5" w:rsidRPr="009F125C" w:rsidRDefault="005C20E5" w:rsidP="009F125C">
      <w:r>
        <w:separator/>
      </w:r>
    </w:p>
  </w:footnote>
  <w:footnote w:type="continuationSeparator" w:id="0">
    <w:p w14:paraId="1D0F44D0" w14:textId="77777777" w:rsidR="005C20E5" w:rsidRPr="009F125C" w:rsidRDefault="005C20E5" w:rsidP="009F125C">
      <w:r>
        <w:continuationSeparator/>
      </w:r>
    </w:p>
  </w:footnote>
  <w:footnote w:type="continuationNotice" w:id="1">
    <w:p w14:paraId="4F5CD766" w14:textId="77777777" w:rsidR="005C20E5" w:rsidRDefault="005C20E5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C6813F3" w:rsidR="00711065" w:rsidRPr="00A7680A" w:rsidRDefault="00EC663B" w:rsidP="00657916">
                                <w:pPr>
                                  <w:pStyle w:val="00Header"/>
                                </w:pPr>
                                <w:r>
                                  <w:t>File Licence Eligibility Application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579BD02D" w14:textId="2C6813F3" w:rsidR="00711065" w:rsidRPr="00A7680A" w:rsidRDefault="00EC663B" w:rsidP="00657916">
                          <w:pPr>
                            <w:pStyle w:val="00Header"/>
                          </w:pPr>
                          <w:r>
                            <w:t>File Licence Eligibility Application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47920074"/>
    <w:lvl w:ilvl="0" w:tplc="9FA6495C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186993661">
    <w:abstractNumId w:val="2"/>
    <w:lvlOverride w:ilvl="0">
      <w:startOverride w:val="1"/>
    </w:lvlOverride>
  </w:num>
  <w:num w:numId="19" w16cid:durableId="1365980605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67E"/>
    <w:rsid w:val="000017C5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41C15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1F25"/>
    <w:rsid w:val="000626B4"/>
    <w:rsid w:val="00070923"/>
    <w:rsid w:val="00074764"/>
    <w:rsid w:val="000764E0"/>
    <w:rsid w:val="00080205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A0CBC"/>
    <w:rsid w:val="000A148A"/>
    <w:rsid w:val="000A19A2"/>
    <w:rsid w:val="000A2009"/>
    <w:rsid w:val="000A20FB"/>
    <w:rsid w:val="000A4754"/>
    <w:rsid w:val="000A5F7F"/>
    <w:rsid w:val="000B0015"/>
    <w:rsid w:val="000B0407"/>
    <w:rsid w:val="000B2254"/>
    <w:rsid w:val="000B24DC"/>
    <w:rsid w:val="000B3AFB"/>
    <w:rsid w:val="000B418B"/>
    <w:rsid w:val="000B4CA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362B"/>
    <w:rsid w:val="001441A8"/>
    <w:rsid w:val="001444E0"/>
    <w:rsid w:val="00145178"/>
    <w:rsid w:val="00145299"/>
    <w:rsid w:val="00145632"/>
    <w:rsid w:val="0015077D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482"/>
    <w:rsid w:val="00186609"/>
    <w:rsid w:val="00190041"/>
    <w:rsid w:val="00190222"/>
    <w:rsid w:val="001915A5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D59A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0EF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0E0A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1EC7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465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16EF"/>
    <w:rsid w:val="002C1B7F"/>
    <w:rsid w:val="002C2482"/>
    <w:rsid w:val="002C344D"/>
    <w:rsid w:val="002C36F9"/>
    <w:rsid w:val="002C4980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3060"/>
    <w:rsid w:val="002E37B7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D90"/>
    <w:rsid w:val="002F2E85"/>
    <w:rsid w:val="002F3D62"/>
    <w:rsid w:val="002F3E5F"/>
    <w:rsid w:val="002F3EFE"/>
    <w:rsid w:val="002F6891"/>
    <w:rsid w:val="002F7CD4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625AC"/>
    <w:rsid w:val="0036305A"/>
    <w:rsid w:val="00365C6F"/>
    <w:rsid w:val="00366150"/>
    <w:rsid w:val="0036695B"/>
    <w:rsid w:val="00370334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A4510"/>
    <w:rsid w:val="003B08E0"/>
    <w:rsid w:val="003B1C96"/>
    <w:rsid w:val="003B23D9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3A9"/>
    <w:rsid w:val="003C44CD"/>
    <w:rsid w:val="003C4C0A"/>
    <w:rsid w:val="003C516E"/>
    <w:rsid w:val="003C7068"/>
    <w:rsid w:val="003D0DDE"/>
    <w:rsid w:val="003D1E84"/>
    <w:rsid w:val="003D2D19"/>
    <w:rsid w:val="003D3832"/>
    <w:rsid w:val="003D447C"/>
    <w:rsid w:val="003D5ED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2DCE"/>
    <w:rsid w:val="003F3443"/>
    <w:rsid w:val="003F3FAC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1320"/>
    <w:rsid w:val="004939C1"/>
    <w:rsid w:val="00493C59"/>
    <w:rsid w:val="00494BE4"/>
    <w:rsid w:val="00495590"/>
    <w:rsid w:val="00496476"/>
    <w:rsid w:val="0049654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2B1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298"/>
    <w:rsid w:val="005267C7"/>
    <w:rsid w:val="00526D20"/>
    <w:rsid w:val="00531215"/>
    <w:rsid w:val="005320D7"/>
    <w:rsid w:val="00532943"/>
    <w:rsid w:val="00532F11"/>
    <w:rsid w:val="005330A3"/>
    <w:rsid w:val="005346F7"/>
    <w:rsid w:val="005351DA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620B6"/>
    <w:rsid w:val="00562634"/>
    <w:rsid w:val="00562BE4"/>
    <w:rsid w:val="00564301"/>
    <w:rsid w:val="00565A96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2EC5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1AB"/>
    <w:rsid w:val="005C1A3E"/>
    <w:rsid w:val="005C1C46"/>
    <w:rsid w:val="005C20E5"/>
    <w:rsid w:val="005C26C4"/>
    <w:rsid w:val="005C2A7B"/>
    <w:rsid w:val="005C4FC3"/>
    <w:rsid w:val="005C649F"/>
    <w:rsid w:val="005C6B5C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44B7"/>
    <w:rsid w:val="005F735F"/>
    <w:rsid w:val="005F7E1C"/>
    <w:rsid w:val="00600AC8"/>
    <w:rsid w:val="00600D1A"/>
    <w:rsid w:val="0060104C"/>
    <w:rsid w:val="006016C8"/>
    <w:rsid w:val="00601B2A"/>
    <w:rsid w:val="0060402F"/>
    <w:rsid w:val="00610465"/>
    <w:rsid w:val="00613CB5"/>
    <w:rsid w:val="0061591C"/>
    <w:rsid w:val="0061598E"/>
    <w:rsid w:val="00617160"/>
    <w:rsid w:val="00617ADB"/>
    <w:rsid w:val="00620776"/>
    <w:rsid w:val="006218DC"/>
    <w:rsid w:val="00623543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E0942"/>
    <w:rsid w:val="006E25DE"/>
    <w:rsid w:val="006E5562"/>
    <w:rsid w:val="006E5A58"/>
    <w:rsid w:val="006E73AC"/>
    <w:rsid w:val="006F1A43"/>
    <w:rsid w:val="006F3149"/>
    <w:rsid w:val="006F4E76"/>
    <w:rsid w:val="006F52D8"/>
    <w:rsid w:val="006F683E"/>
    <w:rsid w:val="00701D17"/>
    <w:rsid w:val="00701D1D"/>
    <w:rsid w:val="0070214D"/>
    <w:rsid w:val="00705044"/>
    <w:rsid w:val="007054F1"/>
    <w:rsid w:val="007062DA"/>
    <w:rsid w:val="0070664C"/>
    <w:rsid w:val="007074BE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5282"/>
    <w:rsid w:val="007257F9"/>
    <w:rsid w:val="0072609B"/>
    <w:rsid w:val="007260B7"/>
    <w:rsid w:val="00726628"/>
    <w:rsid w:val="00726AB7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399D"/>
    <w:rsid w:val="00773A7C"/>
    <w:rsid w:val="0077505C"/>
    <w:rsid w:val="007762CE"/>
    <w:rsid w:val="007773DE"/>
    <w:rsid w:val="00777A31"/>
    <w:rsid w:val="0078156B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0B4"/>
    <w:rsid w:val="007B566A"/>
    <w:rsid w:val="007B5849"/>
    <w:rsid w:val="007B5E28"/>
    <w:rsid w:val="007B634D"/>
    <w:rsid w:val="007B6DBE"/>
    <w:rsid w:val="007B6FAF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0F39"/>
    <w:rsid w:val="00801DE8"/>
    <w:rsid w:val="00803410"/>
    <w:rsid w:val="00803E3F"/>
    <w:rsid w:val="008046C1"/>
    <w:rsid w:val="00805765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6B96"/>
    <w:rsid w:val="00867515"/>
    <w:rsid w:val="00870CBE"/>
    <w:rsid w:val="00870ED2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A03B4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038"/>
    <w:rsid w:val="008D7CAC"/>
    <w:rsid w:val="008E006B"/>
    <w:rsid w:val="008E0570"/>
    <w:rsid w:val="008E10E9"/>
    <w:rsid w:val="008E469F"/>
    <w:rsid w:val="008E534A"/>
    <w:rsid w:val="008E5485"/>
    <w:rsid w:val="008E7B42"/>
    <w:rsid w:val="008E7F6E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126C"/>
    <w:rsid w:val="0090318D"/>
    <w:rsid w:val="00903AFA"/>
    <w:rsid w:val="00903D5F"/>
    <w:rsid w:val="009052B7"/>
    <w:rsid w:val="0090783C"/>
    <w:rsid w:val="0090784B"/>
    <w:rsid w:val="009078B1"/>
    <w:rsid w:val="009078B5"/>
    <w:rsid w:val="00907DD6"/>
    <w:rsid w:val="00910A96"/>
    <w:rsid w:val="00912030"/>
    <w:rsid w:val="00912134"/>
    <w:rsid w:val="009147E3"/>
    <w:rsid w:val="00914A7E"/>
    <w:rsid w:val="009168F9"/>
    <w:rsid w:val="00916AB1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6B6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1BF0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F4"/>
    <w:rsid w:val="009A534D"/>
    <w:rsid w:val="009A642E"/>
    <w:rsid w:val="009A684F"/>
    <w:rsid w:val="009A7E9F"/>
    <w:rsid w:val="009A7FA0"/>
    <w:rsid w:val="009B0B5F"/>
    <w:rsid w:val="009B1B7B"/>
    <w:rsid w:val="009B281C"/>
    <w:rsid w:val="009B2821"/>
    <w:rsid w:val="009B3053"/>
    <w:rsid w:val="009B6FDB"/>
    <w:rsid w:val="009B79B4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B9C"/>
    <w:rsid w:val="00A13C46"/>
    <w:rsid w:val="00A159E4"/>
    <w:rsid w:val="00A15C10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28A4"/>
    <w:rsid w:val="00A35284"/>
    <w:rsid w:val="00A35BE1"/>
    <w:rsid w:val="00A37C38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08A6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3883"/>
    <w:rsid w:val="00A868CC"/>
    <w:rsid w:val="00A873FF"/>
    <w:rsid w:val="00A87BA9"/>
    <w:rsid w:val="00A90014"/>
    <w:rsid w:val="00A9037F"/>
    <w:rsid w:val="00A909C4"/>
    <w:rsid w:val="00A91F54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5E2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1173"/>
    <w:rsid w:val="00B62308"/>
    <w:rsid w:val="00B63748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97652"/>
    <w:rsid w:val="00BA0213"/>
    <w:rsid w:val="00BA12CB"/>
    <w:rsid w:val="00BA1302"/>
    <w:rsid w:val="00BA1773"/>
    <w:rsid w:val="00BA2176"/>
    <w:rsid w:val="00BA3C61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84"/>
    <w:rsid w:val="00BD48B6"/>
    <w:rsid w:val="00BD70F4"/>
    <w:rsid w:val="00BD764B"/>
    <w:rsid w:val="00BE02C8"/>
    <w:rsid w:val="00BE4249"/>
    <w:rsid w:val="00BE4FD8"/>
    <w:rsid w:val="00BE6975"/>
    <w:rsid w:val="00BE7088"/>
    <w:rsid w:val="00BE75F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0D10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7CD"/>
    <w:rsid w:val="00CB55F2"/>
    <w:rsid w:val="00CC06C0"/>
    <w:rsid w:val="00CC13D9"/>
    <w:rsid w:val="00CC152C"/>
    <w:rsid w:val="00CC1D56"/>
    <w:rsid w:val="00CC21B4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E7461"/>
    <w:rsid w:val="00CF0889"/>
    <w:rsid w:val="00CF08B7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F8F"/>
    <w:rsid w:val="00D2501A"/>
    <w:rsid w:val="00D27469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0E1E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2F17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42B"/>
    <w:rsid w:val="00DE1C29"/>
    <w:rsid w:val="00DE1CD0"/>
    <w:rsid w:val="00DE3C6B"/>
    <w:rsid w:val="00DE697F"/>
    <w:rsid w:val="00DE6EAD"/>
    <w:rsid w:val="00DE76D8"/>
    <w:rsid w:val="00DF010E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02E0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94F"/>
    <w:rsid w:val="00E50D1E"/>
    <w:rsid w:val="00E51307"/>
    <w:rsid w:val="00E514A0"/>
    <w:rsid w:val="00E51C3B"/>
    <w:rsid w:val="00E52204"/>
    <w:rsid w:val="00E52976"/>
    <w:rsid w:val="00E53DF3"/>
    <w:rsid w:val="00E549CF"/>
    <w:rsid w:val="00E54C6C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974A6"/>
    <w:rsid w:val="00E97F9D"/>
    <w:rsid w:val="00EA0554"/>
    <w:rsid w:val="00EA148A"/>
    <w:rsid w:val="00EA1F14"/>
    <w:rsid w:val="00EA3321"/>
    <w:rsid w:val="00EA3C24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383A"/>
    <w:rsid w:val="00EC38B3"/>
    <w:rsid w:val="00EC4891"/>
    <w:rsid w:val="00EC658B"/>
    <w:rsid w:val="00EC663B"/>
    <w:rsid w:val="00ED0E69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EF7E5F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5C1F"/>
    <w:rsid w:val="00F764F0"/>
    <w:rsid w:val="00F767E0"/>
    <w:rsid w:val="00F76AD1"/>
    <w:rsid w:val="00F7709C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5CF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A91F54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4362B"/>
    <w:rsid w:val="002010EF"/>
    <w:rsid w:val="00281DD7"/>
    <w:rsid w:val="002F22E1"/>
    <w:rsid w:val="003663F6"/>
    <w:rsid w:val="003D2D19"/>
    <w:rsid w:val="003E6BC8"/>
    <w:rsid w:val="00493C59"/>
    <w:rsid w:val="004B4ED3"/>
    <w:rsid w:val="004C69F2"/>
    <w:rsid w:val="004F2F66"/>
    <w:rsid w:val="004F7B36"/>
    <w:rsid w:val="005620B6"/>
    <w:rsid w:val="00571DA1"/>
    <w:rsid w:val="0058485C"/>
    <w:rsid w:val="005B1D42"/>
    <w:rsid w:val="006E73AC"/>
    <w:rsid w:val="00785177"/>
    <w:rsid w:val="00866B96"/>
    <w:rsid w:val="00933FC0"/>
    <w:rsid w:val="009426B6"/>
    <w:rsid w:val="00961BF0"/>
    <w:rsid w:val="009B6D2C"/>
    <w:rsid w:val="00A328A4"/>
    <w:rsid w:val="00A642A6"/>
    <w:rsid w:val="00A83883"/>
    <w:rsid w:val="00A84861"/>
    <w:rsid w:val="00AC59C0"/>
    <w:rsid w:val="00AE7B3C"/>
    <w:rsid w:val="00B31F13"/>
    <w:rsid w:val="00C407F8"/>
    <w:rsid w:val="00CD5BFB"/>
    <w:rsid w:val="00CE7461"/>
    <w:rsid w:val="00D55C22"/>
    <w:rsid w:val="00DC7B6E"/>
    <w:rsid w:val="00E31AF2"/>
    <w:rsid w:val="00E34B5C"/>
    <w:rsid w:val="00E935DF"/>
    <w:rsid w:val="00E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55ADD-7FAA-4FBF-BB70-42E45472F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1292</Words>
  <Characters>7277</Characters>
  <Application>Microsoft Office Word</Application>
  <DocSecurity>0</DocSecurity>
  <Lines>454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Licence Eligibility Application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Licence Eligibility Application</dc:title>
  <dc:subject>Portal Quick Reference Guide</dc:subject>
  <dc:creator>Danielle Stevenson (CSV)</dc:creator>
  <cp:keywords/>
  <dc:description/>
  <cp:lastModifiedBy>Ben Abbott (CSV)</cp:lastModifiedBy>
  <cp:revision>3</cp:revision>
  <cp:lastPrinted>2022-10-03T01:00:00Z</cp:lastPrinted>
  <dcterms:created xsi:type="dcterms:W3CDTF">2025-10-15T03:41:00Z</dcterms:created>
  <dcterms:modified xsi:type="dcterms:W3CDTF">2025-10-15T03:45:00Z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