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FB0097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FB0097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38545FCF" w:rsidR="000C4E2A" w:rsidRPr="00BF5422" w:rsidRDefault="00FB0097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4544E5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7274CB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38545FCF" w:rsidR="000C4E2A" w:rsidRPr="00BF5422" w:rsidRDefault="00FB0097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4544E5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7274CB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38F04A7A" w:rsidR="00D301CD" w:rsidRPr="00657916" w:rsidRDefault="007274CB" w:rsidP="00657916">
                                    <w:pPr>
                                      <w:pStyle w:val="00FrontCoverTitle"/>
                                    </w:pPr>
                                    <w:r>
                                      <w:t>File exhibit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38F04A7A" w:rsidR="00D301CD" w:rsidRPr="00657916" w:rsidRDefault="007274CB" w:rsidP="00657916">
                              <w:pPr>
                                <w:pStyle w:val="00FrontCoverTitle"/>
                              </w:pPr>
                              <w:r>
                                <w:t>File exhibit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918" w:type="dxa"/>
        <w:tblInd w:w="-2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8"/>
      </w:tblGrid>
      <w:tr w:rsidR="002E2226" w14:paraId="637FAA01" w14:textId="77777777" w:rsidTr="00535E44">
        <w:tc>
          <w:tcPr>
            <w:tcW w:w="9918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535E44">
        <w:tc>
          <w:tcPr>
            <w:tcW w:w="9918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080A3CD4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7274CB">
                  <w:rPr>
                    <w:rStyle w:val="Text-BoldName"/>
                  </w:rPr>
                  <w:t>File exhibit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7A45BF" w14:paraId="368DB804" w14:textId="77777777" w:rsidTr="00535E44">
        <w:tblPrEx>
          <w:tblCellMar>
            <w:left w:w="108" w:type="dxa"/>
            <w:right w:w="108" w:type="dxa"/>
          </w:tblCellMar>
        </w:tblPrEx>
        <w:tc>
          <w:tcPr>
            <w:tcW w:w="9918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3EC97F0" w14:textId="77777777" w:rsidR="007A45BF" w:rsidRPr="00292CB4" w:rsidRDefault="007A45BF" w:rsidP="00292CB4">
            <w:pPr>
              <w:pStyle w:val="TableHeading"/>
            </w:pPr>
            <w:r>
              <w:t>Prerequisites</w:t>
            </w:r>
          </w:p>
        </w:tc>
      </w:tr>
      <w:tr w:rsidR="007A45BF" w14:paraId="4ACB9668" w14:textId="77777777" w:rsidTr="00535E44">
        <w:tblPrEx>
          <w:tblCellMar>
            <w:left w:w="108" w:type="dxa"/>
            <w:right w:w="108" w:type="dxa"/>
          </w:tblCellMar>
        </w:tblPrEx>
        <w:tc>
          <w:tcPr>
            <w:tcW w:w="9918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B1E0C52" w14:textId="0A4F056E" w:rsidR="007A45BF" w:rsidRPr="00292CB4" w:rsidRDefault="007A45BF" w:rsidP="00C96E92">
            <w:pPr>
              <w:pStyle w:val="00FrontCoverText"/>
            </w:pPr>
            <w:r>
              <w:t>Before start</w:t>
            </w:r>
            <w:r w:rsidR="00E347F9">
              <w:t>, ensure</w:t>
            </w:r>
            <w:r w:rsidR="00C96E92">
              <w:t xml:space="preserve"> </w:t>
            </w:r>
            <w:r w:rsidR="00C3691E">
              <w:t xml:space="preserve">case </w:t>
            </w:r>
            <w:r w:rsidR="00C96E92">
              <w:t xml:space="preserve">exists </w:t>
            </w:r>
            <w:r w:rsidR="00C3691E">
              <w:t xml:space="preserve">with </w:t>
            </w:r>
            <w:r w:rsidR="007274CB">
              <w:t>pending hearing</w:t>
            </w:r>
            <w:r w:rsidR="00C96E92">
              <w:t xml:space="preserve">. </w:t>
            </w:r>
          </w:p>
        </w:tc>
      </w:tr>
      <w:bookmarkEnd w:id="0"/>
    </w:tbl>
    <w:p w14:paraId="56F832EE" w14:textId="47D9F8B9" w:rsidR="0090784B" w:rsidRPr="009F125C" w:rsidRDefault="0090784B" w:rsidP="009F2B08">
      <w:r w:rsidRPr="009F125C">
        <w:br w:type="page"/>
      </w:r>
    </w:p>
    <w:p w14:paraId="5DB2777F" w14:textId="77777777" w:rsidR="00D57541" w:rsidRDefault="00D57541" w:rsidP="00D57541">
      <w:pPr>
        <w:pStyle w:val="Text-Step"/>
      </w:pPr>
      <w:r>
        <w:lastRenderedPageBreak/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229F2A2A" w14:textId="77777777" w:rsidR="00D57541" w:rsidRPr="00AC10D8" w:rsidRDefault="00D57541" w:rsidP="00D57541">
      <w:pPr>
        <w:pStyle w:val="Text-StepResult"/>
      </w:pPr>
      <w:r>
        <w:t>List of cases display:</w:t>
      </w:r>
    </w:p>
    <w:p w14:paraId="4F215DBB" w14:textId="4A4BC15E" w:rsidR="00D57541" w:rsidRDefault="00AB6740" w:rsidP="00D57541">
      <w:pPr>
        <w:pStyle w:val="Text-StepResultImage"/>
      </w:pPr>
      <w:r w:rsidRPr="00AB6740">
        <w:rPr>
          <w:noProof/>
        </w:rPr>
        <w:drawing>
          <wp:inline distT="0" distB="0" distL="0" distR="0" wp14:anchorId="5746039F" wp14:editId="5851D466">
            <wp:extent cx="5850000" cy="3664800"/>
            <wp:effectExtent l="19050" t="19050" r="17780" b="12065"/>
            <wp:docPr id="6319861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86184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664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5FEC851C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4859D591" w:rsidR="00D57541" w:rsidRPr="008E5ED8" w:rsidRDefault="00D57541" w:rsidP="00A21ADD">
            <w:pPr>
              <w:pStyle w:val="CalloutText"/>
            </w:pPr>
            <w:r>
              <w:t>Only c</w:t>
            </w:r>
            <w:r w:rsidRPr="008E5ED8">
              <w:t>ases user previously filed on or requested access to, display.</w:t>
            </w:r>
          </w:p>
        </w:tc>
      </w:tr>
      <w:tr w:rsidR="00D57541" w14:paraId="0D56EA12" w14:textId="77777777" w:rsidTr="00A21ADD">
        <w:tc>
          <w:tcPr>
            <w:tcW w:w="1069" w:type="dxa"/>
          </w:tcPr>
          <w:p w14:paraId="390E17D8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6CB59661" w14:textId="77777777" w:rsidR="00D57541" w:rsidRPr="004C7E2E" w:rsidRDefault="00D57541" w:rsidP="00D57541">
            <w:pPr>
              <w:pStyle w:val="CalloutSpace"/>
            </w:pPr>
          </w:p>
        </w:tc>
      </w:tr>
      <w:tr w:rsidR="00D57541" w14:paraId="57FA0288" w14:textId="77777777" w:rsidTr="00A21ADD">
        <w:tc>
          <w:tcPr>
            <w:tcW w:w="1069" w:type="dxa"/>
          </w:tcPr>
          <w:p w14:paraId="5A5E7E7E" w14:textId="77777777" w:rsidR="00D57541" w:rsidRPr="008E5ED8" w:rsidRDefault="00D57541" w:rsidP="00A21ADD">
            <w:pPr>
              <w:pStyle w:val="CalloutText"/>
            </w:pPr>
            <w:r w:rsidRPr="00D57541">
              <w:rPr>
                <w:noProof/>
              </w:rPr>
              <w:drawing>
                <wp:inline distT="0" distB="0" distL="0" distR="0" wp14:anchorId="1C1EF6F7" wp14:editId="53C24C0E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6278C53" w14:textId="77777777" w:rsidR="00D57541" w:rsidRPr="008E5ED8" w:rsidRDefault="00D57541" w:rsidP="00A21ADD">
            <w:pPr>
              <w:pStyle w:val="CalloutHeadingResource"/>
            </w:pPr>
            <w:r w:rsidRPr="004C7E2E">
              <w:t>Resource</w:t>
            </w:r>
            <w:r w:rsidRPr="008E5ED8">
              <w:t>s:</w:t>
            </w:r>
          </w:p>
          <w:p w14:paraId="663F4336" w14:textId="77777777" w:rsidR="00D57541" w:rsidRPr="008E5ED8" w:rsidRDefault="00D57541" w:rsidP="00A21ADD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8E5ED8">
              <w:t>s:</w:t>
            </w:r>
          </w:p>
          <w:p w14:paraId="24026096" w14:textId="77777777" w:rsidR="00D57541" w:rsidRPr="008E5ED8" w:rsidRDefault="00D57541" w:rsidP="00A21ADD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8E5ED8">
              <w:rPr>
                <w:rStyle w:val="Text-BoldName"/>
              </w:rPr>
              <w:t>action case</w:t>
            </w:r>
          </w:p>
          <w:p w14:paraId="0A401889" w14:textId="77777777" w:rsidR="00D57541" w:rsidRPr="008E5ED8" w:rsidRDefault="00D57541" w:rsidP="00A21ADD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</w:tbl>
    <w:p w14:paraId="1184AFD7" w14:textId="77777777" w:rsidR="00B12D2F" w:rsidRDefault="00B12D2F">
      <w:r>
        <w:br w:type="page"/>
      </w:r>
    </w:p>
    <w:p w14:paraId="63B3BB3E" w14:textId="5BC4B596" w:rsidR="00D57541" w:rsidRDefault="00B12D2F" w:rsidP="00B12D2F">
      <w:pPr>
        <w:pStyle w:val="Text-Step"/>
      </w:pPr>
      <w:r>
        <w:t xml:space="preserve">For relevant case, click:  </w:t>
      </w:r>
      <w:r w:rsidRPr="00B12D2F">
        <w:rPr>
          <w:rStyle w:val="Text-BoldName"/>
        </w:rPr>
        <w:t>File Exhibit</w:t>
      </w:r>
    </w:p>
    <w:p w14:paraId="06C517B4" w14:textId="2242D3AD" w:rsidR="00B12D2F" w:rsidRDefault="00B12D2F" w:rsidP="00B12D2F">
      <w:pPr>
        <w:pStyle w:val="Text-StepResult"/>
      </w:pPr>
      <w:r w:rsidRPr="00B12D2F">
        <w:rPr>
          <w:rStyle w:val="Text-BoldName"/>
        </w:rPr>
        <w:t>Add Criminal Exhibit</w:t>
      </w:r>
      <w:r>
        <w:t xml:space="preserve"> screen displays:</w:t>
      </w:r>
    </w:p>
    <w:p w14:paraId="5EAF9AD9" w14:textId="715F6CF8" w:rsidR="00B12D2F" w:rsidRDefault="00B12D2F" w:rsidP="00B12D2F">
      <w:pPr>
        <w:pStyle w:val="Text-StepResultImage"/>
      </w:pPr>
      <w:r w:rsidRPr="00B12D2F">
        <w:rPr>
          <w:noProof/>
        </w:rPr>
        <w:drawing>
          <wp:inline distT="0" distB="0" distL="0" distR="0" wp14:anchorId="74E4489F" wp14:editId="5608955A">
            <wp:extent cx="5850000" cy="5148000"/>
            <wp:effectExtent l="19050" t="19050" r="17780" b="146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5148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FDE8FAD" w14:textId="18704F4D" w:rsidR="00B12D2F" w:rsidRDefault="00B12D2F" w:rsidP="00B12D2F">
      <w:pPr>
        <w:pStyle w:val="Text-Step"/>
      </w:pPr>
      <w:r>
        <w:t xml:space="preserve">To identify filing, type reference in </w:t>
      </w:r>
      <w:r w:rsidRPr="00B12D2F">
        <w:rPr>
          <w:rStyle w:val="Text-BoldName"/>
        </w:rPr>
        <w:t>My Reference</w:t>
      </w:r>
      <w:r>
        <w:t xml:space="preserve"> field.</w:t>
      </w:r>
    </w:p>
    <w:p w14:paraId="2EBA9AFC" w14:textId="47D882F3" w:rsidR="00B12D2F" w:rsidRDefault="00B12D2F">
      <w:pPr>
        <w:rPr>
          <w:color w:val="000000" w:themeColor="text1"/>
          <w:szCs w:val="24"/>
        </w:rPr>
      </w:pPr>
      <w:r>
        <w:br w:type="page"/>
      </w:r>
    </w:p>
    <w:p w14:paraId="4CFC990B" w14:textId="77777777" w:rsidR="00B12D2F" w:rsidRPr="00B6097A" w:rsidRDefault="00B12D2F" w:rsidP="00B12D2F">
      <w:pPr>
        <w:pStyle w:val="Text-Step"/>
      </w:pPr>
      <w:r>
        <w:t>Complete required panels and fields</w:t>
      </w:r>
      <w:r w:rsidRPr="00B6097A">
        <w:t>.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4"/>
      </w:tblGrid>
      <w:tr w:rsidR="00B12D2F" w:rsidRPr="00B6097A" w14:paraId="2D5A7E7E" w14:textId="77777777" w:rsidTr="00F30100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11881A02" w14:textId="06A3FC7F" w:rsidR="00B12D2F" w:rsidRPr="00B12D2F" w:rsidRDefault="00B12D2F" w:rsidP="00B12D2F">
            <w:pPr>
              <w:pStyle w:val="PanelTableHeading"/>
            </w:pPr>
            <w:r w:rsidRPr="00B6097A">
              <w:t xml:space="preserve">Panel:  </w:t>
            </w:r>
            <w:r>
              <w:t xml:space="preserve">Exhibits </w:t>
            </w:r>
          </w:p>
        </w:tc>
      </w:tr>
      <w:tr w:rsidR="00B12D2F" w:rsidRPr="00B6097A" w14:paraId="0FE977DF" w14:textId="77777777" w:rsidTr="000F6B63">
        <w:trPr>
          <w:trHeight w:val="567"/>
          <w:tblHeader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03B3715B" w14:textId="77777777" w:rsidR="00B12D2F" w:rsidRPr="00B12D2F" w:rsidRDefault="00B12D2F" w:rsidP="00B12D2F">
            <w:pPr>
              <w:pStyle w:val="PanelTableSubheading"/>
            </w:pPr>
            <w:r w:rsidRPr="00B6097A">
              <w:t>Field: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161071C6" w14:textId="77777777" w:rsidR="00B12D2F" w:rsidRPr="00B12D2F" w:rsidRDefault="00B12D2F" w:rsidP="00B12D2F">
            <w:pPr>
              <w:pStyle w:val="PanelTableSubheading"/>
            </w:pPr>
            <w:r w:rsidRPr="00B6097A">
              <w:t>Action:</w:t>
            </w:r>
          </w:p>
        </w:tc>
      </w:tr>
      <w:tr w:rsidR="00B12D2F" w:rsidRPr="00B6097A" w14:paraId="34C188A8" w14:textId="77777777" w:rsidTr="000F6B63">
        <w:trPr>
          <w:trHeight w:val="567"/>
        </w:trPr>
        <w:tc>
          <w:tcPr>
            <w:tcW w:w="3969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AA86FAB" w14:textId="0D798D7B" w:rsidR="00B12D2F" w:rsidRPr="00B12D2F" w:rsidRDefault="00B12D2F" w:rsidP="00B12D2F">
            <w:pPr>
              <w:pStyle w:val="Text-BoldAll"/>
            </w:pPr>
            <w:r>
              <w:t>Exhibit Type</w:t>
            </w:r>
          </w:p>
        </w:tc>
        <w:tc>
          <w:tcPr>
            <w:tcW w:w="5244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AD0BBCC" w14:textId="14F3AE53" w:rsidR="00B12D2F" w:rsidRPr="00B12D2F" w:rsidRDefault="000F6B63" w:rsidP="00B12D2F">
            <w:pPr>
              <w:pStyle w:val="Text"/>
            </w:pPr>
            <w:r>
              <w:t>Select relevant option.</w:t>
            </w:r>
          </w:p>
        </w:tc>
      </w:tr>
      <w:tr w:rsidR="00B12D2F" w:rsidRPr="00B6097A" w14:paraId="11685FED" w14:textId="77777777" w:rsidTr="000F6B63">
        <w:trPr>
          <w:trHeight w:val="567"/>
        </w:trPr>
        <w:tc>
          <w:tcPr>
            <w:tcW w:w="396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FA45F22" w14:textId="3D9300F9" w:rsidR="00B12D2F" w:rsidRPr="00B12D2F" w:rsidRDefault="00B12D2F" w:rsidP="00B12D2F">
            <w:pPr>
              <w:pStyle w:val="Text-BoldAll"/>
            </w:pPr>
            <w:r>
              <w:t>Description</w:t>
            </w:r>
          </w:p>
        </w:tc>
        <w:tc>
          <w:tcPr>
            <w:tcW w:w="52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FE28DD7" w14:textId="75F45D42" w:rsidR="00B12D2F" w:rsidRPr="00B12D2F" w:rsidRDefault="000F6B63" w:rsidP="00B12D2F">
            <w:pPr>
              <w:pStyle w:val="Text"/>
            </w:pPr>
            <w:r>
              <w:t>Type description.</w:t>
            </w:r>
          </w:p>
        </w:tc>
      </w:tr>
      <w:tr w:rsidR="00B12D2F" w:rsidRPr="00B6097A" w14:paraId="60B17B2D" w14:textId="77777777" w:rsidTr="000F6B63">
        <w:trPr>
          <w:trHeight w:val="567"/>
        </w:trPr>
        <w:tc>
          <w:tcPr>
            <w:tcW w:w="396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C34D35F" w14:textId="3E2EFCBF" w:rsidR="00B12D2F" w:rsidRPr="00B12D2F" w:rsidRDefault="000F6B63" w:rsidP="00B12D2F">
            <w:pPr>
              <w:pStyle w:val="Text-BoldAll"/>
            </w:pPr>
            <w:r>
              <w:t>Does the exhibit contain explicit material</w:t>
            </w:r>
          </w:p>
        </w:tc>
        <w:tc>
          <w:tcPr>
            <w:tcW w:w="52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19DE044" w14:textId="3E841E8A" w:rsidR="00B12D2F" w:rsidRPr="00B12D2F" w:rsidRDefault="000F6B63" w:rsidP="00B12D2F">
            <w:pPr>
              <w:pStyle w:val="Text"/>
            </w:pPr>
            <w:r>
              <w:t>Change if required.</w:t>
            </w:r>
          </w:p>
        </w:tc>
      </w:tr>
      <w:tr w:rsidR="00B12D2F" w:rsidRPr="00B6097A" w14:paraId="059F7555" w14:textId="77777777" w:rsidTr="000F6B63">
        <w:trPr>
          <w:trHeight w:val="567"/>
        </w:trPr>
        <w:tc>
          <w:tcPr>
            <w:tcW w:w="396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3CF4B76" w14:textId="147A39AD" w:rsidR="00B12D2F" w:rsidRPr="00B12D2F" w:rsidRDefault="000F6B63" w:rsidP="00B12D2F">
            <w:pPr>
              <w:pStyle w:val="Text-BoldAll"/>
            </w:pPr>
            <w:r>
              <w:t>Exhibit Document</w:t>
            </w:r>
          </w:p>
        </w:tc>
        <w:tc>
          <w:tcPr>
            <w:tcW w:w="52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28EA6BE" w14:textId="0E4B7C08" w:rsidR="00B12D2F" w:rsidRPr="00B12D2F" w:rsidRDefault="000F6B63" w:rsidP="00B12D2F">
            <w:pPr>
              <w:pStyle w:val="Text"/>
            </w:pPr>
            <w:r>
              <w:t>-</w:t>
            </w:r>
          </w:p>
        </w:tc>
      </w:tr>
      <w:tr w:rsidR="000F6B63" w:rsidRPr="00B6097A" w14:paraId="1FDCC8C8" w14:textId="77777777" w:rsidTr="000F6B63">
        <w:trPr>
          <w:trHeight w:val="567"/>
        </w:trPr>
        <w:tc>
          <w:tcPr>
            <w:tcW w:w="396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7BCCD28" w14:textId="00BB4B6E" w:rsidR="000F6B63" w:rsidRPr="00B6097A" w:rsidRDefault="000F6B63" w:rsidP="00B12D2F">
            <w:pPr>
              <w:pStyle w:val="Text-BoldAll"/>
            </w:pPr>
            <w:r>
              <w:t>Upload Document</w:t>
            </w:r>
          </w:p>
        </w:tc>
        <w:tc>
          <w:tcPr>
            <w:tcW w:w="52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1172469" w14:textId="3AAAA636" w:rsidR="000F6B63" w:rsidRPr="00B6097A" w:rsidRDefault="00A32257" w:rsidP="00B12D2F">
            <w:pPr>
              <w:pStyle w:val="Text"/>
            </w:pPr>
            <w:r>
              <w:t xml:space="preserve">Click:  </w:t>
            </w:r>
            <w:r>
              <w:rPr>
                <w:rStyle w:val="Text-BoldName"/>
              </w:rPr>
              <w:t>Choose</w:t>
            </w:r>
            <w:r w:rsidRPr="00A32257">
              <w:rPr>
                <w:rStyle w:val="Text-BoldName"/>
              </w:rPr>
              <w:t xml:space="preserve"> file</w:t>
            </w:r>
            <w:r>
              <w:t xml:space="preserve"> and attach PDF document</w:t>
            </w:r>
            <w:r w:rsidR="00C96E92">
              <w:t>.</w:t>
            </w:r>
          </w:p>
        </w:tc>
      </w:tr>
      <w:tr w:rsidR="000F6B63" w:rsidRPr="00B6097A" w14:paraId="14BE5085" w14:textId="77777777" w:rsidTr="000F6B63">
        <w:trPr>
          <w:trHeight w:val="567"/>
        </w:trPr>
        <w:tc>
          <w:tcPr>
            <w:tcW w:w="396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D0F04CA" w14:textId="37B6D166" w:rsidR="000F6B63" w:rsidRPr="00B6097A" w:rsidRDefault="00A32257" w:rsidP="00B12D2F">
            <w:pPr>
              <w:pStyle w:val="Text-BoldAll"/>
            </w:pPr>
            <w:r>
              <w:t>Submitted by Party</w:t>
            </w:r>
          </w:p>
        </w:tc>
        <w:tc>
          <w:tcPr>
            <w:tcW w:w="52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4379E3C" w14:textId="7374C3E6" w:rsidR="000F6B63" w:rsidRPr="00B6097A" w:rsidRDefault="00A32257" w:rsidP="00B12D2F">
            <w:pPr>
              <w:pStyle w:val="Text"/>
            </w:pPr>
            <w:r>
              <w:t>Select party.</w:t>
            </w:r>
          </w:p>
        </w:tc>
      </w:tr>
      <w:tr w:rsidR="000F6B63" w:rsidRPr="00B6097A" w14:paraId="59D36CB3" w14:textId="77777777" w:rsidTr="000F6B63">
        <w:trPr>
          <w:trHeight w:val="567"/>
        </w:trPr>
        <w:tc>
          <w:tcPr>
            <w:tcW w:w="396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CCA24C5" w14:textId="7CDA7868" w:rsidR="000F6B63" w:rsidRPr="00B6097A" w:rsidRDefault="00A32257" w:rsidP="00B12D2F">
            <w:pPr>
              <w:pStyle w:val="Text-BoldAll"/>
            </w:pPr>
            <w:r>
              <w:t>Hearing</w:t>
            </w:r>
          </w:p>
        </w:tc>
        <w:tc>
          <w:tcPr>
            <w:tcW w:w="52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1F186F6" w14:textId="2F739B55" w:rsidR="000F6B63" w:rsidRPr="00B6097A" w:rsidRDefault="00A32257" w:rsidP="00B12D2F">
            <w:pPr>
              <w:pStyle w:val="Text"/>
            </w:pPr>
            <w:r>
              <w:t>Select hearing.</w:t>
            </w:r>
          </w:p>
        </w:tc>
      </w:tr>
    </w:tbl>
    <w:p w14:paraId="2C8B6309" w14:textId="77777777" w:rsidR="003F1D6F" w:rsidRDefault="003F1D6F">
      <w:pPr>
        <w:rPr>
          <w:szCs w:val="24"/>
        </w:rPr>
      </w:pPr>
      <w:r>
        <w:br w:type="page"/>
      </w:r>
    </w:p>
    <w:p w14:paraId="1DD03064" w14:textId="520BDF89" w:rsidR="003F1D6F" w:rsidRDefault="003F1D6F" w:rsidP="003F1D6F">
      <w:pPr>
        <w:pStyle w:val="Text-Step"/>
      </w:pPr>
      <w:r>
        <w:t xml:space="preserve">Click:  </w:t>
      </w:r>
      <w:r w:rsidRPr="003F1D6F">
        <w:rPr>
          <w:rStyle w:val="Text-BoldName"/>
        </w:rPr>
        <w:t>Proceed</w:t>
      </w:r>
    </w:p>
    <w:p w14:paraId="49A9DA63" w14:textId="16BF4DC1" w:rsidR="003F1D6F" w:rsidRDefault="003F1D6F" w:rsidP="003F1D6F">
      <w:pPr>
        <w:pStyle w:val="Text-StepResult"/>
      </w:pPr>
      <w:r w:rsidRPr="003F1D6F">
        <w:rPr>
          <w:rStyle w:val="Text-BoldName"/>
        </w:rPr>
        <w:t>Confirmation of Filing</w:t>
      </w:r>
      <w:r>
        <w:t xml:space="preserve"> screen displays:</w:t>
      </w:r>
    </w:p>
    <w:p w14:paraId="355842F4" w14:textId="4589D186" w:rsidR="003F1D6F" w:rsidRPr="003F1D6F" w:rsidRDefault="003F1D6F" w:rsidP="003F1D6F">
      <w:pPr>
        <w:pStyle w:val="Text-StepResultImage"/>
      </w:pPr>
      <w:r w:rsidRPr="003F1D6F">
        <w:rPr>
          <w:noProof/>
        </w:rPr>
        <w:drawing>
          <wp:inline distT="0" distB="0" distL="0" distR="0" wp14:anchorId="5337E7E2" wp14:editId="50D2B613">
            <wp:extent cx="3600000" cy="3506400"/>
            <wp:effectExtent l="19050" t="19050" r="19685" b="1841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06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C96E92" w14:paraId="0F56166D" w14:textId="77777777" w:rsidTr="00903165">
        <w:tc>
          <w:tcPr>
            <w:tcW w:w="1069" w:type="dxa"/>
            <w:hideMark/>
          </w:tcPr>
          <w:p w14:paraId="025D3113" w14:textId="77777777" w:rsidR="00C96E92" w:rsidRPr="00C96E92" w:rsidRDefault="00C96E92" w:rsidP="00C96E92">
            <w:bookmarkStart w:id="1" w:name="_Hlk117171737"/>
            <w:r w:rsidRPr="00C96E92">
              <w:rPr>
                <w:noProof/>
              </w:rPr>
              <w:drawing>
                <wp:inline distT="0" distB="0" distL="0" distR="0" wp14:anchorId="520955D4" wp14:editId="1AFC151A">
                  <wp:extent cx="540000" cy="540000"/>
                  <wp:effectExtent l="0" t="0" r="0" b="0"/>
                  <wp:docPr id="457" name="Picture 45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C305DA6" w14:textId="77777777" w:rsidR="00C96E92" w:rsidRPr="00C96E92" w:rsidRDefault="00C96E92" w:rsidP="00C96E92">
            <w:pPr>
              <w:pStyle w:val="CalloutHeadingNote"/>
            </w:pPr>
            <w:r w:rsidRPr="004C7E2E">
              <w:t>Note</w:t>
            </w:r>
            <w:r w:rsidRPr="00C96E92">
              <w:t>:</w:t>
            </w:r>
          </w:p>
          <w:p w14:paraId="6AF0D3A4" w14:textId="77777777" w:rsidR="00C96E92" w:rsidRPr="00C96E92" w:rsidRDefault="00C96E92" w:rsidP="00C96E92">
            <w:pPr>
              <w:pStyle w:val="Bullet1"/>
            </w:pPr>
            <w:r>
              <w:t>Document is placed in w</w:t>
            </w:r>
            <w:r w:rsidRPr="00C96E92">
              <w:t>ork queue for Registry to review</w:t>
            </w:r>
          </w:p>
          <w:p w14:paraId="7BD401CD" w14:textId="39F39B61" w:rsidR="00C96E92" w:rsidRPr="00C96E92" w:rsidRDefault="00C96E92" w:rsidP="00C96E92">
            <w:pPr>
              <w:pStyle w:val="Bullet1"/>
            </w:pPr>
            <w:r>
              <w:t>Document on</w:t>
            </w:r>
            <w:r w:rsidRPr="00C96E92">
              <w:t xml:space="preserve">ly available to download or view in Portal if shared with user </w:t>
            </w:r>
            <w:r>
              <w:t>by Registry staff</w:t>
            </w:r>
          </w:p>
        </w:tc>
      </w:tr>
      <w:tr w:rsidR="00C96E92" w14:paraId="6CA35BE5" w14:textId="77777777" w:rsidTr="00903165">
        <w:tc>
          <w:tcPr>
            <w:tcW w:w="1069" w:type="dxa"/>
          </w:tcPr>
          <w:p w14:paraId="74A71E4C" w14:textId="77777777" w:rsidR="00C96E92" w:rsidRPr="00390259" w:rsidRDefault="00C96E92" w:rsidP="00C96E92">
            <w:pPr>
              <w:pStyle w:val="CalloutSpace"/>
            </w:pPr>
          </w:p>
        </w:tc>
        <w:tc>
          <w:tcPr>
            <w:tcW w:w="8141" w:type="dxa"/>
          </w:tcPr>
          <w:p w14:paraId="4A424D7C" w14:textId="77777777" w:rsidR="00C96E92" w:rsidRPr="00390259" w:rsidRDefault="00C96E92" w:rsidP="00C96E92">
            <w:pPr>
              <w:pStyle w:val="CalloutSpace"/>
            </w:pPr>
          </w:p>
        </w:tc>
      </w:tr>
      <w:tr w:rsidR="00C96E92" w14:paraId="1FD6F6A6" w14:textId="77777777" w:rsidTr="00903165">
        <w:tc>
          <w:tcPr>
            <w:tcW w:w="1069" w:type="dxa"/>
            <w:hideMark/>
          </w:tcPr>
          <w:p w14:paraId="3576CAE0" w14:textId="77777777" w:rsidR="00C96E92" w:rsidRPr="00C96E92" w:rsidRDefault="00C96E92" w:rsidP="00C96E92">
            <w:r w:rsidRPr="00C96E92">
              <w:rPr>
                <w:noProof/>
              </w:rPr>
              <w:drawing>
                <wp:inline distT="0" distB="0" distL="0" distR="0" wp14:anchorId="6158285B" wp14:editId="279F07D4">
                  <wp:extent cx="536400" cy="540000"/>
                  <wp:effectExtent l="0" t="0" r="0" b="0"/>
                  <wp:docPr id="14" name="Picture 1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951C07A" w14:textId="77777777" w:rsidR="00C96E92" w:rsidRPr="00C96E92" w:rsidRDefault="00C96E92" w:rsidP="00C96E92">
            <w:pPr>
              <w:pStyle w:val="CalloutHeadingResource"/>
            </w:pPr>
            <w:r w:rsidRPr="004C7E2E">
              <w:t>Resource:</w:t>
            </w:r>
          </w:p>
          <w:p w14:paraId="4051DEA3" w14:textId="7A2D41C7" w:rsidR="00C96E92" w:rsidRPr="00C96E92" w:rsidRDefault="00C96E92" w:rsidP="00C96E92">
            <w:pPr>
              <w:pStyle w:val="CalloutText"/>
            </w:pPr>
            <w:r w:rsidRPr="004C7E2E">
              <w:t xml:space="preserve">See </w:t>
            </w:r>
            <w:r>
              <w:t>Quick Reference Guide</w:t>
            </w:r>
            <w:r w:rsidRPr="004C7E2E">
              <w:t xml:space="preserve">:  </w:t>
            </w:r>
            <w:r>
              <w:rPr>
                <w:rStyle w:val="Text-BoldName"/>
              </w:rPr>
              <w:t>Download document</w:t>
            </w:r>
          </w:p>
        </w:tc>
      </w:tr>
      <w:tr w:rsidR="00C96E92" w14:paraId="0F44E6D5" w14:textId="77777777" w:rsidTr="00903165">
        <w:tc>
          <w:tcPr>
            <w:tcW w:w="1069" w:type="dxa"/>
          </w:tcPr>
          <w:p w14:paraId="14C0F335" w14:textId="77777777" w:rsidR="00C96E92" w:rsidRPr="00390259" w:rsidRDefault="00C96E92" w:rsidP="00C96E92">
            <w:pPr>
              <w:pStyle w:val="CalloutSpace"/>
            </w:pPr>
          </w:p>
        </w:tc>
        <w:tc>
          <w:tcPr>
            <w:tcW w:w="8141" w:type="dxa"/>
          </w:tcPr>
          <w:p w14:paraId="493EF4DF" w14:textId="77777777" w:rsidR="00C96E92" w:rsidRPr="00390259" w:rsidRDefault="00C96E92" w:rsidP="00C96E92">
            <w:pPr>
              <w:pStyle w:val="CalloutSpace"/>
            </w:pPr>
          </w:p>
        </w:tc>
      </w:tr>
      <w:bookmarkEnd w:id="1"/>
    </w:tbl>
    <w:p w14:paraId="052F8218" w14:textId="77777777" w:rsidR="00C96E92" w:rsidRDefault="00C96E92" w:rsidP="00D57541">
      <w:pPr>
        <w:pStyle w:val="CalloutSpace"/>
      </w:pPr>
    </w:p>
    <w:sectPr w:rsidR="00C96E92" w:rsidSect="006B5A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C6D2" w14:textId="77777777" w:rsidR="008155BA" w:rsidRPr="009F125C" w:rsidRDefault="008155BA" w:rsidP="009F125C">
      <w:r>
        <w:separator/>
      </w:r>
    </w:p>
  </w:endnote>
  <w:endnote w:type="continuationSeparator" w:id="0">
    <w:p w14:paraId="5957A470" w14:textId="77777777" w:rsidR="008155BA" w:rsidRPr="009F125C" w:rsidRDefault="008155BA" w:rsidP="009F125C">
      <w:r>
        <w:continuationSeparator/>
      </w:r>
    </w:p>
  </w:endnote>
  <w:endnote w:type="continuationNotice" w:id="1">
    <w:p w14:paraId="11D47F35" w14:textId="77777777" w:rsidR="008155BA" w:rsidRDefault="008155B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53C4" w14:textId="77777777" w:rsidR="008155BA" w:rsidRPr="009F125C" w:rsidRDefault="008155BA" w:rsidP="009F125C">
      <w:r>
        <w:separator/>
      </w:r>
    </w:p>
  </w:footnote>
  <w:footnote w:type="continuationSeparator" w:id="0">
    <w:p w14:paraId="1F111126" w14:textId="77777777" w:rsidR="008155BA" w:rsidRPr="009F125C" w:rsidRDefault="008155BA" w:rsidP="009F125C">
      <w:r>
        <w:continuationSeparator/>
      </w:r>
    </w:p>
  </w:footnote>
  <w:footnote w:type="continuationNotice" w:id="1">
    <w:p w14:paraId="5997DBBD" w14:textId="77777777" w:rsidR="008155BA" w:rsidRDefault="008155B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30E270B2" w:rsidR="00711065" w:rsidRPr="00A7680A" w:rsidRDefault="007274CB" w:rsidP="00657916">
                                <w:pPr>
                                  <w:pStyle w:val="00Header"/>
                                </w:pPr>
                                <w:r>
                                  <w:t>File exhibit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30E270B2" w:rsidR="00711065" w:rsidRPr="00A7680A" w:rsidRDefault="007274CB" w:rsidP="00657916">
                          <w:pPr>
                            <w:pStyle w:val="00Header"/>
                          </w:pPr>
                          <w:r>
                            <w:t>File exhibit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4EEA"/>
    <w:rsid w:val="000B7205"/>
    <w:rsid w:val="000C1097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0F6B63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4B79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5119"/>
    <w:rsid w:val="00165B77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594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BA4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30AE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2D19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6F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180B"/>
    <w:rsid w:val="00412700"/>
    <w:rsid w:val="00413127"/>
    <w:rsid w:val="004143C7"/>
    <w:rsid w:val="00415480"/>
    <w:rsid w:val="00416EA4"/>
    <w:rsid w:val="004171C0"/>
    <w:rsid w:val="0041738A"/>
    <w:rsid w:val="00417BA1"/>
    <w:rsid w:val="00420C5E"/>
    <w:rsid w:val="00423484"/>
    <w:rsid w:val="0042383A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44E5"/>
    <w:rsid w:val="00455716"/>
    <w:rsid w:val="004563D8"/>
    <w:rsid w:val="0045679F"/>
    <w:rsid w:val="00456DCC"/>
    <w:rsid w:val="00461C43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57C3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5E44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0493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0261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4CB"/>
    <w:rsid w:val="007275EC"/>
    <w:rsid w:val="00727CFD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5BA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4407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AF6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5179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257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6F6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B6740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AF702A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2D2F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691E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96E92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2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63F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0E6E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425A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0097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515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884AF6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165B77"/>
    <w:rsid w:val="0020594C"/>
    <w:rsid w:val="00281DD7"/>
    <w:rsid w:val="003730AE"/>
    <w:rsid w:val="003D2D19"/>
    <w:rsid w:val="00420C5E"/>
    <w:rsid w:val="0042383A"/>
    <w:rsid w:val="004413EB"/>
    <w:rsid w:val="00461C43"/>
    <w:rsid w:val="004B4ED3"/>
    <w:rsid w:val="004C69F2"/>
    <w:rsid w:val="004F2F66"/>
    <w:rsid w:val="0058485C"/>
    <w:rsid w:val="005B1D42"/>
    <w:rsid w:val="009A548C"/>
    <w:rsid w:val="009B6D2C"/>
    <w:rsid w:val="00A84861"/>
    <w:rsid w:val="00AC59C0"/>
    <w:rsid w:val="00AE7B3C"/>
    <w:rsid w:val="00C407F8"/>
    <w:rsid w:val="00D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4CC4B-E7A6-4D2F-89EE-E412D2648D13}">
  <ds:schemaRefs>
    <ds:schemaRef ds:uri="59958b7b-9af4-4b11-b346-a714f39869d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98a69fa-da00-48cc-a1a8-c594806ae5e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E4B272-940F-480D-9172-C745DA09C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8b7b-9af4-4b11-b346-a714f39869d6"/>
    <ds:schemaRef ds:uri="598a69fa-da00-48cc-a1a8-c594806a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5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exhibit</vt:lpstr>
    </vt:vector>
  </TitlesOfParts>
  <Company/>
  <LinksUpToDate>false</LinksUpToDate>
  <CharactersWithSpaces>1172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exhibit</dc:title>
  <dc:subject>Portal Quick Reference Guide</dc:subject>
  <dc:creator>Danielle Stevenson (CSV)</dc:creator>
  <cp:keywords/>
  <dc:description/>
  <cp:lastModifiedBy>Danielle Stevenson (CSV)</cp:lastModifiedBy>
  <cp:revision>16</cp:revision>
  <cp:lastPrinted>2022-10-03T01:00:00Z</cp:lastPrinted>
  <dcterms:created xsi:type="dcterms:W3CDTF">2024-04-11T00:54:00Z</dcterms:created>
  <dcterms:modified xsi:type="dcterms:W3CDTF">2025-07-01T22:13:00Z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