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49414D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49414D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A78F68F" w:rsidR="000C4E2A" w:rsidRPr="00BF5422" w:rsidRDefault="0049414D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926E9">
                                  <w:rPr>
                                    <w:rStyle w:val="00CourtTitle"/>
                                  </w:rPr>
                                  <w:t>MCV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1A78F68F" w:rsidR="000C4E2A" w:rsidRPr="00BF5422" w:rsidRDefault="0049414D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926E9">
                            <w:rPr>
                              <w:rStyle w:val="00CourtTitle"/>
                            </w:rPr>
                            <w:t>MCV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CA5FC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DEA373C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>File C</w:t>
                                    </w:r>
                                    <w:r w:rsidR="00C926E9">
                                      <w:t>ontravention Charge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DEA373C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>File C</w:t>
                              </w:r>
                              <w:r w:rsidR="00C926E9">
                                <w:t>ontravention Charge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401FAD28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D17AD0">
                  <w:rPr>
                    <w:rStyle w:val="Text-BoldName"/>
                  </w:rPr>
                  <w:t>File Contravention Charge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32ADF2C5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</w:t>
            </w:r>
            <w:r w:rsidR="0049414D">
              <w:t>o</w:t>
            </w:r>
            <w:r w:rsidR="00C926E9">
              <w:t xml:space="preserve">rder </w:t>
            </w:r>
            <w:r w:rsidR="00925AE9">
              <w:t xml:space="preserve">that can be contravened </w:t>
            </w:r>
            <w:r w:rsidR="00C926E9">
              <w:t>exists on case</w:t>
            </w:r>
            <w:r w:rsidR="00E51C3B">
              <w:t xml:space="preserve">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77777777" w:rsidR="006C7B20" w:rsidRDefault="00D57541" w:rsidP="003462F0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7876D49A" w:rsidR="00D57541" w:rsidRPr="00F2448E" w:rsidRDefault="00C42F80" w:rsidP="00D57541">
      <w:pPr>
        <w:pStyle w:val="Text-StepResultImage"/>
      </w:pPr>
      <w:r w:rsidRPr="00C42F80">
        <w:rPr>
          <w:noProof/>
        </w:rPr>
        <w:drawing>
          <wp:inline distT="0" distB="0" distL="0" distR="0" wp14:anchorId="01C72258" wp14:editId="163546B0">
            <wp:extent cx="3600000" cy="1731600"/>
            <wp:effectExtent l="19050" t="19050" r="19685" b="21590"/>
            <wp:docPr id="252123500" name="Picture 1" descr="A blue rectangle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23500" name="Picture 1" descr="A blue rectangle with green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31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645135" w14:textId="77777777" w:rsidR="00D57541" w:rsidRPr="00F2448E" w:rsidRDefault="00D57541" w:rsidP="00D57541">
      <w:pPr>
        <w:pStyle w:val="Text-Step"/>
      </w:pPr>
      <w:r w:rsidRPr="00F2448E">
        <w:t>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Criminal</w:t>
      </w:r>
    </w:p>
    <w:p w14:paraId="578C36F8" w14:textId="77777777" w:rsidR="00D57541" w:rsidRPr="00F2448E" w:rsidRDefault="00D57541" w:rsidP="00D57541">
      <w:pPr>
        <w:pStyle w:val="Text-StepResult"/>
      </w:pPr>
      <w:r>
        <w:rPr>
          <w:rStyle w:val="Text-BoldName"/>
        </w:rPr>
        <w:t>Criminal</w:t>
      </w:r>
      <w:r w:rsidRPr="00F2448E">
        <w:t xml:space="preserve"> screen displays:</w:t>
      </w:r>
    </w:p>
    <w:p w14:paraId="5E595FB5" w14:textId="0C09D271" w:rsidR="002C0D20" w:rsidRDefault="00C42F80" w:rsidP="003F3443">
      <w:pPr>
        <w:pStyle w:val="Text-StepResultImage"/>
      </w:pPr>
      <w:r w:rsidRPr="00C42F80">
        <w:rPr>
          <w:noProof/>
        </w:rPr>
        <w:drawing>
          <wp:inline distT="0" distB="0" distL="0" distR="0" wp14:anchorId="6FDB027A" wp14:editId="6EDE806A">
            <wp:extent cx="5850000" cy="3614400"/>
            <wp:effectExtent l="19050" t="19050" r="17780" b="24765"/>
            <wp:docPr id="13259943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94365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14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AA915" w14:textId="206BB05B" w:rsidR="0074465E" w:rsidRDefault="0074465E" w:rsidP="003F3443">
      <w:pPr>
        <w:pStyle w:val="Text-StepResultImage"/>
      </w:pPr>
      <w:r>
        <w:br w:type="page"/>
      </w:r>
    </w:p>
    <w:p w14:paraId="741E1B5B" w14:textId="2D568C64" w:rsidR="00D57541" w:rsidRDefault="001175B3" w:rsidP="001175B3">
      <w:pPr>
        <w:pStyle w:val="Text-Step"/>
      </w:pPr>
      <w:r>
        <w:t xml:space="preserve">Select:  </w:t>
      </w:r>
      <w:r w:rsidRPr="001E0886">
        <w:rPr>
          <w:rStyle w:val="Text-BoldName"/>
        </w:rPr>
        <w:t>File C</w:t>
      </w:r>
      <w:r w:rsidR="00C926E9">
        <w:rPr>
          <w:rStyle w:val="Text-BoldName"/>
        </w:rPr>
        <w:t>ontravention Charge</w:t>
      </w:r>
    </w:p>
    <w:p w14:paraId="0B8365D4" w14:textId="6E4829AC" w:rsidR="0074465E" w:rsidRPr="0074465E" w:rsidRDefault="00C926E9" w:rsidP="0074465E">
      <w:pPr>
        <w:pStyle w:val="Text-StepResult"/>
      </w:pPr>
      <w:r>
        <w:rPr>
          <w:rStyle w:val="Text-BoldName"/>
        </w:rPr>
        <w:t>Case Number Search Contravention</w:t>
      </w:r>
      <w:r w:rsidR="0074465E" w:rsidRPr="0074465E">
        <w:rPr>
          <w:rStyle w:val="Text-BoldName"/>
        </w:rPr>
        <w:t xml:space="preserve"> </w:t>
      </w:r>
      <w:r w:rsidR="0074465E" w:rsidRPr="0074465E">
        <w:t>screen displays:</w:t>
      </w:r>
    </w:p>
    <w:p w14:paraId="4AE6200D" w14:textId="5E2AF4B4" w:rsidR="0074465E" w:rsidRPr="0074465E" w:rsidRDefault="00C926E9" w:rsidP="00D50485">
      <w:pPr>
        <w:pStyle w:val="Text-StepResultImage"/>
      </w:pPr>
      <w:r w:rsidRPr="00C926E9">
        <w:rPr>
          <w:noProof/>
        </w:rPr>
        <w:drawing>
          <wp:inline distT="0" distB="0" distL="0" distR="0" wp14:anchorId="30FA8445" wp14:editId="2780A4A7">
            <wp:extent cx="3600000" cy="1627200"/>
            <wp:effectExtent l="19050" t="19050" r="19685" b="11430"/>
            <wp:docPr id="17694981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9816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2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62E017" w14:textId="3CABEFAB" w:rsidR="001175B3" w:rsidRDefault="00B56EA7" w:rsidP="00D50485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712DF4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1A6145" w14:paraId="28055917" w14:textId="77777777" w:rsidTr="00712DF4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98C1E" w14:textId="6862DD77" w:rsidR="001A6145" w:rsidRPr="001A6145" w:rsidRDefault="00B83D1E" w:rsidP="001A6145">
            <w:pPr>
              <w:pStyle w:val="Text-BoldAll"/>
            </w:pPr>
            <w:r>
              <w:t>Case Number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1187D" w14:textId="5E620586" w:rsidR="001A6145" w:rsidRPr="001A6145" w:rsidRDefault="00832E05" w:rsidP="001A6145">
            <w:pPr>
              <w:pStyle w:val="Text"/>
            </w:pPr>
            <w:r>
              <w:t>Type</w:t>
            </w:r>
            <w:r w:rsidR="0049414D">
              <w:t xml:space="preserve"> </w:t>
            </w:r>
            <w:r w:rsidRPr="00832E05">
              <w:rPr>
                <w:rStyle w:val="Text-BoldName"/>
              </w:rPr>
              <w:t>Full Case Number</w:t>
            </w:r>
          </w:p>
        </w:tc>
      </w:tr>
      <w:tr w:rsidR="001A6145" w14:paraId="777B3DF6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29EEDAE3" w:rsidR="001A6145" w:rsidRPr="001A6145" w:rsidRDefault="00832E05" w:rsidP="001A6145">
            <w:pPr>
              <w:pStyle w:val="Text-BoldAll"/>
            </w:pPr>
            <w:r>
              <w:t>I'm not a robot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18B866D9" w:rsidR="001A6145" w:rsidRPr="001A6145" w:rsidRDefault="0037483C" w:rsidP="001A6145">
            <w:pPr>
              <w:pStyle w:val="Text"/>
            </w:pPr>
            <w:r>
              <w:t>Select</w:t>
            </w:r>
            <w:r w:rsidR="00832E05">
              <w:t xml:space="preserve"> </w:t>
            </w:r>
            <w:r w:rsidR="0049414D">
              <w:t>check</w:t>
            </w:r>
            <w:r w:rsidR="00832E05">
              <w:t>box</w:t>
            </w:r>
            <w:r w:rsidR="0049414D">
              <w:t xml:space="preserve">. </w:t>
            </w:r>
          </w:p>
        </w:tc>
      </w:tr>
    </w:tbl>
    <w:p w14:paraId="19D46325" w14:textId="77777777" w:rsidR="00832E05" w:rsidRDefault="00832E05" w:rsidP="00832E05">
      <w:pPr>
        <w:pStyle w:val="Text-Step"/>
        <w:numPr>
          <w:ilvl w:val="0"/>
          <w:numId w:val="0"/>
        </w:numPr>
      </w:pPr>
    </w:p>
    <w:p w14:paraId="1B838004" w14:textId="77777777" w:rsidR="00832E05" w:rsidRDefault="00832E05">
      <w:pPr>
        <w:rPr>
          <w:szCs w:val="24"/>
        </w:rPr>
      </w:pPr>
      <w:r>
        <w:br w:type="page"/>
      </w:r>
    </w:p>
    <w:p w14:paraId="208FB5B1" w14:textId="03EC4E46" w:rsidR="00476304" w:rsidRDefault="001A0F17" w:rsidP="00194C65">
      <w:pPr>
        <w:pStyle w:val="Text-Step"/>
      </w:pPr>
      <w:r>
        <w:t xml:space="preserve">Click:  </w:t>
      </w:r>
      <w:r w:rsidR="00832E05">
        <w:rPr>
          <w:rStyle w:val="Text-BoldName"/>
        </w:rPr>
        <w:t>Search</w:t>
      </w:r>
    </w:p>
    <w:p w14:paraId="3B6F3F50" w14:textId="4CE5761C" w:rsidR="001A0F17" w:rsidRDefault="00832E05" w:rsidP="00194C65">
      <w:pPr>
        <w:pStyle w:val="Text-StepResult"/>
      </w:pPr>
      <w:r>
        <w:rPr>
          <w:rStyle w:val="Text-BoldName"/>
        </w:rPr>
        <w:t>Case Number Search Contravention</w:t>
      </w:r>
      <w:r w:rsidR="00194C65">
        <w:t xml:space="preserve"> screen displays:</w:t>
      </w:r>
    </w:p>
    <w:p w14:paraId="3608EF69" w14:textId="4D2EA204" w:rsidR="00832E05" w:rsidRPr="00832E05" w:rsidRDefault="00832E05" w:rsidP="00832E05">
      <w:pPr>
        <w:pStyle w:val="Text-StepResultImage"/>
      </w:pPr>
      <w:r w:rsidRPr="00832E05">
        <w:rPr>
          <w:noProof/>
        </w:rPr>
        <w:drawing>
          <wp:inline distT="0" distB="0" distL="0" distR="0" wp14:anchorId="110A6220" wp14:editId="31150839">
            <wp:extent cx="5850000" cy="2469600"/>
            <wp:effectExtent l="19050" t="19050" r="17780" b="26035"/>
            <wp:docPr id="8009348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3480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6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BBB5656" w14:textId="578D0F21" w:rsidR="00832E05" w:rsidRDefault="00832E05" w:rsidP="00832E05">
      <w:pPr>
        <w:pStyle w:val="Text-Step"/>
      </w:pPr>
      <w:r>
        <w:t xml:space="preserve">Click: </w:t>
      </w:r>
      <w:r w:rsidRPr="00832E05">
        <w:rPr>
          <w:rStyle w:val="Text-BoldName"/>
        </w:rPr>
        <w:t>File Contravention Charge</w:t>
      </w:r>
    </w:p>
    <w:p w14:paraId="2AAF6896" w14:textId="0C8A6919" w:rsidR="00832E05" w:rsidRDefault="00832E05" w:rsidP="00832E05">
      <w:pPr>
        <w:pStyle w:val="Text-StepResult"/>
      </w:pPr>
      <w:r w:rsidRPr="00832E05">
        <w:rPr>
          <w:rStyle w:val="Text-BoldName"/>
        </w:rPr>
        <w:t>Add Contravention Portal</w:t>
      </w:r>
      <w:r>
        <w:t xml:space="preserve"> </w:t>
      </w:r>
      <w:r w:rsidR="0049414D">
        <w:t xml:space="preserve">screen </w:t>
      </w:r>
      <w:r>
        <w:t>displays:</w:t>
      </w:r>
    </w:p>
    <w:p w14:paraId="50E15E21" w14:textId="0FC49888" w:rsidR="00832E05" w:rsidRPr="00832E05" w:rsidRDefault="00774767" w:rsidP="00832E05">
      <w:pPr>
        <w:pStyle w:val="Text-StepResultImage"/>
      </w:pPr>
      <w:r w:rsidRPr="00774767">
        <w:rPr>
          <w:noProof/>
        </w:rPr>
        <w:drawing>
          <wp:inline distT="0" distB="0" distL="0" distR="0" wp14:anchorId="041C4492" wp14:editId="6FFAA66B">
            <wp:extent cx="5849123" cy="3707562"/>
            <wp:effectExtent l="19050" t="19050" r="18415" b="26670"/>
            <wp:docPr id="3622582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58262" name="Picture 1" descr="A screenshot of a computer&#10;&#10;Description automatically generated"/>
                    <pic:cNvPicPr/>
                  </pic:nvPicPr>
                  <pic:blipFill rotWithShape="1">
                    <a:blip r:embed="rId16"/>
                    <a:srcRect l="1297" t="1868" b="8001"/>
                    <a:stretch/>
                  </pic:blipFill>
                  <pic:spPr bwMode="auto">
                    <a:xfrm>
                      <a:off x="0" y="0"/>
                      <a:ext cx="5850000" cy="370811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603A3" w14:textId="2A556C4D" w:rsidR="00774767" w:rsidRDefault="00774767" w:rsidP="00774767">
      <w:pPr>
        <w:pStyle w:val="Text-Step"/>
      </w:pPr>
      <w:bookmarkStart w:id="1" w:name="_Hlk135899893"/>
      <w:r w:rsidRPr="00774767">
        <w:t xml:space="preserve">To identify filing, type reference in </w:t>
      </w:r>
      <w:r w:rsidRPr="00774767">
        <w:rPr>
          <w:rStyle w:val="Text-BoldName"/>
        </w:rPr>
        <w:t>My Reference</w:t>
      </w:r>
      <w:r w:rsidRPr="00774767">
        <w:t xml:space="preserve"> field.</w:t>
      </w:r>
      <w:bookmarkEnd w:id="1"/>
    </w:p>
    <w:p w14:paraId="3C4B01A4" w14:textId="226E4692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83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1332B8B3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="00774767">
              <w:t>Subcase Details</w:t>
            </w:r>
          </w:p>
        </w:tc>
      </w:tr>
      <w:tr w:rsidR="00640FB2" w:rsidRPr="00422117" w14:paraId="1DE7C295" w14:textId="77777777" w:rsidTr="002E2323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89734D" w:rsidRPr="00422117" w14:paraId="406B8E0B" w14:textId="77777777" w:rsidTr="002E2323">
        <w:trPr>
          <w:trHeight w:val="92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4EF509AB" w:rsidR="0089734D" w:rsidRPr="0089734D" w:rsidRDefault="0089734D" w:rsidP="0089734D">
            <w:pPr>
              <w:pStyle w:val="Text-BoldAll"/>
            </w:pPr>
            <w:r w:rsidRPr="0089734D">
              <w:t>Initiating Type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8E71B" w14:textId="25626C74" w:rsidR="0089734D" w:rsidRDefault="0089734D" w:rsidP="000003A7">
            <w:pPr>
              <w:pStyle w:val="Text"/>
            </w:pPr>
            <w:r>
              <w:t xml:space="preserve">Select </w:t>
            </w:r>
            <w:r w:rsidR="00D05405">
              <w:t>i</w:t>
            </w:r>
            <w:r>
              <w:t xml:space="preserve">nitiating </w:t>
            </w:r>
            <w:r w:rsidR="00D05405">
              <w:t>t</w:t>
            </w:r>
            <w:r>
              <w:t>ype.</w:t>
            </w:r>
          </w:p>
          <w:p w14:paraId="7C59BDE6" w14:textId="77777777" w:rsidR="0035715A" w:rsidRPr="0035715A" w:rsidRDefault="0035715A" w:rsidP="0035715A">
            <w:pPr>
              <w:pStyle w:val="CalloutHeadingNote"/>
            </w:pPr>
            <w:r w:rsidRPr="0035715A">
              <w:t>Note:</w:t>
            </w:r>
          </w:p>
          <w:p w14:paraId="4CC1C33B" w14:textId="2979D655" w:rsidR="0035715A" w:rsidRPr="0089734D" w:rsidRDefault="0035715A" w:rsidP="000003A7">
            <w:pPr>
              <w:pStyle w:val="Text"/>
            </w:pPr>
            <w:r w:rsidRPr="0035715A">
              <w:t>Additional fields may display based on selection.</w:t>
            </w:r>
          </w:p>
        </w:tc>
      </w:tr>
      <w:tr w:rsidR="0089734D" w:rsidRPr="00422117" w14:paraId="36194101" w14:textId="77777777" w:rsidTr="002E2323">
        <w:trPr>
          <w:trHeight w:val="92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0D24" w14:textId="1FCFCD94" w:rsidR="0089734D" w:rsidRPr="0089734D" w:rsidRDefault="0089734D" w:rsidP="0089734D">
            <w:pPr>
              <w:pStyle w:val="Text-BoldAll"/>
            </w:pPr>
            <w:r w:rsidRPr="0089734D">
              <w:t>Case Category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3B4BB" w14:textId="7C28E7B6" w:rsidR="0089734D" w:rsidRPr="0089734D" w:rsidRDefault="0089734D" w:rsidP="0089734D">
            <w:pPr>
              <w:pStyle w:val="Text"/>
            </w:pPr>
            <w:r w:rsidRPr="0089734D">
              <w:t>Select relevant option if applicable.</w:t>
            </w:r>
          </w:p>
        </w:tc>
      </w:tr>
      <w:tr w:rsidR="0089734D" w:rsidRPr="00422117" w14:paraId="0A39A368" w14:textId="77777777" w:rsidTr="002E2323">
        <w:trPr>
          <w:trHeight w:val="48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34E7EE35" w:rsidR="0089734D" w:rsidRPr="0089734D" w:rsidRDefault="0089734D" w:rsidP="0089734D">
            <w:pPr>
              <w:pStyle w:val="Text-BoldAll"/>
            </w:pPr>
            <w:r w:rsidRPr="0089734D">
              <w:t>What would you like to do?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EED15C" w14:textId="77777777" w:rsidR="0089734D" w:rsidRDefault="0089734D" w:rsidP="0089734D">
            <w:pPr>
              <w:pStyle w:val="Text"/>
            </w:pPr>
            <w:r w:rsidRPr="0089734D">
              <w:t>Select required option from dropdown menu.</w:t>
            </w:r>
          </w:p>
          <w:p w14:paraId="61E27F07" w14:textId="77777777" w:rsidR="0035715A" w:rsidRPr="0035715A" w:rsidRDefault="0035715A" w:rsidP="0035715A">
            <w:pPr>
              <w:pStyle w:val="CalloutHeadingNote"/>
            </w:pPr>
            <w:r w:rsidRPr="0035715A">
              <w:t>Note:</w:t>
            </w:r>
          </w:p>
          <w:p w14:paraId="78B31BAD" w14:textId="493009C2" w:rsidR="0035715A" w:rsidRPr="0089734D" w:rsidRDefault="0035715A" w:rsidP="0035715A">
            <w:pPr>
              <w:pStyle w:val="Text"/>
            </w:pPr>
            <w:r w:rsidRPr="0035715A">
              <w:t>Additional fields may display based on selection.</w:t>
            </w:r>
          </w:p>
        </w:tc>
      </w:tr>
      <w:tr w:rsidR="0089734D" w:rsidRPr="00422117" w14:paraId="7C1E18E7" w14:textId="77777777" w:rsidTr="000667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0B35DC" w14:textId="6AC110ED" w:rsidR="0089734D" w:rsidRPr="0089734D" w:rsidRDefault="0089734D" w:rsidP="0089734D">
            <w:pPr>
              <w:pStyle w:val="PanelTableHeading"/>
            </w:pPr>
            <w:r w:rsidRPr="0089734D">
              <w:t xml:space="preserve">Panel:  Subcase </w:t>
            </w:r>
            <w:r>
              <w:t>Initiating Document</w:t>
            </w:r>
          </w:p>
        </w:tc>
      </w:tr>
      <w:tr w:rsidR="0089734D" w:rsidRPr="00422117" w14:paraId="6A96A209" w14:textId="77777777" w:rsidTr="0006679C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AE49E9" w14:textId="77777777" w:rsidR="0089734D" w:rsidRPr="0089734D" w:rsidRDefault="0089734D" w:rsidP="0089734D">
            <w:pPr>
              <w:pStyle w:val="PanelTableSubheading"/>
            </w:pPr>
            <w:r w:rsidRPr="0089734D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E562A04" w14:textId="77777777" w:rsidR="0089734D" w:rsidRPr="0089734D" w:rsidRDefault="0089734D" w:rsidP="0089734D">
            <w:pPr>
              <w:pStyle w:val="PanelTableSubheading"/>
            </w:pPr>
            <w:r w:rsidRPr="0089734D">
              <w:t>Action:</w:t>
            </w:r>
          </w:p>
        </w:tc>
      </w:tr>
      <w:tr w:rsidR="0089734D" w:rsidRPr="00422117" w14:paraId="4D55B47C" w14:textId="77777777" w:rsidTr="00633655">
        <w:trPr>
          <w:trHeight w:val="480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31128" w14:textId="5ED4748C" w:rsidR="0089734D" w:rsidRPr="0089734D" w:rsidRDefault="0089734D" w:rsidP="0089734D">
            <w:pPr>
              <w:pStyle w:val="Text-BoldAll"/>
            </w:pPr>
            <w:r>
              <w:t xml:space="preserve">Code / Name 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CA328" w14:textId="77777777" w:rsidR="0089734D" w:rsidRDefault="0089734D" w:rsidP="0089734D">
            <w:pPr>
              <w:pStyle w:val="CalloutText"/>
            </w:pPr>
            <w:r>
              <w:t>-</w:t>
            </w:r>
          </w:p>
          <w:p w14:paraId="24AC1CC9" w14:textId="77777777" w:rsidR="0044322E" w:rsidRPr="0044322E" w:rsidRDefault="0044322E" w:rsidP="0044322E">
            <w:pPr>
              <w:pStyle w:val="CalloutHeadingNote"/>
            </w:pPr>
            <w:r w:rsidRPr="00633655">
              <w:t>Note:</w:t>
            </w:r>
          </w:p>
          <w:p w14:paraId="77B74818" w14:textId="59222A26" w:rsidR="0044322E" w:rsidRPr="0089734D" w:rsidRDefault="0044322E" w:rsidP="0044322E">
            <w:pPr>
              <w:pStyle w:val="CalloutText"/>
            </w:pPr>
            <w:r>
              <w:t xml:space="preserve">Type of </w:t>
            </w:r>
            <w:r w:rsidRPr="0044322E">
              <w:rPr>
                <w:rStyle w:val="Text-BoldName"/>
              </w:rPr>
              <w:t>Subcase Initiating Document</w:t>
            </w:r>
            <w:r>
              <w:t xml:space="preserve"> to upload will depend on </w:t>
            </w:r>
            <w:r w:rsidRPr="0044322E">
              <w:rPr>
                <w:rStyle w:val="Text-BoldName"/>
              </w:rPr>
              <w:t>Initiating Type</w:t>
            </w:r>
            <w:r>
              <w:t xml:space="preserve"> selected.</w:t>
            </w:r>
            <w:r w:rsidRPr="0044322E">
              <w:t xml:space="preserve">  </w:t>
            </w:r>
          </w:p>
        </w:tc>
      </w:tr>
      <w:tr w:rsidR="0089734D" w:rsidRPr="00422117" w14:paraId="34E0C871" w14:textId="77777777" w:rsidTr="0006679C">
        <w:trPr>
          <w:trHeight w:val="92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9C4F2" w14:textId="534C8A71" w:rsidR="0089734D" w:rsidRPr="0089734D" w:rsidRDefault="0089734D" w:rsidP="0089734D">
            <w:pPr>
              <w:pStyle w:val="Text-BoldAll"/>
            </w:pPr>
            <w:r>
              <w:t>Upload Document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56D37" w14:textId="77777777" w:rsidR="0089734D" w:rsidRPr="0089734D" w:rsidRDefault="0089734D" w:rsidP="0089734D">
            <w:pPr>
              <w:pStyle w:val="Text"/>
              <w:rPr>
                <w:rStyle w:val="Text-BoldName"/>
              </w:rPr>
            </w:pPr>
            <w:r w:rsidRPr="0089734D">
              <w:t xml:space="preserve">Select:  </w:t>
            </w:r>
            <w:r w:rsidRPr="0089734D">
              <w:rPr>
                <w:rStyle w:val="Text-BoldName"/>
              </w:rPr>
              <w:t>Attach File</w:t>
            </w:r>
          </w:p>
          <w:p w14:paraId="643D2384" w14:textId="77777777" w:rsidR="0089734D" w:rsidRDefault="0089734D" w:rsidP="0089734D">
            <w:pPr>
              <w:pStyle w:val="Text"/>
            </w:pPr>
            <w:r w:rsidRPr="0089734D">
              <w:t xml:space="preserve">Click:  </w:t>
            </w:r>
            <w:r w:rsidRPr="0089734D">
              <w:rPr>
                <w:rStyle w:val="Text-BoldName"/>
              </w:rPr>
              <w:t>Choose File</w:t>
            </w:r>
            <w:r w:rsidRPr="0089734D">
              <w:t xml:space="preserve"> and attach PDF document.</w:t>
            </w:r>
          </w:p>
          <w:p w14:paraId="57B88DDE" w14:textId="77777777" w:rsidR="000003A7" w:rsidRPr="000003A7" w:rsidRDefault="000003A7" w:rsidP="000003A7">
            <w:pPr>
              <w:pStyle w:val="CalloutHeadingNote"/>
            </w:pPr>
            <w:r w:rsidRPr="00633655">
              <w:t>Note:</w:t>
            </w:r>
          </w:p>
          <w:p w14:paraId="68057830" w14:textId="1FA304FA" w:rsidR="000003A7" w:rsidRPr="0089734D" w:rsidRDefault="000003A7" w:rsidP="000003A7">
            <w:pPr>
              <w:pStyle w:val="Text"/>
            </w:pPr>
            <w:r>
              <w:t xml:space="preserve">Additional field </w:t>
            </w:r>
            <w:r w:rsidRPr="000003A7">
              <w:rPr>
                <w:rStyle w:val="Text-BoldName"/>
              </w:rPr>
              <w:t>Warrant Outcome</w:t>
            </w:r>
            <w:r>
              <w:t xml:space="preserve"> displays when </w:t>
            </w:r>
            <w:r w:rsidRPr="000003A7">
              <w:rPr>
                <w:rStyle w:val="Text-BoldName"/>
              </w:rPr>
              <w:t xml:space="preserve">Contravention charge and warrant to arrest - Previously Issued </w:t>
            </w:r>
            <w:r>
              <w:t xml:space="preserve">is selected.  </w:t>
            </w:r>
          </w:p>
        </w:tc>
      </w:tr>
    </w:tbl>
    <w:p w14:paraId="6848AE9B" w14:textId="2DDE9170" w:rsidR="00EB74C9" w:rsidRDefault="00EB74C9" w:rsidP="00633655">
      <w:pPr>
        <w:pStyle w:val="Text-Step"/>
      </w:pPr>
      <w:r>
        <w:t>Is</w:t>
      </w:r>
      <w:r w:rsidR="00A61748">
        <w:t xml:space="preserve"> existing</w:t>
      </w:r>
      <w:r>
        <w:t xml:space="preserve"> Informant filing Contravention Charge?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EB74C9" w:rsidRPr="000A044E" w14:paraId="0C832053" w14:textId="77777777" w:rsidTr="00416178">
        <w:tc>
          <w:tcPr>
            <w:tcW w:w="850" w:type="dxa"/>
            <w:shd w:val="clear" w:color="auto" w:fill="EDEDED"/>
          </w:tcPr>
          <w:p w14:paraId="5D753CDF" w14:textId="77777777" w:rsidR="00EB74C9" w:rsidRPr="00EB74C9" w:rsidRDefault="00EB74C9" w:rsidP="00EB74C9">
            <w:pPr>
              <w:pStyle w:val="PanelTableSubheading"/>
            </w:pPr>
            <w:r w:rsidRPr="00590C35">
              <w:t>If</w:t>
            </w:r>
          </w:p>
        </w:tc>
        <w:tc>
          <w:tcPr>
            <w:tcW w:w="8351" w:type="dxa"/>
            <w:shd w:val="clear" w:color="auto" w:fill="EDEDED"/>
          </w:tcPr>
          <w:p w14:paraId="75AD181E" w14:textId="77777777" w:rsidR="00EB74C9" w:rsidRPr="00EB74C9" w:rsidRDefault="00EB74C9" w:rsidP="00EB74C9">
            <w:pPr>
              <w:pStyle w:val="PanelTableSubheading"/>
            </w:pPr>
            <w:r w:rsidRPr="00590C35">
              <w:t>Then</w:t>
            </w:r>
          </w:p>
        </w:tc>
      </w:tr>
      <w:tr w:rsidR="00EB74C9" w:rsidRPr="000A044E" w14:paraId="3DDECB5C" w14:textId="77777777" w:rsidTr="00416178">
        <w:tc>
          <w:tcPr>
            <w:tcW w:w="850" w:type="dxa"/>
            <w:tcMar>
              <w:top w:w="57" w:type="dxa"/>
              <w:bottom w:w="57" w:type="dxa"/>
            </w:tcMar>
          </w:tcPr>
          <w:p w14:paraId="1D7BD982" w14:textId="13D7BB2C" w:rsidR="00EB74C9" w:rsidRPr="00EB74C9" w:rsidRDefault="00EB74C9" w:rsidP="00EB74C9">
            <w:pPr>
              <w:rPr>
                <w:rStyle w:val="Text-BoldName"/>
              </w:rPr>
            </w:pPr>
            <w:r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657D93E7" w14:textId="77777777" w:rsidR="00EB74C9" w:rsidRDefault="00EB74C9" w:rsidP="00EB74C9">
            <w:pPr>
              <w:pStyle w:val="Text"/>
            </w:pPr>
            <w:r>
              <w:t>Select Informant</w:t>
            </w:r>
            <w:r w:rsidR="00A165E2">
              <w:t>.</w:t>
            </w:r>
          </w:p>
          <w:p w14:paraId="33542366" w14:textId="4791446B" w:rsidR="00A165E2" w:rsidRPr="00EB74C9" w:rsidRDefault="00A165E2" w:rsidP="00EB74C9">
            <w:pPr>
              <w:pStyle w:val="Text"/>
            </w:pPr>
            <w:r>
              <w:t>Go to step 11.</w:t>
            </w:r>
          </w:p>
        </w:tc>
      </w:tr>
      <w:tr w:rsidR="00EB74C9" w:rsidRPr="000A044E" w14:paraId="79AC9DBC" w14:textId="77777777" w:rsidTr="00416178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72C50F4" w14:textId="40536B8F" w:rsidR="00EB74C9" w:rsidRPr="00EB74C9" w:rsidRDefault="00EB74C9" w:rsidP="00EB74C9">
            <w:r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A2A73E2" w14:textId="12558AE8" w:rsidR="00EB74C9" w:rsidRPr="00EB74C9" w:rsidRDefault="00EB74C9" w:rsidP="00EB74C9">
            <w:pPr>
              <w:pStyle w:val="Text"/>
            </w:pPr>
            <w:r>
              <w:t xml:space="preserve">Go to </w:t>
            </w:r>
            <w:r w:rsidR="00A61748">
              <w:t>next step</w:t>
            </w:r>
          </w:p>
        </w:tc>
      </w:tr>
    </w:tbl>
    <w:p w14:paraId="7A464B8B" w14:textId="1867FC59" w:rsidR="00633655" w:rsidRPr="00633655" w:rsidRDefault="00633655" w:rsidP="00633655">
      <w:pPr>
        <w:pStyle w:val="Text-Step"/>
      </w:pPr>
      <w:r w:rsidRPr="00633655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83"/>
      </w:tblGrid>
      <w:tr w:rsidR="00633655" w:rsidRPr="00422117" w14:paraId="547739F9" w14:textId="77777777" w:rsidTr="000667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CCFF9E" w14:textId="200CF385" w:rsidR="00633655" w:rsidRPr="00633655" w:rsidRDefault="00633655" w:rsidP="00633655">
            <w:pPr>
              <w:pStyle w:val="PanelTableHeading"/>
            </w:pPr>
            <w:r w:rsidRPr="00633655">
              <w:t xml:space="preserve">Panel:  </w:t>
            </w:r>
            <w:r>
              <w:t>Add New Informant</w:t>
            </w:r>
          </w:p>
        </w:tc>
      </w:tr>
      <w:tr w:rsidR="00633655" w:rsidRPr="00422117" w14:paraId="64A7EB43" w14:textId="77777777" w:rsidTr="0006679C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CF7DCBF" w14:textId="77777777" w:rsidR="00633655" w:rsidRPr="00633655" w:rsidRDefault="00633655" w:rsidP="00633655">
            <w:pPr>
              <w:pStyle w:val="PanelTableSubheading"/>
            </w:pPr>
            <w:r w:rsidRPr="00633655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BDC7CAE" w14:textId="77777777" w:rsidR="00633655" w:rsidRPr="00633655" w:rsidRDefault="00633655" w:rsidP="00633655">
            <w:pPr>
              <w:pStyle w:val="PanelTableSubheading"/>
            </w:pPr>
            <w:r w:rsidRPr="00633655">
              <w:t>Action:</w:t>
            </w:r>
          </w:p>
        </w:tc>
      </w:tr>
      <w:tr w:rsidR="00633655" w:rsidRPr="00422117" w14:paraId="7218FB41" w14:textId="77777777" w:rsidTr="0006679C">
        <w:trPr>
          <w:trHeight w:val="925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95131" w14:textId="42D357DC" w:rsidR="00633655" w:rsidRPr="00633655" w:rsidRDefault="00633655" w:rsidP="00633655">
            <w:pPr>
              <w:pStyle w:val="Text-BoldAll"/>
            </w:pPr>
            <w:r>
              <w:t>Prosecuting Agency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C9533" w14:textId="6C1C077D" w:rsidR="00633655" w:rsidRPr="00633655" w:rsidRDefault="00633655" w:rsidP="00415F52">
            <w:pPr>
              <w:pStyle w:val="Text"/>
            </w:pPr>
            <w:r>
              <w:t>Type</w:t>
            </w:r>
            <w:r w:rsidR="006A3DFD">
              <w:t xml:space="preserve"> </w:t>
            </w:r>
            <w:r w:rsidR="006A3DFD">
              <w:rPr>
                <w:rStyle w:val="Text-BoldName"/>
              </w:rPr>
              <w:t>Surname</w:t>
            </w:r>
            <w:r w:rsidR="00415F52" w:rsidRPr="00415F52">
              <w:rPr>
                <w:rStyle w:val="Text-BoldName"/>
                <w:b w:val="0"/>
                <w:bCs w:val="0"/>
                <w:color w:val="auto"/>
              </w:rPr>
              <w:t xml:space="preserve"> and</w:t>
            </w:r>
            <w:r>
              <w:t xml:space="preserve"> select name of Informant</w:t>
            </w:r>
            <w:r w:rsidR="0049414D">
              <w:t xml:space="preserve">. </w:t>
            </w:r>
          </w:p>
          <w:p w14:paraId="0AE49B8C" w14:textId="77777777" w:rsidR="00633655" w:rsidRPr="00633655" w:rsidRDefault="00633655" w:rsidP="00633655">
            <w:pPr>
              <w:pStyle w:val="CalloutHeadingNote"/>
            </w:pPr>
            <w:r w:rsidRPr="00633655">
              <w:t>Note:</w:t>
            </w:r>
          </w:p>
          <w:p w14:paraId="7F30116A" w14:textId="71164C3C" w:rsidR="00633655" w:rsidRPr="00633655" w:rsidRDefault="00633655" w:rsidP="00633655">
            <w:pPr>
              <w:pStyle w:val="CalloutText"/>
            </w:pPr>
            <w:r>
              <w:t>Additional fields will prepopulate when Informant is selected</w:t>
            </w:r>
            <w:r w:rsidR="000003A7">
              <w:t>.</w:t>
            </w:r>
          </w:p>
        </w:tc>
      </w:tr>
    </w:tbl>
    <w:p w14:paraId="049A1B22" w14:textId="77238910" w:rsidR="00EB74C9" w:rsidRDefault="00EB74C9" w:rsidP="00C67691">
      <w:pPr>
        <w:pStyle w:val="Text-Step"/>
      </w:pPr>
      <w:r>
        <w:t xml:space="preserve">Is </w:t>
      </w:r>
      <w:r w:rsidR="000C6FB2">
        <w:t>Representation required?</w:t>
      </w:r>
    </w:p>
    <w:tbl>
      <w:tblPr>
        <w:tblStyle w:val="TableGrid"/>
        <w:tblW w:w="9201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0C6FB2" w:rsidRPr="000A044E" w14:paraId="6F8DC28A" w14:textId="77777777" w:rsidTr="0049414D">
        <w:tc>
          <w:tcPr>
            <w:tcW w:w="850" w:type="dxa"/>
            <w:shd w:val="clear" w:color="auto" w:fill="EDEDED"/>
          </w:tcPr>
          <w:p w14:paraId="6CE2895F" w14:textId="77777777" w:rsidR="000C6FB2" w:rsidRPr="000C6FB2" w:rsidRDefault="000C6FB2" w:rsidP="000C6FB2">
            <w:pPr>
              <w:pStyle w:val="PanelTableSubheading"/>
            </w:pPr>
            <w:r w:rsidRPr="00590C35">
              <w:t>If</w:t>
            </w:r>
          </w:p>
        </w:tc>
        <w:tc>
          <w:tcPr>
            <w:tcW w:w="8351" w:type="dxa"/>
            <w:shd w:val="clear" w:color="auto" w:fill="EDEDED"/>
          </w:tcPr>
          <w:p w14:paraId="49BCEAF0" w14:textId="77777777" w:rsidR="000C6FB2" w:rsidRPr="000C6FB2" w:rsidRDefault="000C6FB2" w:rsidP="000C6FB2">
            <w:pPr>
              <w:pStyle w:val="PanelTableSubheading"/>
            </w:pPr>
            <w:r w:rsidRPr="00590C35">
              <w:t>Then</w:t>
            </w:r>
          </w:p>
        </w:tc>
      </w:tr>
      <w:tr w:rsidR="000C6FB2" w:rsidRPr="000A044E" w14:paraId="3E05A5DF" w14:textId="77777777" w:rsidTr="0049414D">
        <w:tc>
          <w:tcPr>
            <w:tcW w:w="850" w:type="dxa"/>
            <w:tcMar>
              <w:top w:w="57" w:type="dxa"/>
              <w:bottom w:w="57" w:type="dxa"/>
            </w:tcMar>
          </w:tcPr>
          <w:p w14:paraId="2C6D21AB" w14:textId="77777777" w:rsidR="000C6FB2" w:rsidRPr="000C6FB2" w:rsidRDefault="000C6FB2" w:rsidP="000C6FB2">
            <w:pPr>
              <w:rPr>
                <w:rStyle w:val="Text-BoldName"/>
              </w:rPr>
            </w:pPr>
            <w:r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71B16892" w14:textId="4608B8A2" w:rsidR="000C6FB2" w:rsidRPr="000C6FB2" w:rsidRDefault="000C6FB2" w:rsidP="007E512F">
            <w:pPr>
              <w:pStyle w:val="Text"/>
            </w:pPr>
            <w:r w:rsidRPr="00590C35">
              <w:t>Select</w:t>
            </w:r>
            <w:r w:rsidR="0049414D">
              <w:t xml:space="preserve"> </w:t>
            </w:r>
            <w:r w:rsidRPr="000C6FB2">
              <w:rPr>
                <w:rStyle w:val="Text-BoldName"/>
              </w:rPr>
              <w:t>Add Representation</w:t>
            </w:r>
            <w:r w:rsidRPr="007E512F">
              <w:rPr>
                <w:rStyle w:val="Text-BoldName"/>
                <w:b w:val="0"/>
                <w:bCs w:val="0"/>
                <w:color w:val="auto"/>
              </w:rPr>
              <w:t xml:space="preserve"> and </w:t>
            </w:r>
            <w:r w:rsidRPr="000C6FB2">
              <w:rPr>
                <w:rStyle w:val="Text-BoldName"/>
                <w:b w:val="0"/>
                <w:bCs w:val="0"/>
                <w:color w:val="auto"/>
              </w:rPr>
              <w:t>complete required fields.</w:t>
            </w:r>
          </w:p>
        </w:tc>
      </w:tr>
      <w:tr w:rsidR="000C6FB2" w:rsidRPr="000A044E" w14:paraId="26BEB49F" w14:textId="77777777" w:rsidTr="0049414D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9B92729" w14:textId="77777777" w:rsidR="000C6FB2" w:rsidRPr="000C6FB2" w:rsidRDefault="000C6FB2" w:rsidP="000C6FB2">
            <w:r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F205737" w14:textId="7517D2C4" w:rsidR="000C6FB2" w:rsidRPr="000C6FB2" w:rsidRDefault="000C6FB2" w:rsidP="000C6FB2">
            <w:pPr>
              <w:pStyle w:val="Text"/>
            </w:pPr>
            <w:r>
              <w:t>Go to next step</w:t>
            </w:r>
          </w:p>
        </w:tc>
      </w:tr>
    </w:tbl>
    <w:p w14:paraId="0C973906" w14:textId="77777777" w:rsidR="0049414D" w:rsidRPr="0049414D" w:rsidRDefault="0049414D" w:rsidP="0049414D">
      <w:pPr>
        <w:pStyle w:val="Text-Step"/>
      </w:pPr>
      <w:r w:rsidRPr="00590C35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7"/>
        <w:gridCol w:w="5383"/>
      </w:tblGrid>
      <w:tr w:rsidR="0049414D" w:rsidRPr="00422117" w14:paraId="116A26A3" w14:textId="77777777" w:rsidTr="0049414D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A5BDAC" w14:textId="01809C38" w:rsidR="0049414D" w:rsidRPr="0049414D" w:rsidRDefault="0049414D" w:rsidP="0049414D">
            <w:pPr>
              <w:pStyle w:val="PanelTableHeading"/>
            </w:pPr>
            <w:r w:rsidRPr="00590C35">
              <w:t xml:space="preserve">Panel:  </w:t>
            </w:r>
            <w:r>
              <w:t>Offender Details</w:t>
            </w:r>
          </w:p>
        </w:tc>
      </w:tr>
      <w:tr w:rsidR="0049414D" w:rsidRPr="00422117" w14:paraId="70BEBBF3" w14:textId="77777777" w:rsidTr="0049414D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F4AC4F" w14:textId="77777777" w:rsidR="0049414D" w:rsidRPr="0049414D" w:rsidRDefault="0049414D" w:rsidP="0049414D">
            <w:pPr>
              <w:pStyle w:val="PanelTableSubheading"/>
            </w:pPr>
            <w:r w:rsidRPr="00590C35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F830760" w14:textId="77777777" w:rsidR="0049414D" w:rsidRPr="0049414D" w:rsidRDefault="0049414D" w:rsidP="0049414D">
            <w:pPr>
              <w:pStyle w:val="PanelTableSubheading"/>
            </w:pPr>
            <w:r w:rsidRPr="00590C35">
              <w:t>Action:</w:t>
            </w:r>
          </w:p>
        </w:tc>
      </w:tr>
      <w:tr w:rsidR="0049414D" w:rsidRPr="00422117" w14:paraId="3FF8CA36" w14:textId="77777777" w:rsidTr="0049414D">
        <w:trPr>
          <w:trHeight w:val="671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D3D74" w14:textId="77777777" w:rsidR="0049414D" w:rsidRPr="0049414D" w:rsidRDefault="0049414D" w:rsidP="0049414D">
            <w:pPr>
              <w:pStyle w:val="Text-BoldAll"/>
            </w:pPr>
            <w:r>
              <w:t>Offender Details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B85CD" w14:textId="77777777" w:rsidR="0049414D" w:rsidRPr="0049414D" w:rsidRDefault="0049414D" w:rsidP="0049414D">
            <w:pPr>
              <w:pStyle w:val="Text"/>
            </w:pPr>
            <w:r>
              <w:t xml:space="preserve">Select </w:t>
            </w:r>
            <w:r w:rsidRPr="0049414D">
              <w:t xml:space="preserve">name of </w:t>
            </w:r>
            <w:r w:rsidRPr="0049414D">
              <w:rPr>
                <w:rStyle w:val="Text-BoldName"/>
              </w:rPr>
              <w:t>Accused/Offender</w:t>
            </w:r>
          </w:p>
        </w:tc>
      </w:tr>
    </w:tbl>
    <w:p w14:paraId="2DAD2B9B" w14:textId="77777777" w:rsidR="0049414D" w:rsidRDefault="0049414D" w:rsidP="0049414D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7"/>
        <w:gridCol w:w="5383"/>
      </w:tblGrid>
      <w:tr w:rsidR="0049414D" w:rsidRPr="00422117" w14:paraId="00F55D57" w14:textId="77777777" w:rsidTr="006D184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7707997" w14:textId="77777777" w:rsidR="0049414D" w:rsidRPr="0049414D" w:rsidRDefault="0049414D" w:rsidP="0049414D">
            <w:pPr>
              <w:pStyle w:val="PanelTableHeading"/>
            </w:pPr>
            <w:r w:rsidRPr="00590C35">
              <w:t xml:space="preserve">Panel:  </w:t>
            </w:r>
            <w:r w:rsidRPr="0049414D">
              <w:t>Order</w:t>
            </w:r>
          </w:p>
        </w:tc>
      </w:tr>
      <w:tr w:rsidR="0049414D" w:rsidRPr="00422117" w14:paraId="59E8C3DD" w14:textId="77777777" w:rsidTr="006D184C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00A9105" w14:textId="77777777" w:rsidR="0049414D" w:rsidRPr="0049414D" w:rsidRDefault="0049414D" w:rsidP="0049414D">
            <w:pPr>
              <w:pStyle w:val="PanelTableSubheading"/>
            </w:pPr>
            <w:r w:rsidRPr="00590C35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6A526C" w14:textId="77777777" w:rsidR="0049414D" w:rsidRPr="0049414D" w:rsidRDefault="0049414D" w:rsidP="0049414D">
            <w:pPr>
              <w:pStyle w:val="PanelTableSubheading"/>
            </w:pPr>
            <w:r w:rsidRPr="00590C35">
              <w:t>Action:</w:t>
            </w:r>
          </w:p>
        </w:tc>
      </w:tr>
      <w:tr w:rsidR="0049414D" w:rsidRPr="00422117" w14:paraId="3BC599CF" w14:textId="77777777" w:rsidTr="006D184C">
        <w:trPr>
          <w:trHeight w:val="628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AECBD4" w14:textId="77777777" w:rsidR="0049414D" w:rsidRPr="0049414D" w:rsidRDefault="0049414D" w:rsidP="0049414D">
            <w:pPr>
              <w:pStyle w:val="Text-BoldAll"/>
            </w:pPr>
            <w:r>
              <w:t>Order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CE55FD" w14:textId="5DEC124A" w:rsidR="0049414D" w:rsidRPr="0049414D" w:rsidRDefault="0049414D" w:rsidP="0049414D">
            <w:pPr>
              <w:pStyle w:val="Text"/>
            </w:pPr>
            <w:r>
              <w:t xml:space="preserve">Select </w:t>
            </w:r>
            <w:r w:rsidRPr="0049414D">
              <w:t>relevant</w:t>
            </w:r>
            <w:r>
              <w:t xml:space="preserve"> order. </w:t>
            </w:r>
          </w:p>
        </w:tc>
      </w:tr>
    </w:tbl>
    <w:p w14:paraId="69C922B3" w14:textId="579FEF53" w:rsidR="0089734D" w:rsidRDefault="00590C35" w:rsidP="0089734D">
      <w:pPr>
        <w:pStyle w:val="Text-Step"/>
      </w:pPr>
      <w:r>
        <w:t>Does this contravention relate to an FCO/FDO order?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590C35" w:rsidRPr="000A044E" w14:paraId="34EDCBD2" w14:textId="77777777" w:rsidTr="0006679C">
        <w:tc>
          <w:tcPr>
            <w:tcW w:w="850" w:type="dxa"/>
            <w:shd w:val="clear" w:color="auto" w:fill="EDEDED"/>
          </w:tcPr>
          <w:p w14:paraId="6642B69D" w14:textId="77777777" w:rsidR="00590C35" w:rsidRPr="00590C35" w:rsidRDefault="00590C35" w:rsidP="00590C35">
            <w:pPr>
              <w:pStyle w:val="PanelTableSubheading"/>
            </w:pPr>
            <w:r w:rsidRPr="00590C35">
              <w:t>If</w:t>
            </w:r>
          </w:p>
        </w:tc>
        <w:tc>
          <w:tcPr>
            <w:tcW w:w="8351" w:type="dxa"/>
            <w:shd w:val="clear" w:color="auto" w:fill="EDEDED"/>
          </w:tcPr>
          <w:p w14:paraId="28648FCF" w14:textId="77777777" w:rsidR="00590C35" w:rsidRPr="00590C35" w:rsidRDefault="00590C35" w:rsidP="00590C35">
            <w:pPr>
              <w:pStyle w:val="PanelTableSubheading"/>
            </w:pPr>
            <w:r w:rsidRPr="00590C35">
              <w:t>Then</w:t>
            </w:r>
          </w:p>
        </w:tc>
      </w:tr>
      <w:tr w:rsidR="00590C35" w:rsidRPr="000A044E" w14:paraId="2F6A24F8" w14:textId="77777777" w:rsidTr="0006679C">
        <w:tc>
          <w:tcPr>
            <w:tcW w:w="850" w:type="dxa"/>
            <w:tcMar>
              <w:top w:w="57" w:type="dxa"/>
              <w:bottom w:w="57" w:type="dxa"/>
            </w:tcMar>
          </w:tcPr>
          <w:p w14:paraId="21B1060A" w14:textId="4882731F" w:rsidR="00590C35" w:rsidRPr="00590C35" w:rsidRDefault="00590C35" w:rsidP="00590C35">
            <w:pPr>
              <w:rPr>
                <w:rStyle w:val="Text-BoldName"/>
              </w:rPr>
            </w:pPr>
            <w:r>
              <w:rPr>
                <w:rStyle w:val="Text-BoldName"/>
              </w:rPr>
              <w:t>No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1F4183CD" w14:textId="2E5EAB46" w:rsidR="00590C35" w:rsidRPr="00590C35" w:rsidRDefault="00EA4FB8" w:rsidP="00590C35">
            <w:pPr>
              <w:pStyle w:val="Text"/>
            </w:pPr>
            <w:r>
              <w:t>Go to next step</w:t>
            </w:r>
          </w:p>
        </w:tc>
      </w:tr>
      <w:tr w:rsidR="00590C35" w:rsidRPr="000A044E" w14:paraId="412C5E67" w14:textId="77777777" w:rsidTr="0006679C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618FB3D" w14:textId="02CA45BF" w:rsidR="00590C35" w:rsidRPr="00590C35" w:rsidRDefault="00590C35" w:rsidP="00590C35">
            <w:r>
              <w:rPr>
                <w:rStyle w:val="Text-BoldName"/>
              </w:rPr>
              <w:t>Yes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76B0F07" w14:textId="65F9EF6B" w:rsidR="00A61748" w:rsidRPr="00590C35" w:rsidRDefault="00590C35" w:rsidP="00A61748">
            <w:pPr>
              <w:pStyle w:val="Text"/>
              <w:tabs>
                <w:tab w:val="left" w:pos="3285"/>
              </w:tabs>
            </w:pPr>
            <w:r w:rsidRPr="00590C35">
              <w:t>Complete additional</w:t>
            </w:r>
            <w:r w:rsidR="00A61748">
              <w:t xml:space="preserve"> mandatory</w:t>
            </w:r>
            <w:r w:rsidRPr="00590C35">
              <w:t xml:space="preserve"> fields</w:t>
            </w:r>
            <w:r w:rsidR="00A61748">
              <w:tab/>
            </w:r>
          </w:p>
        </w:tc>
      </w:tr>
    </w:tbl>
    <w:p w14:paraId="78964B3E" w14:textId="1FF6F5DD" w:rsidR="00590C35" w:rsidRPr="00590C35" w:rsidRDefault="00590C35" w:rsidP="00916F26">
      <w:pPr>
        <w:pStyle w:val="Text-Step"/>
      </w:pPr>
      <w:r w:rsidRPr="00590C35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83"/>
      </w:tblGrid>
      <w:tr w:rsidR="00590C35" w:rsidRPr="00422117" w14:paraId="56281E26" w14:textId="77777777" w:rsidTr="000667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D172A6" w14:textId="21889EF7" w:rsidR="00590C35" w:rsidRPr="00590C35" w:rsidRDefault="00590C35" w:rsidP="00590C35">
            <w:pPr>
              <w:pStyle w:val="PanelTableHeading"/>
            </w:pPr>
            <w:r w:rsidRPr="00590C35">
              <w:t xml:space="preserve">Panel:  </w:t>
            </w:r>
            <w:r w:rsidR="00255F4A">
              <w:t>Contravention Charge Details</w:t>
            </w:r>
          </w:p>
        </w:tc>
      </w:tr>
      <w:tr w:rsidR="00590C35" w:rsidRPr="00422117" w14:paraId="5FD8C81A" w14:textId="77777777" w:rsidTr="0006679C">
        <w:trPr>
          <w:trHeight w:val="567"/>
          <w:tblHeader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C197B75" w14:textId="77777777" w:rsidR="00590C35" w:rsidRPr="00590C35" w:rsidRDefault="00590C35" w:rsidP="00590C35">
            <w:pPr>
              <w:pStyle w:val="PanelTableSubheading"/>
            </w:pPr>
            <w:r w:rsidRPr="00590C35">
              <w:t>Field: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8A227AC" w14:textId="77777777" w:rsidR="00590C35" w:rsidRPr="00590C35" w:rsidRDefault="00590C35" w:rsidP="00590C35">
            <w:pPr>
              <w:pStyle w:val="PanelTableSubheading"/>
            </w:pPr>
            <w:r w:rsidRPr="00590C35">
              <w:t>Action:</w:t>
            </w:r>
          </w:p>
        </w:tc>
      </w:tr>
      <w:tr w:rsidR="00255F4A" w:rsidRPr="00422117" w14:paraId="7FD99380" w14:textId="77777777" w:rsidTr="0006679C">
        <w:trPr>
          <w:trHeight w:val="671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16663" w14:textId="329D8B7B" w:rsidR="00255F4A" w:rsidRPr="00255F4A" w:rsidRDefault="00255F4A" w:rsidP="00255F4A">
            <w:pPr>
              <w:pStyle w:val="Text-BoldAll"/>
            </w:pPr>
            <w:r w:rsidRPr="00255F4A">
              <w:t>Date Period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28D9A" w14:textId="77777777" w:rsidR="00255F4A" w:rsidRPr="00255F4A" w:rsidRDefault="00255F4A" w:rsidP="00255F4A">
            <w:pPr>
              <w:pStyle w:val="Text"/>
            </w:pPr>
            <w:r w:rsidRPr="00255F4A">
              <w:t xml:space="preserve">Change if required. </w:t>
            </w:r>
          </w:p>
          <w:p w14:paraId="148F21EB" w14:textId="77777777" w:rsidR="00255F4A" w:rsidRPr="00255F4A" w:rsidRDefault="00255F4A" w:rsidP="00255F4A">
            <w:pPr>
              <w:pStyle w:val="CalloutHeadingNote"/>
            </w:pPr>
            <w:r w:rsidRPr="00255F4A">
              <w:t>Note:</w:t>
            </w:r>
          </w:p>
          <w:p w14:paraId="7141AEBE" w14:textId="5214E719" w:rsidR="00255F4A" w:rsidRPr="00255F4A" w:rsidRDefault="00255F4A" w:rsidP="00255F4A">
            <w:pPr>
              <w:pStyle w:val="Text"/>
            </w:pPr>
            <w:r w:rsidRPr="00255F4A">
              <w:rPr>
                <w:rStyle w:val="Text-BoldName"/>
              </w:rPr>
              <w:t>Offence To Date</w:t>
            </w:r>
            <w:r w:rsidRPr="00255F4A">
              <w:t xml:space="preserve"> field displays if </w:t>
            </w:r>
            <w:r w:rsidRPr="00255F4A">
              <w:rPr>
                <w:rStyle w:val="Text-BoldName"/>
              </w:rPr>
              <w:t>In between dates</w:t>
            </w:r>
            <w:r w:rsidRPr="00255F4A">
              <w:t xml:space="preserve"> selected.</w:t>
            </w:r>
          </w:p>
        </w:tc>
      </w:tr>
      <w:tr w:rsidR="00255F4A" w:rsidRPr="00422117" w14:paraId="2ED164B8" w14:textId="77777777" w:rsidTr="0006679C">
        <w:trPr>
          <w:trHeight w:val="671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DDDDC" w14:textId="2FB0817E" w:rsidR="00255F4A" w:rsidRPr="00255F4A" w:rsidRDefault="00255F4A" w:rsidP="00255F4A">
            <w:pPr>
              <w:pStyle w:val="Text-BoldAll"/>
            </w:pPr>
            <w:r w:rsidRPr="00255F4A">
              <w:t>Offence Date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5288C" w14:textId="21647A7E" w:rsidR="00255F4A" w:rsidRPr="00255F4A" w:rsidRDefault="00255F4A" w:rsidP="00255F4A">
            <w:pPr>
              <w:pStyle w:val="Text"/>
            </w:pPr>
            <w:r w:rsidRPr="00255F4A">
              <w:t xml:space="preserve">Type date or click </w:t>
            </w:r>
            <w:r w:rsidRPr="00255F4A">
              <w:rPr>
                <w:rStyle w:val="Text-BoldName"/>
              </w:rPr>
              <w:t>calendar</w:t>
            </w:r>
            <w:r w:rsidRPr="00255F4A">
              <w:t xml:space="preserve"> icon to select date. </w:t>
            </w:r>
          </w:p>
        </w:tc>
      </w:tr>
      <w:tr w:rsidR="00255F4A" w:rsidRPr="00422117" w14:paraId="6532AD41" w14:textId="77777777" w:rsidTr="0006679C">
        <w:trPr>
          <w:trHeight w:val="671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B5433" w14:textId="76ED8B27" w:rsidR="00255F4A" w:rsidRPr="00255F4A" w:rsidRDefault="00255F4A" w:rsidP="00255F4A">
            <w:pPr>
              <w:pStyle w:val="Text-BoldAll"/>
            </w:pPr>
            <w:r w:rsidRPr="00255F4A">
              <w:t>Place of Offence Suburb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04A56" w14:textId="77777777" w:rsidR="00255F4A" w:rsidRPr="00255F4A" w:rsidRDefault="00255F4A" w:rsidP="00255F4A">
            <w:pPr>
              <w:pStyle w:val="Text"/>
            </w:pPr>
            <w:r w:rsidRPr="00255F4A">
              <w:t xml:space="preserve">Type suburb. </w:t>
            </w:r>
          </w:p>
          <w:p w14:paraId="30307FC3" w14:textId="77777777" w:rsidR="00255F4A" w:rsidRPr="00255F4A" w:rsidRDefault="00255F4A" w:rsidP="00255F4A">
            <w:pPr>
              <w:pStyle w:val="Text"/>
            </w:pPr>
            <w:r w:rsidRPr="00255F4A">
              <w:t xml:space="preserve">Select correct option from results. </w:t>
            </w:r>
          </w:p>
          <w:p w14:paraId="4FA2305C" w14:textId="77777777" w:rsidR="00255F4A" w:rsidRPr="00255F4A" w:rsidRDefault="00255F4A" w:rsidP="00255F4A">
            <w:pPr>
              <w:pStyle w:val="CalloutHeadingNote"/>
            </w:pPr>
            <w:r w:rsidRPr="00255F4A">
              <w:t>Note:</w:t>
            </w:r>
          </w:p>
          <w:p w14:paraId="1C260F11" w14:textId="77777777" w:rsidR="00255F4A" w:rsidRPr="00255F4A" w:rsidRDefault="00255F4A" w:rsidP="00255F4A">
            <w:pPr>
              <w:pStyle w:val="Bullet1Space"/>
            </w:pPr>
            <w:r w:rsidRPr="00255F4A">
              <w:t>If offence took place at unknown location, type suburb in</w:t>
            </w:r>
            <w:r w:rsidRPr="00255F4A" w:rsidDel="003E2336">
              <w:t xml:space="preserve"> </w:t>
            </w:r>
            <w:r w:rsidRPr="00255F4A">
              <w:rPr>
                <w:rStyle w:val="Text-BoldName"/>
              </w:rPr>
              <w:t>Place of Offence (Text only)</w:t>
            </w:r>
            <w:r w:rsidRPr="00255F4A">
              <w:t xml:space="preserve"> field</w:t>
            </w:r>
          </w:p>
          <w:p w14:paraId="23EA0E48" w14:textId="7B1CCA40" w:rsidR="00255F4A" w:rsidRPr="00255F4A" w:rsidRDefault="00255F4A" w:rsidP="007E512F">
            <w:pPr>
              <w:pStyle w:val="Bullet1Space"/>
            </w:pPr>
            <w:r w:rsidRPr="00255F4A">
              <w:rPr>
                <w:rStyle w:val="Text-BoldName"/>
              </w:rPr>
              <w:t>Place of Offence Postcode</w:t>
            </w:r>
            <w:r w:rsidRPr="00255F4A">
              <w:t xml:space="preserve"> field automatically populates when selection made</w:t>
            </w:r>
          </w:p>
        </w:tc>
      </w:tr>
      <w:tr w:rsidR="00255F4A" w:rsidRPr="00422117" w14:paraId="0FC74E7A" w14:textId="77777777" w:rsidTr="0006679C">
        <w:trPr>
          <w:trHeight w:val="671"/>
        </w:trPr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6D41A" w14:textId="499F9F05" w:rsidR="00255F4A" w:rsidRPr="00255F4A" w:rsidRDefault="00255F4A" w:rsidP="00255F4A">
            <w:pPr>
              <w:pStyle w:val="Text-BoldAll"/>
            </w:pPr>
            <w:r w:rsidRPr="00255F4A">
              <w:t>Place of Offence (Text only)</w:t>
            </w:r>
          </w:p>
        </w:tc>
        <w:tc>
          <w:tcPr>
            <w:tcW w:w="5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3A469" w14:textId="0BA44E46" w:rsidR="00255F4A" w:rsidRPr="00255F4A" w:rsidRDefault="00255F4A" w:rsidP="00255F4A">
            <w:pPr>
              <w:pStyle w:val="Text"/>
            </w:pPr>
            <w:r w:rsidRPr="00255F4A">
              <w:t xml:space="preserve">Type place of offence if relevant. </w:t>
            </w:r>
          </w:p>
        </w:tc>
      </w:tr>
    </w:tbl>
    <w:p w14:paraId="5D14D0C7" w14:textId="4219A6B2" w:rsidR="00814F1E" w:rsidRPr="00814F1E" w:rsidRDefault="00814F1E" w:rsidP="00814F1E">
      <w:pPr>
        <w:pStyle w:val="Text-Step"/>
      </w:pPr>
      <w:r w:rsidRPr="00814F1E">
        <w:t xml:space="preserve">Are </w:t>
      </w:r>
      <w:r>
        <w:t>Bail/Remand Details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814F1E" w:rsidRPr="000A044E" w14:paraId="5E1F1FDF" w14:textId="77777777" w:rsidTr="0088421B">
        <w:tc>
          <w:tcPr>
            <w:tcW w:w="850" w:type="dxa"/>
            <w:shd w:val="clear" w:color="auto" w:fill="EDEDED"/>
          </w:tcPr>
          <w:p w14:paraId="029A4427" w14:textId="77777777" w:rsidR="00814F1E" w:rsidRPr="00814F1E" w:rsidRDefault="00814F1E" w:rsidP="00814F1E">
            <w:pPr>
              <w:pStyle w:val="PanelTableSubheading"/>
            </w:pPr>
            <w:r w:rsidRPr="00814F1E">
              <w:t>If</w:t>
            </w:r>
          </w:p>
        </w:tc>
        <w:tc>
          <w:tcPr>
            <w:tcW w:w="8351" w:type="dxa"/>
            <w:shd w:val="clear" w:color="auto" w:fill="EDEDED"/>
          </w:tcPr>
          <w:p w14:paraId="7335482F" w14:textId="77777777" w:rsidR="00814F1E" w:rsidRPr="00814F1E" w:rsidRDefault="00814F1E" w:rsidP="00814F1E">
            <w:pPr>
              <w:pStyle w:val="PanelTableSubheading"/>
            </w:pPr>
            <w:r w:rsidRPr="00814F1E">
              <w:t>Then</w:t>
            </w:r>
          </w:p>
        </w:tc>
      </w:tr>
      <w:tr w:rsidR="00814F1E" w:rsidRPr="000A044E" w14:paraId="0A143195" w14:textId="77777777" w:rsidTr="0088421B">
        <w:tc>
          <w:tcPr>
            <w:tcW w:w="850" w:type="dxa"/>
            <w:tcMar>
              <w:top w:w="57" w:type="dxa"/>
              <w:bottom w:w="57" w:type="dxa"/>
            </w:tcMar>
          </w:tcPr>
          <w:p w14:paraId="6B169509" w14:textId="77777777" w:rsidR="00814F1E" w:rsidRPr="00814F1E" w:rsidRDefault="00814F1E" w:rsidP="00814F1E">
            <w:pPr>
              <w:rPr>
                <w:rStyle w:val="Text-BoldName"/>
              </w:rPr>
            </w:pPr>
            <w:r w:rsidRPr="00814F1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61C2D28C" w14:textId="04DD9860" w:rsidR="00814F1E" w:rsidRPr="00814F1E" w:rsidRDefault="00814F1E" w:rsidP="00814F1E">
            <w:pPr>
              <w:pStyle w:val="Text"/>
            </w:pPr>
            <w:r w:rsidRPr="00814F1E">
              <w:t>Complete additional fields</w:t>
            </w:r>
          </w:p>
        </w:tc>
      </w:tr>
      <w:tr w:rsidR="00814F1E" w:rsidRPr="000A044E" w14:paraId="3135A032" w14:textId="77777777" w:rsidTr="0088421B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3BEEA1C" w14:textId="77777777" w:rsidR="00814F1E" w:rsidRPr="00814F1E" w:rsidRDefault="00814F1E" w:rsidP="00814F1E">
            <w:r w:rsidRPr="00814F1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E280ADE" w14:textId="77777777" w:rsidR="00814F1E" w:rsidRPr="00814F1E" w:rsidRDefault="00814F1E" w:rsidP="00814F1E">
            <w:pPr>
              <w:pStyle w:val="Text"/>
            </w:pPr>
            <w:r w:rsidRPr="00814F1E">
              <w:t>Go to next step</w:t>
            </w:r>
          </w:p>
        </w:tc>
      </w:tr>
    </w:tbl>
    <w:p w14:paraId="4244741C" w14:textId="290677A7" w:rsidR="00255F4A" w:rsidRPr="00255F4A" w:rsidRDefault="00255F4A" w:rsidP="00916F26">
      <w:pPr>
        <w:pStyle w:val="Text-Step"/>
      </w:pPr>
      <w:r w:rsidRPr="00255F4A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255F4A" w:rsidRPr="004978D6" w14:paraId="1410C449" w14:textId="77777777" w:rsidTr="0006679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272705" w14:textId="77777777" w:rsidR="00255F4A" w:rsidRPr="00255F4A" w:rsidRDefault="00255F4A" w:rsidP="00255F4A">
            <w:pPr>
              <w:pStyle w:val="PanelTableHeading"/>
            </w:pPr>
            <w:r w:rsidRPr="00255F4A">
              <w:t>Panel:  Hearing Details</w:t>
            </w:r>
          </w:p>
        </w:tc>
      </w:tr>
      <w:tr w:rsidR="00255F4A" w:rsidRPr="004978D6" w14:paraId="3A1EC1DE" w14:textId="77777777" w:rsidTr="0006679C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246D359" w14:textId="77777777" w:rsidR="00255F4A" w:rsidRPr="00255F4A" w:rsidRDefault="00255F4A" w:rsidP="00255F4A">
            <w:pPr>
              <w:pStyle w:val="PanelTableSubheading"/>
            </w:pPr>
            <w:r w:rsidRPr="00255F4A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226EB53" w14:textId="77777777" w:rsidR="00255F4A" w:rsidRPr="00255F4A" w:rsidRDefault="00255F4A" w:rsidP="00255F4A">
            <w:pPr>
              <w:pStyle w:val="PanelTableSubheading"/>
            </w:pPr>
            <w:r w:rsidRPr="00255F4A">
              <w:t>Action:</w:t>
            </w:r>
          </w:p>
        </w:tc>
      </w:tr>
      <w:tr w:rsidR="00255F4A" w:rsidRPr="004978D6" w14:paraId="651EFBE1" w14:textId="77777777" w:rsidTr="0006679C">
        <w:trPr>
          <w:trHeight w:val="538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03F02" w14:textId="77777777" w:rsidR="00255F4A" w:rsidRPr="00255F4A" w:rsidRDefault="00255F4A" w:rsidP="00255F4A">
            <w:pPr>
              <w:pStyle w:val="Text-BoldAll"/>
            </w:pPr>
            <w:r w:rsidRPr="00255F4A">
              <w:t>Add New Hearing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36876" w14:textId="77777777" w:rsidR="00255F4A" w:rsidRDefault="004D1313" w:rsidP="00255F4A">
            <w:pPr>
              <w:pStyle w:val="Text"/>
              <w:rPr>
                <w:rStyle w:val="Text-BoldName"/>
              </w:rPr>
            </w:pPr>
            <w:r>
              <w:t>S</w:t>
            </w:r>
            <w:r w:rsidRPr="004D1313">
              <w:t>elect</w:t>
            </w:r>
            <w:r>
              <w:t xml:space="preserve"> </w:t>
            </w:r>
            <w:r w:rsidRPr="0049414D">
              <w:rPr>
                <w:rStyle w:val="Text-BoldName"/>
              </w:rPr>
              <w:t>Add Hearing</w:t>
            </w:r>
            <w:r>
              <w:t xml:space="preserve"> </w:t>
            </w:r>
            <w:r w:rsidRPr="004D1313">
              <w:t xml:space="preserve">and select relevant option from </w:t>
            </w:r>
            <w:r w:rsidRPr="004D1313">
              <w:rPr>
                <w:rStyle w:val="Text-BoldName"/>
              </w:rPr>
              <w:t>Calendar Assistant</w:t>
            </w:r>
          </w:p>
          <w:p w14:paraId="3FEB3F9F" w14:textId="5C4431A4" w:rsidR="004D1313" w:rsidRPr="004D1313" w:rsidRDefault="004D1313" w:rsidP="004D1313">
            <w:pPr>
              <w:pStyle w:val="CalloutHeadingNote"/>
            </w:pPr>
            <w:r w:rsidRPr="004D1313">
              <w:t>Note:</w:t>
            </w:r>
          </w:p>
          <w:p w14:paraId="297E1601" w14:textId="66624E18" w:rsidR="004D1313" w:rsidRPr="00255F4A" w:rsidRDefault="004D1313" w:rsidP="004D1313">
            <w:pPr>
              <w:pStyle w:val="Text"/>
            </w:pPr>
            <w:r>
              <w:t xml:space="preserve">Panel does not display when Initiating Type - </w:t>
            </w:r>
            <w:r w:rsidRPr="004D1313">
              <w:rPr>
                <w:rStyle w:val="Text-BoldName"/>
              </w:rPr>
              <w:t>Contravention charge and warrant to arrest</w:t>
            </w:r>
            <w:r>
              <w:t xml:space="preserve">, </w:t>
            </w:r>
            <w:proofErr w:type="gramStart"/>
            <w:r>
              <w:t>What</w:t>
            </w:r>
            <w:proofErr w:type="gramEnd"/>
            <w:r>
              <w:t xml:space="preserve"> would you like to do? - </w:t>
            </w:r>
            <w:r w:rsidRPr="004D1313">
              <w:rPr>
                <w:rStyle w:val="Text-BoldName"/>
              </w:rPr>
              <w:t>Court issued</w:t>
            </w:r>
            <w:r>
              <w:t xml:space="preserve"> is selected.</w:t>
            </w:r>
          </w:p>
        </w:tc>
      </w:tr>
      <w:tr w:rsidR="00255F4A" w:rsidRPr="004978D6" w14:paraId="1D952200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F46E88" w14:textId="77777777" w:rsidR="00255F4A" w:rsidRPr="00255F4A" w:rsidRDefault="00255F4A" w:rsidP="00255F4A">
            <w:pPr>
              <w:pStyle w:val="Text-BoldAll"/>
            </w:pPr>
            <w:r w:rsidRPr="00255F4A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3E0D5" w14:textId="6B6293FA" w:rsidR="00255F4A" w:rsidRPr="00255F4A" w:rsidRDefault="00255F4A" w:rsidP="00255F4A">
            <w:pPr>
              <w:pStyle w:val="Text"/>
            </w:pPr>
            <w:r>
              <w:t>-</w:t>
            </w:r>
          </w:p>
        </w:tc>
      </w:tr>
      <w:tr w:rsidR="00255F4A" w:rsidRPr="004978D6" w14:paraId="2E813D20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60C93" w14:textId="77777777" w:rsidR="00255F4A" w:rsidRPr="00255F4A" w:rsidRDefault="00255F4A" w:rsidP="00255F4A">
            <w:pPr>
              <w:pStyle w:val="Text-BoldAll"/>
            </w:pPr>
            <w:r w:rsidRPr="00255F4A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D548C" w14:textId="77777777" w:rsidR="00255F4A" w:rsidRPr="00255F4A" w:rsidRDefault="00255F4A" w:rsidP="00255F4A">
            <w:pPr>
              <w:pStyle w:val="Text"/>
            </w:pPr>
            <w:r w:rsidRPr="00255F4A">
              <w:t>Do not change.</w:t>
            </w:r>
          </w:p>
        </w:tc>
      </w:tr>
      <w:tr w:rsidR="00255F4A" w:rsidRPr="004978D6" w14:paraId="38A531E4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FDC19" w14:textId="2BC29D51" w:rsidR="00255F4A" w:rsidRPr="00255F4A" w:rsidRDefault="00255F4A" w:rsidP="00255F4A">
            <w:pPr>
              <w:pStyle w:val="Text-BoldAll"/>
            </w:pPr>
            <w:r>
              <w:t>Duration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B7C87" w14:textId="76BE93F7" w:rsidR="00255F4A" w:rsidRPr="00255F4A" w:rsidRDefault="004D1313" w:rsidP="00255F4A">
            <w:pPr>
              <w:pStyle w:val="Text"/>
            </w:pPr>
            <w:r>
              <w:t>-</w:t>
            </w:r>
          </w:p>
        </w:tc>
      </w:tr>
      <w:tr w:rsidR="00255F4A" w:rsidRPr="004978D6" w14:paraId="7E60A9BA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755EEE" w14:textId="12247329" w:rsidR="00255F4A" w:rsidRDefault="00255F4A" w:rsidP="00255F4A">
            <w:pPr>
              <w:pStyle w:val="Text-BoldAll"/>
            </w:pPr>
            <w:r>
              <w:t>Calendar Assistant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C7C86D" w14:textId="4ABCBDFC" w:rsidR="00255F4A" w:rsidRPr="00255F4A" w:rsidRDefault="00255F4A" w:rsidP="00255F4A">
            <w:pPr>
              <w:pStyle w:val="Text"/>
            </w:pPr>
            <w:r w:rsidRPr="00255F4A">
              <w:t xml:space="preserve">Select relevant option from </w:t>
            </w:r>
            <w:r w:rsidRPr="00255F4A">
              <w:rPr>
                <w:rStyle w:val="Text-BoldName"/>
              </w:rPr>
              <w:t>Listing Widget</w:t>
            </w:r>
          </w:p>
        </w:tc>
      </w:tr>
      <w:tr w:rsidR="00255F4A" w:rsidRPr="004978D6" w14:paraId="0DD5847B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2CC4B" w14:textId="77777777" w:rsidR="00255F4A" w:rsidRPr="00255F4A" w:rsidRDefault="00255F4A" w:rsidP="00255F4A">
            <w:pPr>
              <w:pStyle w:val="Text-BoldAll"/>
            </w:pPr>
            <w:r w:rsidRPr="00255F4A">
              <w:t>Resources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420A6" w14:textId="2F0D859F" w:rsidR="00255F4A" w:rsidRPr="00255F4A" w:rsidRDefault="00255F4A" w:rsidP="00255F4A">
            <w:pPr>
              <w:pStyle w:val="Text"/>
            </w:pPr>
            <w:r w:rsidRPr="00255F4A">
              <w:t>Select resource(s)</w:t>
            </w:r>
            <w:r w:rsidR="00C947CA">
              <w:t xml:space="preserve"> if applicable.</w:t>
            </w:r>
          </w:p>
        </w:tc>
      </w:tr>
      <w:tr w:rsidR="00255F4A" w:rsidRPr="004978D6" w14:paraId="3F6658C7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5BCBC" w14:textId="1C34B46E" w:rsidR="00255F4A" w:rsidRPr="00255F4A" w:rsidRDefault="00255F4A" w:rsidP="00255F4A">
            <w:pPr>
              <w:pStyle w:val="Text-BoldAll"/>
            </w:pPr>
            <w:r w:rsidRPr="00255F4A">
              <w:t>Interpreter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64087" w14:textId="071A038C" w:rsidR="00255F4A" w:rsidRPr="00255F4A" w:rsidRDefault="00255F4A" w:rsidP="00255F4A">
            <w:pPr>
              <w:pStyle w:val="Text"/>
            </w:pPr>
            <w:r>
              <w:t xml:space="preserve">If </w:t>
            </w:r>
            <w:r w:rsidRPr="00255F4A">
              <w:rPr>
                <w:rStyle w:val="Text-BoldName"/>
              </w:rPr>
              <w:t>Yes,</w:t>
            </w:r>
            <w:r>
              <w:t xml:space="preserve"> expand panel, complete additional fields.</w:t>
            </w:r>
          </w:p>
        </w:tc>
      </w:tr>
      <w:tr w:rsidR="00255F4A" w:rsidRPr="004978D6" w14:paraId="19B0E8E3" w14:textId="77777777" w:rsidTr="0006679C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8260B" w14:textId="77777777" w:rsidR="00255F4A" w:rsidRPr="00255F4A" w:rsidRDefault="00255F4A" w:rsidP="00255F4A">
            <w:pPr>
              <w:pStyle w:val="Text-BoldAll"/>
            </w:pPr>
            <w:r w:rsidRPr="00255F4A">
              <w:t>Hearing Notes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E85927" w14:textId="77777777" w:rsidR="00255F4A" w:rsidRPr="00255F4A" w:rsidRDefault="00255F4A" w:rsidP="00255F4A">
            <w:pPr>
              <w:pStyle w:val="Text"/>
            </w:pPr>
            <w:r w:rsidRPr="00255F4A">
              <w:t>Type if required.</w:t>
            </w:r>
          </w:p>
        </w:tc>
      </w:tr>
    </w:tbl>
    <w:p w14:paraId="05420111" w14:textId="7FAC86B7" w:rsidR="00D17AD0" w:rsidRDefault="00D17AD0" w:rsidP="00D17AD0">
      <w:pPr>
        <w:pStyle w:val="Text-Step"/>
      </w:pPr>
      <w:r>
        <w:t>Are you claiming fee exemption</w:t>
      </w:r>
      <w:r w:rsidR="004D1313">
        <w:t xml:space="preserve"> when Court Issued is selected</w:t>
      </w:r>
      <w:r>
        <w:t>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D17AD0" w:rsidRPr="000A044E" w14:paraId="2CC5FC31" w14:textId="77777777" w:rsidTr="00416178">
        <w:tc>
          <w:tcPr>
            <w:tcW w:w="850" w:type="dxa"/>
            <w:shd w:val="clear" w:color="auto" w:fill="EDEDED"/>
          </w:tcPr>
          <w:p w14:paraId="502FA98A" w14:textId="77777777" w:rsidR="00D17AD0" w:rsidRPr="00D17AD0" w:rsidRDefault="00D17AD0" w:rsidP="00D17AD0">
            <w:pPr>
              <w:pStyle w:val="PanelTableSubheading"/>
            </w:pPr>
            <w:r w:rsidRPr="00590C35">
              <w:t>If</w:t>
            </w:r>
          </w:p>
        </w:tc>
        <w:tc>
          <w:tcPr>
            <w:tcW w:w="8351" w:type="dxa"/>
            <w:shd w:val="clear" w:color="auto" w:fill="EDEDED"/>
          </w:tcPr>
          <w:p w14:paraId="4F87EE18" w14:textId="77777777" w:rsidR="00D17AD0" w:rsidRPr="00D17AD0" w:rsidRDefault="00D17AD0" w:rsidP="00D17AD0">
            <w:pPr>
              <w:pStyle w:val="PanelTableSubheading"/>
            </w:pPr>
            <w:r w:rsidRPr="00590C35">
              <w:t>Then</w:t>
            </w:r>
          </w:p>
        </w:tc>
      </w:tr>
      <w:tr w:rsidR="00D17AD0" w:rsidRPr="000A044E" w14:paraId="15B19385" w14:textId="77777777" w:rsidTr="00416178">
        <w:tc>
          <w:tcPr>
            <w:tcW w:w="850" w:type="dxa"/>
            <w:tcMar>
              <w:top w:w="57" w:type="dxa"/>
              <w:bottom w:w="57" w:type="dxa"/>
            </w:tcMar>
          </w:tcPr>
          <w:p w14:paraId="4268A5BD" w14:textId="77777777" w:rsidR="00D17AD0" w:rsidRPr="00D17AD0" w:rsidRDefault="00D17AD0" w:rsidP="00D17AD0">
            <w:pPr>
              <w:rPr>
                <w:rStyle w:val="Text-BoldName"/>
              </w:rPr>
            </w:pPr>
            <w:r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117CD958" w14:textId="77777777" w:rsidR="00D17AD0" w:rsidRDefault="00C947CA" w:rsidP="00D17AD0">
            <w:pPr>
              <w:pStyle w:val="Text"/>
            </w:pPr>
            <w:r>
              <w:t>Complete additional fields</w:t>
            </w:r>
          </w:p>
          <w:p w14:paraId="7DAABDB0" w14:textId="77777777" w:rsidR="007C3E38" w:rsidRPr="007C3E38" w:rsidRDefault="007C3E38" w:rsidP="007C3E38">
            <w:pPr>
              <w:pStyle w:val="CalloutHeadingNote"/>
            </w:pPr>
            <w:r w:rsidRPr="007C3E38">
              <w:t>Note:</w:t>
            </w:r>
          </w:p>
          <w:p w14:paraId="1A3BF609" w14:textId="77777777" w:rsidR="007C3E38" w:rsidRPr="007C3E38" w:rsidRDefault="007C3E38" w:rsidP="007C3E38">
            <w:pPr>
              <w:pStyle w:val="Bullet1"/>
            </w:pPr>
            <w:r w:rsidRPr="007C3E38">
              <w:t xml:space="preserve">If </w:t>
            </w:r>
            <w:proofErr w:type="gramStart"/>
            <w:r w:rsidRPr="007C3E38">
              <w:rPr>
                <w:rStyle w:val="Text-BoldName"/>
              </w:rPr>
              <w:t>Yes</w:t>
            </w:r>
            <w:proofErr w:type="gramEnd"/>
            <w:r w:rsidRPr="007C3E38">
              <w:t xml:space="preserve">, complete </w:t>
            </w:r>
            <w:r w:rsidRPr="007C3E38">
              <w:rPr>
                <w:rStyle w:val="Text-BoldName"/>
              </w:rPr>
              <w:t>Exemption Reason</w:t>
            </w:r>
            <w:r w:rsidRPr="007C3E38">
              <w:t xml:space="preserve"> field</w:t>
            </w:r>
          </w:p>
          <w:p w14:paraId="43AB1781" w14:textId="095A7CBB" w:rsidR="007C3E38" w:rsidRPr="00D17AD0" w:rsidRDefault="007C3E38" w:rsidP="007C3E38">
            <w:pPr>
              <w:pStyle w:val="Bullet1"/>
            </w:pPr>
            <w:r w:rsidRPr="007C3E38">
              <w:t>Certain organisations are automatically exempt from paying fees</w:t>
            </w:r>
          </w:p>
        </w:tc>
      </w:tr>
      <w:tr w:rsidR="00D17AD0" w:rsidRPr="000A044E" w14:paraId="15A296AE" w14:textId="77777777" w:rsidTr="00416178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8751F1F" w14:textId="77777777" w:rsidR="00D17AD0" w:rsidRPr="00D17AD0" w:rsidRDefault="00D17AD0" w:rsidP="00D17AD0">
            <w:r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037BEE2" w14:textId="02109B92" w:rsidR="00D17AD0" w:rsidRPr="00D17AD0" w:rsidRDefault="00D17AD0" w:rsidP="00D17AD0">
            <w:pPr>
              <w:pStyle w:val="Text"/>
            </w:pPr>
            <w:r>
              <w:t>Go to next step</w:t>
            </w:r>
          </w:p>
        </w:tc>
      </w:tr>
    </w:tbl>
    <w:p w14:paraId="696D355C" w14:textId="77777777" w:rsidR="0049414D" w:rsidRDefault="0049414D">
      <w:pPr>
        <w:rPr>
          <w:szCs w:val="24"/>
        </w:rPr>
      </w:pPr>
      <w:r>
        <w:br w:type="page"/>
      </w:r>
    </w:p>
    <w:p w14:paraId="14C62E46" w14:textId="69E0A029" w:rsidR="00871D0B" w:rsidRPr="00871D0B" w:rsidRDefault="00871D0B" w:rsidP="00871D0B">
      <w:pPr>
        <w:pStyle w:val="Text-Step"/>
      </w:pPr>
      <w:r w:rsidRPr="00871D0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333"/>
        <w:gridCol w:w="5808"/>
      </w:tblGrid>
      <w:tr w:rsidR="00871D0B" w14:paraId="57968992" w14:textId="77777777" w:rsidTr="0006679C">
        <w:trPr>
          <w:trHeight w:val="567"/>
          <w:tblHeader/>
        </w:trPr>
        <w:tc>
          <w:tcPr>
            <w:tcW w:w="921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1E9F632" w14:textId="77777777" w:rsidR="00871D0B" w:rsidRPr="00871D0B" w:rsidRDefault="00871D0B" w:rsidP="00871D0B">
            <w:pPr>
              <w:pStyle w:val="PanelTableHeading"/>
            </w:pPr>
            <w:r w:rsidRPr="00871D0B">
              <w:t>Panel:  Additional Documents</w:t>
            </w:r>
          </w:p>
        </w:tc>
      </w:tr>
      <w:tr w:rsidR="00871D0B" w14:paraId="355CC961" w14:textId="77777777" w:rsidTr="0006679C">
        <w:trPr>
          <w:trHeight w:val="567"/>
          <w:tblHeader/>
        </w:trPr>
        <w:tc>
          <w:tcPr>
            <w:tcW w:w="34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52882BA" w14:textId="77777777" w:rsidR="00871D0B" w:rsidRPr="00871D0B" w:rsidRDefault="00871D0B" w:rsidP="00871D0B">
            <w:pPr>
              <w:pStyle w:val="PanelTableSubheading"/>
            </w:pPr>
            <w:r w:rsidRPr="00871D0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E2BE77F" w14:textId="77777777" w:rsidR="00871D0B" w:rsidRPr="00871D0B" w:rsidRDefault="00871D0B" w:rsidP="00871D0B">
            <w:pPr>
              <w:pStyle w:val="PanelTableSubheading"/>
            </w:pPr>
            <w:r w:rsidRPr="00871D0B">
              <w:t>Action:</w:t>
            </w:r>
          </w:p>
        </w:tc>
      </w:tr>
      <w:tr w:rsidR="00871D0B" w14:paraId="6CDF82BF" w14:textId="77777777" w:rsidTr="0006679C">
        <w:trPr>
          <w:trHeight w:val="615"/>
        </w:trPr>
        <w:tc>
          <w:tcPr>
            <w:tcW w:w="3402" w:type="dxa"/>
            <w:gridSpan w:val="2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A66AB3" w14:textId="77777777" w:rsidR="00871D0B" w:rsidRPr="00871D0B" w:rsidRDefault="00871D0B" w:rsidP="00871D0B">
            <w:pPr>
              <w:pStyle w:val="Text-BoldAll"/>
            </w:pPr>
            <w:r w:rsidRPr="00871D0B">
              <w:t>Code / 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583469" w14:textId="77777777" w:rsidR="00871D0B" w:rsidRPr="00871D0B" w:rsidRDefault="00871D0B" w:rsidP="00871D0B">
            <w:pPr>
              <w:pStyle w:val="Text"/>
            </w:pPr>
            <w:r w:rsidRPr="00871D0B">
              <w:t>Type name and select additional document(s).</w:t>
            </w:r>
          </w:p>
        </w:tc>
      </w:tr>
      <w:tr w:rsidR="00871D0B" w14:paraId="4024217F" w14:textId="77777777" w:rsidTr="0006679C">
        <w:trPr>
          <w:trHeight w:val="15"/>
        </w:trPr>
        <w:tc>
          <w:tcPr>
            <w:tcW w:w="34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A7DB16" w14:textId="77777777" w:rsidR="00871D0B" w:rsidRPr="00871D0B" w:rsidRDefault="00871D0B" w:rsidP="00871D0B">
            <w:pPr>
              <w:pStyle w:val="Text-BoldAll"/>
            </w:pPr>
            <w:r w:rsidRPr="00871D0B"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8CC505" w14:textId="77777777" w:rsidR="00871D0B" w:rsidRPr="00871D0B" w:rsidRDefault="00871D0B" w:rsidP="00871D0B">
            <w:pPr>
              <w:pStyle w:val="Text"/>
              <w:rPr>
                <w:rStyle w:val="Text-BoldName"/>
              </w:rPr>
            </w:pPr>
            <w:r w:rsidRPr="00871D0B">
              <w:t xml:space="preserve">Select:  </w:t>
            </w:r>
            <w:r w:rsidRPr="00871D0B">
              <w:rPr>
                <w:rStyle w:val="Text-BoldName"/>
              </w:rPr>
              <w:t>Attach File</w:t>
            </w:r>
          </w:p>
          <w:p w14:paraId="6A6F051D" w14:textId="77777777" w:rsidR="00871D0B" w:rsidRPr="00871D0B" w:rsidRDefault="00871D0B" w:rsidP="00871D0B">
            <w:pPr>
              <w:pStyle w:val="Text"/>
            </w:pPr>
            <w:r w:rsidRPr="00871D0B">
              <w:t xml:space="preserve">Click:  </w:t>
            </w:r>
            <w:r w:rsidRPr="00871D0B">
              <w:rPr>
                <w:rStyle w:val="Text-BoldName"/>
              </w:rPr>
              <w:t>Choose File</w:t>
            </w:r>
            <w:r w:rsidRPr="00871D0B">
              <w:t xml:space="preserve"> and attach PDF document.</w:t>
            </w:r>
          </w:p>
        </w:tc>
      </w:tr>
      <w:tr w:rsidR="00871D0B" w:rsidRPr="002C2482" w14:paraId="2947DF53" w14:textId="77777777" w:rsidTr="00066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9" w:type="dxa"/>
            <w:hideMark/>
          </w:tcPr>
          <w:p w14:paraId="0F3A9C91" w14:textId="77777777" w:rsidR="00871D0B" w:rsidRPr="00871D0B" w:rsidRDefault="00871D0B" w:rsidP="00916F26">
            <w:pPr>
              <w:pStyle w:val="CalloutText"/>
            </w:pPr>
            <w:r w:rsidRPr="00871D0B">
              <w:rPr>
                <w:noProof/>
              </w:rPr>
              <w:drawing>
                <wp:inline distT="0" distB="0" distL="0" distR="0" wp14:anchorId="454F4C3E" wp14:editId="37BE7D2B">
                  <wp:extent cx="540000" cy="540000"/>
                  <wp:effectExtent l="0" t="0" r="0" b="0"/>
                  <wp:docPr id="245898930" name="Picture 24589893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gridSpan w:val="2"/>
            <w:hideMark/>
          </w:tcPr>
          <w:p w14:paraId="56951C53" w14:textId="77777777" w:rsidR="00871D0B" w:rsidRPr="00871D0B" w:rsidRDefault="00871D0B" w:rsidP="00871D0B">
            <w:pPr>
              <w:pStyle w:val="CalloutHeadingNote"/>
            </w:pPr>
            <w:r w:rsidRPr="00871D0B">
              <w:t>Note:</w:t>
            </w:r>
          </w:p>
          <w:p w14:paraId="316C7817" w14:textId="77777777" w:rsidR="00871D0B" w:rsidRPr="00871D0B" w:rsidRDefault="00871D0B" w:rsidP="00871D0B">
            <w:pPr>
              <w:pStyle w:val="CalloutText"/>
            </w:pPr>
            <w:r w:rsidRPr="00871D0B">
              <w:t xml:space="preserve">To add another document, click:  </w:t>
            </w:r>
            <w:r w:rsidRPr="00871D0B">
              <w:rPr>
                <w:rStyle w:val="Text-BoldName"/>
              </w:rPr>
              <w:t>Add Another Document</w:t>
            </w:r>
          </w:p>
        </w:tc>
      </w:tr>
      <w:tr w:rsidR="0049414D" w:rsidRPr="002C2482" w14:paraId="225E66CC" w14:textId="77777777" w:rsidTr="00066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9" w:type="dxa"/>
          </w:tcPr>
          <w:p w14:paraId="2E4C5282" w14:textId="77777777" w:rsidR="0049414D" w:rsidRPr="00871D0B" w:rsidRDefault="0049414D" w:rsidP="0049414D">
            <w:pPr>
              <w:pStyle w:val="CalloutSpace"/>
            </w:pPr>
          </w:p>
        </w:tc>
        <w:tc>
          <w:tcPr>
            <w:tcW w:w="8141" w:type="dxa"/>
            <w:gridSpan w:val="2"/>
          </w:tcPr>
          <w:p w14:paraId="41061B9F" w14:textId="77777777" w:rsidR="0049414D" w:rsidRPr="00871D0B" w:rsidRDefault="0049414D" w:rsidP="0049414D">
            <w:pPr>
              <w:pStyle w:val="CalloutSpace"/>
            </w:pPr>
          </w:p>
        </w:tc>
      </w:tr>
    </w:tbl>
    <w:p w14:paraId="7DAC5EFA" w14:textId="77777777" w:rsidR="007C3E38" w:rsidRPr="007C3E38" w:rsidRDefault="007C3E38" w:rsidP="007C3E38">
      <w:pPr>
        <w:pStyle w:val="Text-Step"/>
      </w:pPr>
      <w:r w:rsidRPr="007C3E38"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7C3E38" w14:paraId="47DDDA88" w14:textId="77777777" w:rsidTr="0088421B">
        <w:tc>
          <w:tcPr>
            <w:tcW w:w="850" w:type="dxa"/>
            <w:shd w:val="clear" w:color="auto" w:fill="EDEDED"/>
          </w:tcPr>
          <w:p w14:paraId="58C4A557" w14:textId="77777777" w:rsidR="007C3E38" w:rsidRPr="007C3E38" w:rsidRDefault="007C3E38" w:rsidP="007C3E38">
            <w:pPr>
              <w:pStyle w:val="PanelTableSubheading"/>
            </w:pPr>
            <w:r w:rsidRPr="007C3E38">
              <w:t>If</w:t>
            </w:r>
          </w:p>
        </w:tc>
        <w:tc>
          <w:tcPr>
            <w:tcW w:w="8351" w:type="dxa"/>
            <w:shd w:val="clear" w:color="auto" w:fill="EDEDED"/>
          </w:tcPr>
          <w:p w14:paraId="0B07DE0A" w14:textId="77777777" w:rsidR="007C3E38" w:rsidRPr="007C3E38" w:rsidRDefault="007C3E38" w:rsidP="007C3E38">
            <w:pPr>
              <w:pStyle w:val="PanelTableSubheading"/>
            </w:pPr>
            <w:r w:rsidRPr="007C3E38">
              <w:t>Then</w:t>
            </w:r>
          </w:p>
        </w:tc>
      </w:tr>
      <w:tr w:rsidR="007C3E38" w14:paraId="5DCD7B26" w14:textId="77777777" w:rsidTr="0088421B">
        <w:tc>
          <w:tcPr>
            <w:tcW w:w="850" w:type="dxa"/>
            <w:tcMar>
              <w:top w:w="57" w:type="dxa"/>
              <w:bottom w:w="57" w:type="dxa"/>
            </w:tcMar>
          </w:tcPr>
          <w:p w14:paraId="25157663" w14:textId="77777777" w:rsidR="007C3E38" w:rsidRPr="007C3E38" w:rsidRDefault="007C3E38" w:rsidP="007C3E38">
            <w:pPr>
              <w:rPr>
                <w:rStyle w:val="Text-BoldName"/>
              </w:rPr>
            </w:pPr>
            <w:r w:rsidRPr="007C3E38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436B8BC8" w14:textId="77777777" w:rsidR="007C3E38" w:rsidRPr="007C3E38" w:rsidRDefault="007C3E38" w:rsidP="007C3E38">
            <w:pPr>
              <w:pStyle w:val="Text"/>
            </w:pPr>
            <w:r w:rsidRPr="007C3E38">
              <w:t xml:space="preserve">Click:  </w:t>
            </w:r>
            <w:r w:rsidRPr="007C3E38">
              <w:rPr>
                <w:rStyle w:val="Text-BoldName"/>
              </w:rPr>
              <w:t>Proceed</w:t>
            </w:r>
          </w:p>
          <w:p w14:paraId="0FDE4D01" w14:textId="77777777" w:rsidR="007C3E38" w:rsidRPr="007C3E38" w:rsidRDefault="007C3E38" w:rsidP="007C3E38">
            <w:pPr>
              <w:pStyle w:val="CalloutHeadingResource"/>
            </w:pPr>
            <w:r w:rsidRPr="007C3E38">
              <w:t>Resource:</w:t>
            </w:r>
          </w:p>
          <w:p w14:paraId="5E3CCE91" w14:textId="77777777" w:rsidR="007C3E38" w:rsidRPr="007C3E38" w:rsidRDefault="007C3E38" w:rsidP="007C3E38">
            <w:pPr>
              <w:pStyle w:val="CalloutText"/>
            </w:pPr>
            <w:r w:rsidRPr="007C3E38">
              <w:t xml:space="preserve">See Quick Reference Guide:  </w:t>
            </w:r>
            <w:r w:rsidRPr="007C3E38">
              <w:rPr>
                <w:rStyle w:val="Text-BoldName"/>
              </w:rPr>
              <w:t>Make payment</w:t>
            </w:r>
          </w:p>
        </w:tc>
      </w:tr>
      <w:tr w:rsidR="007C3E38" w14:paraId="7D60FD30" w14:textId="77777777" w:rsidTr="0088421B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FA3EEA" w14:textId="77777777" w:rsidR="007C3E38" w:rsidRPr="007C3E38" w:rsidRDefault="007C3E38" w:rsidP="007C3E38">
            <w:r w:rsidRPr="007C3E38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14C763E" w14:textId="77777777" w:rsidR="007C3E38" w:rsidRPr="007C3E38" w:rsidRDefault="007C3E38" w:rsidP="007C3E38">
            <w:pPr>
              <w:pStyle w:val="Text"/>
            </w:pPr>
            <w:r w:rsidRPr="007C3E38">
              <w:t>Go to next step</w:t>
            </w:r>
          </w:p>
        </w:tc>
      </w:tr>
    </w:tbl>
    <w:p w14:paraId="14F8C6EA" w14:textId="77777777" w:rsidR="00AC7C6E" w:rsidRDefault="00AC7C6E">
      <w:pPr>
        <w:rPr>
          <w:szCs w:val="24"/>
        </w:rPr>
      </w:pPr>
      <w:r>
        <w:br w:type="page"/>
      </w:r>
    </w:p>
    <w:p w14:paraId="318616C1" w14:textId="7D5A86F8" w:rsidR="00871D0B" w:rsidRPr="0049414D" w:rsidRDefault="00871D0B" w:rsidP="0049414D">
      <w:pPr>
        <w:pStyle w:val="Text-Step"/>
        <w:rPr>
          <w:rStyle w:val="Text-BoldName"/>
          <w:b w:val="0"/>
          <w:bCs w:val="0"/>
          <w:color w:val="auto"/>
        </w:rPr>
      </w:pPr>
      <w:r w:rsidRPr="0049414D">
        <w:t xml:space="preserve">Click:  </w:t>
      </w:r>
      <w:r w:rsidRPr="0049414D">
        <w:rPr>
          <w:rStyle w:val="Text-BoldName"/>
        </w:rPr>
        <w:t>Proceed</w:t>
      </w:r>
    </w:p>
    <w:p w14:paraId="0023C023" w14:textId="67E52221" w:rsidR="00871D0B" w:rsidRDefault="00871D0B" w:rsidP="00871D0B">
      <w:pPr>
        <w:pStyle w:val="Text-StepResult"/>
        <w:rPr>
          <w:rStyle w:val="Text-BoldName"/>
        </w:rPr>
      </w:pPr>
      <w:r w:rsidRPr="00871D0B">
        <w:rPr>
          <w:rStyle w:val="Text-BoldName"/>
        </w:rPr>
        <w:t>Confirmation of Filing</w:t>
      </w:r>
      <w:r w:rsidRPr="00871D0B">
        <w:t xml:space="preserve"> screen displays</w:t>
      </w:r>
      <w:r>
        <w:t>:</w:t>
      </w:r>
    </w:p>
    <w:p w14:paraId="4DB312D3" w14:textId="4029AB2D" w:rsidR="00871D0B" w:rsidRPr="00871D0B" w:rsidRDefault="00A15E44" w:rsidP="005C457F">
      <w:pPr>
        <w:pStyle w:val="Text-StepResult"/>
      </w:pPr>
      <w:r w:rsidRPr="00A15E44">
        <w:rPr>
          <w:noProof/>
        </w:rPr>
        <w:drawing>
          <wp:inline distT="0" distB="0" distL="0" distR="0" wp14:anchorId="4E6246AE" wp14:editId="0F8822D7">
            <wp:extent cx="3600000" cy="2955600"/>
            <wp:effectExtent l="19050" t="19050" r="19685" b="16510"/>
            <wp:docPr id="914514948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14948" name="Picture 1" descr="A screenshot of a confirmation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55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3815CC1" w14:textId="77777777" w:rsidR="00871D0B" w:rsidRPr="00871D0B" w:rsidRDefault="00871D0B" w:rsidP="00871D0B">
      <w:pPr>
        <w:pStyle w:val="Text-StepResultImage"/>
      </w:pPr>
    </w:p>
    <w:sectPr w:rsidR="00871D0B" w:rsidRPr="00871D0B" w:rsidSect="006B5A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08EC5A19" w:rsidR="00711065" w:rsidRPr="00A7680A" w:rsidRDefault="00D17AD0" w:rsidP="00657916">
                                <w:pPr>
                                  <w:pStyle w:val="00Header"/>
                                </w:pPr>
                                <w:r>
                                  <w:t>File Contravention Charge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08EC5A19" w:rsidR="00711065" w:rsidRPr="00A7680A" w:rsidRDefault="00D17AD0" w:rsidP="00657916">
                          <w:pPr>
                            <w:pStyle w:val="00Header"/>
                          </w:pPr>
                          <w:r>
                            <w:t>File Contravention Charge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2EACCC7C"/>
    <w:lvl w:ilvl="0" w:tplc="4AB463DE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03A7"/>
    <w:rsid w:val="000012E0"/>
    <w:rsid w:val="000017C5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17D9B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F07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5540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977D9"/>
    <w:rsid w:val="000A044E"/>
    <w:rsid w:val="000A0CBC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3AFB"/>
    <w:rsid w:val="000B4CA3"/>
    <w:rsid w:val="000B5D8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6FB2"/>
    <w:rsid w:val="000C7524"/>
    <w:rsid w:val="000D014B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2E3F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1CF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3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54B9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5F4A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104A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0D2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2323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50FF"/>
    <w:rsid w:val="00306A4B"/>
    <w:rsid w:val="00306C41"/>
    <w:rsid w:val="003076D1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15A"/>
    <w:rsid w:val="00357797"/>
    <w:rsid w:val="00357876"/>
    <w:rsid w:val="00357ABE"/>
    <w:rsid w:val="0036226F"/>
    <w:rsid w:val="003625AC"/>
    <w:rsid w:val="0036305A"/>
    <w:rsid w:val="00365C6F"/>
    <w:rsid w:val="00366150"/>
    <w:rsid w:val="0036695B"/>
    <w:rsid w:val="00370334"/>
    <w:rsid w:val="00370C50"/>
    <w:rsid w:val="00371FA9"/>
    <w:rsid w:val="003741F0"/>
    <w:rsid w:val="003746D8"/>
    <w:rsid w:val="0037483C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0D0"/>
    <w:rsid w:val="00394A68"/>
    <w:rsid w:val="00394DEF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3FA"/>
    <w:rsid w:val="003D1E84"/>
    <w:rsid w:val="003D3107"/>
    <w:rsid w:val="003D3832"/>
    <w:rsid w:val="003D447C"/>
    <w:rsid w:val="003D5ED7"/>
    <w:rsid w:val="003D7CA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5F52"/>
    <w:rsid w:val="00416EA4"/>
    <w:rsid w:val="0041712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22E"/>
    <w:rsid w:val="00443720"/>
    <w:rsid w:val="00443DF1"/>
    <w:rsid w:val="004444D0"/>
    <w:rsid w:val="0044618A"/>
    <w:rsid w:val="00446466"/>
    <w:rsid w:val="004468AF"/>
    <w:rsid w:val="00447366"/>
    <w:rsid w:val="004500F1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87A3E"/>
    <w:rsid w:val="00490698"/>
    <w:rsid w:val="004939C1"/>
    <w:rsid w:val="0049414D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586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313"/>
    <w:rsid w:val="004D18E5"/>
    <w:rsid w:val="004D27C9"/>
    <w:rsid w:val="004D6678"/>
    <w:rsid w:val="004D7048"/>
    <w:rsid w:val="004D769A"/>
    <w:rsid w:val="004D7C89"/>
    <w:rsid w:val="004E043D"/>
    <w:rsid w:val="004E1860"/>
    <w:rsid w:val="004E265E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1F6E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0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C35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29C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57F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047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363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655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DFD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D73B6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4CAC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2EBD"/>
    <w:rsid w:val="0077399D"/>
    <w:rsid w:val="00773A7C"/>
    <w:rsid w:val="00774767"/>
    <w:rsid w:val="0077505C"/>
    <w:rsid w:val="007762CE"/>
    <w:rsid w:val="007773DE"/>
    <w:rsid w:val="00777A31"/>
    <w:rsid w:val="0078156B"/>
    <w:rsid w:val="007817AC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3E3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512F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4F1E"/>
    <w:rsid w:val="0081593F"/>
    <w:rsid w:val="0082008F"/>
    <w:rsid w:val="0082110A"/>
    <w:rsid w:val="00822E63"/>
    <w:rsid w:val="00823172"/>
    <w:rsid w:val="00824387"/>
    <w:rsid w:val="0082585F"/>
    <w:rsid w:val="00826DFE"/>
    <w:rsid w:val="0082709B"/>
    <w:rsid w:val="008279A3"/>
    <w:rsid w:val="00830BF3"/>
    <w:rsid w:val="0083160D"/>
    <w:rsid w:val="00832C01"/>
    <w:rsid w:val="00832E05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56F21"/>
    <w:rsid w:val="00860327"/>
    <w:rsid w:val="00864101"/>
    <w:rsid w:val="00864193"/>
    <w:rsid w:val="008652B1"/>
    <w:rsid w:val="008667AA"/>
    <w:rsid w:val="00867515"/>
    <w:rsid w:val="00870CBE"/>
    <w:rsid w:val="00871D0B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9734D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D13"/>
    <w:rsid w:val="008E7F6E"/>
    <w:rsid w:val="008F02F2"/>
    <w:rsid w:val="008F1152"/>
    <w:rsid w:val="008F1937"/>
    <w:rsid w:val="008F2138"/>
    <w:rsid w:val="008F2142"/>
    <w:rsid w:val="008F29E4"/>
    <w:rsid w:val="008F3601"/>
    <w:rsid w:val="008F3AAD"/>
    <w:rsid w:val="008F3F8B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AD5"/>
    <w:rsid w:val="00907DD6"/>
    <w:rsid w:val="00910A96"/>
    <w:rsid w:val="00912030"/>
    <w:rsid w:val="00912134"/>
    <w:rsid w:val="009147E3"/>
    <w:rsid w:val="00914A7E"/>
    <w:rsid w:val="009168F9"/>
    <w:rsid w:val="00916F26"/>
    <w:rsid w:val="009179C2"/>
    <w:rsid w:val="00917DEB"/>
    <w:rsid w:val="00917E5A"/>
    <w:rsid w:val="00921A1D"/>
    <w:rsid w:val="0092250C"/>
    <w:rsid w:val="00923B5A"/>
    <w:rsid w:val="00924065"/>
    <w:rsid w:val="00925AE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548"/>
    <w:rsid w:val="00961B79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4D91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CC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0562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15E44"/>
    <w:rsid w:val="00A165E2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312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2ED2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3306"/>
    <w:rsid w:val="00A53621"/>
    <w:rsid w:val="00A54FBA"/>
    <w:rsid w:val="00A56C9D"/>
    <w:rsid w:val="00A56DED"/>
    <w:rsid w:val="00A60D8A"/>
    <w:rsid w:val="00A61748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875D7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09CE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3ED4"/>
    <w:rsid w:val="00AC4946"/>
    <w:rsid w:val="00AC5A6C"/>
    <w:rsid w:val="00AC6852"/>
    <w:rsid w:val="00AC72DF"/>
    <w:rsid w:val="00AC7C6E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E68F7"/>
    <w:rsid w:val="00AF02AC"/>
    <w:rsid w:val="00AF0DFB"/>
    <w:rsid w:val="00AF47AC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4C25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4E78"/>
    <w:rsid w:val="00B760F5"/>
    <w:rsid w:val="00B77182"/>
    <w:rsid w:val="00B777EB"/>
    <w:rsid w:val="00B8031B"/>
    <w:rsid w:val="00B80899"/>
    <w:rsid w:val="00B811BD"/>
    <w:rsid w:val="00B82F58"/>
    <w:rsid w:val="00B83BDE"/>
    <w:rsid w:val="00B83D1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12"/>
    <w:rsid w:val="00BD3C84"/>
    <w:rsid w:val="00BD48B6"/>
    <w:rsid w:val="00BD70F4"/>
    <w:rsid w:val="00BD764B"/>
    <w:rsid w:val="00BE02C8"/>
    <w:rsid w:val="00BE4249"/>
    <w:rsid w:val="00BE4FD8"/>
    <w:rsid w:val="00BE6975"/>
    <w:rsid w:val="00BE7088"/>
    <w:rsid w:val="00BE75F6"/>
    <w:rsid w:val="00BF0D0A"/>
    <w:rsid w:val="00BF1CC9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4D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2F80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691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26E9"/>
    <w:rsid w:val="00C930D5"/>
    <w:rsid w:val="00C938E7"/>
    <w:rsid w:val="00C947CA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6D2"/>
    <w:rsid w:val="00CB47CD"/>
    <w:rsid w:val="00CB55F2"/>
    <w:rsid w:val="00CC06C0"/>
    <w:rsid w:val="00CC13D9"/>
    <w:rsid w:val="00CC152C"/>
    <w:rsid w:val="00CC1D56"/>
    <w:rsid w:val="00CC2859"/>
    <w:rsid w:val="00CC2D85"/>
    <w:rsid w:val="00CC3B7D"/>
    <w:rsid w:val="00CC4B6D"/>
    <w:rsid w:val="00CC6BC1"/>
    <w:rsid w:val="00CC7ACB"/>
    <w:rsid w:val="00CC7CE1"/>
    <w:rsid w:val="00CD1AFB"/>
    <w:rsid w:val="00CD2263"/>
    <w:rsid w:val="00CD2DA8"/>
    <w:rsid w:val="00CD40DB"/>
    <w:rsid w:val="00CD5497"/>
    <w:rsid w:val="00CD7275"/>
    <w:rsid w:val="00CD7C08"/>
    <w:rsid w:val="00CE066A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A9F"/>
    <w:rsid w:val="00D03DDC"/>
    <w:rsid w:val="00D045B5"/>
    <w:rsid w:val="00D04754"/>
    <w:rsid w:val="00D05405"/>
    <w:rsid w:val="00D05EA2"/>
    <w:rsid w:val="00D066DA"/>
    <w:rsid w:val="00D10C4F"/>
    <w:rsid w:val="00D11CAA"/>
    <w:rsid w:val="00D1355E"/>
    <w:rsid w:val="00D153CF"/>
    <w:rsid w:val="00D15455"/>
    <w:rsid w:val="00D1611C"/>
    <w:rsid w:val="00D161F1"/>
    <w:rsid w:val="00D17AD0"/>
    <w:rsid w:val="00D17EE1"/>
    <w:rsid w:val="00D210E9"/>
    <w:rsid w:val="00D21A8C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67DC5"/>
    <w:rsid w:val="00D70E1E"/>
    <w:rsid w:val="00D71C3D"/>
    <w:rsid w:val="00D71D23"/>
    <w:rsid w:val="00D73FFC"/>
    <w:rsid w:val="00D749E5"/>
    <w:rsid w:val="00D74F4D"/>
    <w:rsid w:val="00D754C4"/>
    <w:rsid w:val="00D75E99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23C3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069"/>
    <w:rsid w:val="00E4050C"/>
    <w:rsid w:val="00E42C4E"/>
    <w:rsid w:val="00E4329A"/>
    <w:rsid w:val="00E43D70"/>
    <w:rsid w:val="00E4478A"/>
    <w:rsid w:val="00E45A3B"/>
    <w:rsid w:val="00E45AE1"/>
    <w:rsid w:val="00E476A4"/>
    <w:rsid w:val="00E47B29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4FB8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B74C9"/>
    <w:rsid w:val="00EC02ED"/>
    <w:rsid w:val="00EC1677"/>
    <w:rsid w:val="00EC168D"/>
    <w:rsid w:val="00EC1947"/>
    <w:rsid w:val="00EC24BA"/>
    <w:rsid w:val="00EC383A"/>
    <w:rsid w:val="00EC38B3"/>
    <w:rsid w:val="00EC4891"/>
    <w:rsid w:val="00EC658B"/>
    <w:rsid w:val="00EC6ABE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3E0"/>
    <w:rsid w:val="00F033F0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E8E"/>
    <w:rsid w:val="00F3604B"/>
    <w:rsid w:val="00F3605F"/>
    <w:rsid w:val="00F36C06"/>
    <w:rsid w:val="00F36CB9"/>
    <w:rsid w:val="00F37536"/>
    <w:rsid w:val="00F408EA"/>
    <w:rsid w:val="00F413FF"/>
    <w:rsid w:val="00F42A96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6D3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B66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D17AD0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B5D83"/>
    <w:rsid w:val="002154B9"/>
    <w:rsid w:val="00281DD7"/>
    <w:rsid w:val="002F22E1"/>
    <w:rsid w:val="0036226F"/>
    <w:rsid w:val="00370C50"/>
    <w:rsid w:val="003940D0"/>
    <w:rsid w:val="003B5B28"/>
    <w:rsid w:val="003D7CA7"/>
    <w:rsid w:val="004B4ED3"/>
    <w:rsid w:val="004C69F2"/>
    <w:rsid w:val="004F2F66"/>
    <w:rsid w:val="00551F6E"/>
    <w:rsid w:val="00571DA1"/>
    <w:rsid w:val="0058485C"/>
    <w:rsid w:val="005B1D42"/>
    <w:rsid w:val="006900F9"/>
    <w:rsid w:val="006D73B6"/>
    <w:rsid w:val="00724CAC"/>
    <w:rsid w:val="008F02F2"/>
    <w:rsid w:val="00961548"/>
    <w:rsid w:val="009A2BCC"/>
    <w:rsid w:val="009B6D2C"/>
    <w:rsid w:val="00A32312"/>
    <w:rsid w:val="00A642A6"/>
    <w:rsid w:val="00A84861"/>
    <w:rsid w:val="00AC59C0"/>
    <w:rsid w:val="00AE7B3C"/>
    <w:rsid w:val="00B14C25"/>
    <w:rsid w:val="00C407F8"/>
    <w:rsid w:val="00CD2263"/>
    <w:rsid w:val="00CD5BFB"/>
    <w:rsid w:val="00D55C22"/>
    <w:rsid w:val="00DC7B6E"/>
    <w:rsid w:val="00E31AF2"/>
    <w:rsid w:val="00E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4CC4B-E7A6-4D2F-89EE-E412D2648D1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98a69fa-da00-48cc-a1a8-c594806ae5ec"/>
    <ds:schemaRef ds:uri="http://purl.org/dc/elements/1.1/"/>
    <ds:schemaRef ds:uri="59958b7b-9af4-4b11-b346-a714f39869d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B61625-3748-4D7F-A79C-F4850419B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Contravention Charge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Contravention Charge</dc:title>
  <dc:subject>Portal Quick Reference Guide</dc:subject>
  <dc:creator>Danielle Stevenson (CSV)</dc:creator>
  <cp:keywords/>
  <dc:description/>
  <cp:lastModifiedBy>Danielle Stevenson (CSV)</cp:lastModifiedBy>
  <cp:revision>12</cp:revision>
  <cp:lastPrinted>2022-10-03T01:00:00Z</cp:lastPrinted>
  <dcterms:created xsi:type="dcterms:W3CDTF">2025-02-19T20:39:00Z</dcterms:created>
  <dcterms:modified xsi:type="dcterms:W3CDTF">2025-06-11T05:39:00Z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