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E27B2B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AD1FAC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614CDF64" w:rsidR="000C4E2A" w:rsidRPr="00BF5422" w:rsidRDefault="00E27B2B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8A2FC3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614CDF64" w:rsidR="000C4E2A" w:rsidRPr="00BF5422" w:rsidRDefault="00AD1FAC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8A2FC3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B8354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14B8BC6F" w:rsidR="00D301CD" w:rsidRPr="00657916" w:rsidRDefault="00E27B2B" w:rsidP="00657916">
                                    <w:pPr>
                                      <w:pStyle w:val="00FrontCoverTitle"/>
                                    </w:pPr>
                                    <w:r>
                                      <w:t>File Charge, Bail or Service document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14B8BC6F" w:rsidR="00D301CD" w:rsidRPr="00657916" w:rsidRDefault="00E27B2B" w:rsidP="00657916">
                              <w:pPr>
                                <w:pStyle w:val="00FrontCoverTitle"/>
                              </w:pPr>
                              <w:r>
                                <w:t>File Charge, Bail or Service document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39C7E3FA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E27B2B">
                  <w:rPr>
                    <w:rStyle w:val="Text-BoldName"/>
                  </w:rPr>
                  <w:t>File Charge, Bail or Service document</w:t>
                </w:r>
              </w:sdtContent>
            </w:sdt>
            <w:r w:rsidR="006824E4" w:rsidRPr="00292CB4">
              <w:t xml:space="preserve"> in CMS</w:t>
            </w:r>
            <w:r w:rsidR="00BD649D">
              <w:t xml:space="preserve"> Portal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02A6E051" w14:textId="77777777" w:rsidR="0088103B" w:rsidRPr="0088103B" w:rsidRDefault="0088103B" w:rsidP="00C532EF"/>
    <w:sdt>
      <w:sdtPr>
        <w:rPr>
          <w:rFonts w:cs="Calibri"/>
          <w:b w:val="0"/>
          <w:bCs w:val="0"/>
          <w:color w:val="auto"/>
          <w:szCs w:val="26"/>
          <w:lang w:val="en-AU"/>
        </w:rPr>
        <w:id w:val="-869452171"/>
        <w:docPartObj>
          <w:docPartGallery w:val="Table of Contents"/>
          <w:docPartUnique/>
        </w:docPartObj>
      </w:sdtPr>
      <w:sdtEndPr/>
      <w:sdtContent>
        <w:p w14:paraId="20E7E47D" w14:textId="77777777" w:rsidR="00C46432" w:rsidRPr="00515BF7" w:rsidRDefault="00C46432" w:rsidP="00C46432">
          <w:pPr>
            <w:pStyle w:val="TableHeading"/>
          </w:pPr>
          <w:r w:rsidRPr="00515BF7">
            <w:t>Contents</w:t>
          </w:r>
          <w:r w:rsidRPr="00515BF7">
            <w:softHyphen/>
          </w:r>
          <w:r w:rsidRPr="00515BF7">
            <w:softHyphen/>
          </w:r>
          <w:r w:rsidRPr="00515BF7">
            <w:softHyphen/>
          </w:r>
        </w:p>
        <w:p w14:paraId="3C403470" w14:textId="6ADEFA23" w:rsidR="008A2FC3" w:rsidRDefault="00C46432">
          <w:pPr>
            <w:tabs>
              <w:tab w:val="right" w:leader="dot" w:pos="9622"/>
            </w:tabs>
            <w:rPr>
              <w:rFonts w:eastAsiaTheme="minorEastAsia" w:cstheme="minorBidi"/>
              <w:bCs/>
              <w:iCs/>
              <w:noProof/>
              <w:kern w:val="2"/>
              <w:sz w:val="24"/>
              <w:lang w:eastAsia="en-AU"/>
              <w14:ligatures w14:val="standardContextual"/>
            </w:rPr>
          </w:pPr>
          <w:r w:rsidRPr="00292CB4">
            <w:rPr>
              <w:lang w:eastAsia="en-GB"/>
            </w:rPr>
            <w:fldChar w:fldCharType="begin"/>
          </w:r>
          <w:r w:rsidRPr="00C46432">
            <w:instrText xml:space="preserve"> TOC \o "1-3" \h \z \u </w:instrText>
          </w:r>
          <w:r w:rsidRPr="00292CB4">
            <w:rPr>
              <w:lang w:eastAsia="en-GB"/>
            </w:rPr>
            <w:fldChar w:fldCharType="separate"/>
          </w:r>
          <w:hyperlink w:anchor="_Toc185414975" w:history="1">
            <w:r w:rsidR="008A2FC3" w:rsidRPr="00930776">
              <w:rPr>
                <w:noProof/>
              </w:rPr>
              <w:t>File Charge document</w:t>
            </w:r>
            <w:r w:rsidR="008A2FC3">
              <w:rPr>
                <w:noProof/>
                <w:webHidden/>
              </w:rPr>
              <w:tab/>
            </w:r>
            <w:r w:rsidR="008A2FC3">
              <w:rPr>
                <w:noProof/>
                <w:webHidden/>
              </w:rPr>
              <w:fldChar w:fldCharType="begin"/>
            </w:r>
            <w:r w:rsidR="008A2FC3">
              <w:rPr>
                <w:noProof/>
                <w:webHidden/>
              </w:rPr>
              <w:instrText xml:space="preserve"> PAGEREF _Toc185414975 \h </w:instrText>
            </w:r>
            <w:r w:rsidR="008A2FC3">
              <w:rPr>
                <w:noProof/>
                <w:webHidden/>
              </w:rPr>
            </w:r>
            <w:r w:rsidR="008A2FC3">
              <w:rPr>
                <w:noProof/>
                <w:webHidden/>
              </w:rPr>
              <w:fldChar w:fldCharType="separate"/>
            </w:r>
            <w:r w:rsidR="008A2FC3">
              <w:rPr>
                <w:noProof/>
                <w:webHidden/>
              </w:rPr>
              <w:t>2</w:t>
            </w:r>
            <w:r w:rsidR="008A2FC3">
              <w:rPr>
                <w:noProof/>
                <w:webHidden/>
              </w:rPr>
              <w:fldChar w:fldCharType="end"/>
            </w:r>
          </w:hyperlink>
        </w:p>
        <w:p w14:paraId="0628851B" w14:textId="072B93AB" w:rsidR="008A2FC3" w:rsidRDefault="008A2FC3">
          <w:pPr>
            <w:tabs>
              <w:tab w:val="right" w:leader="dot" w:pos="9622"/>
            </w:tabs>
            <w:rPr>
              <w:rFonts w:eastAsiaTheme="minorEastAsia" w:cstheme="minorBidi"/>
              <w:bCs/>
              <w:iCs/>
              <w:noProof/>
              <w:kern w:val="2"/>
              <w:sz w:val="24"/>
              <w:lang w:eastAsia="en-AU"/>
              <w14:ligatures w14:val="standardContextual"/>
            </w:rPr>
          </w:pPr>
          <w:hyperlink w:anchor="_Toc185414976" w:history="1">
            <w:r w:rsidRPr="00930776">
              <w:rPr>
                <w:noProof/>
              </w:rPr>
              <w:t>File Affidavit of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_Toc185414976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71D2C" w14:textId="267D0401" w:rsidR="008A2FC3" w:rsidRDefault="008A2FC3">
          <w:pPr>
            <w:tabs>
              <w:tab w:val="right" w:leader="dot" w:pos="9622"/>
            </w:tabs>
            <w:rPr>
              <w:rFonts w:eastAsiaTheme="minorEastAsia" w:cstheme="minorBidi"/>
              <w:bCs/>
              <w:iCs/>
              <w:noProof/>
              <w:kern w:val="2"/>
              <w:sz w:val="24"/>
              <w:lang w:eastAsia="en-AU"/>
              <w14:ligatures w14:val="standardContextual"/>
            </w:rPr>
          </w:pPr>
          <w:hyperlink w:anchor="_Toc185414977" w:history="1">
            <w:r w:rsidRPr="00930776">
              <w:rPr>
                <w:noProof/>
              </w:rPr>
              <w:t>File Undertaking of Bail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_Toc185414977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6AA71" w14:textId="6976FBF2" w:rsidR="00C46432" w:rsidRDefault="00C46432" w:rsidP="00C46432">
          <w:r w:rsidRPr="00292CB4">
            <w:fldChar w:fldCharType="end"/>
          </w:r>
        </w:p>
      </w:sdtContent>
    </w:sdt>
    <w:p w14:paraId="56F832EE" w14:textId="47D9F8B9" w:rsidR="0090784B" w:rsidRPr="009F125C" w:rsidRDefault="0090784B" w:rsidP="009F2B08">
      <w:r w:rsidRPr="009F125C">
        <w:br w:type="page"/>
      </w:r>
    </w:p>
    <w:p w14:paraId="260B1CA1" w14:textId="7993AA04" w:rsidR="00C46432" w:rsidRDefault="00C46432" w:rsidP="00C46432">
      <w:pPr>
        <w:pStyle w:val="Heading1"/>
      </w:pPr>
      <w:bookmarkStart w:id="1" w:name="_Toc185414975"/>
      <w:r w:rsidRPr="00C46432">
        <w:lastRenderedPageBreak/>
        <w:t>File Charge document</w:t>
      </w:r>
      <w:bookmarkEnd w:id="1"/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C46432" w14:paraId="1982074E" w14:textId="77777777" w:rsidTr="00B90559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445F5D10" w14:textId="10638797" w:rsidR="00C46432" w:rsidRPr="00C46432" w:rsidRDefault="00C46432" w:rsidP="00C46432">
            <w:pPr>
              <w:pStyle w:val="TableHeading"/>
            </w:pPr>
            <w:r>
              <w:t>Prerequisite</w:t>
            </w:r>
            <w:r w:rsidR="003D59CF">
              <w:t>s</w:t>
            </w:r>
          </w:p>
        </w:tc>
      </w:tr>
      <w:tr w:rsidR="00C46432" w14:paraId="53F630F6" w14:textId="77777777" w:rsidTr="00B90559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BF7A816" w14:textId="77777777" w:rsidR="007829BD" w:rsidRDefault="007829BD" w:rsidP="003D59CF">
            <w:pPr>
              <w:pStyle w:val="00FrontCoverText"/>
            </w:pPr>
            <w:r w:rsidRPr="00445A10">
              <w:rPr>
                <w:rStyle w:val="Text-BoldName"/>
              </w:rPr>
              <w:t>Victoria Police</w:t>
            </w:r>
            <w:r>
              <w:t xml:space="preserve"> users only.</w:t>
            </w:r>
          </w:p>
          <w:p w14:paraId="45BC0043" w14:textId="4F1C2DEE" w:rsidR="003D59CF" w:rsidRDefault="00C46432" w:rsidP="007829BD">
            <w:pPr>
              <w:pStyle w:val="00FrontCoverText"/>
            </w:pPr>
            <w:r>
              <w:t>Before start</w:t>
            </w:r>
            <w:r w:rsidRPr="00C46432">
              <w:t>, ensure</w:t>
            </w:r>
            <w:r w:rsidR="001A6D2F">
              <w:t xml:space="preserve"> case exists </w:t>
            </w:r>
            <w:r w:rsidR="007829BD">
              <w:t xml:space="preserve">where date </w:t>
            </w:r>
            <w:r w:rsidR="00DD528D">
              <w:t>has been</w:t>
            </w:r>
            <w:r w:rsidR="007829BD">
              <w:t xml:space="preserve"> obtained from </w:t>
            </w:r>
            <w:r w:rsidR="00DD528D">
              <w:t>M</w:t>
            </w:r>
            <w:r w:rsidR="007829BD">
              <w:t xml:space="preserve">ention </w:t>
            </w:r>
            <w:r w:rsidR="00DD528D">
              <w:t>D</w:t>
            </w:r>
            <w:r w:rsidR="007829BD">
              <w:t xml:space="preserve">iary for </w:t>
            </w:r>
            <w:r w:rsidR="00DD528D">
              <w:t>either</w:t>
            </w:r>
            <w:r w:rsidR="00445A10">
              <w:t>:</w:t>
            </w:r>
          </w:p>
          <w:p w14:paraId="014D4FEE" w14:textId="77777777" w:rsidR="007829BD" w:rsidRDefault="003D59CF" w:rsidP="00445A10">
            <w:pPr>
              <w:pStyle w:val="Bullet1Space"/>
            </w:pPr>
            <w:r w:rsidRPr="003D59CF">
              <w:rPr>
                <w:rStyle w:val="Text-BoldName"/>
              </w:rPr>
              <w:t>Charge and Summons</w:t>
            </w:r>
          </w:p>
          <w:p w14:paraId="5AA183C8" w14:textId="77777777" w:rsidR="007829BD" w:rsidRDefault="003D59CF" w:rsidP="00445A10">
            <w:pPr>
              <w:pStyle w:val="Bullet1Space"/>
            </w:pPr>
            <w:r w:rsidRPr="003D59CF">
              <w:rPr>
                <w:rStyle w:val="Text-BoldName"/>
              </w:rPr>
              <w:t>Charge Sheet</w:t>
            </w:r>
            <w:r w:rsidRPr="003D59CF">
              <w:t xml:space="preserve"> for bail only</w:t>
            </w:r>
          </w:p>
          <w:p w14:paraId="2C5F02AB" w14:textId="284F5F62" w:rsidR="00C46432" w:rsidRPr="00C46432" w:rsidRDefault="003D59CF" w:rsidP="00445A10">
            <w:pPr>
              <w:pStyle w:val="Bullet1Space"/>
            </w:pPr>
            <w:r w:rsidRPr="003D59CF">
              <w:rPr>
                <w:rStyle w:val="Text-BoldName"/>
              </w:rPr>
              <w:t>Charge and Warrant to Arrest</w:t>
            </w:r>
            <w:r w:rsidRPr="003D59CF">
              <w:t xml:space="preserve"> for bail where the </w:t>
            </w:r>
            <w:r w:rsidR="00DD528D">
              <w:t>C</w:t>
            </w:r>
            <w:r w:rsidRPr="003D59CF">
              <w:t xml:space="preserve">harge and </w:t>
            </w:r>
            <w:r w:rsidR="00DD528D">
              <w:t>W</w:t>
            </w:r>
            <w:r w:rsidRPr="003D59CF">
              <w:t>arrant</w:t>
            </w:r>
            <w:r w:rsidR="00DD528D">
              <w:t xml:space="preserve"> to Arrest</w:t>
            </w:r>
            <w:r w:rsidRPr="003D59CF">
              <w:t xml:space="preserve"> was issued prior to CMS</w:t>
            </w:r>
            <w:r w:rsidR="00445A10">
              <w:t xml:space="preserve"> </w:t>
            </w:r>
            <w:r w:rsidR="00DD528D">
              <w:t>G</w:t>
            </w:r>
            <w:r w:rsidRPr="003D59CF">
              <w:t xml:space="preserve">o </w:t>
            </w:r>
            <w:r w:rsidR="00DD528D">
              <w:t>L</w:t>
            </w:r>
            <w:r w:rsidRPr="003D59CF">
              <w:t>ive</w:t>
            </w:r>
          </w:p>
        </w:tc>
      </w:tr>
    </w:tbl>
    <w:p w14:paraId="676DE758" w14:textId="77777777" w:rsidR="003D59CF" w:rsidRDefault="003D59CF" w:rsidP="003D59CF"/>
    <w:p w14:paraId="07E86008" w14:textId="77777777" w:rsidR="003D59CF" w:rsidRDefault="003D59CF">
      <w:pPr>
        <w:rPr>
          <w:szCs w:val="24"/>
        </w:rPr>
      </w:pPr>
      <w:r>
        <w:br w:type="page"/>
      </w:r>
    </w:p>
    <w:p w14:paraId="6D9B448A" w14:textId="7E5116E6" w:rsidR="003D59CF" w:rsidRPr="003D59CF" w:rsidRDefault="003D59CF" w:rsidP="003D59CF">
      <w:pPr>
        <w:pStyle w:val="Text-Step"/>
      </w:pPr>
      <w:r w:rsidRPr="00E14CDA">
        <w:t xml:space="preserve">From Portal </w:t>
      </w:r>
      <w:r w:rsidRPr="003D59CF">
        <w:rPr>
          <w:rStyle w:val="Text-BoldName"/>
        </w:rPr>
        <w:t>Home</w:t>
      </w:r>
      <w:r w:rsidRPr="003D59CF">
        <w:t xml:space="preserve"> page, click:  </w:t>
      </w:r>
      <w:r w:rsidRPr="003D59CF">
        <w:rPr>
          <w:rStyle w:val="Text-BoldName"/>
        </w:rPr>
        <w:t>File on One of My Cases</w:t>
      </w:r>
    </w:p>
    <w:p w14:paraId="78A14CAD" w14:textId="77777777" w:rsidR="003D59CF" w:rsidRPr="00F47BFE" w:rsidRDefault="003D59CF" w:rsidP="003D59CF">
      <w:pPr>
        <w:pStyle w:val="Text-StepResult"/>
      </w:pPr>
      <w:r w:rsidRPr="00F47BFE">
        <w:t>List of cases display:</w:t>
      </w:r>
    </w:p>
    <w:p w14:paraId="5F079470" w14:textId="2C35A891" w:rsidR="003D59CF" w:rsidRDefault="00F1432E" w:rsidP="003D59CF">
      <w:pPr>
        <w:pStyle w:val="Text-StepResultImage"/>
      </w:pPr>
      <w:r w:rsidRPr="00F1432E">
        <w:rPr>
          <w:noProof/>
        </w:rPr>
        <w:drawing>
          <wp:inline distT="0" distB="0" distL="0" distR="0" wp14:anchorId="21907B40" wp14:editId="40B2FDAF">
            <wp:extent cx="5850000" cy="3650400"/>
            <wp:effectExtent l="19050" t="19050" r="17780" b="26670"/>
            <wp:docPr id="15263210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2100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65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3D59CF" w:rsidRPr="00EC0D75" w14:paraId="108B9DAE" w14:textId="77777777" w:rsidTr="00B90559">
        <w:tc>
          <w:tcPr>
            <w:tcW w:w="1069" w:type="dxa"/>
            <w:hideMark/>
          </w:tcPr>
          <w:p w14:paraId="40D675D0" w14:textId="77777777" w:rsidR="003D59CF" w:rsidRPr="003D59CF" w:rsidRDefault="003D59CF" w:rsidP="003D59CF">
            <w:r w:rsidRPr="003D59CF">
              <w:rPr>
                <w:noProof/>
              </w:rPr>
              <w:drawing>
                <wp:inline distT="0" distB="0" distL="0" distR="0" wp14:anchorId="2B731E9C" wp14:editId="053D2FBB">
                  <wp:extent cx="540000" cy="540000"/>
                  <wp:effectExtent l="0" t="0" r="0" b="0"/>
                  <wp:docPr id="970307096" name="Picture 97030709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E728054" w14:textId="77777777" w:rsidR="003D59CF" w:rsidRPr="003D59CF" w:rsidRDefault="003D59CF" w:rsidP="003D59CF">
            <w:pPr>
              <w:pStyle w:val="CalloutHeadingNote"/>
            </w:pPr>
            <w:r w:rsidRPr="000017C5">
              <w:t>Note:</w:t>
            </w:r>
          </w:p>
          <w:p w14:paraId="09B21992" w14:textId="4656A7FC" w:rsidR="003D59CF" w:rsidRPr="003D59CF" w:rsidRDefault="003D59CF" w:rsidP="003D59CF">
            <w:pPr>
              <w:pStyle w:val="CalloutText"/>
            </w:pPr>
            <w:r w:rsidRPr="002535CF">
              <w:t xml:space="preserve">Only cases user previously filed on or requested access display. </w:t>
            </w:r>
          </w:p>
        </w:tc>
      </w:tr>
      <w:tr w:rsidR="003D59CF" w:rsidRPr="00EC0D75" w14:paraId="24092B25" w14:textId="77777777" w:rsidTr="00B90559">
        <w:tc>
          <w:tcPr>
            <w:tcW w:w="1069" w:type="dxa"/>
          </w:tcPr>
          <w:p w14:paraId="572CD30F" w14:textId="77777777" w:rsidR="003D59CF" w:rsidRPr="000017C5" w:rsidRDefault="003D59CF" w:rsidP="003D59CF">
            <w:pPr>
              <w:pStyle w:val="CalloutSpace"/>
            </w:pPr>
          </w:p>
        </w:tc>
        <w:tc>
          <w:tcPr>
            <w:tcW w:w="8141" w:type="dxa"/>
          </w:tcPr>
          <w:p w14:paraId="6DA9BECA" w14:textId="77777777" w:rsidR="003D59CF" w:rsidRPr="000017C5" w:rsidRDefault="003D59CF" w:rsidP="003D59CF">
            <w:pPr>
              <w:pStyle w:val="CalloutSpace"/>
            </w:pPr>
          </w:p>
        </w:tc>
      </w:tr>
      <w:tr w:rsidR="003D59CF" w:rsidRPr="00EC0D75" w14:paraId="6DC6CCD3" w14:textId="77777777" w:rsidTr="00B90559">
        <w:tc>
          <w:tcPr>
            <w:tcW w:w="1069" w:type="dxa"/>
            <w:hideMark/>
          </w:tcPr>
          <w:p w14:paraId="0EC8E351" w14:textId="77777777" w:rsidR="003D59CF" w:rsidRPr="003D59CF" w:rsidRDefault="003D59CF" w:rsidP="003D59CF">
            <w:r w:rsidRPr="003D59CF">
              <w:rPr>
                <w:noProof/>
              </w:rPr>
              <w:drawing>
                <wp:inline distT="0" distB="0" distL="0" distR="0" wp14:anchorId="503823C2" wp14:editId="2F30FBEB">
                  <wp:extent cx="536400" cy="540000"/>
                  <wp:effectExtent l="0" t="0" r="0" b="0"/>
                  <wp:docPr id="2086125606" name="Picture 208612560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BC548BB" w14:textId="77777777" w:rsidR="003D59CF" w:rsidRPr="003D59CF" w:rsidRDefault="003D59CF" w:rsidP="003D59CF">
            <w:pPr>
              <w:pStyle w:val="CalloutHeadingResource"/>
            </w:pPr>
            <w:r w:rsidRPr="000017C5">
              <w:t>Resource</w:t>
            </w:r>
            <w:r w:rsidRPr="003D59CF">
              <w:t>s:</w:t>
            </w:r>
          </w:p>
          <w:p w14:paraId="6A841183" w14:textId="77777777" w:rsidR="003D59CF" w:rsidRPr="003D59CF" w:rsidRDefault="003D59CF" w:rsidP="003D59CF">
            <w:pPr>
              <w:pStyle w:val="CalloutText"/>
            </w:pPr>
            <w:r>
              <w:t>See Quick Reference Guide:</w:t>
            </w:r>
          </w:p>
          <w:p w14:paraId="67A0B7C9" w14:textId="77777777" w:rsidR="003D59CF" w:rsidRPr="003D59CF" w:rsidRDefault="003D59CF" w:rsidP="003D59CF">
            <w:pPr>
              <w:pStyle w:val="Bullet1"/>
              <w:rPr>
                <w:rStyle w:val="Text-BoldName"/>
              </w:rPr>
            </w:pPr>
            <w:r>
              <w:rPr>
                <w:rStyle w:val="Text-BoldName"/>
              </w:rPr>
              <w:t>View and action case</w:t>
            </w:r>
          </w:p>
          <w:p w14:paraId="1BB79B20" w14:textId="77777777" w:rsidR="003D59CF" w:rsidRPr="003D59CF" w:rsidRDefault="003D59CF" w:rsidP="003D59CF">
            <w:pPr>
              <w:pStyle w:val="Bullet1"/>
            </w:pPr>
            <w:r>
              <w:rPr>
                <w:rStyle w:val="Text-BoldName"/>
              </w:rPr>
              <w:t>Request case access</w:t>
            </w:r>
          </w:p>
        </w:tc>
      </w:tr>
    </w:tbl>
    <w:p w14:paraId="7B5339C0" w14:textId="77777777" w:rsidR="003D59CF" w:rsidRDefault="003D59CF">
      <w:pPr>
        <w:rPr>
          <w:szCs w:val="24"/>
        </w:rPr>
      </w:pPr>
      <w:r>
        <w:br w:type="page"/>
      </w:r>
    </w:p>
    <w:p w14:paraId="19B8193A" w14:textId="77777777" w:rsidR="003D59CF" w:rsidRPr="003D59CF" w:rsidRDefault="003D59CF" w:rsidP="003D59CF">
      <w:pPr>
        <w:pStyle w:val="Text-Step"/>
      </w:pPr>
      <w:bookmarkStart w:id="2" w:name="_Hlk113954575"/>
      <w:r w:rsidRPr="00B82351">
        <w:t xml:space="preserve">For relevant case, click:  </w:t>
      </w:r>
      <w:r w:rsidRPr="003D59CF">
        <w:rPr>
          <w:rStyle w:val="Text-BoldName"/>
        </w:rPr>
        <w:t>File a Document</w:t>
      </w:r>
    </w:p>
    <w:p w14:paraId="46AC7D5E" w14:textId="77777777" w:rsidR="003D59CF" w:rsidRPr="00B82351" w:rsidRDefault="003D59CF" w:rsidP="003D59CF">
      <w:pPr>
        <w:pStyle w:val="Text-StepResult"/>
      </w:pPr>
      <w:r w:rsidRPr="00B82351">
        <w:rPr>
          <w:rStyle w:val="Text-BoldName"/>
        </w:rPr>
        <w:t>SubCases</w:t>
      </w:r>
      <w:r w:rsidRPr="00B82351">
        <w:t xml:space="preserve"> panel displays:</w:t>
      </w:r>
    </w:p>
    <w:p w14:paraId="62525AEF" w14:textId="2FF259CA" w:rsidR="003D59CF" w:rsidRPr="00F47BFE" w:rsidRDefault="00615883" w:rsidP="00615883">
      <w:pPr>
        <w:pStyle w:val="Text-StepResultImage"/>
      </w:pPr>
      <w:r w:rsidRPr="00615883">
        <w:rPr>
          <w:noProof/>
        </w:rPr>
        <w:drawing>
          <wp:inline distT="0" distB="0" distL="0" distR="0" wp14:anchorId="7F6B64EF" wp14:editId="0B3730A4">
            <wp:extent cx="5850000" cy="924995"/>
            <wp:effectExtent l="19050" t="19050" r="17780" b="27940"/>
            <wp:docPr id="14426357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635721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9249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bookmarkEnd w:id="2"/>
    <w:p w14:paraId="0C777039" w14:textId="77777777" w:rsidR="003D59CF" w:rsidRPr="003D59CF" w:rsidRDefault="003D59CF" w:rsidP="003D59CF">
      <w:pPr>
        <w:pStyle w:val="Text-Step"/>
      </w:pPr>
      <w:r w:rsidRPr="00E71CF1">
        <w:t>For relevant subcase,</w:t>
      </w:r>
      <w:r w:rsidRPr="003D59CF">
        <w:t xml:space="preserve"> click:  </w:t>
      </w:r>
      <w:r w:rsidRPr="003D59CF">
        <w:rPr>
          <w:rStyle w:val="Text-BoldName"/>
        </w:rPr>
        <w:t>File a Document</w:t>
      </w:r>
    </w:p>
    <w:p w14:paraId="5D18F5AD" w14:textId="66C80A22" w:rsidR="003D59CF" w:rsidRPr="00B82351" w:rsidRDefault="003D59CF" w:rsidP="003D59CF">
      <w:pPr>
        <w:pStyle w:val="Text-StepResult"/>
      </w:pPr>
      <w:r w:rsidRPr="00B82351">
        <w:rPr>
          <w:rStyle w:val="Text-BoldName"/>
        </w:rPr>
        <w:t xml:space="preserve">Add </w:t>
      </w:r>
      <w:r>
        <w:rPr>
          <w:rStyle w:val="Text-BoldName"/>
        </w:rPr>
        <w:t>Filing</w:t>
      </w:r>
      <w:r>
        <w:t xml:space="preserve"> </w:t>
      </w:r>
      <w:r w:rsidRPr="00B82351">
        <w:t>screen displays:</w:t>
      </w:r>
    </w:p>
    <w:p w14:paraId="2195C5D1" w14:textId="79797181" w:rsidR="003D59CF" w:rsidRDefault="00615883" w:rsidP="003D59CF">
      <w:pPr>
        <w:pStyle w:val="Text-StepResultImage"/>
      </w:pPr>
      <w:r w:rsidRPr="00615883">
        <w:rPr>
          <w:noProof/>
        </w:rPr>
        <w:drawing>
          <wp:inline distT="0" distB="0" distL="0" distR="0" wp14:anchorId="43046536" wp14:editId="64A4394D">
            <wp:extent cx="5850000" cy="3393267"/>
            <wp:effectExtent l="19050" t="19050" r="17780" b="17145"/>
            <wp:docPr id="12605327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32777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39326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9D29FD9" w14:textId="77777777" w:rsidR="003D59CF" w:rsidRPr="003D59CF" w:rsidRDefault="003D59CF" w:rsidP="003D59CF">
      <w:pPr>
        <w:pStyle w:val="Text-Step"/>
      </w:pPr>
      <w:r w:rsidRPr="00D271B0">
        <w:t xml:space="preserve">To identify filing, type reference in </w:t>
      </w:r>
      <w:r w:rsidRPr="003D59CF">
        <w:rPr>
          <w:rStyle w:val="Text-BoldName"/>
        </w:rPr>
        <w:t>My Reference</w:t>
      </w:r>
      <w:r w:rsidRPr="003D59CF">
        <w:t xml:space="preserve"> field.</w:t>
      </w:r>
    </w:p>
    <w:p w14:paraId="2B1656A1" w14:textId="77777777" w:rsidR="001A6145" w:rsidRDefault="001A6145">
      <w:pPr>
        <w:rPr>
          <w:szCs w:val="24"/>
        </w:rPr>
      </w:pPr>
      <w:r>
        <w:br w:type="page"/>
      </w:r>
    </w:p>
    <w:p w14:paraId="129CECC0" w14:textId="77777777" w:rsidR="00615883" w:rsidRPr="00615883" w:rsidRDefault="00615883" w:rsidP="00615883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615883" w14:paraId="301A1AE0" w14:textId="77777777" w:rsidTr="00B90559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9334CE8" w14:textId="77777777" w:rsidR="00615883" w:rsidRPr="00615883" w:rsidRDefault="00615883" w:rsidP="00615883">
            <w:pPr>
              <w:pStyle w:val="PanelTableHeading"/>
            </w:pPr>
            <w:r w:rsidRPr="000A0C9B">
              <w:t xml:space="preserve">Panel:  </w:t>
            </w:r>
            <w:r w:rsidRPr="00615883">
              <w:t>Add Document</w:t>
            </w:r>
          </w:p>
        </w:tc>
      </w:tr>
      <w:tr w:rsidR="00615883" w14:paraId="4056F1A7" w14:textId="77777777" w:rsidTr="00B90559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85DEDC" w14:textId="77777777" w:rsidR="00615883" w:rsidRPr="00615883" w:rsidRDefault="00615883" w:rsidP="00615883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EC395CE" w14:textId="77777777" w:rsidR="00615883" w:rsidRPr="00615883" w:rsidRDefault="00615883" w:rsidP="00615883">
            <w:pPr>
              <w:pStyle w:val="PanelTableSubheading"/>
            </w:pPr>
            <w:r w:rsidRPr="000A0C9B">
              <w:t>Action:</w:t>
            </w:r>
          </w:p>
        </w:tc>
      </w:tr>
      <w:tr w:rsidR="00615883" w14:paraId="51FC0B91" w14:textId="77777777" w:rsidTr="00B90559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816A22" w14:textId="77777777" w:rsidR="00615883" w:rsidRPr="00615883" w:rsidRDefault="00615883" w:rsidP="00615883">
            <w:pPr>
              <w:pStyle w:val="Text-BoldAll"/>
            </w:pPr>
            <w:r w:rsidRPr="000A0C9B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D18BB9" w14:textId="09592B48" w:rsidR="00615883" w:rsidRPr="00615883" w:rsidRDefault="00615883" w:rsidP="00615883">
            <w:pPr>
              <w:pStyle w:val="Text"/>
            </w:pPr>
            <w:r>
              <w:t>Type</w:t>
            </w:r>
            <w:r w:rsidR="00685877">
              <w:t xml:space="preserve"> </w:t>
            </w:r>
            <w:r w:rsidR="00685877" w:rsidRPr="00685877">
              <w:rPr>
                <w:rStyle w:val="Text-BoldName"/>
              </w:rPr>
              <w:t>C</w:t>
            </w:r>
            <w:r w:rsidRPr="00685877">
              <w:rPr>
                <w:rStyle w:val="Text-BoldName"/>
              </w:rPr>
              <w:t>harge</w:t>
            </w:r>
            <w:r>
              <w:t xml:space="preserve"> and select either</w:t>
            </w:r>
            <w:r w:rsidR="00445A10">
              <w:t>:</w:t>
            </w:r>
          </w:p>
          <w:p w14:paraId="393E351F" w14:textId="77777777" w:rsidR="00615883" w:rsidRPr="00615883" w:rsidRDefault="00615883" w:rsidP="00E66428">
            <w:pPr>
              <w:pStyle w:val="Bullet1"/>
              <w:rPr>
                <w:rStyle w:val="Text-BoldName"/>
              </w:rPr>
            </w:pPr>
            <w:r w:rsidRPr="00615883">
              <w:rPr>
                <w:rStyle w:val="Text-BoldName"/>
              </w:rPr>
              <w:t xml:space="preserve">Charge-sheet (VicPol) </w:t>
            </w:r>
          </w:p>
          <w:p w14:paraId="77709730" w14:textId="516C0D11" w:rsidR="00615883" w:rsidRPr="00615883" w:rsidRDefault="00615883" w:rsidP="00E66428">
            <w:pPr>
              <w:pStyle w:val="Bullet1"/>
              <w:rPr>
                <w:rStyle w:val="Text-BoldName"/>
              </w:rPr>
            </w:pPr>
            <w:r w:rsidRPr="00615883">
              <w:rPr>
                <w:rStyle w:val="Text-BoldName"/>
              </w:rPr>
              <w:t>Charge-sheet and summons (Corporate accused) (VicPol)</w:t>
            </w:r>
          </w:p>
          <w:p w14:paraId="73EFF49E" w14:textId="7426698B" w:rsidR="00615883" w:rsidRPr="00615883" w:rsidRDefault="00615883" w:rsidP="00E66428">
            <w:pPr>
              <w:pStyle w:val="Bullet1"/>
              <w:rPr>
                <w:rStyle w:val="Text-BoldName"/>
              </w:rPr>
            </w:pPr>
            <w:r w:rsidRPr="00615883">
              <w:rPr>
                <w:rStyle w:val="Text-BoldName"/>
              </w:rPr>
              <w:t>Charge-sheet and summons (VicPol)</w:t>
            </w:r>
          </w:p>
          <w:p w14:paraId="1608283B" w14:textId="14F06E1E" w:rsidR="00615883" w:rsidRPr="00615883" w:rsidRDefault="00615883" w:rsidP="00E66428">
            <w:pPr>
              <w:pStyle w:val="Bullet1"/>
            </w:pPr>
            <w:r w:rsidRPr="00615883">
              <w:rPr>
                <w:rStyle w:val="Text-BoldName"/>
              </w:rPr>
              <w:t>Charge-sheet and warrant to arrest (VicPol)</w:t>
            </w:r>
          </w:p>
        </w:tc>
      </w:tr>
      <w:tr w:rsidR="00615883" w14:paraId="1DB3EE48" w14:textId="77777777" w:rsidTr="00B90559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5492FD" w14:textId="77777777" w:rsidR="00615883" w:rsidRPr="00615883" w:rsidRDefault="00615883" w:rsidP="00615883">
            <w:pPr>
              <w:pStyle w:val="Text-BoldAll"/>
            </w:pPr>
            <w:r w:rsidRPr="000A0C9B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7E188" w14:textId="77777777" w:rsidR="00615883" w:rsidRPr="00615883" w:rsidRDefault="00615883" w:rsidP="00615883">
            <w:pPr>
              <w:pStyle w:val="Text"/>
            </w:pPr>
            <w:r w:rsidRPr="000A0C9B">
              <w:t xml:space="preserve">Click:  </w:t>
            </w:r>
            <w:r w:rsidRPr="00615883">
              <w:rPr>
                <w:rStyle w:val="Text-BoldName"/>
              </w:rPr>
              <w:t>Choose File</w:t>
            </w:r>
            <w:r w:rsidRPr="00615883">
              <w:t xml:space="preserve"> and attach PDF document</w:t>
            </w:r>
          </w:p>
        </w:tc>
      </w:tr>
      <w:tr w:rsidR="00615883" w14:paraId="5DE9A1DC" w14:textId="77777777" w:rsidTr="00B90559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C90BC3" w14:textId="77777777" w:rsidR="00615883" w:rsidRPr="00615883" w:rsidRDefault="00615883" w:rsidP="00615883">
            <w:pPr>
              <w:pStyle w:val="Text-BoldAll"/>
            </w:pPr>
            <w:r w:rsidRPr="000A0C9B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D4F5E2" w14:textId="77777777" w:rsidR="00615883" w:rsidRPr="00615883" w:rsidRDefault="00615883" w:rsidP="00615883">
            <w:pPr>
              <w:pStyle w:val="Text"/>
            </w:pPr>
            <w:r w:rsidRPr="000A0C9B">
              <w:t xml:space="preserve">Change if required. </w:t>
            </w:r>
          </w:p>
        </w:tc>
      </w:tr>
    </w:tbl>
    <w:p w14:paraId="4B232B3E" w14:textId="10948D99" w:rsidR="009E398B" w:rsidRDefault="009E398B" w:rsidP="00337C39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B35E25" w:rsidRPr="000A0C9B" w14:paraId="13B9F00C" w14:textId="77777777" w:rsidTr="00D91292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A20580" w14:textId="77777777" w:rsidR="00B35E25" w:rsidRPr="00B35E25" w:rsidRDefault="00B35E25" w:rsidP="00B35E25">
            <w:pPr>
              <w:pStyle w:val="PanelTableHeading"/>
            </w:pPr>
            <w:r w:rsidRPr="000A0C9B">
              <w:t>Panel:  Add</w:t>
            </w:r>
            <w:r w:rsidRPr="00B35E25">
              <w:t>itional Information</w:t>
            </w:r>
          </w:p>
        </w:tc>
      </w:tr>
      <w:tr w:rsidR="00B35E25" w:rsidRPr="000A0C9B" w14:paraId="08A25FBE" w14:textId="77777777" w:rsidTr="00D9129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F3AA917" w14:textId="77777777" w:rsidR="00B35E25" w:rsidRPr="00B35E25" w:rsidRDefault="00B35E25" w:rsidP="00B35E25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875C20D" w14:textId="77777777" w:rsidR="00B35E25" w:rsidRPr="00B35E25" w:rsidRDefault="00B35E25" w:rsidP="00B35E25">
            <w:pPr>
              <w:pStyle w:val="PanelTableSubheading"/>
            </w:pPr>
            <w:r w:rsidRPr="000A0C9B">
              <w:t>Action:</w:t>
            </w:r>
          </w:p>
        </w:tc>
      </w:tr>
      <w:tr w:rsidR="00B35E25" w:rsidRPr="000A0C9B" w14:paraId="0552608C" w14:textId="77777777" w:rsidTr="00D91292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3FA888" w14:textId="0793194B" w:rsidR="00B35E25" w:rsidRPr="00B35E25" w:rsidRDefault="00B35E25" w:rsidP="00B35E25">
            <w:pPr>
              <w:pStyle w:val="Text-BoldAll"/>
            </w:pPr>
            <w:r>
              <w:t>What would you like to do?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27AFA" w14:textId="77777777" w:rsidR="00B35E25" w:rsidRPr="00B35E25" w:rsidRDefault="00B35E25" w:rsidP="00B35E25">
            <w:pPr>
              <w:pStyle w:val="Text"/>
            </w:pPr>
            <w:r>
              <w:t>Select relevant option</w:t>
            </w:r>
            <w:r w:rsidRPr="00B35E25">
              <w:t xml:space="preserve"> where required.</w:t>
            </w:r>
          </w:p>
          <w:p w14:paraId="2FB4855D" w14:textId="77777777" w:rsidR="00B35E25" w:rsidRPr="00B35E25" w:rsidRDefault="00B35E25" w:rsidP="00B35E25">
            <w:pPr>
              <w:pStyle w:val="CalloutHeadingNote"/>
              <w:rPr>
                <w:rStyle w:val="Text-BoldName"/>
              </w:rPr>
            </w:pPr>
            <w:r>
              <w:t>Note:</w:t>
            </w:r>
          </w:p>
          <w:p w14:paraId="1D313F34" w14:textId="3B6D11A2" w:rsidR="00B35E25" w:rsidRPr="00B35E25" w:rsidRDefault="00B35E25" w:rsidP="00B35E25">
            <w:pPr>
              <w:pStyle w:val="CalloutText"/>
            </w:pPr>
            <w:r>
              <w:t>No s</w:t>
            </w:r>
            <w:r w:rsidRPr="00B35E25">
              <w:t xml:space="preserve">election required for </w:t>
            </w:r>
            <w:r w:rsidRPr="00B35E25">
              <w:rPr>
                <w:rStyle w:val="Text-BoldName"/>
              </w:rPr>
              <w:t>Charge-sheet (VicPol) and Charge-sheet and warrant to arrest (VicPol) documents</w:t>
            </w:r>
            <w:r w:rsidRPr="00B35E25">
              <w:rPr>
                <w:rStyle w:val="Text-BoldName"/>
                <w:b w:val="0"/>
                <w:bCs w:val="0"/>
                <w:color w:val="auto"/>
              </w:rPr>
              <w:t xml:space="preserve">. </w:t>
            </w:r>
          </w:p>
        </w:tc>
      </w:tr>
      <w:tr w:rsidR="00B35E25" w:rsidRPr="000A0C9B" w14:paraId="510D2034" w14:textId="77777777" w:rsidTr="00D9129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4E863E" w14:textId="796BE306" w:rsidR="00B35E25" w:rsidRPr="00B35E25" w:rsidRDefault="00B35E25" w:rsidP="00B35E25">
            <w:pPr>
              <w:pStyle w:val="Text-BoldAll"/>
            </w:pPr>
            <w:r>
              <w:t>Warrant Outcome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962B3D" w14:textId="77777777" w:rsidR="00B35E25" w:rsidRDefault="00B35E25" w:rsidP="00B35E25">
            <w:pPr>
              <w:pStyle w:val="Text"/>
            </w:pPr>
            <w:r>
              <w:t xml:space="preserve">Select relevant option. </w:t>
            </w:r>
          </w:p>
          <w:p w14:paraId="1A6D1083" w14:textId="77777777" w:rsidR="00B35E25" w:rsidRDefault="00B35E25" w:rsidP="00B35E25">
            <w:pPr>
              <w:pStyle w:val="CalloutHeadingNote"/>
            </w:pPr>
            <w:r>
              <w:t>Note:</w:t>
            </w:r>
          </w:p>
          <w:p w14:paraId="1380D8E2" w14:textId="2A9C65B2" w:rsidR="00B35E25" w:rsidRPr="00B35E25" w:rsidRDefault="00B35E25" w:rsidP="00B35E25">
            <w:pPr>
              <w:pStyle w:val="CalloutText"/>
            </w:pPr>
            <w:r>
              <w:t xml:space="preserve">Field displays if document being uploaded is </w:t>
            </w:r>
            <w:r w:rsidRPr="00B35E25">
              <w:rPr>
                <w:rStyle w:val="Text-BoldName"/>
              </w:rPr>
              <w:t>Charge-sheet and warrant to arrest (VicPol)</w:t>
            </w:r>
            <w:r w:rsidRPr="00B35E25">
              <w:rPr>
                <w:rStyle w:val="Text-BoldName"/>
                <w:b w:val="0"/>
                <w:bCs w:val="0"/>
                <w:color w:val="auto"/>
              </w:rPr>
              <w:t>.</w:t>
            </w:r>
            <w:r>
              <w:rPr>
                <w:rStyle w:val="Text-BoldName"/>
              </w:rPr>
              <w:t xml:space="preserve"> </w:t>
            </w:r>
          </w:p>
        </w:tc>
      </w:tr>
    </w:tbl>
    <w:p w14:paraId="2E08D1F8" w14:textId="17DE51D7" w:rsidR="009E398B" w:rsidRDefault="009E398B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337C39" w:rsidRPr="000A0C9B" w14:paraId="485A9B9E" w14:textId="77777777" w:rsidTr="00B90559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3ED413" w14:textId="77777777" w:rsidR="00337C39" w:rsidRPr="00337C39" w:rsidRDefault="00337C39" w:rsidP="00337C39">
            <w:pPr>
              <w:pStyle w:val="PanelTableHeading"/>
            </w:pPr>
            <w:r w:rsidRPr="000A0C9B">
              <w:t>Panel:  Add</w:t>
            </w:r>
            <w:r w:rsidRPr="00337C39">
              <w:t>itional Information</w:t>
            </w:r>
          </w:p>
        </w:tc>
      </w:tr>
      <w:tr w:rsidR="00337C39" w:rsidRPr="000A0C9B" w14:paraId="7B67D3E8" w14:textId="77777777" w:rsidTr="0045093E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710D783" w14:textId="77777777" w:rsidR="00337C39" w:rsidRPr="00337C39" w:rsidRDefault="00337C39" w:rsidP="00337C39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C2891A2" w14:textId="77777777" w:rsidR="00337C39" w:rsidRPr="00337C39" w:rsidRDefault="00337C39" w:rsidP="00337C39">
            <w:pPr>
              <w:pStyle w:val="PanelTableSubheading"/>
            </w:pPr>
            <w:r w:rsidRPr="000A0C9B">
              <w:t>Action:</w:t>
            </w:r>
          </w:p>
        </w:tc>
      </w:tr>
      <w:tr w:rsidR="00337C39" w:rsidRPr="000A0C9B" w14:paraId="3E8A68C2" w14:textId="77777777" w:rsidTr="0045093E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9663D" w14:textId="77777777" w:rsidR="00337C39" w:rsidRPr="00337C39" w:rsidRDefault="00337C39" w:rsidP="00337C39">
            <w:pPr>
              <w:pStyle w:val="Text-BoldAll"/>
            </w:pPr>
            <w:r w:rsidRPr="000A0C9B">
              <w:t>Filed by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140EDA" w14:textId="7A412975" w:rsidR="00337C39" w:rsidRPr="00337C39" w:rsidRDefault="00337C39" w:rsidP="009E398B">
            <w:pPr>
              <w:pStyle w:val="Text"/>
            </w:pPr>
            <w:r w:rsidRPr="000A0C9B">
              <w:t xml:space="preserve">Select party. </w:t>
            </w:r>
          </w:p>
        </w:tc>
      </w:tr>
      <w:tr w:rsidR="00337C39" w:rsidRPr="000A0C9B" w14:paraId="78906CE3" w14:textId="77777777" w:rsidTr="0045093E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CBA1D" w14:textId="77777777" w:rsidR="00337C39" w:rsidRPr="00337C39" w:rsidRDefault="00337C39" w:rsidP="00337C39">
            <w:pPr>
              <w:pStyle w:val="Text-BoldAll"/>
            </w:pPr>
            <w:r w:rsidRPr="000A0C9B">
              <w:t>Filed Against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CD47D" w14:textId="77777777" w:rsidR="00337C39" w:rsidRPr="00337C39" w:rsidRDefault="00337C39" w:rsidP="00337C39">
            <w:pPr>
              <w:pStyle w:val="Text"/>
            </w:pPr>
            <w:r w:rsidRPr="000A0C9B">
              <w:t xml:space="preserve">Select party. </w:t>
            </w:r>
          </w:p>
        </w:tc>
      </w:tr>
      <w:tr w:rsidR="00337C39" w:rsidRPr="000A0C9B" w14:paraId="697B32E1" w14:textId="77777777" w:rsidTr="0045093E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73D4AB" w14:textId="77777777" w:rsidR="00337C39" w:rsidRPr="00337C39" w:rsidRDefault="00337C39" w:rsidP="00337C39">
            <w:pPr>
              <w:pStyle w:val="Text-BoldAll"/>
            </w:pPr>
            <w:r w:rsidRPr="000A0C9B">
              <w:t>Related Hearings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B25BDF" w14:textId="77777777" w:rsidR="00337C39" w:rsidRPr="00337C39" w:rsidRDefault="00337C39" w:rsidP="00337C39">
            <w:pPr>
              <w:pStyle w:val="Text"/>
            </w:pPr>
            <w:r w:rsidRPr="000A0C9B">
              <w:t xml:space="preserve">Select if required. </w:t>
            </w:r>
          </w:p>
        </w:tc>
      </w:tr>
    </w:tbl>
    <w:p w14:paraId="794464BD" w14:textId="0EEC1EB9" w:rsidR="009E398B" w:rsidRDefault="009E398B" w:rsidP="00B35E25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E398B" w14:paraId="6D3C2E83" w14:textId="77777777" w:rsidTr="00B90559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D9AFDA" w14:textId="04ABA4DA" w:rsidR="009E398B" w:rsidRPr="009E398B" w:rsidRDefault="009E398B" w:rsidP="009E398B">
            <w:pPr>
              <w:pStyle w:val="PanelTableHeading"/>
            </w:pPr>
            <w:r>
              <w:t>Panel</w:t>
            </w:r>
            <w:r w:rsidRPr="009E398B">
              <w:t xml:space="preserve">:  </w:t>
            </w:r>
            <w:r>
              <w:t>Upload Document</w:t>
            </w:r>
          </w:p>
        </w:tc>
      </w:tr>
      <w:tr w:rsidR="009E398B" w14:paraId="03FF785A" w14:textId="77777777" w:rsidTr="00B90559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8D13C25" w14:textId="77777777" w:rsidR="009E398B" w:rsidRPr="009E398B" w:rsidRDefault="009E398B" w:rsidP="009E398B">
            <w:pPr>
              <w:pStyle w:val="PanelTableSubheading"/>
            </w:pPr>
            <w:r w:rsidRPr="004C7E2E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DFD284A" w14:textId="77777777" w:rsidR="009E398B" w:rsidRPr="009E398B" w:rsidRDefault="009E398B" w:rsidP="009E398B">
            <w:pPr>
              <w:pStyle w:val="PanelTableSubheading"/>
            </w:pPr>
            <w:r w:rsidRPr="004C7E2E">
              <w:t>Action:</w:t>
            </w:r>
          </w:p>
        </w:tc>
      </w:tr>
      <w:tr w:rsidR="009E398B" w14:paraId="1C788E34" w14:textId="77777777" w:rsidTr="00B90559">
        <w:trPr>
          <w:trHeight w:val="615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B8C386" w14:textId="676470AB" w:rsidR="009E398B" w:rsidRPr="009E398B" w:rsidRDefault="009E398B" w:rsidP="009E398B">
            <w:pPr>
              <w:pStyle w:val="Text-BoldAll"/>
            </w:pPr>
            <w:r>
              <w:t xml:space="preserve">Code / </w:t>
            </w:r>
            <w:r w:rsidRPr="009E398B">
              <w:t>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4608DC" w14:textId="77777777" w:rsidR="009E398B" w:rsidRDefault="009E398B" w:rsidP="009E398B">
            <w:pPr>
              <w:pStyle w:val="CalloutText"/>
            </w:pPr>
            <w:r w:rsidRPr="004C1B27">
              <w:t>Type name and select additional document(s).</w:t>
            </w:r>
          </w:p>
          <w:p w14:paraId="3064B120" w14:textId="77777777" w:rsidR="009E398B" w:rsidRPr="009E398B" w:rsidRDefault="009E398B" w:rsidP="009E398B">
            <w:pPr>
              <w:pStyle w:val="CalloutHeadingNote"/>
              <w:rPr>
                <w:rStyle w:val="Text-BoldName"/>
              </w:rPr>
            </w:pPr>
            <w:r>
              <w:t>Note:</w:t>
            </w:r>
          </w:p>
          <w:p w14:paraId="4E93B04F" w14:textId="26EF5724" w:rsidR="009E398B" w:rsidRPr="004E3654" w:rsidRDefault="004E3654" w:rsidP="00E66428">
            <w:pPr>
              <w:pStyle w:val="Bullet1Space"/>
              <w:rPr>
                <w:rStyle w:val="Text-BoldName"/>
                <w:b w:val="0"/>
                <w:bCs w:val="0"/>
                <w:color w:val="auto"/>
              </w:rPr>
            </w:pPr>
            <w:r w:rsidRPr="00B35E25">
              <w:rPr>
                <w:rStyle w:val="Text-BoldName"/>
              </w:rPr>
              <w:t>Affidavit</w:t>
            </w:r>
            <w:r w:rsidR="009E398B" w:rsidRPr="00B35E25">
              <w:rPr>
                <w:rStyle w:val="Text-BoldName"/>
              </w:rPr>
              <w:t>/Declaration</w:t>
            </w:r>
            <w:r w:rsidRPr="00B35E25">
              <w:rPr>
                <w:rStyle w:val="Text-BoldName"/>
              </w:rPr>
              <w:t xml:space="preserve"> of service</w:t>
            </w:r>
            <w:r>
              <w:t xml:space="preserve"> </w:t>
            </w:r>
            <w:r w:rsidR="009E398B">
              <w:t xml:space="preserve">required for </w:t>
            </w:r>
            <w:r w:rsidR="009E398B" w:rsidRPr="00337C39">
              <w:rPr>
                <w:rStyle w:val="Text-BoldName"/>
              </w:rPr>
              <w:t>Charge-sheet</w:t>
            </w:r>
            <w:r w:rsidR="009E398B">
              <w:rPr>
                <w:rStyle w:val="Text-BoldName"/>
              </w:rPr>
              <w:t xml:space="preserve"> </w:t>
            </w:r>
            <w:r>
              <w:rPr>
                <w:rStyle w:val="Text-BoldName"/>
              </w:rPr>
              <w:t>and summons</w:t>
            </w:r>
            <w:r w:rsidRPr="004E3654">
              <w:rPr>
                <w:rStyle w:val="Text-BoldName"/>
                <w:b w:val="0"/>
                <w:bCs w:val="0"/>
                <w:color w:val="auto"/>
              </w:rPr>
              <w:t xml:space="preserve"> </w:t>
            </w:r>
            <w:r w:rsidRPr="00E66428">
              <w:rPr>
                <w:rStyle w:val="Text-BoldName"/>
                <w:b w:val="0"/>
                <w:bCs w:val="0"/>
                <w:color w:val="auto"/>
              </w:rPr>
              <w:t>whe</w:t>
            </w:r>
            <w:r w:rsidR="00E66428" w:rsidRPr="00E66428">
              <w:rPr>
                <w:rStyle w:val="Text-BoldName"/>
                <w:b w:val="0"/>
                <w:bCs w:val="0"/>
                <w:color w:val="auto"/>
              </w:rPr>
              <w:t>n</w:t>
            </w:r>
            <w:r w:rsidRPr="004E3654">
              <w:t xml:space="preserve"> </w:t>
            </w:r>
            <w:r>
              <w:rPr>
                <w:rStyle w:val="Text-BoldName"/>
              </w:rPr>
              <w:t>Is</w:t>
            </w:r>
            <w:r w:rsidRPr="004E3654">
              <w:rPr>
                <w:rStyle w:val="Text-BoldName"/>
              </w:rPr>
              <w:t xml:space="preserve">sued </w:t>
            </w:r>
            <w:r>
              <w:rPr>
                <w:rStyle w:val="Text-BoldName"/>
              </w:rPr>
              <w:t>and</w:t>
            </w:r>
            <w:r w:rsidRPr="004E3654">
              <w:rPr>
                <w:rStyle w:val="Text-BoldName"/>
              </w:rPr>
              <w:t xml:space="preserve"> </w:t>
            </w:r>
            <w:r>
              <w:rPr>
                <w:rStyle w:val="Text-BoldName"/>
              </w:rPr>
              <w:t>S</w:t>
            </w:r>
            <w:r w:rsidRPr="004E3654">
              <w:rPr>
                <w:rStyle w:val="Text-BoldName"/>
              </w:rPr>
              <w:t>erved</w:t>
            </w:r>
            <w:r w:rsidR="00B75B31" w:rsidRPr="00B75B31">
              <w:rPr>
                <w:rStyle w:val="Text-BoldName"/>
                <w:b w:val="0"/>
                <w:bCs w:val="0"/>
                <w:color w:val="auto"/>
              </w:rPr>
              <w:t xml:space="preserve"> selected</w:t>
            </w:r>
          </w:p>
          <w:p w14:paraId="6D903346" w14:textId="16C2E8D2" w:rsidR="009E398B" w:rsidRDefault="009E398B" w:rsidP="00B35E25">
            <w:pPr>
              <w:pStyle w:val="Bullet1Space"/>
            </w:pPr>
            <w:r w:rsidRPr="004E3654">
              <w:rPr>
                <w:rStyle w:val="Text-BoldName"/>
              </w:rPr>
              <w:t>Undertaking of Bail</w:t>
            </w:r>
            <w:r>
              <w:t xml:space="preserve"> required for </w:t>
            </w:r>
          </w:p>
          <w:p w14:paraId="382DF496" w14:textId="7C076464" w:rsidR="009E398B" w:rsidRPr="009E398B" w:rsidRDefault="009E398B" w:rsidP="00B35E25">
            <w:pPr>
              <w:pStyle w:val="Bullet2Space"/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</w:pPr>
            <w:r w:rsidRPr="00337C39">
              <w:rPr>
                <w:rStyle w:val="Text-BoldName"/>
              </w:rPr>
              <w:t>Charge-sheet</w:t>
            </w:r>
            <w:r>
              <w:rPr>
                <w:rStyle w:val="Text-BoldName"/>
              </w:rPr>
              <w:t xml:space="preserve"> (VicPol)</w:t>
            </w:r>
          </w:p>
          <w:p w14:paraId="1D31D9AD" w14:textId="70328BB1" w:rsidR="009E398B" w:rsidRPr="009E398B" w:rsidRDefault="009E398B" w:rsidP="00B35E25">
            <w:pPr>
              <w:pStyle w:val="Bullet2Space"/>
            </w:pPr>
            <w:r w:rsidRPr="00337C39">
              <w:rPr>
                <w:rStyle w:val="Text-BoldName"/>
              </w:rPr>
              <w:t>Charge-sheet and warrant to arrest (VicPol)</w:t>
            </w:r>
            <w:r w:rsidRPr="009E398B">
              <w:rPr>
                <w:rStyle w:val="Text-BoldName"/>
              </w:rPr>
              <w:t xml:space="preserve"> </w:t>
            </w:r>
            <w:r w:rsidR="004E3654" w:rsidRPr="004E3654"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  <w:t xml:space="preserve">where </w:t>
            </w:r>
            <w:r w:rsidRPr="009E398B"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  <w:t>outcome</w:t>
            </w:r>
            <w:r w:rsidRPr="009E398B">
              <w:rPr>
                <w:rStyle w:val="Text-BoldName"/>
              </w:rPr>
              <w:t xml:space="preserve"> Returned </w:t>
            </w:r>
            <w:r w:rsidR="004E3654">
              <w:rPr>
                <w:rStyle w:val="Text-BoldName"/>
              </w:rPr>
              <w:t>E</w:t>
            </w:r>
            <w:r w:rsidRPr="009E398B">
              <w:rPr>
                <w:rStyle w:val="Text-BoldName"/>
              </w:rPr>
              <w:t>xecuted</w:t>
            </w:r>
          </w:p>
        </w:tc>
      </w:tr>
      <w:tr w:rsidR="009E398B" w14:paraId="5E91618A" w14:textId="77777777" w:rsidTr="00B90559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F417E3" w14:textId="43C284B4" w:rsidR="009E398B" w:rsidRPr="009E398B" w:rsidRDefault="009E398B" w:rsidP="009E398B">
            <w:pPr>
              <w:pStyle w:val="Text-BoldAll"/>
            </w:pPr>
            <w:r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4545BE" w14:textId="433306D4" w:rsidR="009E398B" w:rsidRPr="009E398B" w:rsidRDefault="009E398B" w:rsidP="009E398B">
            <w:pPr>
              <w:pStyle w:val="CalloutText"/>
            </w:pPr>
            <w:r w:rsidRPr="004C1B27">
              <w:t xml:space="preserve">Click:  </w:t>
            </w:r>
            <w:r w:rsidRPr="009E398B">
              <w:rPr>
                <w:rStyle w:val="Text-BoldName"/>
              </w:rPr>
              <w:t>Choose File</w:t>
            </w:r>
            <w:r w:rsidRPr="009E398B">
              <w:t xml:space="preserve"> and attach PDF document.</w:t>
            </w:r>
          </w:p>
        </w:tc>
      </w:tr>
    </w:tbl>
    <w:p w14:paraId="1F77140B" w14:textId="77777777" w:rsidR="009E398B" w:rsidRDefault="009E398B" w:rsidP="009E398B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B35E25" w14:paraId="5AA2EB64" w14:textId="77777777" w:rsidTr="00D91292">
        <w:tc>
          <w:tcPr>
            <w:tcW w:w="1069" w:type="dxa"/>
            <w:hideMark/>
          </w:tcPr>
          <w:p w14:paraId="096BCA53" w14:textId="77777777" w:rsidR="00B35E25" w:rsidRPr="00B35E25" w:rsidRDefault="00B35E25" w:rsidP="00B35E25">
            <w:r w:rsidRPr="00B35E25">
              <w:rPr>
                <w:noProof/>
              </w:rPr>
              <w:drawing>
                <wp:inline distT="0" distB="0" distL="0" distR="0" wp14:anchorId="1AF824D1" wp14:editId="28646986">
                  <wp:extent cx="540000" cy="540000"/>
                  <wp:effectExtent l="0" t="0" r="0" b="0"/>
                  <wp:docPr id="364023486" name="Picture 36402348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073D858F" w14:textId="77777777" w:rsidR="00B35E25" w:rsidRPr="00B35E25" w:rsidRDefault="00B35E25" w:rsidP="00B35E25">
            <w:pPr>
              <w:pStyle w:val="CalloutHeadingNote"/>
            </w:pPr>
            <w:r w:rsidRPr="004C7E2E">
              <w:t>Note:</w:t>
            </w:r>
          </w:p>
          <w:p w14:paraId="3EF0F684" w14:textId="56EEA163" w:rsidR="00B35E25" w:rsidRPr="00B35E25" w:rsidRDefault="00B35E25" w:rsidP="00E66428">
            <w:pPr>
              <w:pStyle w:val="Bullet1Space"/>
              <w:rPr>
                <w:rStyle w:val="Text-BoldName"/>
                <w:b w:val="0"/>
                <w:bCs w:val="0"/>
                <w:color w:val="auto"/>
              </w:rPr>
            </w:pPr>
            <w:r>
              <w:t xml:space="preserve">Different documents are required </w:t>
            </w:r>
            <w:r w:rsidRPr="00B35E25">
              <w:t xml:space="preserve">based on </w:t>
            </w:r>
            <w:r w:rsidRPr="00B35E25">
              <w:rPr>
                <w:rStyle w:val="Text-BoldName"/>
                <w:b w:val="0"/>
                <w:bCs w:val="0"/>
                <w:color w:val="auto"/>
              </w:rPr>
              <w:t>selection</w:t>
            </w:r>
            <w:r w:rsidRPr="00B35E25">
              <w:t xml:space="preserve"> </w:t>
            </w:r>
            <w:r>
              <w:t>in</w:t>
            </w:r>
            <w:r w:rsidRPr="00B35E25">
              <w:t xml:space="preserve"> </w:t>
            </w:r>
            <w:r w:rsidRPr="00B35E25">
              <w:rPr>
                <w:rStyle w:val="Text-BoldName"/>
              </w:rPr>
              <w:t>What would you like to do?</w:t>
            </w:r>
            <w:r w:rsidRPr="00B35E25">
              <w:rPr>
                <w:rStyle w:val="Text-BoldName"/>
                <w:b w:val="0"/>
                <w:bCs w:val="0"/>
                <w:color w:val="auto"/>
              </w:rPr>
              <w:t xml:space="preserve"> field</w:t>
            </w:r>
          </w:p>
          <w:p w14:paraId="5E39634A" w14:textId="774AA1B8" w:rsidR="00B35E25" w:rsidRPr="00B35E25" w:rsidRDefault="00B35E25" w:rsidP="00E66428">
            <w:pPr>
              <w:pStyle w:val="Bullet1Space"/>
            </w:pPr>
            <w:r w:rsidRPr="006D53B0">
              <w:t xml:space="preserve">To add another document, click:  </w:t>
            </w:r>
            <w:r w:rsidRPr="00B35E25">
              <w:rPr>
                <w:rStyle w:val="Text-BoldName"/>
              </w:rPr>
              <w:t>+ Upload Document</w:t>
            </w:r>
          </w:p>
        </w:tc>
      </w:tr>
      <w:tr w:rsidR="00B35E25" w14:paraId="2B7AA427" w14:textId="77777777" w:rsidTr="00D91292">
        <w:tc>
          <w:tcPr>
            <w:tcW w:w="1069" w:type="dxa"/>
          </w:tcPr>
          <w:p w14:paraId="372D4F8B" w14:textId="77777777" w:rsidR="00B35E25" w:rsidRPr="00337C39" w:rsidRDefault="00B35E25" w:rsidP="00D91292">
            <w:pPr>
              <w:pStyle w:val="CalloutSpace"/>
            </w:pPr>
          </w:p>
        </w:tc>
        <w:tc>
          <w:tcPr>
            <w:tcW w:w="8141" w:type="dxa"/>
          </w:tcPr>
          <w:p w14:paraId="605156C5" w14:textId="77777777" w:rsidR="00B35E25" w:rsidRPr="004C7E2E" w:rsidRDefault="00B35E25" w:rsidP="00D91292">
            <w:pPr>
              <w:pStyle w:val="CalloutSpace"/>
            </w:pPr>
          </w:p>
        </w:tc>
      </w:tr>
    </w:tbl>
    <w:p w14:paraId="4E70ECEB" w14:textId="70A0A4BD" w:rsidR="00A0278F" w:rsidRDefault="00A0278F" w:rsidP="00A0278F">
      <w:pPr>
        <w:pStyle w:val="Text-Step"/>
      </w:pPr>
      <w:r>
        <w:t xml:space="preserve">Click:  </w:t>
      </w:r>
      <w:r w:rsidRPr="004B2A41">
        <w:rPr>
          <w:rStyle w:val="Text-BoldName"/>
        </w:rPr>
        <w:t>Proceed</w:t>
      </w:r>
    </w:p>
    <w:p w14:paraId="5D3DD5E6" w14:textId="77777777" w:rsidR="00A0278F" w:rsidRDefault="00A0278F" w:rsidP="00A0278F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</w:p>
    <w:p w14:paraId="2843D34A" w14:textId="58564CA6" w:rsidR="00A0278F" w:rsidRDefault="00A0278F" w:rsidP="00A0278F">
      <w:pPr>
        <w:pStyle w:val="Text-StepResultImage"/>
      </w:pPr>
      <w:r w:rsidRPr="00A0278F">
        <w:rPr>
          <w:noProof/>
        </w:rPr>
        <w:drawing>
          <wp:inline distT="0" distB="0" distL="0" distR="0" wp14:anchorId="01C752B3" wp14:editId="40994BB8">
            <wp:extent cx="3600000" cy="3161879"/>
            <wp:effectExtent l="19050" t="19050" r="19685" b="19685"/>
            <wp:docPr id="8825954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95458" name="Picture 1" descr="A screenshot of a computer&#10;&#10;Description automatically generated"/>
                    <pic:cNvPicPr/>
                  </pic:nvPicPr>
                  <pic:blipFill rotWithShape="1">
                    <a:blip r:embed="rId17"/>
                    <a:srcRect r="51476"/>
                    <a:stretch/>
                  </pic:blipFill>
                  <pic:spPr bwMode="auto">
                    <a:xfrm>
                      <a:off x="0" y="0"/>
                      <a:ext cx="3600000" cy="316187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A0278F" w14:paraId="680D0495" w14:textId="77777777" w:rsidTr="00B90559">
        <w:tc>
          <w:tcPr>
            <w:tcW w:w="1069" w:type="dxa"/>
            <w:hideMark/>
          </w:tcPr>
          <w:p w14:paraId="4D0D8597" w14:textId="77777777" w:rsidR="00A0278F" w:rsidRPr="00A0278F" w:rsidRDefault="00A0278F" w:rsidP="00A0278F">
            <w:r w:rsidRPr="00A0278F">
              <w:rPr>
                <w:noProof/>
              </w:rPr>
              <w:drawing>
                <wp:inline distT="0" distB="0" distL="0" distR="0" wp14:anchorId="22A6B0E2" wp14:editId="15E5B52E">
                  <wp:extent cx="540000" cy="540000"/>
                  <wp:effectExtent l="0" t="0" r="0" b="0"/>
                  <wp:docPr id="860987520" name="Picture 86098752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ACAC52E" w14:textId="77777777" w:rsidR="00A0278F" w:rsidRPr="00A0278F" w:rsidRDefault="00A0278F" w:rsidP="00A0278F">
            <w:pPr>
              <w:pStyle w:val="CalloutHeadingNote"/>
            </w:pPr>
            <w:r w:rsidRPr="004C7E2E">
              <w:t>Note:</w:t>
            </w:r>
          </w:p>
          <w:p w14:paraId="1CDC7491" w14:textId="2D4C14FC" w:rsidR="00B75B31" w:rsidRDefault="00B75B31" w:rsidP="00A0278F">
            <w:pPr>
              <w:pStyle w:val="Bullet1"/>
            </w:pPr>
            <w:r>
              <w:t>Document is placed in work queue for registry to review</w:t>
            </w:r>
          </w:p>
          <w:p w14:paraId="1150E926" w14:textId="53383FF6" w:rsidR="00A0278F" w:rsidRPr="00A0278F" w:rsidRDefault="00FF348A" w:rsidP="00FF348A">
            <w:pPr>
              <w:pStyle w:val="Bullet1"/>
            </w:pPr>
            <w:r>
              <w:t xml:space="preserve">For </w:t>
            </w:r>
            <w:r w:rsidR="008C3356" w:rsidRPr="008C3356">
              <w:rPr>
                <w:rStyle w:val="Text-BoldName"/>
              </w:rPr>
              <w:t>Charge</w:t>
            </w:r>
            <w:r>
              <w:rPr>
                <w:rStyle w:val="Text-BoldName"/>
              </w:rPr>
              <w:t>-sheet</w:t>
            </w:r>
            <w:r w:rsidR="008C3356" w:rsidRPr="008C3356">
              <w:rPr>
                <w:rStyle w:val="Text-BoldName"/>
              </w:rPr>
              <w:t xml:space="preserve"> and summons</w:t>
            </w:r>
            <w:r w:rsidR="008C3356">
              <w:t xml:space="preserve"> where </w:t>
            </w:r>
            <w:r w:rsidRPr="00FF348A">
              <w:rPr>
                <w:rStyle w:val="Text-BoldName"/>
              </w:rPr>
              <w:t>Informant</w:t>
            </w:r>
            <w:r>
              <w:t xml:space="preserve"> </w:t>
            </w:r>
            <w:r w:rsidR="008C3356" w:rsidRPr="008C3356">
              <w:rPr>
                <w:rStyle w:val="Text-BoldName"/>
              </w:rPr>
              <w:t xml:space="preserve">Issued and </w:t>
            </w:r>
            <w:r>
              <w:rPr>
                <w:rStyle w:val="Text-BoldName"/>
              </w:rPr>
              <w:t>N</w:t>
            </w:r>
            <w:r w:rsidR="008C3356">
              <w:rPr>
                <w:rStyle w:val="Text-BoldName"/>
              </w:rPr>
              <w:t xml:space="preserve">ot </w:t>
            </w:r>
            <w:r w:rsidR="008C3356" w:rsidRPr="008C3356">
              <w:rPr>
                <w:rStyle w:val="Text-BoldName"/>
              </w:rPr>
              <w:t>Served</w:t>
            </w:r>
            <w:r>
              <w:rPr>
                <w:rStyle w:val="Text-BoldName"/>
              </w:rPr>
              <w:t xml:space="preserve"> </w:t>
            </w:r>
            <w:r w:rsidRPr="00FF348A">
              <w:rPr>
                <w:rStyle w:val="Text-BoldName"/>
                <w:b w:val="0"/>
                <w:bCs w:val="0"/>
                <w:color w:val="auto"/>
              </w:rPr>
              <w:t>selected</w:t>
            </w:r>
            <w:r w:rsidR="008C3356">
              <w:t xml:space="preserve">, </w:t>
            </w:r>
            <w:r>
              <w:t>no work queue task is generated</w:t>
            </w:r>
          </w:p>
        </w:tc>
      </w:tr>
      <w:tr w:rsidR="00A0278F" w14:paraId="6D26DF98" w14:textId="77777777" w:rsidTr="00B90559">
        <w:tc>
          <w:tcPr>
            <w:tcW w:w="1069" w:type="dxa"/>
          </w:tcPr>
          <w:p w14:paraId="5675C7A8" w14:textId="77777777" w:rsidR="00A0278F" w:rsidRPr="00390259" w:rsidRDefault="00A0278F" w:rsidP="00A0278F">
            <w:pPr>
              <w:pStyle w:val="CalloutSpace"/>
            </w:pPr>
          </w:p>
        </w:tc>
        <w:tc>
          <w:tcPr>
            <w:tcW w:w="8141" w:type="dxa"/>
          </w:tcPr>
          <w:p w14:paraId="7F7957B6" w14:textId="77777777" w:rsidR="00A0278F" w:rsidRPr="00390259" w:rsidRDefault="00A0278F" w:rsidP="00A0278F">
            <w:pPr>
              <w:pStyle w:val="CalloutSpace"/>
            </w:pPr>
          </w:p>
        </w:tc>
      </w:tr>
    </w:tbl>
    <w:p w14:paraId="420C6107" w14:textId="4BC759D3" w:rsidR="008C3356" w:rsidRDefault="008C3356" w:rsidP="00A0278F"/>
    <w:p w14:paraId="39CDD7C2" w14:textId="07C9EE96" w:rsidR="008C3356" w:rsidRDefault="008C3356">
      <w:r>
        <w:br w:type="page"/>
      </w:r>
    </w:p>
    <w:p w14:paraId="2CF987F0" w14:textId="07C9EE96" w:rsidR="008C3356" w:rsidRDefault="008C3356" w:rsidP="008C3356">
      <w:pPr>
        <w:pStyle w:val="Heading1"/>
      </w:pPr>
      <w:bookmarkStart w:id="3" w:name="_Toc185414976"/>
      <w:r w:rsidRPr="00C46432">
        <w:t xml:space="preserve">File </w:t>
      </w:r>
      <w:r w:rsidR="005D027E">
        <w:t>Affidavit of Service</w:t>
      </w:r>
      <w:bookmarkEnd w:id="3"/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8C3356" w14:paraId="7BFE4EDE" w14:textId="77777777" w:rsidTr="00B90559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7BE0D953" w14:textId="77777777" w:rsidR="008C3356" w:rsidRPr="008C3356" w:rsidRDefault="008C3356" w:rsidP="008C3356">
            <w:pPr>
              <w:pStyle w:val="TableHeading"/>
            </w:pPr>
            <w:r>
              <w:t>Prerequisite</w:t>
            </w:r>
            <w:r w:rsidRPr="008C3356">
              <w:t>s</w:t>
            </w:r>
          </w:p>
        </w:tc>
      </w:tr>
      <w:tr w:rsidR="008C3356" w14:paraId="1CD42E50" w14:textId="77777777" w:rsidTr="00B90559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EFD6F6" w14:textId="5645BE83" w:rsidR="008C3356" w:rsidRDefault="008C3356" w:rsidP="005D027E">
            <w:pPr>
              <w:pStyle w:val="00FrontCoverText"/>
            </w:pPr>
            <w:r>
              <w:t>Before start</w:t>
            </w:r>
            <w:r w:rsidRPr="00C46432">
              <w:t xml:space="preserve">, ensure </w:t>
            </w:r>
            <w:r w:rsidR="00FF496E">
              <w:t>on</w:t>
            </w:r>
            <w:r w:rsidR="0097649F">
              <w:t>e</w:t>
            </w:r>
            <w:r w:rsidR="00FF496E">
              <w:t xml:space="preserve"> the following exists:</w:t>
            </w:r>
          </w:p>
          <w:p w14:paraId="49C68AEC" w14:textId="11279546" w:rsidR="00FF496E" w:rsidRPr="00FF496E" w:rsidRDefault="00FF496E" w:rsidP="00445A10">
            <w:pPr>
              <w:pStyle w:val="Bullet1"/>
            </w:pPr>
            <w:r w:rsidRPr="00FF496E">
              <w:rPr>
                <w:rStyle w:val="Text-BoldName"/>
              </w:rPr>
              <w:t>Charge and summons</w:t>
            </w:r>
            <w:r w:rsidRPr="00FF496E">
              <w:t xml:space="preserve"> </w:t>
            </w:r>
            <w:r w:rsidR="00FF348A">
              <w:t xml:space="preserve">filed by Victoria Police </w:t>
            </w:r>
            <w:r>
              <w:t>w</w:t>
            </w:r>
            <w:r w:rsidRPr="00FF496E">
              <w:t xml:space="preserve">here the case status is </w:t>
            </w:r>
            <w:r w:rsidR="00FF348A" w:rsidRPr="00FF348A">
              <w:rPr>
                <w:rStyle w:val="Text-BoldName"/>
              </w:rPr>
              <w:t>I</w:t>
            </w:r>
            <w:r w:rsidRPr="00FF348A">
              <w:rPr>
                <w:rStyle w:val="Text-BoldName"/>
              </w:rPr>
              <w:t>ssued</w:t>
            </w:r>
          </w:p>
          <w:p w14:paraId="75C2FC0E" w14:textId="413B32A9" w:rsidR="00FF496E" w:rsidRPr="00FF496E" w:rsidRDefault="00FF496E" w:rsidP="00445A10">
            <w:pPr>
              <w:pStyle w:val="Bullet1"/>
            </w:pPr>
            <w:r w:rsidRPr="00FF496E">
              <w:rPr>
                <w:rStyle w:val="Text-BoldName"/>
              </w:rPr>
              <w:t>Charge and summons</w:t>
            </w:r>
            <w:r w:rsidRPr="00FF496E">
              <w:t xml:space="preserve"> </w:t>
            </w:r>
            <w:r w:rsidR="00FF348A">
              <w:t xml:space="preserve">filed by Trusted Agency generated </w:t>
            </w:r>
            <w:r>
              <w:t xml:space="preserve">where </w:t>
            </w:r>
            <w:r w:rsidRPr="00FF496E">
              <w:t xml:space="preserve">case status is </w:t>
            </w:r>
            <w:r w:rsidR="00FF348A" w:rsidRPr="00FF348A">
              <w:rPr>
                <w:rStyle w:val="Text-BoldName"/>
              </w:rPr>
              <w:t>I</w:t>
            </w:r>
            <w:r w:rsidRPr="00FF348A">
              <w:rPr>
                <w:rStyle w:val="Text-BoldName"/>
              </w:rPr>
              <w:t>ssued</w:t>
            </w:r>
          </w:p>
          <w:p w14:paraId="68C8884C" w14:textId="65BF1A23" w:rsidR="00FF496E" w:rsidRPr="00FF496E" w:rsidRDefault="00FF496E" w:rsidP="00FF348A">
            <w:pPr>
              <w:pStyle w:val="Bullet1"/>
              <w:rPr>
                <w:rStyle w:val="Text-BoldName"/>
              </w:rPr>
            </w:pPr>
            <w:r w:rsidRPr="00FF496E">
              <w:rPr>
                <w:rStyle w:val="Text-BoldName"/>
              </w:rPr>
              <w:t>Continuation of Charges</w:t>
            </w:r>
            <w:r w:rsidRPr="00FF348A">
              <w:rPr>
                <w:rStyle w:val="Text-BoldName"/>
                <w:b w:val="0"/>
                <w:bCs w:val="0"/>
                <w:color w:val="auto"/>
              </w:rPr>
              <w:t xml:space="preserve"> </w:t>
            </w:r>
            <w:r w:rsidR="00FF348A" w:rsidRPr="00FF348A">
              <w:rPr>
                <w:rStyle w:val="Text-BoldName"/>
                <w:b w:val="0"/>
                <w:bCs w:val="0"/>
                <w:color w:val="auto"/>
              </w:rPr>
              <w:t>filed</w:t>
            </w:r>
          </w:p>
          <w:p w14:paraId="6550471C" w14:textId="17812576" w:rsidR="00FF496E" w:rsidRDefault="00FF496E" w:rsidP="00445A10">
            <w:pPr>
              <w:pStyle w:val="Bullet1"/>
            </w:pPr>
            <w:r w:rsidRPr="00FF496E">
              <w:rPr>
                <w:rStyle w:val="Text-BoldName"/>
              </w:rPr>
              <w:t>Contravention</w:t>
            </w:r>
            <w:r w:rsidR="00FF348A">
              <w:rPr>
                <w:rStyle w:val="Text-BoldName"/>
              </w:rPr>
              <w:t xml:space="preserve"> Charge</w:t>
            </w:r>
            <w:r w:rsidRPr="00FF496E">
              <w:rPr>
                <w:rStyle w:val="Text-BoldName"/>
              </w:rPr>
              <w:t xml:space="preserve"> and Summons</w:t>
            </w:r>
            <w:r w:rsidRPr="00FF496E">
              <w:t xml:space="preserve"> where the subcase </w:t>
            </w:r>
            <w:r>
              <w:t xml:space="preserve">status </w:t>
            </w:r>
            <w:r w:rsidRPr="00FF496E">
              <w:t xml:space="preserve">is </w:t>
            </w:r>
            <w:r w:rsidRPr="00FF348A">
              <w:rPr>
                <w:rStyle w:val="Text-BoldName"/>
              </w:rPr>
              <w:t>Issued</w:t>
            </w:r>
            <w:r w:rsidRPr="00FF496E">
              <w:t xml:space="preserve"> </w:t>
            </w:r>
          </w:p>
          <w:p w14:paraId="485C6D26" w14:textId="720154FF" w:rsidR="00FF496E" w:rsidRPr="00FF496E" w:rsidRDefault="00FF496E" w:rsidP="00FF348A">
            <w:pPr>
              <w:pStyle w:val="Bullet1"/>
              <w:rPr>
                <w:rStyle w:val="Text-BoldName"/>
              </w:rPr>
            </w:pPr>
            <w:r w:rsidRPr="00FF496E">
              <w:rPr>
                <w:rStyle w:val="Text-BoldName"/>
              </w:rPr>
              <w:t>Witness Summons</w:t>
            </w:r>
            <w:r w:rsidR="00FF348A">
              <w:rPr>
                <w:rStyle w:val="Text-BoldName"/>
              </w:rPr>
              <w:t xml:space="preserve"> </w:t>
            </w:r>
            <w:r w:rsidR="00FF348A" w:rsidRPr="00FF348A">
              <w:rPr>
                <w:rStyle w:val="Text-BoldName"/>
                <w:b w:val="0"/>
                <w:bCs w:val="0"/>
                <w:color w:val="auto"/>
              </w:rPr>
              <w:t>filed</w:t>
            </w:r>
          </w:p>
        </w:tc>
      </w:tr>
    </w:tbl>
    <w:p w14:paraId="4932BBB3" w14:textId="77777777" w:rsidR="0019682A" w:rsidRDefault="0019682A" w:rsidP="0019682A"/>
    <w:p w14:paraId="4FC3D125" w14:textId="77777777" w:rsidR="0019682A" w:rsidRDefault="0019682A">
      <w:pPr>
        <w:rPr>
          <w:szCs w:val="24"/>
        </w:rPr>
      </w:pPr>
      <w:r>
        <w:br w:type="page"/>
      </w:r>
    </w:p>
    <w:p w14:paraId="116A0FF9" w14:textId="3A57A78E" w:rsidR="008D4CAB" w:rsidRPr="003D59CF" w:rsidRDefault="008D4CAB" w:rsidP="0019682A">
      <w:pPr>
        <w:pStyle w:val="Text-Step"/>
        <w:numPr>
          <w:ilvl w:val="0"/>
          <w:numId w:val="19"/>
        </w:numPr>
      </w:pPr>
      <w:r w:rsidRPr="00E14CDA">
        <w:t xml:space="preserve">From Portal </w:t>
      </w:r>
      <w:r w:rsidRPr="003D59CF">
        <w:rPr>
          <w:rStyle w:val="Text-BoldName"/>
        </w:rPr>
        <w:t>Home</w:t>
      </w:r>
      <w:r w:rsidRPr="003D59CF">
        <w:t xml:space="preserve"> page, click:  </w:t>
      </w:r>
      <w:r w:rsidRPr="003D59CF">
        <w:rPr>
          <w:rStyle w:val="Text-BoldName"/>
        </w:rPr>
        <w:t>File on One of My Cases</w:t>
      </w:r>
    </w:p>
    <w:p w14:paraId="2CF36B65" w14:textId="77777777" w:rsidR="008D4CAB" w:rsidRPr="00F47BFE" w:rsidRDefault="008D4CAB" w:rsidP="008D4CAB">
      <w:pPr>
        <w:pStyle w:val="Text-StepResult"/>
      </w:pPr>
      <w:r w:rsidRPr="00F47BFE">
        <w:t>List of cases display:</w:t>
      </w:r>
    </w:p>
    <w:p w14:paraId="116BD46A" w14:textId="4063E7B2" w:rsidR="008D4CAB" w:rsidRDefault="00AD1FAC" w:rsidP="008D4CAB">
      <w:pPr>
        <w:pStyle w:val="Text-StepResultImage"/>
      </w:pPr>
      <w:r w:rsidRPr="00AD1FAC">
        <w:rPr>
          <w:noProof/>
        </w:rPr>
        <w:drawing>
          <wp:inline distT="0" distB="0" distL="0" distR="0" wp14:anchorId="53BC806A" wp14:editId="3BEE8612">
            <wp:extent cx="5850000" cy="3650400"/>
            <wp:effectExtent l="19050" t="19050" r="17780" b="26670"/>
            <wp:docPr id="6259828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8285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65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8D4CAB" w:rsidRPr="00EC0D75" w14:paraId="3E0C146B" w14:textId="77777777" w:rsidTr="00773B1C">
        <w:tc>
          <w:tcPr>
            <w:tcW w:w="1069" w:type="dxa"/>
            <w:hideMark/>
          </w:tcPr>
          <w:p w14:paraId="70C0AE5D" w14:textId="77777777" w:rsidR="008D4CAB" w:rsidRPr="008D4CAB" w:rsidRDefault="008D4CAB" w:rsidP="008D4CAB">
            <w:r w:rsidRPr="008D4CAB">
              <w:rPr>
                <w:noProof/>
              </w:rPr>
              <w:drawing>
                <wp:inline distT="0" distB="0" distL="0" distR="0" wp14:anchorId="44E9E899" wp14:editId="55FAE9BC">
                  <wp:extent cx="540000" cy="540000"/>
                  <wp:effectExtent l="0" t="0" r="0" b="0"/>
                  <wp:docPr id="1544307329" name="Picture 154430732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AEE070B" w14:textId="77777777" w:rsidR="008D4CAB" w:rsidRPr="008D4CAB" w:rsidRDefault="008D4CAB" w:rsidP="008D4CAB">
            <w:pPr>
              <w:pStyle w:val="CalloutHeadingNote"/>
            </w:pPr>
            <w:r w:rsidRPr="000017C5">
              <w:t>Note:</w:t>
            </w:r>
          </w:p>
          <w:p w14:paraId="08910226" w14:textId="77777777" w:rsidR="008D4CAB" w:rsidRPr="008D4CAB" w:rsidRDefault="008D4CAB" w:rsidP="008D4CAB">
            <w:pPr>
              <w:pStyle w:val="CalloutText"/>
            </w:pPr>
            <w:r w:rsidRPr="002535CF">
              <w:t xml:space="preserve">Only cases user previously filed on or requested access to, display. </w:t>
            </w:r>
          </w:p>
        </w:tc>
      </w:tr>
      <w:tr w:rsidR="008D4CAB" w:rsidRPr="00EC0D75" w14:paraId="4EF8AA9B" w14:textId="77777777" w:rsidTr="00773B1C">
        <w:tc>
          <w:tcPr>
            <w:tcW w:w="1069" w:type="dxa"/>
          </w:tcPr>
          <w:p w14:paraId="70781194" w14:textId="77777777" w:rsidR="008D4CAB" w:rsidRPr="000017C5" w:rsidRDefault="008D4CAB" w:rsidP="008D4CAB">
            <w:pPr>
              <w:pStyle w:val="CalloutSpace"/>
            </w:pPr>
          </w:p>
        </w:tc>
        <w:tc>
          <w:tcPr>
            <w:tcW w:w="8141" w:type="dxa"/>
          </w:tcPr>
          <w:p w14:paraId="49474A42" w14:textId="77777777" w:rsidR="008D4CAB" w:rsidRPr="000017C5" w:rsidRDefault="008D4CAB" w:rsidP="008D4CAB">
            <w:pPr>
              <w:pStyle w:val="CalloutSpace"/>
            </w:pPr>
          </w:p>
        </w:tc>
      </w:tr>
      <w:tr w:rsidR="008D4CAB" w:rsidRPr="00EC0D75" w14:paraId="333869C5" w14:textId="77777777" w:rsidTr="00773B1C">
        <w:tc>
          <w:tcPr>
            <w:tcW w:w="1069" w:type="dxa"/>
            <w:hideMark/>
          </w:tcPr>
          <w:p w14:paraId="34B5D3FA" w14:textId="77777777" w:rsidR="008D4CAB" w:rsidRPr="008D4CAB" w:rsidRDefault="008D4CAB" w:rsidP="008D4CAB">
            <w:r w:rsidRPr="008D4CAB">
              <w:rPr>
                <w:noProof/>
              </w:rPr>
              <w:drawing>
                <wp:inline distT="0" distB="0" distL="0" distR="0" wp14:anchorId="2CD45A0B" wp14:editId="01A29A02">
                  <wp:extent cx="536400" cy="540000"/>
                  <wp:effectExtent l="0" t="0" r="0" b="0"/>
                  <wp:docPr id="1640944021" name="Picture 164094402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E91E53A" w14:textId="77777777" w:rsidR="008D4CAB" w:rsidRPr="008D4CAB" w:rsidRDefault="008D4CAB" w:rsidP="008D4CAB">
            <w:pPr>
              <w:pStyle w:val="CalloutHeadingResource"/>
            </w:pPr>
            <w:r w:rsidRPr="000017C5">
              <w:t>Resource</w:t>
            </w:r>
            <w:r w:rsidRPr="008D4CAB">
              <w:t>s:</w:t>
            </w:r>
          </w:p>
          <w:p w14:paraId="7E13BFE1" w14:textId="77777777" w:rsidR="008D4CAB" w:rsidRPr="008D4CAB" w:rsidRDefault="008D4CAB" w:rsidP="008D4CAB">
            <w:pPr>
              <w:pStyle w:val="CalloutText"/>
            </w:pPr>
            <w:r>
              <w:t>See Quick Reference Guide:</w:t>
            </w:r>
          </w:p>
          <w:p w14:paraId="56B50476" w14:textId="77777777" w:rsidR="008D4CAB" w:rsidRPr="008D4CAB" w:rsidRDefault="008D4CAB" w:rsidP="008D4CAB">
            <w:pPr>
              <w:pStyle w:val="Bullet1"/>
              <w:rPr>
                <w:rStyle w:val="Text-BoldName"/>
              </w:rPr>
            </w:pPr>
            <w:r>
              <w:rPr>
                <w:rStyle w:val="Text-BoldName"/>
              </w:rPr>
              <w:t>View and action case</w:t>
            </w:r>
          </w:p>
          <w:p w14:paraId="79790818" w14:textId="77777777" w:rsidR="008D4CAB" w:rsidRPr="008D4CAB" w:rsidRDefault="008D4CAB" w:rsidP="008D4CAB">
            <w:pPr>
              <w:pStyle w:val="Bullet1"/>
            </w:pPr>
            <w:r>
              <w:rPr>
                <w:rStyle w:val="Text-BoldName"/>
              </w:rPr>
              <w:t>Request case access</w:t>
            </w:r>
          </w:p>
        </w:tc>
      </w:tr>
    </w:tbl>
    <w:p w14:paraId="163E7785" w14:textId="77777777" w:rsidR="008D4CAB" w:rsidRPr="008D4CAB" w:rsidRDefault="008D4CAB" w:rsidP="008D4CAB">
      <w:r>
        <w:br w:type="page"/>
      </w:r>
    </w:p>
    <w:p w14:paraId="757BF1B2" w14:textId="77777777" w:rsidR="008D4CAB" w:rsidRPr="003D59CF" w:rsidRDefault="008D4CAB" w:rsidP="008D4CAB">
      <w:pPr>
        <w:pStyle w:val="Text-Step"/>
      </w:pPr>
      <w:r w:rsidRPr="00B82351">
        <w:t xml:space="preserve">For relevant case, click:  </w:t>
      </w:r>
      <w:r w:rsidRPr="003D59CF">
        <w:rPr>
          <w:rStyle w:val="Text-BoldName"/>
        </w:rPr>
        <w:t>File a Document</w:t>
      </w:r>
    </w:p>
    <w:p w14:paraId="2EF42556" w14:textId="77777777" w:rsidR="008D4CAB" w:rsidRPr="00B82351" w:rsidRDefault="008D4CAB" w:rsidP="008D4CAB">
      <w:pPr>
        <w:pStyle w:val="Text-StepResult"/>
      </w:pPr>
      <w:r w:rsidRPr="00B82351">
        <w:rPr>
          <w:rStyle w:val="Text-BoldName"/>
        </w:rPr>
        <w:t>SubCases</w:t>
      </w:r>
      <w:r w:rsidRPr="00B82351">
        <w:t xml:space="preserve"> panel displays:</w:t>
      </w:r>
    </w:p>
    <w:p w14:paraId="67492ED4" w14:textId="7C7C2D8F" w:rsidR="008D4CAB" w:rsidRPr="00F47BFE" w:rsidRDefault="008D4CAB" w:rsidP="008D4CAB">
      <w:pPr>
        <w:pStyle w:val="Text-StepResultImage"/>
      </w:pPr>
      <w:r w:rsidRPr="008D4CAB">
        <w:rPr>
          <w:noProof/>
        </w:rPr>
        <w:drawing>
          <wp:inline distT="0" distB="0" distL="0" distR="0" wp14:anchorId="42ECD16B" wp14:editId="29E852D3">
            <wp:extent cx="5850000" cy="914063"/>
            <wp:effectExtent l="19050" t="19050" r="17780" b="19685"/>
            <wp:docPr id="576920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92012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91406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D966C01" w14:textId="77777777" w:rsidR="008D4CAB" w:rsidRPr="003D59CF" w:rsidRDefault="008D4CAB" w:rsidP="008D4CAB">
      <w:pPr>
        <w:pStyle w:val="Text-Step"/>
      </w:pPr>
      <w:r w:rsidRPr="00E71CF1">
        <w:t>For relevant subcase,</w:t>
      </w:r>
      <w:r w:rsidRPr="003D59CF">
        <w:t xml:space="preserve"> click:  </w:t>
      </w:r>
      <w:r w:rsidRPr="003D59CF">
        <w:rPr>
          <w:rStyle w:val="Text-BoldName"/>
        </w:rPr>
        <w:t>File a Document</w:t>
      </w:r>
    </w:p>
    <w:p w14:paraId="0EBA5F46" w14:textId="77777777" w:rsidR="008D4CAB" w:rsidRPr="00B82351" w:rsidRDefault="008D4CAB" w:rsidP="008D4CAB">
      <w:pPr>
        <w:pStyle w:val="Text-StepResult"/>
      </w:pPr>
      <w:r w:rsidRPr="00B82351">
        <w:rPr>
          <w:rStyle w:val="Text-BoldName"/>
        </w:rPr>
        <w:t xml:space="preserve">Add </w:t>
      </w:r>
      <w:r>
        <w:rPr>
          <w:rStyle w:val="Text-BoldName"/>
        </w:rPr>
        <w:t>Filing</w:t>
      </w:r>
      <w:r>
        <w:t xml:space="preserve"> </w:t>
      </w:r>
      <w:r w:rsidRPr="00B82351">
        <w:t>screen displays:</w:t>
      </w:r>
    </w:p>
    <w:p w14:paraId="1EE5AC1D" w14:textId="2558FD96" w:rsidR="008D4CAB" w:rsidRDefault="0019682A" w:rsidP="008D4CAB">
      <w:pPr>
        <w:pStyle w:val="Text-StepResultImage"/>
      </w:pPr>
      <w:r w:rsidRPr="0019682A">
        <w:rPr>
          <w:noProof/>
        </w:rPr>
        <w:drawing>
          <wp:inline distT="0" distB="0" distL="0" distR="0" wp14:anchorId="620538E9" wp14:editId="5B856DA5">
            <wp:extent cx="5850000" cy="3385979"/>
            <wp:effectExtent l="19050" t="19050" r="17780" b="24130"/>
            <wp:docPr id="21070247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24766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38597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C28DD1" w14:textId="2AA2855D" w:rsidR="00BF32AD" w:rsidRDefault="008D4CAB" w:rsidP="00A87637">
      <w:pPr>
        <w:pStyle w:val="Text-Step"/>
      </w:pPr>
      <w:r w:rsidRPr="00D271B0">
        <w:t xml:space="preserve">To identify filing, type reference in </w:t>
      </w:r>
      <w:r w:rsidRPr="003D59CF">
        <w:rPr>
          <w:rStyle w:val="Text-BoldName"/>
        </w:rPr>
        <w:t>My Reference</w:t>
      </w:r>
      <w:r w:rsidRPr="003D59CF">
        <w:t xml:space="preserve"> field.</w:t>
      </w:r>
    </w:p>
    <w:p w14:paraId="625B9A2B" w14:textId="77777777" w:rsidR="00A87637" w:rsidRDefault="00A87637">
      <w:pPr>
        <w:rPr>
          <w:szCs w:val="24"/>
        </w:rPr>
      </w:pPr>
      <w:r>
        <w:br w:type="page"/>
      </w:r>
    </w:p>
    <w:p w14:paraId="4A24C7EF" w14:textId="21AC1984" w:rsidR="00A87637" w:rsidRPr="00A87637" w:rsidRDefault="00A87637" w:rsidP="00A87637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A87637" w14:paraId="0979E7DA" w14:textId="77777777" w:rsidTr="00773B1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16E5C8" w14:textId="77777777" w:rsidR="00A87637" w:rsidRPr="00A87637" w:rsidRDefault="00A87637" w:rsidP="00A87637">
            <w:pPr>
              <w:pStyle w:val="PanelTableHeading"/>
            </w:pPr>
            <w:r w:rsidRPr="000A0C9B">
              <w:t xml:space="preserve">Panel:  </w:t>
            </w:r>
            <w:r w:rsidRPr="00A87637">
              <w:t>Add Document</w:t>
            </w:r>
          </w:p>
        </w:tc>
      </w:tr>
      <w:tr w:rsidR="00A87637" w14:paraId="6F03CAAB" w14:textId="77777777" w:rsidTr="00773B1C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4C04088" w14:textId="77777777" w:rsidR="00A87637" w:rsidRPr="00A87637" w:rsidRDefault="00A87637" w:rsidP="00A87637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E787A96" w14:textId="77777777" w:rsidR="00A87637" w:rsidRPr="00A87637" w:rsidRDefault="00A87637" w:rsidP="00A87637">
            <w:pPr>
              <w:pStyle w:val="PanelTableSubheading"/>
            </w:pPr>
            <w:r w:rsidRPr="000A0C9B">
              <w:t>Action:</w:t>
            </w:r>
          </w:p>
        </w:tc>
      </w:tr>
      <w:tr w:rsidR="00A87637" w14:paraId="58B98907" w14:textId="77777777" w:rsidTr="00773B1C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82FDD3" w14:textId="77777777" w:rsidR="00A87637" w:rsidRPr="00A87637" w:rsidRDefault="00A87637" w:rsidP="00A87637">
            <w:pPr>
              <w:pStyle w:val="Text-BoldAll"/>
            </w:pPr>
            <w:r w:rsidRPr="000A0C9B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54D93C" w14:textId="0628C52B" w:rsidR="00A87637" w:rsidRDefault="00A87637" w:rsidP="00A87637">
            <w:pPr>
              <w:pStyle w:val="Text"/>
            </w:pPr>
            <w:r w:rsidRPr="000A0C9B">
              <w:t>Type</w:t>
            </w:r>
            <w:r>
              <w:t xml:space="preserve">: </w:t>
            </w:r>
            <w:r w:rsidR="00F14660">
              <w:t xml:space="preserve"> </w:t>
            </w:r>
            <w:r w:rsidR="0007372E" w:rsidRPr="0007372E">
              <w:rPr>
                <w:rStyle w:val="Text-BoldName"/>
              </w:rPr>
              <w:t>AFDESE</w:t>
            </w:r>
          </w:p>
          <w:p w14:paraId="0FF8D96B" w14:textId="18D79C77" w:rsidR="00A87637" w:rsidRPr="00A87637" w:rsidRDefault="00A87637" w:rsidP="00F14660">
            <w:pPr>
              <w:pStyle w:val="Text"/>
            </w:pPr>
            <w:r>
              <w:t>S</w:t>
            </w:r>
            <w:r w:rsidRPr="00A87637">
              <w:t>elect</w:t>
            </w:r>
            <w:r w:rsidR="00F14660">
              <w:t xml:space="preserve">:  </w:t>
            </w:r>
            <w:r w:rsidR="00F14660" w:rsidRPr="00F14660">
              <w:rPr>
                <w:rStyle w:val="Text-BoldName"/>
              </w:rPr>
              <w:t>Affidavit/Declaration of Service</w:t>
            </w:r>
          </w:p>
        </w:tc>
      </w:tr>
      <w:tr w:rsidR="00A87637" w14:paraId="159ED3D6" w14:textId="77777777" w:rsidTr="00773B1C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AC35B" w14:textId="77777777" w:rsidR="00A87637" w:rsidRPr="00A87637" w:rsidRDefault="00A87637" w:rsidP="00A87637">
            <w:pPr>
              <w:pStyle w:val="Text-BoldAll"/>
            </w:pPr>
            <w:r w:rsidRPr="000A0C9B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B576E3" w14:textId="731926D0" w:rsidR="00A87637" w:rsidRPr="00A87637" w:rsidRDefault="00A87637" w:rsidP="00A87637">
            <w:pPr>
              <w:pStyle w:val="Text"/>
            </w:pPr>
            <w:r w:rsidRPr="000A0C9B">
              <w:t xml:space="preserve">Click:  </w:t>
            </w:r>
            <w:r w:rsidRPr="00A87637">
              <w:rPr>
                <w:rStyle w:val="Text-BoldName"/>
              </w:rPr>
              <w:t>Choose File</w:t>
            </w:r>
            <w:r w:rsidRPr="00A87637">
              <w:t xml:space="preserve"> and attach PDF document</w:t>
            </w:r>
            <w:r w:rsidR="00BE4749">
              <w:t>.</w:t>
            </w:r>
          </w:p>
        </w:tc>
      </w:tr>
      <w:tr w:rsidR="00A87637" w14:paraId="2D4838CB" w14:textId="77777777" w:rsidTr="00773B1C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316567" w14:textId="77777777" w:rsidR="00A87637" w:rsidRPr="00A87637" w:rsidRDefault="00A87637" w:rsidP="00A87637">
            <w:pPr>
              <w:pStyle w:val="Text-BoldAll"/>
            </w:pPr>
            <w:r w:rsidRPr="000A0C9B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0BDDC9" w14:textId="77777777" w:rsidR="00A87637" w:rsidRPr="00A87637" w:rsidRDefault="00A87637" w:rsidP="00A87637">
            <w:pPr>
              <w:pStyle w:val="Text"/>
            </w:pPr>
            <w:r w:rsidRPr="000A0C9B">
              <w:t xml:space="preserve">Change if required. </w:t>
            </w:r>
          </w:p>
        </w:tc>
      </w:tr>
    </w:tbl>
    <w:p w14:paraId="1C33F850" w14:textId="77777777" w:rsidR="00A87637" w:rsidRDefault="00A87637" w:rsidP="00A87637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517"/>
      </w:tblGrid>
      <w:tr w:rsidR="00A87637" w:rsidRPr="000A0C9B" w14:paraId="5F05FD20" w14:textId="77777777" w:rsidTr="00F14660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AC6E08" w14:textId="77777777" w:rsidR="00A87637" w:rsidRPr="00A87637" w:rsidRDefault="00A87637" w:rsidP="00A87637">
            <w:pPr>
              <w:pStyle w:val="PanelTableHeading"/>
            </w:pPr>
            <w:r w:rsidRPr="000A0C9B">
              <w:t>Panel:  Add</w:t>
            </w:r>
            <w:r w:rsidRPr="00A87637">
              <w:t>itional Information</w:t>
            </w:r>
          </w:p>
        </w:tc>
      </w:tr>
      <w:tr w:rsidR="00A87637" w:rsidRPr="000A0C9B" w14:paraId="23820220" w14:textId="77777777" w:rsidTr="00F14660">
        <w:trPr>
          <w:trHeight w:val="567"/>
          <w:tblHeader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3CC94C3" w14:textId="77777777" w:rsidR="00A87637" w:rsidRPr="00A87637" w:rsidRDefault="00A87637" w:rsidP="00A87637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A73B20A" w14:textId="77777777" w:rsidR="00A87637" w:rsidRPr="00A87637" w:rsidRDefault="00A87637" w:rsidP="00A87637">
            <w:pPr>
              <w:pStyle w:val="PanelTableSubheading"/>
            </w:pPr>
            <w:r w:rsidRPr="000A0C9B">
              <w:t>Action:</w:t>
            </w:r>
          </w:p>
        </w:tc>
      </w:tr>
      <w:tr w:rsidR="00A87637" w:rsidRPr="000A0C9B" w14:paraId="67CB3150" w14:textId="77777777" w:rsidTr="00F14660">
        <w:trPr>
          <w:trHeight w:val="28"/>
        </w:trPr>
        <w:tc>
          <w:tcPr>
            <w:tcW w:w="2693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984CF5" w14:textId="77777777" w:rsidR="00A87637" w:rsidRPr="00A87637" w:rsidRDefault="00A87637" w:rsidP="00A87637">
            <w:pPr>
              <w:pStyle w:val="Text-BoldAll"/>
            </w:pPr>
            <w:r w:rsidRPr="000A0C9B">
              <w:t>Filed by</w:t>
            </w:r>
          </w:p>
        </w:tc>
        <w:tc>
          <w:tcPr>
            <w:tcW w:w="6517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B30973" w14:textId="77777777" w:rsidR="00A87637" w:rsidRDefault="00A87637" w:rsidP="00A87637">
            <w:pPr>
              <w:pStyle w:val="Text"/>
            </w:pPr>
            <w:r w:rsidRPr="000A0C9B">
              <w:t xml:space="preserve">Select party. </w:t>
            </w:r>
          </w:p>
          <w:p w14:paraId="3D7E4A5B" w14:textId="77777777" w:rsidR="002D30C2" w:rsidRPr="002D30C2" w:rsidRDefault="002D30C2" w:rsidP="002D30C2">
            <w:pPr>
              <w:pStyle w:val="CalloutHeadingNote"/>
            </w:pPr>
            <w:r w:rsidRPr="004E4D1A">
              <w:t>Note:</w:t>
            </w:r>
          </w:p>
          <w:p w14:paraId="66CD29D8" w14:textId="6FEB18B6" w:rsidR="002D30C2" w:rsidRPr="00A87637" w:rsidRDefault="002D30C2" w:rsidP="002D30C2">
            <w:pPr>
              <w:pStyle w:val="Text"/>
            </w:pPr>
            <w:r w:rsidRPr="004E4D1A">
              <w:t xml:space="preserve">To add new party, complete </w:t>
            </w:r>
            <w:r w:rsidRPr="002D30C2">
              <w:rPr>
                <w:rStyle w:val="Text-BoldName"/>
              </w:rPr>
              <w:t>Filed By (Add a New Party)</w:t>
            </w:r>
            <w:r w:rsidRPr="002D30C2">
              <w:t xml:space="preserve"> panel.</w:t>
            </w:r>
          </w:p>
        </w:tc>
      </w:tr>
      <w:tr w:rsidR="00A87637" w:rsidRPr="000A0C9B" w14:paraId="3912A4B7" w14:textId="77777777" w:rsidTr="00F14660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FAED6" w14:textId="77777777" w:rsidR="00A87637" w:rsidRPr="00A87637" w:rsidRDefault="00A87637" w:rsidP="00A87637">
            <w:pPr>
              <w:pStyle w:val="Text-BoldAll"/>
            </w:pPr>
            <w:r w:rsidRPr="000A0C9B">
              <w:t>Representation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5353B6" w14:textId="77777777" w:rsidR="00A87637" w:rsidRPr="00A87637" w:rsidRDefault="00A87637" w:rsidP="00A87637">
            <w:r w:rsidRPr="000A0C9B">
              <w:t>Select filing party’s legal representation if applicable.</w:t>
            </w:r>
          </w:p>
          <w:p w14:paraId="58BF2C48" w14:textId="77777777" w:rsidR="00A87637" w:rsidRPr="00A87637" w:rsidRDefault="00A87637" w:rsidP="00A87637">
            <w:pPr>
              <w:pStyle w:val="Text"/>
            </w:pPr>
            <w:r w:rsidRPr="000A0C9B">
              <w:t xml:space="preserve">To add representation, click:  </w:t>
            </w:r>
            <w:r w:rsidRPr="00A87637">
              <w:rPr>
                <w:rStyle w:val="Text-BoldName"/>
              </w:rPr>
              <w:t>Add Representation</w:t>
            </w:r>
          </w:p>
        </w:tc>
      </w:tr>
      <w:tr w:rsidR="00A87637" w:rsidRPr="000A0C9B" w14:paraId="237E505B" w14:textId="77777777" w:rsidTr="00F14660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45E32A" w14:textId="02B5B00E" w:rsidR="00A87637" w:rsidRPr="00A87637" w:rsidRDefault="00A87637" w:rsidP="00A87637">
            <w:pPr>
              <w:pStyle w:val="Text-BoldAll"/>
            </w:pPr>
            <w:r w:rsidRPr="000A0C9B">
              <w:t>Filed Against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45A94" w14:textId="7C302B2A" w:rsidR="00A87637" w:rsidRDefault="00A87637" w:rsidP="00A87637">
            <w:pPr>
              <w:pStyle w:val="Text"/>
            </w:pPr>
            <w:r w:rsidRPr="000A0C9B">
              <w:t xml:space="preserve">Select party. </w:t>
            </w:r>
          </w:p>
          <w:p w14:paraId="19E3ADEB" w14:textId="77777777" w:rsidR="002D30C2" w:rsidRPr="002D30C2" w:rsidRDefault="002D30C2" w:rsidP="002D30C2">
            <w:pPr>
              <w:pStyle w:val="CalloutHeadingNote"/>
            </w:pPr>
            <w:r w:rsidRPr="004E4D1A">
              <w:t>Note:</w:t>
            </w:r>
          </w:p>
          <w:p w14:paraId="63287E33" w14:textId="4E688AF8" w:rsidR="002D30C2" w:rsidRPr="00A87637" w:rsidRDefault="002D30C2" w:rsidP="002D30C2">
            <w:pPr>
              <w:pStyle w:val="Text"/>
            </w:pPr>
            <w:r w:rsidRPr="004E4D1A">
              <w:t xml:space="preserve">To add new party, complete </w:t>
            </w:r>
            <w:r w:rsidRPr="002D30C2">
              <w:rPr>
                <w:rStyle w:val="Text-BoldName"/>
              </w:rPr>
              <w:t xml:space="preserve">Filed </w:t>
            </w:r>
            <w:r>
              <w:rPr>
                <w:rStyle w:val="Text-BoldName"/>
              </w:rPr>
              <w:t>Against</w:t>
            </w:r>
            <w:r w:rsidRPr="002D30C2">
              <w:rPr>
                <w:rStyle w:val="Text-BoldName"/>
              </w:rPr>
              <w:t xml:space="preserve"> (New Party)</w:t>
            </w:r>
            <w:r w:rsidRPr="002D30C2">
              <w:t xml:space="preserve"> panel.</w:t>
            </w:r>
          </w:p>
        </w:tc>
      </w:tr>
      <w:tr w:rsidR="00A87637" w:rsidRPr="000A0C9B" w14:paraId="7E3A21E0" w14:textId="77777777" w:rsidTr="00F14660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DD8721" w14:textId="77777777" w:rsidR="00A87637" w:rsidRPr="00A87637" w:rsidRDefault="00A87637" w:rsidP="00A87637">
            <w:pPr>
              <w:pStyle w:val="Text-BoldAll"/>
            </w:pPr>
            <w:r w:rsidRPr="000A0C9B">
              <w:t>Related Documents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95CF30" w14:textId="400E0DE7" w:rsidR="00A87637" w:rsidRPr="00A87637" w:rsidRDefault="00A87637" w:rsidP="00A87637">
            <w:pPr>
              <w:pStyle w:val="Text"/>
            </w:pPr>
            <w:r w:rsidRPr="000A0C9B">
              <w:t xml:space="preserve">Select </w:t>
            </w:r>
            <w:r w:rsidR="002D30C2">
              <w:t>document that has been served</w:t>
            </w:r>
            <w:r w:rsidRPr="000A0C9B">
              <w:t>.</w:t>
            </w:r>
          </w:p>
        </w:tc>
      </w:tr>
      <w:tr w:rsidR="00A87637" w:rsidRPr="000A0C9B" w14:paraId="14850E03" w14:textId="77777777" w:rsidTr="00F14660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328C7B" w14:textId="77777777" w:rsidR="00A87637" w:rsidRPr="00A87637" w:rsidRDefault="00A87637" w:rsidP="00A87637">
            <w:pPr>
              <w:pStyle w:val="Text-BoldAll"/>
            </w:pPr>
            <w:r w:rsidRPr="000A0C9B">
              <w:t>Related Hearings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41923" w14:textId="77777777" w:rsidR="00A87637" w:rsidRPr="00A87637" w:rsidRDefault="00A87637" w:rsidP="00A87637">
            <w:pPr>
              <w:pStyle w:val="Text"/>
            </w:pPr>
            <w:r w:rsidRPr="000A0C9B">
              <w:t xml:space="preserve">Select if required. </w:t>
            </w:r>
          </w:p>
        </w:tc>
      </w:tr>
    </w:tbl>
    <w:p w14:paraId="05BAC46A" w14:textId="77777777" w:rsidR="002D30C2" w:rsidRDefault="002D30C2" w:rsidP="002D30C2">
      <w:pPr>
        <w:pStyle w:val="Text-Step"/>
      </w:pPr>
      <w:r>
        <w:t xml:space="preserve">Click:  </w:t>
      </w:r>
      <w:r w:rsidRPr="004B2A41">
        <w:rPr>
          <w:rStyle w:val="Text-BoldName"/>
        </w:rPr>
        <w:t>Proceed</w:t>
      </w:r>
    </w:p>
    <w:p w14:paraId="690DBD9E" w14:textId="77777777" w:rsidR="002D30C2" w:rsidRDefault="002D30C2" w:rsidP="002D30C2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</w:p>
    <w:p w14:paraId="4F304F8F" w14:textId="574119EE" w:rsidR="002D30C2" w:rsidRDefault="00F14660" w:rsidP="002D30C2">
      <w:pPr>
        <w:pStyle w:val="Text-StepResultImage"/>
      </w:pPr>
      <w:r w:rsidRPr="00F14660">
        <w:rPr>
          <w:noProof/>
        </w:rPr>
        <w:drawing>
          <wp:inline distT="0" distB="0" distL="0" distR="0" wp14:anchorId="778C9F11" wp14:editId="68BF46AF">
            <wp:extent cx="3600000" cy="3161879"/>
            <wp:effectExtent l="19050" t="19050" r="19685" b="19685"/>
            <wp:docPr id="14882075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95458" name="Picture 1" descr="A screenshot of a computer&#10;&#10;Description automatically generated"/>
                    <pic:cNvPicPr/>
                  </pic:nvPicPr>
                  <pic:blipFill rotWithShape="1">
                    <a:blip r:embed="rId17"/>
                    <a:srcRect r="51476"/>
                    <a:stretch/>
                  </pic:blipFill>
                  <pic:spPr bwMode="auto">
                    <a:xfrm>
                      <a:off x="0" y="0"/>
                      <a:ext cx="3600000" cy="316187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D30C2" w14:paraId="0DD4A85F" w14:textId="77777777" w:rsidTr="00773B1C">
        <w:tc>
          <w:tcPr>
            <w:tcW w:w="1069" w:type="dxa"/>
            <w:hideMark/>
          </w:tcPr>
          <w:p w14:paraId="0B68EFC7" w14:textId="77777777" w:rsidR="002D30C2" w:rsidRPr="002D30C2" w:rsidRDefault="002D30C2" w:rsidP="002D30C2">
            <w:r w:rsidRPr="002D30C2">
              <w:rPr>
                <w:noProof/>
              </w:rPr>
              <w:drawing>
                <wp:inline distT="0" distB="0" distL="0" distR="0" wp14:anchorId="565CDDA0" wp14:editId="6A776676">
                  <wp:extent cx="540000" cy="540000"/>
                  <wp:effectExtent l="0" t="0" r="0" b="0"/>
                  <wp:docPr id="1493471702" name="Picture 149347170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3C35C11" w14:textId="77777777" w:rsidR="002D30C2" w:rsidRPr="002D30C2" w:rsidRDefault="002D30C2" w:rsidP="002D30C2">
            <w:pPr>
              <w:pStyle w:val="CalloutHeadingNote"/>
            </w:pPr>
            <w:r w:rsidRPr="004C7E2E">
              <w:t>Note:</w:t>
            </w:r>
          </w:p>
          <w:p w14:paraId="5AD3E3BD" w14:textId="6462B6F7" w:rsidR="002D30C2" w:rsidRPr="002D30C2" w:rsidRDefault="00F14660" w:rsidP="00F14660">
            <w:pPr>
              <w:pStyle w:val="CalloutText"/>
            </w:pPr>
            <w:r>
              <w:t>Document is placed in work queue for registry to revie</w:t>
            </w:r>
            <w:r w:rsidR="003068EB">
              <w:t>w.</w:t>
            </w:r>
          </w:p>
        </w:tc>
      </w:tr>
      <w:tr w:rsidR="002D30C2" w14:paraId="53F0CA47" w14:textId="77777777" w:rsidTr="00773B1C">
        <w:tc>
          <w:tcPr>
            <w:tcW w:w="1069" w:type="dxa"/>
          </w:tcPr>
          <w:p w14:paraId="324C0EC4" w14:textId="77777777" w:rsidR="002D30C2" w:rsidRPr="00390259" w:rsidRDefault="002D30C2" w:rsidP="002D30C2">
            <w:pPr>
              <w:pStyle w:val="CalloutSpace"/>
            </w:pPr>
          </w:p>
        </w:tc>
        <w:tc>
          <w:tcPr>
            <w:tcW w:w="8141" w:type="dxa"/>
          </w:tcPr>
          <w:p w14:paraId="2ADF4F45" w14:textId="77777777" w:rsidR="002D30C2" w:rsidRPr="00390259" w:rsidRDefault="002D30C2" w:rsidP="002D30C2">
            <w:pPr>
              <w:pStyle w:val="CalloutSpace"/>
            </w:pPr>
          </w:p>
        </w:tc>
      </w:tr>
    </w:tbl>
    <w:p w14:paraId="3CA3014F" w14:textId="7627DA25" w:rsidR="00F14660" w:rsidRDefault="00F14660">
      <w:r>
        <w:br w:type="page"/>
      </w:r>
    </w:p>
    <w:p w14:paraId="09FE2267" w14:textId="7627DA25" w:rsidR="002D30C2" w:rsidRDefault="001A6D2F" w:rsidP="002D30C2">
      <w:pPr>
        <w:pStyle w:val="Heading1"/>
      </w:pPr>
      <w:bookmarkStart w:id="4" w:name="_Toc185414977"/>
      <w:r w:rsidRPr="001A6D2F">
        <w:t>File Undertaking of Bail</w:t>
      </w:r>
      <w:bookmarkEnd w:id="4"/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30C2" w14:paraId="7A018D3C" w14:textId="77777777" w:rsidTr="00773B1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757A905F" w14:textId="77777777" w:rsidR="002D30C2" w:rsidRPr="002D30C2" w:rsidRDefault="002D30C2" w:rsidP="002D30C2">
            <w:pPr>
              <w:pStyle w:val="TableHeading"/>
            </w:pPr>
            <w:r>
              <w:t>Prerequisite</w:t>
            </w:r>
            <w:r w:rsidRPr="002D30C2">
              <w:t>s</w:t>
            </w:r>
          </w:p>
        </w:tc>
      </w:tr>
      <w:tr w:rsidR="002D30C2" w14:paraId="3B4118FC" w14:textId="77777777" w:rsidTr="00773B1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98868C" w14:textId="2BEBBD58" w:rsidR="004913E9" w:rsidRDefault="004913E9" w:rsidP="001A6D2F">
            <w:pPr>
              <w:pStyle w:val="00FrontCoverText"/>
            </w:pPr>
            <w:r w:rsidRPr="00B30E99">
              <w:rPr>
                <w:rStyle w:val="Text-BoldName"/>
              </w:rPr>
              <w:t>Trusted Agencies</w:t>
            </w:r>
            <w:r>
              <w:t xml:space="preserve"> only. </w:t>
            </w:r>
          </w:p>
          <w:p w14:paraId="4EC86877" w14:textId="78ACF6E9" w:rsidR="001A6D2F" w:rsidRDefault="002D30C2" w:rsidP="001A6D2F">
            <w:pPr>
              <w:pStyle w:val="00FrontCoverText"/>
            </w:pPr>
            <w:r>
              <w:t>Before start</w:t>
            </w:r>
            <w:r w:rsidRPr="00C46432">
              <w:t xml:space="preserve">, ensure </w:t>
            </w:r>
            <w:r w:rsidR="001A6D2F">
              <w:t>case exists with either</w:t>
            </w:r>
            <w:r w:rsidR="00DD1CD0">
              <w:t>:</w:t>
            </w:r>
          </w:p>
          <w:p w14:paraId="1898017B" w14:textId="32EB1BFC" w:rsidR="001A6D2F" w:rsidRPr="001A6D2F" w:rsidRDefault="001A6D2F" w:rsidP="001A6D2F">
            <w:pPr>
              <w:pStyle w:val="Bullet2Space"/>
              <w:rPr>
                <w:rFonts w:ascii="Calibri" w:hAnsi="Calibri"/>
              </w:rPr>
            </w:pPr>
            <w:r w:rsidRPr="001A6D2F">
              <w:rPr>
                <w:rStyle w:val="Text-BoldName"/>
              </w:rPr>
              <w:t>Charge Sheet</w:t>
            </w:r>
            <w:r w:rsidRPr="001A6D2F">
              <w:t xml:space="preserve"> generated by </w:t>
            </w:r>
            <w:r>
              <w:t>Trusted Agency where c</w:t>
            </w:r>
            <w:r w:rsidRPr="001A6D2F">
              <w:t xml:space="preserve">ase status is </w:t>
            </w:r>
            <w:r w:rsidR="005C1833" w:rsidRPr="005C1833">
              <w:rPr>
                <w:rStyle w:val="Text-BoldName"/>
              </w:rPr>
              <w:t>I</w:t>
            </w:r>
            <w:r w:rsidRPr="005C1833">
              <w:rPr>
                <w:rStyle w:val="Text-BoldName"/>
              </w:rPr>
              <w:t>ssued</w:t>
            </w:r>
          </w:p>
          <w:p w14:paraId="3C62F440" w14:textId="45D561B6" w:rsidR="002D30C2" w:rsidRPr="002D30C2" w:rsidRDefault="001A6D2F" w:rsidP="001A6D2F">
            <w:pPr>
              <w:pStyle w:val="Bullet2Space"/>
              <w:rPr>
                <w:rStyle w:val="Text-BoldName"/>
              </w:rPr>
            </w:pPr>
            <w:r w:rsidRPr="001A6D2F">
              <w:rPr>
                <w:rStyle w:val="Text-BoldName"/>
              </w:rPr>
              <w:t>Contravention Charge and Warrant to Arrest</w:t>
            </w:r>
            <w:r w:rsidRPr="001A6D2F">
              <w:t xml:space="preserve"> has been issued where subcase status is </w:t>
            </w:r>
            <w:r w:rsidR="005C1833" w:rsidRPr="005C1833">
              <w:rPr>
                <w:rStyle w:val="Text-BoldName"/>
              </w:rPr>
              <w:t>I</w:t>
            </w:r>
            <w:r w:rsidRPr="005C1833">
              <w:rPr>
                <w:rStyle w:val="Text-BoldName"/>
              </w:rPr>
              <w:t>ssued</w:t>
            </w:r>
          </w:p>
        </w:tc>
      </w:tr>
    </w:tbl>
    <w:p w14:paraId="7DF6993E" w14:textId="4A2581E8" w:rsidR="002D30C2" w:rsidRPr="002D30C2" w:rsidRDefault="002D30C2" w:rsidP="004913E9">
      <w:r>
        <w:br w:type="page"/>
      </w:r>
    </w:p>
    <w:p w14:paraId="7861E797" w14:textId="77777777" w:rsidR="002D30C2" w:rsidRPr="002D30C2" w:rsidRDefault="002D30C2" w:rsidP="005C1833">
      <w:pPr>
        <w:pStyle w:val="Text-Step"/>
        <w:numPr>
          <w:ilvl w:val="0"/>
          <w:numId w:val="21"/>
        </w:numPr>
      </w:pPr>
      <w:r w:rsidRPr="00E14CDA">
        <w:t xml:space="preserve">From Portal </w:t>
      </w:r>
      <w:r w:rsidRPr="002D30C2">
        <w:rPr>
          <w:rStyle w:val="Text-BoldName"/>
        </w:rPr>
        <w:t>Home</w:t>
      </w:r>
      <w:r w:rsidRPr="002D30C2">
        <w:t xml:space="preserve"> page, click:  </w:t>
      </w:r>
      <w:r w:rsidRPr="002D30C2">
        <w:rPr>
          <w:rStyle w:val="Text-BoldName"/>
        </w:rPr>
        <w:t>File on One of My Cases</w:t>
      </w:r>
    </w:p>
    <w:p w14:paraId="5EFE86A9" w14:textId="77777777" w:rsidR="002D30C2" w:rsidRPr="00F47BFE" w:rsidRDefault="002D30C2" w:rsidP="002D30C2">
      <w:pPr>
        <w:pStyle w:val="Text-StepResult"/>
      </w:pPr>
      <w:r w:rsidRPr="00F47BFE">
        <w:t>List of cases display:</w:t>
      </w:r>
    </w:p>
    <w:p w14:paraId="6580F681" w14:textId="13EF1D73" w:rsidR="002D30C2" w:rsidRDefault="00AD1FAC" w:rsidP="002D30C2">
      <w:pPr>
        <w:pStyle w:val="Text-StepResultImage"/>
      </w:pPr>
      <w:r w:rsidRPr="00AD1FAC">
        <w:rPr>
          <w:noProof/>
        </w:rPr>
        <w:drawing>
          <wp:inline distT="0" distB="0" distL="0" distR="0" wp14:anchorId="57499373" wp14:editId="3ACFA7EE">
            <wp:extent cx="5850000" cy="3650400"/>
            <wp:effectExtent l="19050" t="19050" r="17780" b="26670"/>
            <wp:docPr id="191283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38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65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D30C2" w:rsidRPr="00EC0D75" w14:paraId="68EEA8FF" w14:textId="77777777" w:rsidTr="00773B1C">
        <w:tc>
          <w:tcPr>
            <w:tcW w:w="1069" w:type="dxa"/>
            <w:hideMark/>
          </w:tcPr>
          <w:p w14:paraId="1F7DAF65" w14:textId="77777777" w:rsidR="002D30C2" w:rsidRPr="002D30C2" w:rsidRDefault="002D30C2" w:rsidP="002D30C2">
            <w:r w:rsidRPr="008D4CAB">
              <w:rPr>
                <w:noProof/>
              </w:rPr>
              <w:drawing>
                <wp:inline distT="0" distB="0" distL="0" distR="0" wp14:anchorId="21794A53" wp14:editId="252DD5FF">
                  <wp:extent cx="540000" cy="540000"/>
                  <wp:effectExtent l="0" t="0" r="0" b="0"/>
                  <wp:docPr id="2044114186" name="Picture 204411418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3BE8B30" w14:textId="77777777" w:rsidR="002D30C2" w:rsidRPr="002D30C2" w:rsidRDefault="002D30C2" w:rsidP="002D30C2">
            <w:pPr>
              <w:pStyle w:val="CalloutHeadingNote"/>
            </w:pPr>
            <w:r w:rsidRPr="000017C5">
              <w:t>Note:</w:t>
            </w:r>
          </w:p>
          <w:p w14:paraId="2FEE6D95" w14:textId="77777777" w:rsidR="002D30C2" w:rsidRPr="002D30C2" w:rsidRDefault="002D30C2" w:rsidP="002D30C2">
            <w:pPr>
              <w:pStyle w:val="CalloutText"/>
            </w:pPr>
            <w:r w:rsidRPr="002535CF">
              <w:t xml:space="preserve">Only cases user previously filed on or requested access to, display. </w:t>
            </w:r>
          </w:p>
        </w:tc>
      </w:tr>
      <w:tr w:rsidR="002D30C2" w:rsidRPr="00EC0D75" w14:paraId="65738D56" w14:textId="77777777" w:rsidTr="00773B1C">
        <w:tc>
          <w:tcPr>
            <w:tcW w:w="1069" w:type="dxa"/>
          </w:tcPr>
          <w:p w14:paraId="26D61D7F" w14:textId="77777777" w:rsidR="002D30C2" w:rsidRPr="000017C5" w:rsidRDefault="002D30C2" w:rsidP="002D30C2">
            <w:pPr>
              <w:pStyle w:val="CalloutSpace"/>
            </w:pPr>
          </w:p>
        </w:tc>
        <w:tc>
          <w:tcPr>
            <w:tcW w:w="8141" w:type="dxa"/>
          </w:tcPr>
          <w:p w14:paraId="7F366953" w14:textId="77777777" w:rsidR="002D30C2" w:rsidRPr="000017C5" w:rsidRDefault="002D30C2" w:rsidP="002D30C2">
            <w:pPr>
              <w:pStyle w:val="CalloutSpace"/>
            </w:pPr>
          </w:p>
        </w:tc>
      </w:tr>
      <w:tr w:rsidR="002D30C2" w:rsidRPr="00EC0D75" w14:paraId="1657A780" w14:textId="77777777" w:rsidTr="00773B1C">
        <w:tc>
          <w:tcPr>
            <w:tcW w:w="1069" w:type="dxa"/>
            <w:hideMark/>
          </w:tcPr>
          <w:p w14:paraId="1D020392" w14:textId="77777777" w:rsidR="002D30C2" w:rsidRPr="002D30C2" w:rsidRDefault="002D30C2" w:rsidP="002D30C2">
            <w:r w:rsidRPr="008D4CAB">
              <w:rPr>
                <w:noProof/>
              </w:rPr>
              <w:drawing>
                <wp:inline distT="0" distB="0" distL="0" distR="0" wp14:anchorId="3855C329" wp14:editId="0A2E16D0">
                  <wp:extent cx="536400" cy="540000"/>
                  <wp:effectExtent l="0" t="0" r="0" b="0"/>
                  <wp:docPr id="1661415592" name="Picture 166141559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14FBE05" w14:textId="77777777" w:rsidR="002D30C2" w:rsidRPr="002D30C2" w:rsidRDefault="002D30C2" w:rsidP="002D30C2">
            <w:pPr>
              <w:pStyle w:val="CalloutHeadingResource"/>
            </w:pPr>
            <w:r w:rsidRPr="000017C5">
              <w:t>Resource</w:t>
            </w:r>
            <w:r w:rsidRPr="002D30C2">
              <w:t>s:</w:t>
            </w:r>
          </w:p>
          <w:p w14:paraId="1B39B8AF" w14:textId="77777777" w:rsidR="002D30C2" w:rsidRPr="002D30C2" w:rsidRDefault="002D30C2" w:rsidP="002D30C2">
            <w:pPr>
              <w:pStyle w:val="CalloutText"/>
            </w:pPr>
            <w:r>
              <w:t>See Quick Reference Guide:</w:t>
            </w:r>
          </w:p>
          <w:p w14:paraId="106ED696" w14:textId="77777777" w:rsidR="002D30C2" w:rsidRPr="002D30C2" w:rsidRDefault="002D30C2" w:rsidP="002D30C2">
            <w:pPr>
              <w:pStyle w:val="Bullet1"/>
              <w:rPr>
                <w:rStyle w:val="Text-BoldName"/>
              </w:rPr>
            </w:pPr>
            <w:r>
              <w:rPr>
                <w:rStyle w:val="Text-BoldName"/>
              </w:rPr>
              <w:t>View and action case</w:t>
            </w:r>
          </w:p>
          <w:p w14:paraId="072AF723" w14:textId="77777777" w:rsidR="002D30C2" w:rsidRPr="002D30C2" w:rsidRDefault="002D30C2" w:rsidP="002D30C2">
            <w:pPr>
              <w:pStyle w:val="Bullet1"/>
            </w:pPr>
            <w:r>
              <w:rPr>
                <w:rStyle w:val="Text-BoldName"/>
              </w:rPr>
              <w:t>Request case access</w:t>
            </w:r>
          </w:p>
        </w:tc>
      </w:tr>
    </w:tbl>
    <w:p w14:paraId="3BC18C4D" w14:textId="77777777" w:rsidR="002D30C2" w:rsidRPr="008D4CAB" w:rsidRDefault="002D30C2" w:rsidP="002D30C2">
      <w:r>
        <w:br w:type="page"/>
      </w:r>
    </w:p>
    <w:p w14:paraId="0B3045A9" w14:textId="77777777" w:rsidR="002D30C2" w:rsidRPr="003D59CF" w:rsidRDefault="002D30C2" w:rsidP="002D30C2">
      <w:pPr>
        <w:pStyle w:val="Text-Step"/>
      </w:pPr>
      <w:r w:rsidRPr="00B82351">
        <w:t xml:space="preserve">For relevant case, click:  </w:t>
      </w:r>
      <w:r w:rsidRPr="003D59CF">
        <w:rPr>
          <w:rStyle w:val="Text-BoldName"/>
        </w:rPr>
        <w:t>File a Document</w:t>
      </w:r>
    </w:p>
    <w:p w14:paraId="55ED1625" w14:textId="77777777" w:rsidR="002D30C2" w:rsidRPr="00B82351" w:rsidRDefault="002D30C2" w:rsidP="002D30C2">
      <w:pPr>
        <w:pStyle w:val="Text-StepResult"/>
      </w:pPr>
      <w:r w:rsidRPr="00B82351">
        <w:rPr>
          <w:rStyle w:val="Text-BoldName"/>
        </w:rPr>
        <w:t>SubCases</w:t>
      </w:r>
      <w:r w:rsidRPr="00B82351">
        <w:t xml:space="preserve"> panel displays:</w:t>
      </w:r>
    </w:p>
    <w:p w14:paraId="03777AA9" w14:textId="7897889F" w:rsidR="002D30C2" w:rsidRPr="00F47BFE" w:rsidRDefault="00AE2B39" w:rsidP="002D30C2">
      <w:pPr>
        <w:pStyle w:val="Text-StepResultImage"/>
      </w:pPr>
      <w:r w:rsidRPr="00AE2B39">
        <w:rPr>
          <w:noProof/>
        </w:rPr>
        <w:drawing>
          <wp:inline distT="0" distB="0" distL="0" distR="0" wp14:anchorId="68612F00" wp14:editId="0D218B82">
            <wp:extent cx="5850000" cy="1136960"/>
            <wp:effectExtent l="19050" t="19050" r="17780" b="25400"/>
            <wp:docPr id="6814528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52869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1369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9A96A7B" w14:textId="77777777" w:rsidR="002D30C2" w:rsidRPr="003D59CF" w:rsidRDefault="002D30C2" w:rsidP="002D30C2">
      <w:pPr>
        <w:pStyle w:val="Text-Step"/>
      </w:pPr>
      <w:r w:rsidRPr="00E71CF1">
        <w:t>For relevant subcase,</w:t>
      </w:r>
      <w:r w:rsidRPr="003D59CF">
        <w:t xml:space="preserve"> click:  </w:t>
      </w:r>
      <w:r w:rsidRPr="003D59CF">
        <w:rPr>
          <w:rStyle w:val="Text-BoldName"/>
        </w:rPr>
        <w:t>File a Document</w:t>
      </w:r>
    </w:p>
    <w:p w14:paraId="1366B64C" w14:textId="77777777" w:rsidR="002D30C2" w:rsidRPr="00B82351" w:rsidRDefault="002D30C2" w:rsidP="002D30C2">
      <w:pPr>
        <w:pStyle w:val="Text-StepResult"/>
      </w:pPr>
      <w:r w:rsidRPr="00B82351">
        <w:rPr>
          <w:rStyle w:val="Text-BoldName"/>
        </w:rPr>
        <w:t xml:space="preserve">Add </w:t>
      </w:r>
      <w:r>
        <w:rPr>
          <w:rStyle w:val="Text-BoldName"/>
        </w:rPr>
        <w:t>Filing</w:t>
      </w:r>
      <w:r>
        <w:t xml:space="preserve"> </w:t>
      </w:r>
      <w:r w:rsidRPr="00B82351">
        <w:t>screen displays:</w:t>
      </w:r>
    </w:p>
    <w:p w14:paraId="666C2B44" w14:textId="55D71ECA" w:rsidR="002D30C2" w:rsidRDefault="00AE2B39" w:rsidP="002D30C2">
      <w:pPr>
        <w:pStyle w:val="Text-StepResultImage"/>
      </w:pPr>
      <w:r w:rsidRPr="00AE2B39">
        <w:rPr>
          <w:noProof/>
        </w:rPr>
        <w:drawing>
          <wp:inline distT="0" distB="0" distL="0" distR="0" wp14:anchorId="38C50C44" wp14:editId="208FC564">
            <wp:extent cx="5850000" cy="4068034"/>
            <wp:effectExtent l="19050" t="19050" r="17780" b="27940"/>
            <wp:docPr id="1409242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4291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06803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C4CF9B" w14:textId="77777777" w:rsidR="002D30C2" w:rsidRDefault="002D30C2" w:rsidP="002D30C2">
      <w:pPr>
        <w:pStyle w:val="Text-Step"/>
      </w:pPr>
      <w:r w:rsidRPr="00D271B0">
        <w:t xml:space="preserve">To identify filing, type reference in </w:t>
      </w:r>
      <w:r w:rsidRPr="003D59CF">
        <w:rPr>
          <w:rStyle w:val="Text-BoldName"/>
        </w:rPr>
        <w:t>My Reference</w:t>
      </w:r>
      <w:r w:rsidRPr="003D59CF">
        <w:t xml:space="preserve"> field.</w:t>
      </w:r>
    </w:p>
    <w:p w14:paraId="485F647E" w14:textId="4AB12C52" w:rsidR="00A87637" w:rsidRPr="00A87637" w:rsidRDefault="00A87637" w:rsidP="00A87637"/>
    <w:p w14:paraId="574A1FA2" w14:textId="66B41FBB" w:rsidR="007E4050" w:rsidRDefault="007E4050">
      <w:pPr>
        <w:rPr>
          <w:color w:val="000000" w:themeColor="text1"/>
          <w:szCs w:val="24"/>
        </w:rPr>
      </w:pPr>
      <w:r>
        <w:br w:type="page"/>
      </w:r>
    </w:p>
    <w:p w14:paraId="499235EC" w14:textId="77777777" w:rsidR="007E4050" w:rsidRPr="00A87637" w:rsidRDefault="007E4050" w:rsidP="007E4050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7E4050" w14:paraId="6164AC1A" w14:textId="77777777" w:rsidTr="00773B1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2B68EB" w14:textId="77777777" w:rsidR="007E4050" w:rsidRPr="007E4050" w:rsidRDefault="007E4050" w:rsidP="007E4050">
            <w:pPr>
              <w:pStyle w:val="PanelTableHeading"/>
            </w:pPr>
            <w:r w:rsidRPr="000A0C9B">
              <w:t xml:space="preserve">Panel:  </w:t>
            </w:r>
            <w:r w:rsidRPr="007E4050">
              <w:t>Add Document</w:t>
            </w:r>
          </w:p>
        </w:tc>
      </w:tr>
      <w:tr w:rsidR="007E4050" w14:paraId="54E50FAA" w14:textId="77777777" w:rsidTr="00773B1C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E2B4C24" w14:textId="77777777" w:rsidR="007E4050" w:rsidRPr="007E4050" w:rsidRDefault="007E4050" w:rsidP="007E4050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E14F419" w14:textId="77777777" w:rsidR="007E4050" w:rsidRPr="007E4050" w:rsidRDefault="007E4050" w:rsidP="007E4050">
            <w:pPr>
              <w:pStyle w:val="PanelTableSubheading"/>
            </w:pPr>
            <w:r w:rsidRPr="000A0C9B">
              <w:t>Action:</w:t>
            </w:r>
          </w:p>
        </w:tc>
      </w:tr>
      <w:tr w:rsidR="007E4050" w14:paraId="3E2FDA95" w14:textId="77777777" w:rsidTr="00773B1C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6C984" w14:textId="77777777" w:rsidR="007E4050" w:rsidRPr="007E4050" w:rsidRDefault="007E4050" w:rsidP="007E4050">
            <w:pPr>
              <w:pStyle w:val="Text-BoldAll"/>
            </w:pPr>
            <w:r w:rsidRPr="000A0C9B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BDC836" w14:textId="20CDDF7F" w:rsidR="007E4050" w:rsidRDefault="007E4050" w:rsidP="00773B1C">
            <w:pPr>
              <w:pStyle w:val="Text"/>
            </w:pPr>
            <w:r w:rsidRPr="000A0C9B">
              <w:t>Type</w:t>
            </w:r>
            <w:r>
              <w:t xml:space="preserve">: </w:t>
            </w:r>
            <w:r w:rsidR="005C1833">
              <w:t xml:space="preserve"> </w:t>
            </w:r>
            <w:r>
              <w:rPr>
                <w:rStyle w:val="Text-BoldName"/>
              </w:rPr>
              <w:t>Bail</w:t>
            </w:r>
          </w:p>
          <w:p w14:paraId="0CA8AE35" w14:textId="7B6C98D8" w:rsidR="007E4050" w:rsidRPr="007E4050" w:rsidRDefault="007E4050" w:rsidP="005C1833">
            <w:pPr>
              <w:pStyle w:val="Text"/>
            </w:pPr>
            <w:r>
              <w:t>S</w:t>
            </w:r>
            <w:r w:rsidRPr="007E4050">
              <w:t>elect</w:t>
            </w:r>
            <w:r w:rsidR="005C1833">
              <w:t xml:space="preserve">: </w:t>
            </w:r>
            <w:r w:rsidRPr="007E4050">
              <w:t xml:space="preserve"> </w:t>
            </w:r>
            <w:r w:rsidRPr="007E4050">
              <w:rPr>
                <w:rStyle w:val="Text-BoldName"/>
              </w:rPr>
              <w:t>Undertaking of Bail</w:t>
            </w:r>
          </w:p>
        </w:tc>
      </w:tr>
      <w:tr w:rsidR="007E4050" w14:paraId="7586F8D8" w14:textId="77777777" w:rsidTr="00773B1C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E149DD" w14:textId="77777777" w:rsidR="007E4050" w:rsidRPr="007E4050" w:rsidRDefault="007E4050" w:rsidP="007E4050">
            <w:pPr>
              <w:pStyle w:val="Text-BoldAll"/>
            </w:pPr>
            <w:r w:rsidRPr="000A0C9B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DB84EA" w14:textId="26F2EE14" w:rsidR="007E4050" w:rsidRPr="007E4050" w:rsidRDefault="007E4050" w:rsidP="007E4050">
            <w:pPr>
              <w:pStyle w:val="Text"/>
            </w:pPr>
            <w:r w:rsidRPr="000A0C9B">
              <w:t xml:space="preserve">Click:  </w:t>
            </w:r>
            <w:r w:rsidRPr="007E4050">
              <w:rPr>
                <w:rStyle w:val="Text-BoldName"/>
              </w:rPr>
              <w:t>Choose File</w:t>
            </w:r>
            <w:r w:rsidRPr="007E4050">
              <w:t xml:space="preserve"> and attach PDF document</w:t>
            </w:r>
            <w:r w:rsidR="00BE4749">
              <w:t>.</w:t>
            </w:r>
          </w:p>
        </w:tc>
      </w:tr>
      <w:tr w:rsidR="007E4050" w14:paraId="2DC487DA" w14:textId="77777777" w:rsidTr="00773B1C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56FC7" w14:textId="77777777" w:rsidR="007E4050" w:rsidRPr="007E4050" w:rsidRDefault="007E4050" w:rsidP="007E4050">
            <w:pPr>
              <w:pStyle w:val="Text-BoldAll"/>
            </w:pPr>
            <w:r w:rsidRPr="000A0C9B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E0221" w14:textId="77777777" w:rsidR="007E4050" w:rsidRPr="007E4050" w:rsidRDefault="007E4050" w:rsidP="007E4050">
            <w:pPr>
              <w:pStyle w:val="Text"/>
            </w:pPr>
            <w:r w:rsidRPr="000A0C9B">
              <w:t xml:space="preserve">Change if required. </w:t>
            </w:r>
          </w:p>
        </w:tc>
      </w:tr>
    </w:tbl>
    <w:p w14:paraId="679C8432" w14:textId="77777777" w:rsidR="007E4050" w:rsidRDefault="007E4050" w:rsidP="007E4050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517"/>
      </w:tblGrid>
      <w:tr w:rsidR="007E4050" w:rsidRPr="000A0C9B" w14:paraId="5A59EE37" w14:textId="77777777" w:rsidTr="00773B1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884F5F" w14:textId="77777777" w:rsidR="007E4050" w:rsidRPr="007E4050" w:rsidRDefault="007E4050" w:rsidP="007E4050">
            <w:pPr>
              <w:pStyle w:val="PanelTableHeading"/>
            </w:pPr>
            <w:r w:rsidRPr="000A0C9B">
              <w:t>Panel:  Add</w:t>
            </w:r>
            <w:r w:rsidRPr="007E4050">
              <w:t>itional Information</w:t>
            </w:r>
          </w:p>
        </w:tc>
      </w:tr>
      <w:tr w:rsidR="007E4050" w:rsidRPr="000A0C9B" w14:paraId="315B0803" w14:textId="77777777" w:rsidTr="00773B1C">
        <w:trPr>
          <w:trHeight w:val="567"/>
          <w:tblHeader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71493D0" w14:textId="77777777" w:rsidR="007E4050" w:rsidRPr="007E4050" w:rsidRDefault="007E4050" w:rsidP="007E4050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B77789D" w14:textId="77777777" w:rsidR="007E4050" w:rsidRPr="007E4050" w:rsidRDefault="007E4050" w:rsidP="007E4050">
            <w:pPr>
              <w:pStyle w:val="PanelTableSubheading"/>
            </w:pPr>
            <w:r w:rsidRPr="000A0C9B">
              <w:t>Action:</w:t>
            </w:r>
          </w:p>
        </w:tc>
      </w:tr>
      <w:tr w:rsidR="007E4050" w:rsidRPr="000A0C9B" w14:paraId="0CEA7EDA" w14:textId="77777777" w:rsidTr="00773B1C">
        <w:trPr>
          <w:trHeight w:val="28"/>
        </w:trPr>
        <w:tc>
          <w:tcPr>
            <w:tcW w:w="2693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4F2100" w14:textId="77777777" w:rsidR="007E4050" w:rsidRPr="007E4050" w:rsidRDefault="007E4050" w:rsidP="007E4050">
            <w:pPr>
              <w:pStyle w:val="Text-BoldAll"/>
            </w:pPr>
            <w:r w:rsidRPr="000A0C9B">
              <w:t>Filed by</w:t>
            </w:r>
          </w:p>
        </w:tc>
        <w:tc>
          <w:tcPr>
            <w:tcW w:w="6517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B1C288" w14:textId="77777777" w:rsidR="007E4050" w:rsidRDefault="007E4050" w:rsidP="00773B1C">
            <w:pPr>
              <w:pStyle w:val="Text"/>
            </w:pPr>
            <w:r w:rsidRPr="000A0C9B">
              <w:t xml:space="preserve">Select party. </w:t>
            </w:r>
          </w:p>
          <w:p w14:paraId="0880CAD4" w14:textId="77777777" w:rsidR="007E4050" w:rsidRPr="007E4050" w:rsidRDefault="007E4050" w:rsidP="007E4050">
            <w:pPr>
              <w:pStyle w:val="CalloutHeadingNote"/>
            </w:pPr>
            <w:r w:rsidRPr="004E4D1A">
              <w:t>Note:</w:t>
            </w:r>
          </w:p>
          <w:p w14:paraId="4FF1DE50" w14:textId="77777777" w:rsidR="007E4050" w:rsidRPr="007E4050" w:rsidRDefault="007E4050" w:rsidP="007E4050">
            <w:pPr>
              <w:pStyle w:val="Text"/>
            </w:pPr>
            <w:r w:rsidRPr="004E4D1A">
              <w:t xml:space="preserve">To add new party, complete </w:t>
            </w:r>
            <w:r w:rsidRPr="007E4050">
              <w:rPr>
                <w:rStyle w:val="Text-BoldName"/>
              </w:rPr>
              <w:t>Filed By (Add a New Party)</w:t>
            </w:r>
            <w:r w:rsidRPr="007E4050">
              <w:t xml:space="preserve"> panel.</w:t>
            </w:r>
          </w:p>
        </w:tc>
      </w:tr>
      <w:tr w:rsidR="007E4050" w:rsidRPr="000A0C9B" w14:paraId="54592D88" w14:textId="77777777" w:rsidTr="00773B1C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5C62B" w14:textId="77777777" w:rsidR="007E4050" w:rsidRPr="007E4050" w:rsidRDefault="007E4050" w:rsidP="007E4050">
            <w:pPr>
              <w:pStyle w:val="Text-BoldAll"/>
            </w:pPr>
            <w:r w:rsidRPr="000A0C9B">
              <w:t>Filed Against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E91F0E" w14:textId="3D6B948C" w:rsidR="007E4050" w:rsidRPr="007E4050" w:rsidRDefault="007E4050" w:rsidP="007E4050">
            <w:pPr>
              <w:pStyle w:val="Text"/>
            </w:pPr>
            <w:r w:rsidRPr="000A0C9B">
              <w:t xml:space="preserve">Select party. </w:t>
            </w:r>
          </w:p>
        </w:tc>
      </w:tr>
      <w:tr w:rsidR="007E4050" w:rsidRPr="000A0C9B" w14:paraId="4B005A98" w14:textId="77777777" w:rsidTr="00773B1C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34A540" w14:textId="5E1F7587" w:rsidR="007E4050" w:rsidRPr="007E4050" w:rsidRDefault="007E4050" w:rsidP="007E4050">
            <w:pPr>
              <w:pStyle w:val="Text-BoldAll"/>
            </w:pPr>
            <w:r w:rsidRPr="000A0C9B">
              <w:t xml:space="preserve">Related </w:t>
            </w:r>
            <w:r>
              <w:t>Orders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B48935" w14:textId="45496CDC" w:rsidR="007E4050" w:rsidRPr="007E4050" w:rsidRDefault="007E4050" w:rsidP="007E4050">
            <w:pPr>
              <w:pStyle w:val="Text"/>
            </w:pPr>
            <w:r w:rsidRPr="000A0C9B">
              <w:t xml:space="preserve">Select </w:t>
            </w:r>
            <w:r w:rsidR="005C1833">
              <w:t xml:space="preserve">if required. </w:t>
            </w:r>
          </w:p>
        </w:tc>
      </w:tr>
    </w:tbl>
    <w:p w14:paraId="7A62BD66" w14:textId="77777777" w:rsidR="007E4050" w:rsidRDefault="007E4050">
      <w:pPr>
        <w:rPr>
          <w:szCs w:val="24"/>
        </w:rPr>
      </w:pPr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7E4050" w14:paraId="6C38AC66" w14:textId="77777777" w:rsidTr="00773B1C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F15AE3" w14:textId="2F763D55" w:rsidR="007E4050" w:rsidRPr="007E4050" w:rsidRDefault="007E4050" w:rsidP="007E4050">
            <w:pPr>
              <w:pStyle w:val="PanelTableHeading"/>
            </w:pPr>
            <w:r>
              <w:t>Panel</w:t>
            </w:r>
            <w:r w:rsidRPr="007E4050">
              <w:t xml:space="preserve">:  </w:t>
            </w:r>
            <w:r>
              <w:t>Additional</w:t>
            </w:r>
            <w:r w:rsidRPr="007E4050">
              <w:t xml:space="preserve"> Document</w:t>
            </w:r>
            <w:r>
              <w:t>s</w:t>
            </w:r>
          </w:p>
        </w:tc>
      </w:tr>
      <w:tr w:rsidR="007E4050" w14:paraId="111B5909" w14:textId="77777777" w:rsidTr="00773B1C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53AC182" w14:textId="77777777" w:rsidR="007E4050" w:rsidRPr="007E4050" w:rsidRDefault="007E4050" w:rsidP="007E4050">
            <w:pPr>
              <w:pStyle w:val="PanelTableSubheading"/>
            </w:pPr>
            <w:r w:rsidRPr="004C7E2E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A1E8D30" w14:textId="77777777" w:rsidR="007E4050" w:rsidRPr="007E4050" w:rsidRDefault="007E4050" w:rsidP="007E4050">
            <w:pPr>
              <w:pStyle w:val="PanelTableSubheading"/>
            </w:pPr>
            <w:r w:rsidRPr="004C7E2E">
              <w:t>Action:</w:t>
            </w:r>
          </w:p>
        </w:tc>
      </w:tr>
      <w:tr w:rsidR="007E4050" w14:paraId="640602D1" w14:textId="77777777" w:rsidTr="00773B1C">
        <w:trPr>
          <w:trHeight w:val="615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3365A4" w14:textId="77777777" w:rsidR="007E4050" w:rsidRPr="007E4050" w:rsidRDefault="007E4050" w:rsidP="007E4050">
            <w:pPr>
              <w:pStyle w:val="Text-BoldAll"/>
            </w:pPr>
            <w:r>
              <w:t xml:space="preserve">Code / </w:t>
            </w:r>
            <w:r w:rsidRPr="007E4050">
              <w:t>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CF2756" w14:textId="77777777" w:rsidR="007E4050" w:rsidRPr="007E4050" w:rsidRDefault="007E4050" w:rsidP="007E4050">
            <w:pPr>
              <w:pStyle w:val="CalloutText"/>
            </w:pPr>
            <w:r w:rsidRPr="004C1B27">
              <w:t>Type name and select additional document(s).</w:t>
            </w:r>
          </w:p>
          <w:p w14:paraId="2524D128" w14:textId="77777777" w:rsidR="007E4050" w:rsidRPr="007E4050" w:rsidRDefault="007E4050" w:rsidP="007E4050">
            <w:pPr>
              <w:pStyle w:val="CalloutHeadingNote"/>
              <w:rPr>
                <w:rStyle w:val="Text-BoldName"/>
              </w:rPr>
            </w:pPr>
            <w:r>
              <w:t>Note:</w:t>
            </w:r>
          </w:p>
          <w:p w14:paraId="1078A6E1" w14:textId="7C136CA5" w:rsidR="007E4050" w:rsidRPr="007E4050" w:rsidRDefault="00DB2F64" w:rsidP="007E4050">
            <w:pPr>
              <w:pStyle w:val="CalloutText"/>
              <w:rPr>
                <w:rStyle w:val="Text-BoldName"/>
              </w:rPr>
            </w:pPr>
            <w:r>
              <w:t xml:space="preserve">Optional </w:t>
            </w:r>
            <w:r w:rsidR="007E4050">
              <w:t xml:space="preserve">documents </w:t>
            </w:r>
            <w:r w:rsidR="005C1833">
              <w:t>include</w:t>
            </w:r>
            <w:r w:rsidR="007E4050">
              <w:t>:</w:t>
            </w:r>
          </w:p>
          <w:p w14:paraId="6985C62C" w14:textId="77777777" w:rsidR="007E4050" w:rsidRPr="007E4050" w:rsidRDefault="007E4050" w:rsidP="005C1833">
            <w:pPr>
              <w:pStyle w:val="Bullet1"/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</w:pPr>
            <w:r>
              <w:rPr>
                <w:rStyle w:val="Text-BoldName"/>
              </w:rPr>
              <w:t>N</w:t>
            </w:r>
            <w:r w:rsidRPr="007E4050">
              <w:rPr>
                <w:rStyle w:val="Text-BoldName"/>
              </w:rPr>
              <w:t xml:space="preserve">otice of </w:t>
            </w:r>
            <w:r>
              <w:rPr>
                <w:rStyle w:val="Text-BoldName"/>
              </w:rPr>
              <w:t>O</w:t>
            </w:r>
            <w:r w:rsidRPr="007E4050">
              <w:rPr>
                <w:rStyle w:val="Text-BoldName"/>
              </w:rPr>
              <w:t xml:space="preserve">bligations </w:t>
            </w:r>
            <w:r>
              <w:rPr>
                <w:rStyle w:val="Text-BoldName"/>
              </w:rPr>
              <w:t>of Bail</w:t>
            </w:r>
          </w:p>
          <w:p w14:paraId="65B4CC14" w14:textId="5DA16C86" w:rsidR="007E4050" w:rsidRPr="007E4050" w:rsidRDefault="007E4050" w:rsidP="005C1833">
            <w:pPr>
              <w:pStyle w:val="Bullet1"/>
            </w:pPr>
            <w:r>
              <w:rPr>
                <w:rStyle w:val="Text-BoldName"/>
              </w:rPr>
              <w:t>A</w:t>
            </w:r>
            <w:r w:rsidRPr="007E4050">
              <w:rPr>
                <w:rStyle w:val="Text-BoldName"/>
              </w:rPr>
              <w:t xml:space="preserve">ffidavit of </w:t>
            </w:r>
            <w:r>
              <w:rPr>
                <w:rStyle w:val="Text-BoldName"/>
              </w:rPr>
              <w:t>J</w:t>
            </w:r>
            <w:r w:rsidRPr="007E4050">
              <w:rPr>
                <w:rStyle w:val="Text-BoldName"/>
              </w:rPr>
              <w:t xml:space="preserve">ustification of </w:t>
            </w:r>
            <w:r>
              <w:rPr>
                <w:rStyle w:val="Text-BoldName"/>
              </w:rPr>
              <w:t>S</w:t>
            </w:r>
            <w:r w:rsidRPr="007E4050">
              <w:rPr>
                <w:rStyle w:val="Text-BoldName"/>
              </w:rPr>
              <w:t>urety</w:t>
            </w:r>
          </w:p>
        </w:tc>
      </w:tr>
      <w:tr w:rsidR="007E4050" w14:paraId="1696723D" w14:textId="77777777" w:rsidTr="00773B1C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6E6D0" w14:textId="77777777" w:rsidR="007E4050" w:rsidRPr="007E4050" w:rsidRDefault="007E4050" w:rsidP="007E4050">
            <w:pPr>
              <w:pStyle w:val="Text-BoldAll"/>
            </w:pPr>
            <w:r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1A010" w14:textId="77777777" w:rsidR="007E4050" w:rsidRPr="007E4050" w:rsidRDefault="007E4050" w:rsidP="007E4050">
            <w:pPr>
              <w:pStyle w:val="CalloutText"/>
            </w:pPr>
            <w:r w:rsidRPr="004C1B27">
              <w:t xml:space="preserve">Click:  </w:t>
            </w:r>
            <w:r w:rsidRPr="007E4050">
              <w:rPr>
                <w:rStyle w:val="Text-BoldName"/>
              </w:rPr>
              <w:t>Choose File</w:t>
            </w:r>
            <w:r w:rsidRPr="007E4050">
              <w:t xml:space="preserve"> and attach PDF document.</w:t>
            </w:r>
          </w:p>
        </w:tc>
      </w:tr>
    </w:tbl>
    <w:p w14:paraId="24A93B58" w14:textId="77777777" w:rsidR="007E4050" w:rsidRDefault="007E4050" w:rsidP="007E4050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7E4050" w14:paraId="4904CEC7" w14:textId="77777777" w:rsidTr="00773B1C">
        <w:tc>
          <w:tcPr>
            <w:tcW w:w="1069" w:type="dxa"/>
            <w:hideMark/>
          </w:tcPr>
          <w:p w14:paraId="0B5666C1" w14:textId="77777777" w:rsidR="007E4050" w:rsidRPr="007E4050" w:rsidRDefault="007E4050" w:rsidP="007E4050">
            <w:r w:rsidRPr="007E4050">
              <w:rPr>
                <w:noProof/>
              </w:rPr>
              <w:drawing>
                <wp:inline distT="0" distB="0" distL="0" distR="0" wp14:anchorId="587D78D7" wp14:editId="76B49E69">
                  <wp:extent cx="540000" cy="540000"/>
                  <wp:effectExtent l="0" t="0" r="0" b="0"/>
                  <wp:docPr id="1483259141" name="Picture 148325914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0CB0AE0B" w14:textId="77777777" w:rsidR="007E4050" w:rsidRPr="007E4050" w:rsidRDefault="007E4050" w:rsidP="007E4050">
            <w:pPr>
              <w:pStyle w:val="CalloutHeadingNote"/>
            </w:pPr>
            <w:r w:rsidRPr="004C7E2E">
              <w:t>Note:</w:t>
            </w:r>
          </w:p>
          <w:p w14:paraId="71118AC0" w14:textId="77777777" w:rsidR="007E4050" w:rsidRPr="007E4050" w:rsidRDefault="007E4050" w:rsidP="007E4050">
            <w:pPr>
              <w:pStyle w:val="CalloutText"/>
            </w:pPr>
            <w:r w:rsidRPr="006D53B0">
              <w:t xml:space="preserve">To add another document, click:  </w:t>
            </w:r>
            <w:r w:rsidRPr="007E4050">
              <w:rPr>
                <w:rStyle w:val="Text-BoldName"/>
              </w:rPr>
              <w:t>+ Upload Document</w:t>
            </w:r>
          </w:p>
        </w:tc>
      </w:tr>
      <w:tr w:rsidR="005C1833" w14:paraId="0069E9F6" w14:textId="77777777" w:rsidTr="00773B1C">
        <w:tc>
          <w:tcPr>
            <w:tcW w:w="1069" w:type="dxa"/>
          </w:tcPr>
          <w:p w14:paraId="250816BC" w14:textId="77777777" w:rsidR="005C1833" w:rsidRPr="007E4050" w:rsidRDefault="005C1833" w:rsidP="005C1833">
            <w:pPr>
              <w:pStyle w:val="CalloutSpace"/>
            </w:pPr>
          </w:p>
        </w:tc>
        <w:tc>
          <w:tcPr>
            <w:tcW w:w="8141" w:type="dxa"/>
          </w:tcPr>
          <w:p w14:paraId="425CE27F" w14:textId="77777777" w:rsidR="005C1833" w:rsidRPr="004C7E2E" w:rsidRDefault="005C1833" w:rsidP="005C1833">
            <w:pPr>
              <w:pStyle w:val="CalloutSpace"/>
            </w:pPr>
          </w:p>
        </w:tc>
      </w:tr>
    </w:tbl>
    <w:p w14:paraId="2182059C" w14:textId="77777777" w:rsidR="005C1833" w:rsidRDefault="005C1833">
      <w:pPr>
        <w:rPr>
          <w:szCs w:val="24"/>
        </w:rPr>
      </w:pPr>
      <w:r>
        <w:br w:type="page"/>
      </w:r>
    </w:p>
    <w:p w14:paraId="682AECD4" w14:textId="712131D7" w:rsidR="007E4050" w:rsidRDefault="007E4050" w:rsidP="007E4050">
      <w:pPr>
        <w:pStyle w:val="Text-Step"/>
      </w:pPr>
      <w:r>
        <w:t xml:space="preserve">Click:  </w:t>
      </w:r>
      <w:r w:rsidRPr="004B2A41">
        <w:rPr>
          <w:rStyle w:val="Text-BoldName"/>
        </w:rPr>
        <w:t>Proceed</w:t>
      </w:r>
    </w:p>
    <w:p w14:paraId="51CC6019" w14:textId="77777777" w:rsidR="007E4050" w:rsidRDefault="007E4050" w:rsidP="007E4050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</w:p>
    <w:p w14:paraId="288F8C2E" w14:textId="73B81DA7" w:rsidR="007E4050" w:rsidRDefault="00AE2B39" w:rsidP="007E4050">
      <w:pPr>
        <w:pStyle w:val="Text-StepResultImage"/>
      </w:pPr>
      <w:r w:rsidRPr="00AE2B39">
        <w:rPr>
          <w:noProof/>
        </w:rPr>
        <w:drawing>
          <wp:inline distT="0" distB="0" distL="0" distR="0" wp14:anchorId="79567425" wp14:editId="1E3A5173">
            <wp:extent cx="3600000" cy="3373433"/>
            <wp:effectExtent l="19050" t="19050" r="19685" b="17780"/>
            <wp:docPr id="20702614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61485" name="Picture 1" descr="A screenshot of a computer&#10;&#10;Description automatically generated"/>
                    <pic:cNvPicPr/>
                  </pic:nvPicPr>
                  <pic:blipFill rotWithShape="1">
                    <a:blip r:embed="rId22"/>
                    <a:srcRect r="48377" b="5026"/>
                    <a:stretch/>
                  </pic:blipFill>
                  <pic:spPr bwMode="auto">
                    <a:xfrm>
                      <a:off x="0" y="0"/>
                      <a:ext cx="3600000" cy="33734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7E4050" w14:paraId="120D6273" w14:textId="77777777" w:rsidTr="00773B1C">
        <w:tc>
          <w:tcPr>
            <w:tcW w:w="1069" w:type="dxa"/>
            <w:hideMark/>
          </w:tcPr>
          <w:p w14:paraId="2601862C" w14:textId="77777777" w:rsidR="007E4050" w:rsidRPr="007E4050" w:rsidRDefault="007E4050" w:rsidP="007E4050">
            <w:r w:rsidRPr="002D30C2">
              <w:rPr>
                <w:noProof/>
              </w:rPr>
              <w:drawing>
                <wp:inline distT="0" distB="0" distL="0" distR="0" wp14:anchorId="7E3B6426" wp14:editId="4C15ADAD">
                  <wp:extent cx="540000" cy="540000"/>
                  <wp:effectExtent l="0" t="0" r="0" b="0"/>
                  <wp:docPr id="823320692" name="Picture 82332069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3850813" w14:textId="77777777" w:rsidR="007E4050" w:rsidRPr="007E4050" w:rsidRDefault="007E4050" w:rsidP="007E4050">
            <w:pPr>
              <w:pStyle w:val="CalloutHeadingNote"/>
            </w:pPr>
            <w:r w:rsidRPr="004C7E2E">
              <w:t>Note:</w:t>
            </w:r>
          </w:p>
          <w:p w14:paraId="52153133" w14:textId="6E5C8A05" w:rsidR="007E4050" w:rsidRPr="007E4050" w:rsidRDefault="005C1833" w:rsidP="005C1833">
            <w:pPr>
              <w:pStyle w:val="CalloutText"/>
            </w:pPr>
            <w:r>
              <w:t xml:space="preserve">Document is placed in work queue for registry to review. </w:t>
            </w:r>
          </w:p>
        </w:tc>
      </w:tr>
      <w:tr w:rsidR="007E4050" w14:paraId="119BA2E4" w14:textId="77777777" w:rsidTr="00773B1C">
        <w:tc>
          <w:tcPr>
            <w:tcW w:w="1069" w:type="dxa"/>
          </w:tcPr>
          <w:p w14:paraId="26867EFD" w14:textId="77777777" w:rsidR="007E4050" w:rsidRPr="00390259" w:rsidRDefault="007E4050" w:rsidP="007E4050">
            <w:pPr>
              <w:pStyle w:val="CalloutSpace"/>
            </w:pPr>
          </w:p>
        </w:tc>
        <w:tc>
          <w:tcPr>
            <w:tcW w:w="8141" w:type="dxa"/>
          </w:tcPr>
          <w:p w14:paraId="10C28602" w14:textId="77777777" w:rsidR="007E4050" w:rsidRPr="00390259" w:rsidRDefault="007E4050" w:rsidP="007E4050">
            <w:pPr>
              <w:pStyle w:val="CalloutSpace"/>
            </w:pPr>
          </w:p>
        </w:tc>
      </w:tr>
    </w:tbl>
    <w:p w14:paraId="273223C0" w14:textId="77777777" w:rsidR="00A87637" w:rsidRPr="00A87637" w:rsidRDefault="00A87637" w:rsidP="00A87637">
      <w:pPr>
        <w:pStyle w:val="Text-StepResultImage"/>
      </w:pPr>
    </w:p>
    <w:sectPr w:rsidR="00A87637" w:rsidRPr="00A87637" w:rsidSect="006B5A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BDFA" w14:textId="77777777" w:rsidR="00021353" w:rsidRPr="009F125C" w:rsidRDefault="00021353" w:rsidP="009F125C">
      <w:r>
        <w:separator/>
      </w:r>
    </w:p>
  </w:endnote>
  <w:endnote w:type="continuationSeparator" w:id="0">
    <w:p w14:paraId="425C06D0" w14:textId="77777777" w:rsidR="00021353" w:rsidRPr="009F125C" w:rsidRDefault="00021353" w:rsidP="009F125C">
      <w:r>
        <w:continuationSeparator/>
      </w:r>
    </w:p>
  </w:endnote>
  <w:endnote w:type="continuationNotice" w:id="1">
    <w:p w14:paraId="086CBDBF" w14:textId="77777777" w:rsidR="00021353" w:rsidRDefault="0002135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1A3E" w14:textId="77777777" w:rsidR="00021353" w:rsidRPr="009F125C" w:rsidRDefault="00021353" w:rsidP="009F125C">
      <w:r>
        <w:separator/>
      </w:r>
    </w:p>
  </w:footnote>
  <w:footnote w:type="continuationSeparator" w:id="0">
    <w:p w14:paraId="7C76C93A" w14:textId="77777777" w:rsidR="00021353" w:rsidRPr="009F125C" w:rsidRDefault="00021353" w:rsidP="009F125C">
      <w:r>
        <w:continuationSeparator/>
      </w:r>
    </w:p>
  </w:footnote>
  <w:footnote w:type="continuationNotice" w:id="1">
    <w:p w14:paraId="0B18A214" w14:textId="77777777" w:rsidR="00021353" w:rsidRDefault="0002135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407B0FB0" w:rsidR="00711065" w:rsidRPr="00A7680A" w:rsidRDefault="00E27B2B" w:rsidP="00657916">
                                <w:pPr>
                                  <w:pStyle w:val="00Header"/>
                                </w:pPr>
                                <w:r>
                                  <w:t>File Charge, Bail or Service document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407B0FB0" w:rsidR="00711065" w:rsidRPr="00A7680A" w:rsidRDefault="00E27B2B" w:rsidP="00657916">
                          <w:pPr>
                            <w:pStyle w:val="00Header"/>
                          </w:pPr>
                          <w:r>
                            <w:t>File Charge, Bail or Service document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828013340">
    <w:abstractNumId w:val="2"/>
    <w:lvlOverride w:ilvl="0">
      <w:startOverride w:val="1"/>
    </w:lvlOverride>
  </w:num>
  <w:num w:numId="19" w16cid:durableId="1788694859">
    <w:abstractNumId w:val="2"/>
    <w:lvlOverride w:ilvl="0">
      <w:startOverride w:val="1"/>
    </w:lvlOverride>
  </w:num>
  <w:num w:numId="20" w16cid:durableId="1403021742">
    <w:abstractNumId w:val="2"/>
    <w:lvlOverride w:ilvl="0">
      <w:startOverride w:val="1"/>
    </w:lvlOverride>
  </w:num>
  <w:num w:numId="21" w16cid:durableId="1935744718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7C5"/>
    <w:rsid w:val="00002931"/>
    <w:rsid w:val="00002C8F"/>
    <w:rsid w:val="00002E52"/>
    <w:rsid w:val="000033C6"/>
    <w:rsid w:val="00003B24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783A"/>
    <w:rsid w:val="000206BB"/>
    <w:rsid w:val="00020FFF"/>
    <w:rsid w:val="00021353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66BB0"/>
    <w:rsid w:val="000701C4"/>
    <w:rsid w:val="00070923"/>
    <w:rsid w:val="0007372E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A0CBC"/>
    <w:rsid w:val="000A148A"/>
    <w:rsid w:val="000A19A2"/>
    <w:rsid w:val="000A2009"/>
    <w:rsid w:val="000A20FB"/>
    <w:rsid w:val="000A4754"/>
    <w:rsid w:val="000A5F7F"/>
    <w:rsid w:val="000B0407"/>
    <w:rsid w:val="000B1A24"/>
    <w:rsid w:val="000B2254"/>
    <w:rsid w:val="000B24DC"/>
    <w:rsid w:val="000B3AFB"/>
    <w:rsid w:val="000B4CA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7524"/>
    <w:rsid w:val="000D1F05"/>
    <w:rsid w:val="000D3A45"/>
    <w:rsid w:val="000D5150"/>
    <w:rsid w:val="000D51C8"/>
    <w:rsid w:val="000D57E7"/>
    <w:rsid w:val="000D5BAF"/>
    <w:rsid w:val="000D6026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CE4"/>
    <w:rsid w:val="000F4092"/>
    <w:rsid w:val="000F41BF"/>
    <w:rsid w:val="000F57BA"/>
    <w:rsid w:val="001017CD"/>
    <w:rsid w:val="00101AD4"/>
    <w:rsid w:val="00103A28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3158"/>
    <w:rsid w:val="00153DE6"/>
    <w:rsid w:val="00154D2B"/>
    <w:rsid w:val="001560FB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6E2B"/>
    <w:rsid w:val="00177336"/>
    <w:rsid w:val="00177627"/>
    <w:rsid w:val="00177700"/>
    <w:rsid w:val="00181447"/>
    <w:rsid w:val="00181761"/>
    <w:rsid w:val="001838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82A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6D2F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2EE"/>
    <w:rsid w:val="001C70C6"/>
    <w:rsid w:val="001D5255"/>
    <w:rsid w:val="001D538A"/>
    <w:rsid w:val="001D5899"/>
    <w:rsid w:val="001E0136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5E0A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36A1"/>
    <w:rsid w:val="00254150"/>
    <w:rsid w:val="002548DE"/>
    <w:rsid w:val="00255330"/>
    <w:rsid w:val="0025585C"/>
    <w:rsid w:val="00255CAD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16EF"/>
    <w:rsid w:val="002C1B7F"/>
    <w:rsid w:val="002C2482"/>
    <w:rsid w:val="002C344D"/>
    <w:rsid w:val="002C36F9"/>
    <w:rsid w:val="002C4B4A"/>
    <w:rsid w:val="002C4E78"/>
    <w:rsid w:val="002D1B0D"/>
    <w:rsid w:val="002D1FF4"/>
    <w:rsid w:val="002D2294"/>
    <w:rsid w:val="002D2D28"/>
    <w:rsid w:val="002D30C2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3060"/>
    <w:rsid w:val="002E3B83"/>
    <w:rsid w:val="002E3CC0"/>
    <w:rsid w:val="002E3F5D"/>
    <w:rsid w:val="002E4AFE"/>
    <w:rsid w:val="002E4B8A"/>
    <w:rsid w:val="002E4ECD"/>
    <w:rsid w:val="002E6A67"/>
    <w:rsid w:val="002E6A9A"/>
    <w:rsid w:val="002E6E7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8EB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37C39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797"/>
    <w:rsid w:val="00357876"/>
    <w:rsid w:val="00357ABE"/>
    <w:rsid w:val="003625AC"/>
    <w:rsid w:val="0036305A"/>
    <w:rsid w:val="00365C6F"/>
    <w:rsid w:val="00366150"/>
    <w:rsid w:val="0036695B"/>
    <w:rsid w:val="00370334"/>
    <w:rsid w:val="00371FA9"/>
    <w:rsid w:val="003741F0"/>
    <w:rsid w:val="003746D8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712"/>
    <w:rsid w:val="00394A68"/>
    <w:rsid w:val="00394DEF"/>
    <w:rsid w:val="003A1C5D"/>
    <w:rsid w:val="003A1EE0"/>
    <w:rsid w:val="003A4510"/>
    <w:rsid w:val="003B08E0"/>
    <w:rsid w:val="003B10FB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9CF"/>
    <w:rsid w:val="003D5ED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EED"/>
    <w:rsid w:val="003F6FA9"/>
    <w:rsid w:val="0040055A"/>
    <w:rsid w:val="004015DA"/>
    <w:rsid w:val="00401C66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6EA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5A10"/>
    <w:rsid w:val="0044618A"/>
    <w:rsid w:val="00446466"/>
    <w:rsid w:val="004464E2"/>
    <w:rsid w:val="004468AF"/>
    <w:rsid w:val="00447366"/>
    <w:rsid w:val="0045093E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185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70A2"/>
    <w:rsid w:val="00490698"/>
    <w:rsid w:val="004913E9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654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599"/>
    <w:rsid w:val="00542D05"/>
    <w:rsid w:val="00544970"/>
    <w:rsid w:val="00545068"/>
    <w:rsid w:val="00546436"/>
    <w:rsid w:val="00551078"/>
    <w:rsid w:val="005526D2"/>
    <w:rsid w:val="0055373E"/>
    <w:rsid w:val="00554A29"/>
    <w:rsid w:val="005553F3"/>
    <w:rsid w:val="0055653A"/>
    <w:rsid w:val="00556649"/>
    <w:rsid w:val="00562634"/>
    <w:rsid w:val="00562BE4"/>
    <w:rsid w:val="00564301"/>
    <w:rsid w:val="00565A96"/>
    <w:rsid w:val="00571BD9"/>
    <w:rsid w:val="00573D56"/>
    <w:rsid w:val="00575452"/>
    <w:rsid w:val="00576686"/>
    <w:rsid w:val="00576BCB"/>
    <w:rsid w:val="00576CC1"/>
    <w:rsid w:val="00577E2D"/>
    <w:rsid w:val="00580116"/>
    <w:rsid w:val="005804AD"/>
    <w:rsid w:val="00580AD2"/>
    <w:rsid w:val="00580F01"/>
    <w:rsid w:val="005817A5"/>
    <w:rsid w:val="00582260"/>
    <w:rsid w:val="005839E7"/>
    <w:rsid w:val="0058710E"/>
    <w:rsid w:val="005873B7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833"/>
    <w:rsid w:val="005C1A3E"/>
    <w:rsid w:val="005C1C46"/>
    <w:rsid w:val="005C26C4"/>
    <w:rsid w:val="005C2A7B"/>
    <w:rsid w:val="005C4FC3"/>
    <w:rsid w:val="005C649F"/>
    <w:rsid w:val="005C73E5"/>
    <w:rsid w:val="005D0047"/>
    <w:rsid w:val="005D027E"/>
    <w:rsid w:val="005D06D1"/>
    <w:rsid w:val="005D2925"/>
    <w:rsid w:val="005D2A1D"/>
    <w:rsid w:val="005D508A"/>
    <w:rsid w:val="005D66D3"/>
    <w:rsid w:val="005D77F3"/>
    <w:rsid w:val="005E103C"/>
    <w:rsid w:val="005E296A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883"/>
    <w:rsid w:val="0061591C"/>
    <w:rsid w:val="0061598E"/>
    <w:rsid w:val="00616D7A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1CF"/>
    <w:rsid w:val="00636389"/>
    <w:rsid w:val="0063731B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1A"/>
    <w:rsid w:val="00677F4B"/>
    <w:rsid w:val="006806FE"/>
    <w:rsid w:val="006808E5"/>
    <w:rsid w:val="00681FE5"/>
    <w:rsid w:val="006824E4"/>
    <w:rsid w:val="00685877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4401"/>
    <w:rsid w:val="006D53B0"/>
    <w:rsid w:val="006D6551"/>
    <w:rsid w:val="006D67FA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334F"/>
    <w:rsid w:val="00725282"/>
    <w:rsid w:val="007257F9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37C2E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1CD3"/>
    <w:rsid w:val="00762D6D"/>
    <w:rsid w:val="00762EFC"/>
    <w:rsid w:val="00764045"/>
    <w:rsid w:val="00766E84"/>
    <w:rsid w:val="00770F1A"/>
    <w:rsid w:val="007729D4"/>
    <w:rsid w:val="0077399D"/>
    <w:rsid w:val="00773A7C"/>
    <w:rsid w:val="0077505C"/>
    <w:rsid w:val="007762CE"/>
    <w:rsid w:val="007773DE"/>
    <w:rsid w:val="00777A31"/>
    <w:rsid w:val="0078156B"/>
    <w:rsid w:val="00782190"/>
    <w:rsid w:val="00782333"/>
    <w:rsid w:val="007829BD"/>
    <w:rsid w:val="00784E3F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050"/>
    <w:rsid w:val="007E4D9D"/>
    <w:rsid w:val="007E50A3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5DD5"/>
    <w:rsid w:val="0083610C"/>
    <w:rsid w:val="00837EAB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4C7B"/>
    <w:rsid w:val="00874D8A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A24B8"/>
    <w:rsid w:val="008A2BD1"/>
    <w:rsid w:val="008A2F59"/>
    <w:rsid w:val="008A2FC3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356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CAB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F6E"/>
    <w:rsid w:val="008F1152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8B5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B79"/>
    <w:rsid w:val="00963729"/>
    <w:rsid w:val="00965301"/>
    <w:rsid w:val="009664D3"/>
    <w:rsid w:val="00970050"/>
    <w:rsid w:val="0097117D"/>
    <w:rsid w:val="0097414F"/>
    <w:rsid w:val="00974902"/>
    <w:rsid w:val="009751C9"/>
    <w:rsid w:val="0097625B"/>
    <w:rsid w:val="0097649F"/>
    <w:rsid w:val="009802FE"/>
    <w:rsid w:val="00980452"/>
    <w:rsid w:val="00980992"/>
    <w:rsid w:val="00984B59"/>
    <w:rsid w:val="00985023"/>
    <w:rsid w:val="00987188"/>
    <w:rsid w:val="00987487"/>
    <w:rsid w:val="009874AB"/>
    <w:rsid w:val="00991DFC"/>
    <w:rsid w:val="0099231E"/>
    <w:rsid w:val="00992451"/>
    <w:rsid w:val="00992C82"/>
    <w:rsid w:val="009939C3"/>
    <w:rsid w:val="009953E9"/>
    <w:rsid w:val="0099593C"/>
    <w:rsid w:val="009969A8"/>
    <w:rsid w:val="009A16B8"/>
    <w:rsid w:val="009A1BF7"/>
    <w:rsid w:val="009A292A"/>
    <w:rsid w:val="009A2AB3"/>
    <w:rsid w:val="009A2BF4"/>
    <w:rsid w:val="009A534D"/>
    <w:rsid w:val="009A642E"/>
    <w:rsid w:val="009A684F"/>
    <w:rsid w:val="009A7E9F"/>
    <w:rsid w:val="009A7FA0"/>
    <w:rsid w:val="009B0B5F"/>
    <w:rsid w:val="009B281C"/>
    <w:rsid w:val="009B2821"/>
    <w:rsid w:val="009B3053"/>
    <w:rsid w:val="009B3F7C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98B"/>
    <w:rsid w:val="009E3A4C"/>
    <w:rsid w:val="009E4653"/>
    <w:rsid w:val="009E4EF1"/>
    <w:rsid w:val="009E5DE3"/>
    <w:rsid w:val="009E7034"/>
    <w:rsid w:val="009F125C"/>
    <w:rsid w:val="009F14B8"/>
    <w:rsid w:val="009F1ED6"/>
    <w:rsid w:val="009F2B08"/>
    <w:rsid w:val="009F3E72"/>
    <w:rsid w:val="009F4368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278F"/>
    <w:rsid w:val="00A036A3"/>
    <w:rsid w:val="00A04688"/>
    <w:rsid w:val="00A06843"/>
    <w:rsid w:val="00A069B2"/>
    <w:rsid w:val="00A11101"/>
    <w:rsid w:val="00A12DFE"/>
    <w:rsid w:val="00A13C46"/>
    <w:rsid w:val="00A159E4"/>
    <w:rsid w:val="00A15C10"/>
    <w:rsid w:val="00A2050F"/>
    <w:rsid w:val="00A21C3F"/>
    <w:rsid w:val="00A21D73"/>
    <w:rsid w:val="00A22DE2"/>
    <w:rsid w:val="00A23960"/>
    <w:rsid w:val="00A24224"/>
    <w:rsid w:val="00A25038"/>
    <w:rsid w:val="00A26D48"/>
    <w:rsid w:val="00A27106"/>
    <w:rsid w:val="00A2760B"/>
    <w:rsid w:val="00A307D5"/>
    <w:rsid w:val="00A309EA"/>
    <w:rsid w:val="00A30C14"/>
    <w:rsid w:val="00A324EB"/>
    <w:rsid w:val="00A35284"/>
    <w:rsid w:val="00A37C38"/>
    <w:rsid w:val="00A403D7"/>
    <w:rsid w:val="00A4065D"/>
    <w:rsid w:val="00A41216"/>
    <w:rsid w:val="00A4138C"/>
    <w:rsid w:val="00A41C47"/>
    <w:rsid w:val="00A41F48"/>
    <w:rsid w:val="00A427EE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68CC"/>
    <w:rsid w:val="00A873FF"/>
    <w:rsid w:val="00A87637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5A1B"/>
    <w:rsid w:val="00AA717F"/>
    <w:rsid w:val="00AA78E2"/>
    <w:rsid w:val="00AA7B5D"/>
    <w:rsid w:val="00AB0527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13F0"/>
    <w:rsid w:val="00AC3ED4"/>
    <w:rsid w:val="00AC4946"/>
    <w:rsid w:val="00AC50B5"/>
    <w:rsid w:val="00AC5A6C"/>
    <w:rsid w:val="00AC6852"/>
    <w:rsid w:val="00AC72DF"/>
    <w:rsid w:val="00AD0A86"/>
    <w:rsid w:val="00AD16C8"/>
    <w:rsid w:val="00AD1BA2"/>
    <w:rsid w:val="00AD1FAC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2A4D"/>
    <w:rsid w:val="00AE2B39"/>
    <w:rsid w:val="00AE2D77"/>
    <w:rsid w:val="00AE3F1F"/>
    <w:rsid w:val="00AE67F3"/>
    <w:rsid w:val="00AF02AC"/>
    <w:rsid w:val="00AF0DFB"/>
    <w:rsid w:val="00AF1F21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0E99"/>
    <w:rsid w:val="00B32C64"/>
    <w:rsid w:val="00B334FF"/>
    <w:rsid w:val="00B355B5"/>
    <w:rsid w:val="00B35B08"/>
    <w:rsid w:val="00B35E25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60F4"/>
    <w:rsid w:val="00B56EA7"/>
    <w:rsid w:val="00B57DF6"/>
    <w:rsid w:val="00B62308"/>
    <w:rsid w:val="00B63748"/>
    <w:rsid w:val="00B64588"/>
    <w:rsid w:val="00B64896"/>
    <w:rsid w:val="00B6525A"/>
    <w:rsid w:val="00B66667"/>
    <w:rsid w:val="00B66834"/>
    <w:rsid w:val="00B701CE"/>
    <w:rsid w:val="00B738B4"/>
    <w:rsid w:val="00B75B31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9717E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4B9"/>
    <w:rsid w:val="00BD3BB2"/>
    <w:rsid w:val="00BD3C84"/>
    <w:rsid w:val="00BD48B6"/>
    <w:rsid w:val="00BD649D"/>
    <w:rsid w:val="00BD70F4"/>
    <w:rsid w:val="00BD764B"/>
    <w:rsid w:val="00BE02C8"/>
    <w:rsid w:val="00BE4249"/>
    <w:rsid w:val="00BE4749"/>
    <w:rsid w:val="00BE4FD8"/>
    <w:rsid w:val="00BE6975"/>
    <w:rsid w:val="00BE7088"/>
    <w:rsid w:val="00BE75F6"/>
    <w:rsid w:val="00BF0D0A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E8E"/>
    <w:rsid w:val="00C04E90"/>
    <w:rsid w:val="00C0540B"/>
    <w:rsid w:val="00C1074F"/>
    <w:rsid w:val="00C11F48"/>
    <w:rsid w:val="00C12BA0"/>
    <w:rsid w:val="00C132B1"/>
    <w:rsid w:val="00C13737"/>
    <w:rsid w:val="00C1496B"/>
    <w:rsid w:val="00C1545E"/>
    <w:rsid w:val="00C163FF"/>
    <w:rsid w:val="00C16897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4984"/>
    <w:rsid w:val="00C368F5"/>
    <w:rsid w:val="00C37AEA"/>
    <w:rsid w:val="00C40085"/>
    <w:rsid w:val="00C40F1C"/>
    <w:rsid w:val="00C411A2"/>
    <w:rsid w:val="00C424C1"/>
    <w:rsid w:val="00C42F5C"/>
    <w:rsid w:val="00C43E30"/>
    <w:rsid w:val="00C4575D"/>
    <w:rsid w:val="00C45819"/>
    <w:rsid w:val="00C46432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9153A"/>
    <w:rsid w:val="00C91594"/>
    <w:rsid w:val="00C930D5"/>
    <w:rsid w:val="00C938E7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5497"/>
    <w:rsid w:val="00CD7275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0D23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14C"/>
    <w:rsid w:val="00D2487B"/>
    <w:rsid w:val="00D24F8F"/>
    <w:rsid w:val="00D2501A"/>
    <w:rsid w:val="00D301CD"/>
    <w:rsid w:val="00D302F2"/>
    <w:rsid w:val="00D3269C"/>
    <w:rsid w:val="00D3431D"/>
    <w:rsid w:val="00D35225"/>
    <w:rsid w:val="00D3661A"/>
    <w:rsid w:val="00D3776C"/>
    <w:rsid w:val="00D378FF"/>
    <w:rsid w:val="00D4000A"/>
    <w:rsid w:val="00D4065F"/>
    <w:rsid w:val="00D40687"/>
    <w:rsid w:val="00D414B2"/>
    <w:rsid w:val="00D42786"/>
    <w:rsid w:val="00D42D50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0E1E"/>
    <w:rsid w:val="00D71710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2F64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1CD0"/>
    <w:rsid w:val="00DD2D3B"/>
    <w:rsid w:val="00DD388A"/>
    <w:rsid w:val="00DD502E"/>
    <w:rsid w:val="00DD528D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697F"/>
    <w:rsid w:val="00DE76D8"/>
    <w:rsid w:val="00DF010E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30C8"/>
    <w:rsid w:val="00E25558"/>
    <w:rsid w:val="00E25A09"/>
    <w:rsid w:val="00E260C5"/>
    <w:rsid w:val="00E27B2B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476A4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428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AA1"/>
    <w:rsid w:val="00E91DB6"/>
    <w:rsid w:val="00E92309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4729"/>
    <w:rsid w:val="00EA5FDF"/>
    <w:rsid w:val="00EA637D"/>
    <w:rsid w:val="00EA653E"/>
    <w:rsid w:val="00EA6ABA"/>
    <w:rsid w:val="00EA6D12"/>
    <w:rsid w:val="00EB08A4"/>
    <w:rsid w:val="00EB0D73"/>
    <w:rsid w:val="00EB3467"/>
    <w:rsid w:val="00EB35B9"/>
    <w:rsid w:val="00EB421C"/>
    <w:rsid w:val="00EB5D64"/>
    <w:rsid w:val="00EB6840"/>
    <w:rsid w:val="00EB6C6B"/>
    <w:rsid w:val="00EB6DDF"/>
    <w:rsid w:val="00EC02ED"/>
    <w:rsid w:val="00EC1677"/>
    <w:rsid w:val="00EC168D"/>
    <w:rsid w:val="00EC1947"/>
    <w:rsid w:val="00EC383A"/>
    <w:rsid w:val="00EC38B3"/>
    <w:rsid w:val="00EC4891"/>
    <w:rsid w:val="00EC658B"/>
    <w:rsid w:val="00ED25EC"/>
    <w:rsid w:val="00ED3B09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432E"/>
    <w:rsid w:val="00F14660"/>
    <w:rsid w:val="00F1474C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1CF"/>
    <w:rsid w:val="00F34413"/>
    <w:rsid w:val="00F34A91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71E1"/>
    <w:rsid w:val="00FC0609"/>
    <w:rsid w:val="00FC0795"/>
    <w:rsid w:val="00FC0D79"/>
    <w:rsid w:val="00FC12D0"/>
    <w:rsid w:val="00FC3CAB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48A"/>
    <w:rsid w:val="00FF37CF"/>
    <w:rsid w:val="00FF413F"/>
    <w:rsid w:val="00FF4933"/>
    <w:rsid w:val="00FF496E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E66DA5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03B24"/>
    <w:rsid w:val="0001482C"/>
    <w:rsid w:val="00070BE5"/>
    <w:rsid w:val="001E08CE"/>
    <w:rsid w:val="00281DD7"/>
    <w:rsid w:val="002E6A9A"/>
    <w:rsid w:val="002F114E"/>
    <w:rsid w:val="002F22E1"/>
    <w:rsid w:val="003B10FB"/>
    <w:rsid w:val="00470185"/>
    <w:rsid w:val="004B4ED3"/>
    <w:rsid w:val="004C69F2"/>
    <w:rsid w:val="004F2F66"/>
    <w:rsid w:val="00542599"/>
    <w:rsid w:val="00556649"/>
    <w:rsid w:val="00571DA1"/>
    <w:rsid w:val="005804AD"/>
    <w:rsid w:val="0058485C"/>
    <w:rsid w:val="005B1D42"/>
    <w:rsid w:val="00625AF8"/>
    <w:rsid w:val="00761CD3"/>
    <w:rsid w:val="0090335A"/>
    <w:rsid w:val="009B6D2C"/>
    <w:rsid w:val="009F4368"/>
    <w:rsid w:val="00A642A6"/>
    <w:rsid w:val="00A84861"/>
    <w:rsid w:val="00AC59C0"/>
    <w:rsid w:val="00AE2A4D"/>
    <w:rsid w:val="00AE2D77"/>
    <w:rsid w:val="00AE7B3C"/>
    <w:rsid w:val="00AF1F21"/>
    <w:rsid w:val="00B64588"/>
    <w:rsid w:val="00C407F8"/>
    <w:rsid w:val="00CD5BFB"/>
    <w:rsid w:val="00D55C22"/>
    <w:rsid w:val="00DC7B6E"/>
    <w:rsid w:val="00E230C8"/>
    <w:rsid w:val="00E31AF2"/>
    <w:rsid w:val="00E34B5C"/>
    <w:rsid w:val="00E747E8"/>
    <w:rsid w:val="00E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90722-D736-4687-A2FD-4E826F94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4CC4B-E7A6-4D2F-89EE-E412D2648D13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598a69fa-da00-48cc-a1a8-c594806ae5ec"/>
    <ds:schemaRef ds:uri="http://schemas.microsoft.com/office/2006/metadata/properties"/>
    <ds:schemaRef ds:uri="59958b7b-9af4-4b11-b346-a714f39869d6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18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a criminal case</vt:lpstr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Charge, Bail or Service document</dc:title>
  <dc:subject>Portal Quick Reference Guide</dc:subject>
  <dc:creator>Danielle Stevenson (CSV)</dc:creator>
  <cp:keywords/>
  <dc:description/>
  <cp:lastModifiedBy>Danielle Stevenson (CSV)</cp:lastModifiedBy>
  <cp:revision>31</cp:revision>
  <cp:lastPrinted>2022-10-03T01:00:00Z</cp:lastPrinted>
  <dcterms:created xsi:type="dcterms:W3CDTF">2024-12-11T21:22:00Z</dcterms:created>
  <dcterms:modified xsi:type="dcterms:W3CDTF">2025-07-04T04:39:00Z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