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020684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703BB4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F89BD00" w:rsidR="000C4E2A" w:rsidRPr="00BF5422" w:rsidRDefault="00020684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01811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F89BD00" w:rsidR="000C4E2A" w:rsidRPr="00BF5422" w:rsidRDefault="00703BB4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01811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A86E0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6B8831FD" w:rsidR="00D301CD" w:rsidRPr="00657916" w:rsidRDefault="005174C8" w:rsidP="00657916">
                                    <w:pPr>
                                      <w:pStyle w:val="00FrontCoverTitle"/>
                                    </w:pPr>
                                    <w:r>
                                      <w:t>File C</w:t>
                                    </w:r>
                                    <w:r w:rsidR="008E2470">
                                      <w:t>ase Direction Notice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6B8831FD" w:rsidR="00D301CD" w:rsidRPr="00657916" w:rsidRDefault="005174C8" w:rsidP="00657916">
                              <w:pPr>
                                <w:pStyle w:val="00FrontCoverTitle"/>
                              </w:pPr>
                              <w:r>
                                <w:t>File C</w:t>
                              </w:r>
                              <w:r w:rsidR="008E2470">
                                <w:t>ase Direction Notice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10D86E5B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8E2470">
                  <w:rPr>
                    <w:rStyle w:val="Text-BoldName"/>
                  </w:rPr>
                  <w:t>File Case Direction Notice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78A1B11C" w14:textId="77777777" w:rsidR="00001811" w:rsidRDefault="00001811">
      <w:pPr>
        <w:rPr>
          <w:szCs w:val="24"/>
        </w:rPr>
      </w:pPr>
      <w:r>
        <w:br w:type="page"/>
      </w:r>
    </w:p>
    <w:p w14:paraId="5DB2777F" w14:textId="12E8661A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Pr="00AC10D8" w:rsidRDefault="00D57541" w:rsidP="00D57541">
      <w:pPr>
        <w:pStyle w:val="Text-StepResult"/>
      </w:pPr>
      <w:r>
        <w:t>List of cases display:</w:t>
      </w:r>
    </w:p>
    <w:p w14:paraId="4F215DBB" w14:textId="1DB9EE59" w:rsidR="00D57541" w:rsidRDefault="002F3516" w:rsidP="00D57541">
      <w:pPr>
        <w:pStyle w:val="Text-StepResultImage"/>
      </w:pPr>
      <w:r w:rsidRPr="002F3516">
        <w:rPr>
          <w:noProof/>
        </w:rPr>
        <w:drawing>
          <wp:inline distT="0" distB="0" distL="0" distR="0" wp14:anchorId="00F98A01" wp14:editId="48473518">
            <wp:extent cx="5850000" cy="4392000"/>
            <wp:effectExtent l="19050" t="19050" r="17780" b="27940"/>
            <wp:docPr id="139797769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77695" name="Picture 1" descr="A screenshot of a comput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9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57541" w14:paraId="362B5FFC" w14:textId="77777777" w:rsidTr="00A21ADD">
        <w:tc>
          <w:tcPr>
            <w:tcW w:w="1069" w:type="dxa"/>
            <w:hideMark/>
          </w:tcPr>
          <w:p w14:paraId="4E15ABEB" w14:textId="77777777" w:rsidR="00D57541" w:rsidRPr="008E5ED8" w:rsidRDefault="00D57541" w:rsidP="00A21ADD">
            <w:r w:rsidRPr="00D57541">
              <w:rPr>
                <w:noProof/>
              </w:rPr>
              <w:drawing>
                <wp:inline distT="0" distB="0" distL="0" distR="0" wp14:anchorId="64D08CD1" wp14:editId="2C61CFF2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071402C" w14:textId="77777777" w:rsidR="00D57541" w:rsidRPr="008E5ED8" w:rsidRDefault="00D57541" w:rsidP="00A21ADD">
            <w:pPr>
              <w:pStyle w:val="CalloutHeadingNote"/>
            </w:pPr>
            <w:r w:rsidRPr="004C7E2E">
              <w:t>Note:</w:t>
            </w:r>
          </w:p>
          <w:p w14:paraId="03B79DBF" w14:textId="7E92A66A" w:rsidR="00D57541" w:rsidRPr="008E5ED8" w:rsidRDefault="00D57541" w:rsidP="00A21ADD">
            <w:pPr>
              <w:pStyle w:val="CalloutText"/>
            </w:pPr>
            <w:r>
              <w:t>Only c</w:t>
            </w:r>
            <w:r w:rsidRPr="008E5ED8">
              <w:t>ases user previously filed on or requested access to display.</w:t>
            </w:r>
          </w:p>
        </w:tc>
      </w:tr>
      <w:tr w:rsidR="00D57541" w14:paraId="0D56EA12" w14:textId="77777777" w:rsidTr="00A21ADD">
        <w:tc>
          <w:tcPr>
            <w:tcW w:w="1069" w:type="dxa"/>
          </w:tcPr>
          <w:p w14:paraId="390E17D8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6CB59661" w14:textId="77777777" w:rsidR="00D57541" w:rsidRPr="004C7E2E" w:rsidRDefault="00D57541" w:rsidP="00D57541">
            <w:pPr>
              <w:pStyle w:val="CalloutSpace"/>
            </w:pPr>
          </w:p>
        </w:tc>
      </w:tr>
      <w:tr w:rsidR="00D57541" w14:paraId="57FA0288" w14:textId="77777777" w:rsidTr="00A21ADD">
        <w:tc>
          <w:tcPr>
            <w:tcW w:w="1069" w:type="dxa"/>
          </w:tcPr>
          <w:p w14:paraId="5A5E7E7E" w14:textId="77777777" w:rsidR="00D57541" w:rsidRPr="008E5ED8" w:rsidRDefault="00D57541" w:rsidP="00A21ADD">
            <w:pPr>
              <w:pStyle w:val="CalloutText"/>
            </w:pPr>
            <w:r w:rsidRPr="00D57541">
              <w:rPr>
                <w:noProof/>
              </w:rPr>
              <w:drawing>
                <wp:inline distT="0" distB="0" distL="0" distR="0" wp14:anchorId="1C1EF6F7" wp14:editId="16E6B95D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</w:tcPr>
          <w:p w14:paraId="76278C53" w14:textId="77777777" w:rsidR="00D57541" w:rsidRPr="008E5ED8" w:rsidRDefault="00D57541" w:rsidP="00A21ADD">
            <w:pPr>
              <w:pStyle w:val="CalloutHeadingResource"/>
            </w:pPr>
            <w:r w:rsidRPr="004C7E2E">
              <w:t>Resource</w:t>
            </w:r>
            <w:r w:rsidRPr="008E5ED8">
              <w:t>s:</w:t>
            </w:r>
          </w:p>
          <w:p w14:paraId="663F4336" w14:textId="77777777" w:rsidR="00D57541" w:rsidRPr="008E5ED8" w:rsidRDefault="00D57541" w:rsidP="00A21ADD">
            <w:pPr>
              <w:pStyle w:val="CalloutText"/>
            </w:pPr>
            <w:r w:rsidRPr="004C7E2E">
              <w:t xml:space="preserve">See </w:t>
            </w:r>
            <w:r>
              <w:t>Quick Reference</w:t>
            </w:r>
            <w:r w:rsidRPr="004C7E2E">
              <w:t xml:space="preserve"> Guide</w:t>
            </w:r>
            <w:r w:rsidRPr="008E5ED8">
              <w:t>s:</w:t>
            </w:r>
          </w:p>
          <w:p w14:paraId="24026096" w14:textId="77777777" w:rsidR="00D57541" w:rsidRPr="008E5ED8" w:rsidRDefault="00D57541" w:rsidP="00A21ADD">
            <w:pPr>
              <w:pStyle w:val="Bullet1"/>
              <w:rPr>
                <w:rStyle w:val="Text-BoldName"/>
              </w:rPr>
            </w:pPr>
            <w:r w:rsidRPr="0088169F">
              <w:rPr>
                <w:rStyle w:val="Text-BoldName"/>
              </w:rPr>
              <w:t xml:space="preserve">View and </w:t>
            </w:r>
            <w:r w:rsidRPr="008E5ED8">
              <w:rPr>
                <w:rStyle w:val="Text-BoldName"/>
              </w:rPr>
              <w:t>action case</w:t>
            </w:r>
          </w:p>
          <w:p w14:paraId="0A401889" w14:textId="77777777" w:rsidR="00D57541" w:rsidRPr="008E5ED8" w:rsidRDefault="00D57541" w:rsidP="00A21ADD">
            <w:pPr>
              <w:pStyle w:val="Bullet1"/>
            </w:pPr>
            <w:r w:rsidRPr="0088169F">
              <w:rPr>
                <w:rStyle w:val="Text-BoldName"/>
              </w:rPr>
              <w:t>Request case access</w:t>
            </w:r>
          </w:p>
        </w:tc>
      </w:tr>
      <w:tr w:rsidR="00D57541" w14:paraId="65D51D31" w14:textId="77777777" w:rsidTr="00A21ADD">
        <w:tc>
          <w:tcPr>
            <w:tcW w:w="1069" w:type="dxa"/>
          </w:tcPr>
          <w:p w14:paraId="2D3FEF2D" w14:textId="77777777" w:rsidR="00D57541" w:rsidRPr="008E5ED8" w:rsidRDefault="00D57541" w:rsidP="00D57541">
            <w:pPr>
              <w:pStyle w:val="CalloutSpace"/>
            </w:pPr>
          </w:p>
        </w:tc>
        <w:tc>
          <w:tcPr>
            <w:tcW w:w="8141" w:type="dxa"/>
          </w:tcPr>
          <w:p w14:paraId="08C76E0A" w14:textId="77777777" w:rsidR="00D57541" w:rsidRPr="004C7E2E" w:rsidRDefault="00D57541" w:rsidP="00D57541">
            <w:pPr>
              <w:pStyle w:val="CalloutSpace"/>
            </w:pPr>
          </w:p>
        </w:tc>
      </w:tr>
    </w:tbl>
    <w:p w14:paraId="6AEC73AF" w14:textId="77777777" w:rsidR="00853753" w:rsidRDefault="00853753">
      <w:pPr>
        <w:rPr>
          <w:szCs w:val="24"/>
        </w:rPr>
      </w:pPr>
      <w:bookmarkStart w:id="1" w:name="_Toc117843285"/>
      <w:bookmarkStart w:id="2" w:name="_Toc149036903"/>
      <w:bookmarkStart w:id="3" w:name="_Toc153868543"/>
      <w:r>
        <w:br w:type="page"/>
      </w:r>
    </w:p>
    <w:p w14:paraId="7C4939AA" w14:textId="77777777" w:rsidR="00001811" w:rsidRPr="00001811" w:rsidRDefault="00001811" w:rsidP="00001811">
      <w:pPr>
        <w:pStyle w:val="Text-Step"/>
      </w:pPr>
      <w:r w:rsidRPr="00001811">
        <w:lastRenderedPageBreak/>
        <w:t xml:space="preserve">For relevant case, click:  </w:t>
      </w:r>
      <w:r w:rsidRPr="00001811">
        <w:rPr>
          <w:rStyle w:val="Text-BoldName"/>
        </w:rPr>
        <w:t>File a Document</w:t>
      </w:r>
    </w:p>
    <w:p w14:paraId="2036364E" w14:textId="77777777" w:rsidR="00001811" w:rsidRDefault="00001811" w:rsidP="00001811">
      <w:pPr>
        <w:pStyle w:val="Text-StepResult"/>
      </w:pPr>
      <w:r w:rsidRPr="00001811">
        <w:rPr>
          <w:rStyle w:val="Text-BoldName"/>
        </w:rPr>
        <w:t>SubCases</w:t>
      </w:r>
      <w:r w:rsidRPr="00001811">
        <w:t xml:space="preserve"> panel displays:</w:t>
      </w:r>
    </w:p>
    <w:p w14:paraId="7480278C" w14:textId="06A6E7BF" w:rsidR="00001811" w:rsidRPr="00001811" w:rsidRDefault="007A08DF" w:rsidP="00001811">
      <w:pPr>
        <w:pStyle w:val="Text-StepResultImage"/>
      </w:pPr>
      <w:r w:rsidRPr="007A08DF">
        <w:rPr>
          <w:noProof/>
        </w:rPr>
        <w:drawing>
          <wp:inline distT="0" distB="0" distL="0" distR="0" wp14:anchorId="4C154774" wp14:editId="213A774A">
            <wp:extent cx="5850000" cy="1872000"/>
            <wp:effectExtent l="19050" t="19050" r="17780" b="13970"/>
            <wp:docPr id="2030286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866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187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0F46BD" w14:textId="3BDE45AC" w:rsidR="002D66F4" w:rsidRPr="002D66F4" w:rsidRDefault="002D66F4" w:rsidP="002D66F4">
      <w:pPr>
        <w:pStyle w:val="Text-Step"/>
      </w:pPr>
      <w:r w:rsidRPr="002D66F4">
        <w:t xml:space="preserve">For relevant subcase, click:  </w:t>
      </w:r>
      <w:r w:rsidRPr="002D66F4">
        <w:rPr>
          <w:rStyle w:val="Text-BoldName"/>
        </w:rPr>
        <w:t>File a Document</w:t>
      </w:r>
    </w:p>
    <w:p w14:paraId="49198FB6" w14:textId="77777777" w:rsidR="002D66F4" w:rsidRPr="002D66F4" w:rsidRDefault="002D66F4" w:rsidP="002D66F4">
      <w:pPr>
        <w:pStyle w:val="Text-StepResult"/>
      </w:pPr>
      <w:r w:rsidRPr="002D66F4">
        <w:rPr>
          <w:rStyle w:val="Text-BoldName"/>
        </w:rPr>
        <w:t>Add Document</w:t>
      </w:r>
      <w:r w:rsidRPr="002D66F4">
        <w:t xml:space="preserve"> </w:t>
      </w:r>
      <w:r w:rsidRPr="002D66F4">
        <w:rPr>
          <w:rStyle w:val="Text-BoldName"/>
        </w:rPr>
        <w:t>Submission CRIM</w:t>
      </w:r>
      <w:r w:rsidRPr="002D66F4">
        <w:t xml:space="preserve"> screen displays:</w:t>
      </w:r>
    </w:p>
    <w:p w14:paraId="74AB104B" w14:textId="34028307" w:rsidR="002D66F4" w:rsidRPr="002D66F4" w:rsidRDefault="007A08DF" w:rsidP="002D66F4">
      <w:pPr>
        <w:pStyle w:val="Text-StepResultImage"/>
      </w:pPr>
      <w:r w:rsidRPr="007A08DF">
        <w:rPr>
          <w:noProof/>
        </w:rPr>
        <w:drawing>
          <wp:inline distT="0" distB="0" distL="0" distR="0" wp14:anchorId="5F695FEF" wp14:editId="616DD554">
            <wp:extent cx="3600000" cy="4071600"/>
            <wp:effectExtent l="19050" t="19050" r="19685" b="24765"/>
            <wp:docPr id="2057951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95102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071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2AF21D2" w14:textId="77777777" w:rsidR="007953E6" w:rsidRPr="007953E6" w:rsidRDefault="007953E6" w:rsidP="007953E6">
      <w:pPr>
        <w:pStyle w:val="Text-Step"/>
      </w:pPr>
      <w:r w:rsidRPr="007953E6">
        <w:t xml:space="preserve">To identify filing, type reference in </w:t>
      </w:r>
      <w:r w:rsidRPr="007953E6">
        <w:rPr>
          <w:rStyle w:val="Text-BoldName"/>
        </w:rPr>
        <w:t>My Reference</w:t>
      </w:r>
      <w:r w:rsidRPr="007953E6">
        <w:t xml:space="preserve"> field.</w:t>
      </w:r>
    </w:p>
    <w:p w14:paraId="0CED428A" w14:textId="421AE558" w:rsidR="007953E6" w:rsidRPr="007953E6" w:rsidRDefault="007953E6" w:rsidP="007953E6">
      <w:pPr>
        <w:pStyle w:val="Text-Step"/>
      </w:pPr>
      <w:r w:rsidRPr="007953E6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7953E6" w14:paraId="7AE667BC" w14:textId="77777777" w:rsidTr="00707E22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51E6A73" w14:textId="77777777" w:rsidR="007953E6" w:rsidRPr="007953E6" w:rsidRDefault="007953E6" w:rsidP="007953E6">
            <w:pPr>
              <w:pStyle w:val="PanelTableHeading"/>
            </w:pPr>
            <w:r w:rsidRPr="007953E6">
              <w:t>Panel:  Add Document</w:t>
            </w:r>
          </w:p>
        </w:tc>
      </w:tr>
      <w:tr w:rsidR="007953E6" w14:paraId="06E25011" w14:textId="77777777" w:rsidTr="00707E22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268CB5" w14:textId="77777777" w:rsidR="007953E6" w:rsidRPr="007953E6" w:rsidRDefault="007953E6" w:rsidP="007953E6">
            <w:pPr>
              <w:pStyle w:val="PanelTableSubheading"/>
            </w:pPr>
            <w:r w:rsidRPr="007953E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5F0EDE0" w14:textId="77777777" w:rsidR="007953E6" w:rsidRPr="007953E6" w:rsidRDefault="007953E6" w:rsidP="007953E6">
            <w:pPr>
              <w:pStyle w:val="PanelTableSubheading"/>
            </w:pPr>
            <w:r w:rsidRPr="007953E6">
              <w:t>Action:</w:t>
            </w:r>
          </w:p>
        </w:tc>
      </w:tr>
      <w:tr w:rsidR="007953E6" w14:paraId="4787361D" w14:textId="77777777" w:rsidTr="00707E22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65DAA" w14:textId="77777777" w:rsidR="007953E6" w:rsidRPr="007953E6" w:rsidRDefault="007953E6" w:rsidP="007953E6">
            <w:pPr>
              <w:pStyle w:val="Text-BoldAll"/>
            </w:pPr>
            <w:r w:rsidRPr="007953E6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4D90B" w14:textId="570C1EF6" w:rsidR="007953E6" w:rsidRPr="007953E6" w:rsidRDefault="007953E6" w:rsidP="00703BB4">
            <w:pPr>
              <w:pStyle w:val="Text"/>
            </w:pPr>
            <w:r w:rsidRPr="007953E6">
              <w:t xml:space="preserve">Type </w:t>
            </w:r>
            <w:r w:rsidR="008E2470">
              <w:rPr>
                <w:rStyle w:val="Text-BoldName"/>
              </w:rPr>
              <w:t xml:space="preserve">direction </w:t>
            </w:r>
            <w:r w:rsidR="008A7920">
              <w:t>and select</w:t>
            </w:r>
            <w:r w:rsidR="00703BB4">
              <w:rPr>
                <w:rStyle w:val="Text-BoldName"/>
              </w:rPr>
              <w:t xml:space="preserve"> Case direction notice</w:t>
            </w:r>
          </w:p>
        </w:tc>
      </w:tr>
      <w:tr w:rsidR="007953E6" w14:paraId="2242A0A6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33DC70" w14:textId="77777777" w:rsidR="007953E6" w:rsidRPr="007953E6" w:rsidRDefault="007953E6" w:rsidP="007953E6">
            <w:pPr>
              <w:pStyle w:val="Text-BoldAll"/>
            </w:pPr>
            <w:r w:rsidRPr="007953E6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C8FBA" w14:textId="5F84B2ED" w:rsidR="007953E6" w:rsidRPr="007953E6" w:rsidRDefault="007953E6" w:rsidP="007953E6">
            <w:pPr>
              <w:pStyle w:val="Text"/>
            </w:pPr>
            <w:r w:rsidRPr="007953E6">
              <w:t xml:space="preserve">Click:  </w:t>
            </w:r>
            <w:r w:rsidRPr="007953E6">
              <w:rPr>
                <w:rStyle w:val="Text-BoldName"/>
              </w:rPr>
              <w:t>Choose File</w:t>
            </w:r>
            <w:r w:rsidRPr="007953E6">
              <w:t xml:space="preserve"> and attach PDF document</w:t>
            </w:r>
            <w:r w:rsidR="008A7920">
              <w:t xml:space="preserve">. </w:t>
            </w:r>
          </w:p>
        </w:tc>
      </w:tr>
      <w:tr w:rsidR="007953E6" w14:paraId="18EA71D2" w14:textId="77777777" w:rsidTr="00707E22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9BE1E" w14:textId="77777777" w:rsidR="007953E6" w:rsidRPr="007953E6" w:rsidRDefault="007953E6" w:rsidP="007953E6">
            <w:pPr>
              <w:pStyle w:val="Text-BoldAll"/>
            </w:pPr>
            <w:r w:rsidRPr="007953E6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9F7F7C" w14:textId="77777777" w:rsidR="007953E6" w:rsidRPr="007953E6" w:rsidRDefault="007953E6" w:rsidP="007953E6">
            <w:pPr>
              <w:pStyle w:val="Text"/>
            </w:pPr>
            <w:r w:rsidRPr="007953E6">
              <w:t xml:space="preserve">Change if required. </w:t>
            </w:r>
          </w:p>
        </w:tc>
      </w:tr>
    </w:tbl>
    <w:p w14:paraId="5E099B14" w14:textId="77777777" w:rsidR="008A7920" w:rsidRDefault="008A7920" w:rsidP="008A7920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8A7920" w:rsidRPr="00F40FDF" w14:paraId="4A6EDBB4" w14:textId="77777777" w:rsidTr="00DA649F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6F54542" w14:textId="77777777" w:rsidR="008A7920" w:rsidRPr="008A7920" w:rsidRDefault="008A7920" w:rsidP="008A7920">
            <w:pPr>
              <w:pStyle w:val="PanelTableHeading"/>
            </w:pPr>
            <w:r w:rsidRPr="00CE2BC6">
              <w:t>Panel:  Additional Information</w:t>
            </w:r>
          </w:p>
        </w:tc>
      </w:tr>
      <w:tr w:rsidR="008A7920" w:rsidRPr="00F40FDF" w14:paraId="5573708F" w14:textId="77777777" w:rsidTr="00DA649F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9EF635B" w14:textId="77777777" w:rsidR="008A7920" w:rsidRPr="008A7920" w:rsidRDefault="008A7920" w:rsidP="008A7920">
            <w:pPr>
              <w:pStyle w:val="PanelTableSubheading"/>
            </w:pPr>
            <w:r w:rsidRPr="00CE2BC6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FC3612B" w14:textId="77777777" w:rsidR="008A7920" w:rsidRPr="008A7920" w:rsidRDefault="008A7920" w:rsidP="008A7920">
            <w:pPr>
              <w:pStyle w:val="PanelTableSubheading"/>
            </w:pPr>
            <w:r w:rsidRPr="00CE2BC6">
              <w:t>Action:</w:t>
            </w:r>
          </w:p>
        </w:tc>
      </w:tr>
      <w:tr w:rsidR="008A7920" w:rsidRPr="00F40FDF" w14:paraId="5FB43463" w14:textId="77777777" w:rsidTr="00DA649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1D265" w14:textId="77777777" w:rsidR="008A7920" w:rsidRPr="008A7920" w:rsidRDefault="008A7920" w:rsidP="008A7920">
            <w:pPr>
              <w:pStyle w:val="Text-BoldAll"/>
            </w:pPr>
            <w:r w:rsidRPr="00CE2BC6">
              <w:t xml:space="preserve">Filed </w:t>
            </w:r>
            <w:r w:rsidRPr="008A7920">
              <w:t>By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FA7FF" w14:textId="77777777" w:rsidR="008A7920" w:rsidRDefault="008A7920" w:rsidP="008A7920">
            <w:pPr>
              <w:pStyle w:val="Text"/>
            </w:pPr>
            <w:r w:rsidRPr="00CE2BC6">
              <w:t xml:space="preserve">Select party. </w:t>
            </w:r>
          </w:p>
          <w:p w14:paraId="042378F9" w14:textId="77777777" w:rsidR="008E2470" w:rsidRPr="008E2470" w:rsidRDefault="008E2470" w:rsidP="008E2470">
            <w:pPr>
              <w:pStyle w:val="CalloutHeadingNote"/>
            </w:pPr>
            <w:r w:rsidRPr="00FE25A8">
              <w:t>Note:</w:t>
            </w:r>
          </w:p>
          <w:p w14:paraId="505172F6" w14:textId="324968E6" w:rsidR="008E2470" w:rsidRPr="008A7920" w:rsidRDefault="008E2470" w:rsidP="008E2470">
            <w:pPr>
              <w:pStyle w:val="Text"/>
            </w:pPr>
            <w:r w:rsidRPr="00046BA4">
              <w:t xml:space="preserve">To add another party, click:  </w:t>
            </w:r>
            <w:r w:rsidRPr="008E2470">
              <w:rPr>
                <w:rStyle w:val="Text-BoldName"/>
              </w:rPr>
              <w:t>Filed By (Add a New Party)</w:t>
            </w:r>
          </w:p>
        </w:tc>
      </w:tr>
      <w:tr w:rsidR="008A7920" w:rsidRPr="00F40FDF" w14:paraId="2CCA871F" w14:textId="77777777" w:rsidTr="00DA649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A9ED2" w14:textId="77777777" w:rsidR="008A7920" w:rsidRPr="008A7920" w:rsidRDefault="008A7920" w:rsidP="008A7920">
            <w:pPr>
              <w:pStyle w:val="Text-BoldAll"/>
            </w:pPr>
            <w:r w:rsidRPr="00FE25A8">
              <w:t>Representation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BBA480" w14:textId="77777777" w:rsidR="008A7920" w:rsidRPr="008A7920" w:rsidRDefault="008A7920" w:rsidP="008A7920">
            <w:pPr>
              <w:pStyle w:val="Text"/>
            </w:pPr>
            <w:r w:rsidRPr="00FE25A8">
              <w:t>Select filing party’s legal representation if applicable.</w:t>
            </w:r>
          </w:p>
          <w:p w14:paraId="15A27D8C" w14:textId="77777777" w:rsidR="008A7920" w:rsidRPr="008A7920" w:rsidRDefault="008A7920" w:rsidP="008A7920">
            <w:pPr>
              <w:pStyle w:val="CalloutHeadingNote"/>
            </w:pPr>
            <w:r w:rsidRPr="00FE25A8">
              <w:t>Note:</w:t>
            </w:r>
          </w:p>
          <w:p w14:paraId="15B71C6F" w14:textId="77777777" w:rsidR="008A7920" w:rsidRPr="008A7920" w:rsidRDefault="008A7920" w:rsidP="008A7920">
            <w:pPr>
              <w:pStyle w:val="CalloutText"/>
            </w:pPr>
            <w:r w:rsidRPr="00FE25A8">
              <w:t xml:space="preserve">To add representation, click:  </w:t>
            </w:r>
            <w:r w:rsidRPr="008A7920">
              <w:rPr>
                <w:rStyle w:val="Text-BoldName"/>
              </w:rPr>
              <w:t>Add Representation</w:t>
            </w:r>
          </w:p>
        </w:tc>
      </w:tr>
      <w:tr w:rsidR="008E2470" w:rsidRPr="00F40FDF" w14:paraId="0643CA20" w14:textId="77777777" w:rsidTr="00DA649F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A5634" w14:textId="391CF4AC" w:rsidR="008E2470" w:rsidRPr="00FE25A8" w:rsidRDefault="008E2470" w:rsidP="008A7920">
            <w:pPr>
              <w:pStyle w:val="Text-BoldAll"/>
            </w:pPr>
            <w:r>
              <w:t>Related Hearings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69C1FD" w14:textId="6AF5BD7D" w:rsidR="008E2470" w:rsidRPr="00FE25A8" w:rsidRDefault="00392EF3" w:rsidP="008A7920">
            <w:pPr>
              <w:pStyle w:val="Text"/>
            </w:pPr>
            <w:r>
              <w:t>Select related hearing.</w:t>
            </w:r>
          </w:p>
        </w:tc>
      </w:tr>
    </w:tbl>
    <w:p w14:paraId="1FC49779" w14:textId="77777777" w:rsidR="00CE2BC6" w:rsidRDefault="00CE2BC6">
      <w:pPr>
        <w:rPr>
          <w:szCs w:val="24"/>
        </w:rPr>
      </w:pPr>
      <w:r>
        <w:br w:type="page"/>
      </w:r>
    </w:p>
    <w:p w14:paraId="1BE8AAA5" w14:textId="074A9EBC" w:rsidR="00853753" w:rsidRPr="00853753" w:rsidRDefault="00853753" w:rsidP="00853753">
      <w:pPr>
        <w:pStyle w:val="Text-Step"/>
      </w:pPr>
      <w:r w:rsidRPr="00853753">
        <w:lastRenderedPageBreak/>
        <w:t xml:space="preserve">Click:  </w:t>
      </w:r>
      <w:r w:rsidRPr="00853753">
        <w:rPr>
          <w:rStyle w:val="Text-BoldName"/>
        </w:rPr>
        <w:t>Proceed</w:t>
      </w:r>
    </w:p>
    <w:p w14:paraId="47E73363" w14:textId="77777777" w:rsidR="00853753" w:rsidRPr="00853753" w:rsidRDefault="00853753" w:rsidP="00853753">
      <w:pPr>
        <w:pStyle w:val="Text-StepResult"/>
      </w:pPr>
      <w:r w:rsidRPr="00853753">
        <w:rPr>
          <w:rStyle w:val="Text-BoldName"/>
        </w:rPr>
        <w:t>Confirmation of Filing</w:t>
      </w:r>
      <w:r w:rsidRPr="00853753">
        <w:t xml:space="preserve"> screen displays: </w:t>
      </w:r>
    </w:p>
    <w:p w14:paraId="0BAB46B1" w14:textId="1B26DDC9" w:rsidR="00853753" w:rsidRPr="00853753" w:rsidRDefault="00D65C67" w:rsidP="00853753">
      <w:pPr>
        <w:pStyle w:val="Text-StepResultImage"/>
      </w:pPr>
      <w:r w:rsidRPr="00D65C67">
        <w:rPr>
          <w:noProof/>
        </w:rPr>
        <w:drawing>
          <wp:inline distT="0" distB="0" distL="0" distR="0" wp14:anchorId="3D17278F" wp14:editId="0E6B9A89">
            <wp:extent cx="3600000" cy="3524400"/>
            <wp:effectExtent l="19050" t="19050" r="19685" b="19050"/>
            <wp:docPr id="1130267478" name="Picture 1" descr="A screenshot of a confirmation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67478" name="Picture 1" descr="A screenshot of a confirmation of a documen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24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BD674E" w:rsidRPr="00546D0B" w14:paraId="2F075821" w14:textId="77777777" w:rsidTr="0059507A">
        <w:tc>
          <w:tcPr>
            <w:tcW w:w="1069" w:type="dxa"/>
            <w:hideMark/>
          </w:tcPr>
          <w:p w14:paraId="34B8F1EF" w14:textId="77777777" w:rsidR="00BD674E" w:rsidRPr="00BD674E" w:rsidRDefault="00BD674E" w:rsidP="00BD674E">
            <w:r w:rsidRPr="00BD674E">
              <w:rPr>
                <w:noProof/>
              </w:rPr>
              <w:drawing>
                <wp:inline distT="0" distB="0" distL="0" distR="0" wp14:anchorId="47CCB6DD" wp14:editId="6A09D96A">
                  <wp:extent cx="540000" cy="5400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62628E8" w14:textId="77777777" w:rsidR="00BD674E" w:rsidRPr="00BD674E" w:rsidRDefault="00BD674E" w:rsidP="00BD674E">
            <w:pPr>
              <w:pStyle w:val="CalloutHeadingNote"/>
            </w:pPr>
            <w:r w:rsidRPr="00BD674E">
              <w:t>Note:</w:t>
            </w:r>
          </w:p>
          <w:p w14:paraId="104E8314" w14:textId="1C4DA6EF" w:rsidR="00BD674E" w:rsidRPr="00BD674E" w:rsidRDefault="00392EF3" w:rsidP="00392EF3">
            <w:pPr>
              <w:pStyle w:val="Bullet1"/>
              <w:numPr>
                <w:ilvl w:val="0"/>
                <w:numId w:val="0"/>
              </w:numPr>
              <w:ind w:left="357" w:hanging="357"/>
            </w:pPr>
            <w:r>
              <w:t>D</w:t>
            </w:r>
            <w:r w:rsidRPr="000017C5">
              <w:t xml:space="preserve">ocument is accessed through </w:t>
            </w:r>
            <w:r w:rsidRPr="00392EF3">
              <w:rPr>
                <w:rStyle w:val="Text-BoldName"/>
              </w:rPr>
              <w:t>My Account</w:t>
            </w:r>
            <w:r w:rsidRPr="00392EF3">
              <w:t xml:space="preserve"> screen</w:t>
            </w:r>
            <w:r w:rsidR="000311CA">
              <w:t>.</w:t>
            </w:r>
          </w:p>
        </w:tc>
      </w:tr>
      <w:bookmarkEnd w:id="1"/>
      <w:bookmarkEnd w:id="2"/>
      <w:bookmarkEnd w:id="3"/>
    </w:tbl>
    <w:p w14:paraId="0D7D234C" w14:textId="77777777" w:rsidR="00001811" w:rsidRDefault="00001811" w:rsidP="00853753">
      <w:pPr>
        <w:pStyle w:val="Text-Step"/>
        <w:numPr>
          <w:ilvl w:val="0"/>
          <w:numId w:val="0"/>
        </w:numPr>
        <w:ind w:left="397"/>
      </w:pPr>
    </w:p>
    <w:sectPr w:rsidR="00001811" w:rsidSect="006B5A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8A885" w14:textId="77777777" w:rsidR="00722307" w:rsidRPr="009F125C" w:rsidRDefault="00722307" w:rsidP="009F125C">
      <w:r>
        <w:separator/>
      </w:r>
    </w:p>
  </w:endnote>
  <w:endnote w:type="continuationSeparator" w:id="0">
    <w:p w14:paraId="234BC1E4" w14:textId="77777777" w:rsidR="00722307" w:rsidRPr="009F125C" w:rsidRDefault="00722307" w:rsidP="009F125C">
      <w:r>
        <w:continuationSeparator/>
      </w:r>
    </w:p>
  </w:endnote>
  <w:endnote w:type="continuationNotice" w:id="1">
    <w:p w14:paraId="15B9B21A" w14:textId="77777777" w:rsidR="00722307" w:rsidRDefault="00722307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412A7" w14:textId="77777777" w:rsidR="00722307" w:rsidRPr="009F125C" w:rsidRDefault="00722307" w:rsidP="009F125C">
      <w:r>
        <w:separator/>
      </w:r>
    </w:p>
  </w:footnote>
  <w:footnote w:type="continuationSeparator" w:id="0">
    <w:p w14:paraId="6063BB50" w14:textId="77777777" w:rsidR="00722307" w:rsidRPr="009F125C" w:rsidRDefault="00722307" w:rsidP="009F125C">
      <w:r>
        <w:continuationSeparator/>
      </w:r>
    </w:p>
  </w:footnote>
  <w:footnote w:type="continuationNotice" w:id="1">
    <w:p w14:paraId="7C2FC8B8" w14:textId="77777777" w:rsidR="00722307" w:rsidRDefault="00722307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3EDFAAB" w:rsidR="00711065" w:rsidRPr="00A7680A" w:rsidRDefault="008E2470" w:rsidP="00657916">
                                <w:pPr>
                                  <w:pStyle w:val="00Header"/>
                                </w:pPr>
                                <w:r>
                                  <w:t>File Case Direction Notice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3EDFAAB" w:rsidR="00711065" w:rsidRPr="00A7680A" w:rsidRDefault="008E2470" w:rsidP="00657916">
                          <w:pPr>
                            <w:pStyle w:val="00Header"/>
                          </w:pPr>
                          <w:r>
                            <w:t>File Case Direction Notice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811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84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11CA"/>
    <w:rsid w:val="0003360F"/>
    <w:rsid w:val="00033AF3"/>
    <w:rsid w:val="0003499B"/>
    <w:rsid w:val="0003601B"/>
    <w:rsid w:val="0003612C"/>
    <w:rsid w:val="00041AA2"/>
    <w:rsid w:val="00042854"/>
    <w:rsid w:val="00042B15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5A55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A5F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0FFA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D66F4"/>
    <w:rsid w:val="002D6FB7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516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2EF3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3832"/>
    <w:rsid w:val="003D39A0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174C8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497B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E5AD3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3BB4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2307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9C0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953E6"/>
    <w:rsid w:val="007A08DF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068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3753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A7920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24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674E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062E1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27DB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4A13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2BC6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25DF4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5C67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5EA1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0E14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25A8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CE2BC6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3360F"/>
    <w:rsid w:val="00041AA2"/>
    <w:rsid w:val="00070BE5"/>
    <w:rsid w:val="00281DD7"/>
    <w:rsid w:val="002D6FB7"/>
    <w:rsid w:val="003D39A0"/>
    <w:rsid w:val="004B4ED3"/>
    <w:rsid w:val="004C69F2"/>
    <w:rsid w:val="004F2F66"/>
    <w:rsid w:val="0058485C"/>
    <w:rsid w:val="005B1D42"/>
    <w:rsid w:val="006D0A70"/>
    <w:rsid w:val="009B6D2C"/>
    <w:rsid w:val="00A84861"/>
    <w:rsid w:val="00AC59C0"/>
    <w:rsid w:val="00AE7B3C"/>
    <w:rsid w:val="00B23CB0"/>
    <w:rsid w:val="00C062E1"/>
    <w:rsid w:val="00C407F8"/>
    <w:rsid w:val="00DC7B6E"/>
    <w:rsid w:val="00E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CB604-E518-465D-8509-D5C4E5E95053}"/>
</file>

<file path=customXml/itemProps2.xml><?xml version="1.0" encoding="utf-8"?>
<ds:datastoreItem xmlns:ds="http://schemas.openxmlformats.org/officeDocument/2006/customXml" ds:itemID="{9DE4CC4B-E7A6-4D2F-89EE-E412D2648D1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9958b7b-9af4-4b11-b346-a714f39869d6"/>
    <ds:schemaRef ds:uri="http://purl.org/dc/elements/1.1/"/>
    <ds:schemaRef ds:uri="http://schemas.microsoft.com/office/2006/metadata/properties"/>
    <ds:schemaRef ds:uri="598a69fa-da00-48cc-a1a8-c594806ae5e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51</TotalTime>
  <Pages>5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Consolidation Request</vt:lpstr>
    </vt:vector>
  </TitlesOfParts>
  <Company/>
  <LinksUpToDate>false</LinksUpToDate>
  <CharactersWithSpaces>1266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Case Direction Notice</dc:title>
  <dc:subject>Portal Quick Reference Guide</dc:subject>
  <dc:creator>Danielle Stevenson (CSV)</dc:creator>
  <cp:keywords/>
  <dc:description/>
  <cp:lastModifiedBy>Ben Abbott (CSV)</cp:lastModifiedBy>
  <cp:revision>6</cp:revision>
  <cp:lastPrinted>2022-10-03T01:00:00Z</cp:lastPrinted>
  <dcterms:created xsi:type="dcterms:W3CDTF">2024-09-09T00:38:00Z</dcterms:created>
  <dcterms:modified xsi:type="dcterms:W3CDTF">2024-11-25T00:41:00Z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