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9B5889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9B5889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0BFA8C75" w:rsidR="000C4E2A" w:rsidRPr="00BF5422" w:rsidRDefault="009B5889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8417AC">
                                  <w:rPr>
                                    <w:rStyle w:val="00CourtTitle"/>
                                  </w:rPr>
                                  <w:t>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0BFA8C75" w:rsidR="000C4E2A" w:rsidRPr="00BF5422" w:rsidRDefault="009B5889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8417AC">
                            <w:rPr>
                              <w:rStyle w:val="00CourtTitle"/>
                            </w:rPr>
                            <w:t>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CA5FC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2D0DA9F6" w:rsidR="00D301CD" w:rsidRPr="00657916" w:rsidRDefault="001175B3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File </w:t>
                                    </w:r>
                                    <w:r w:rsidR="008417AC">
                                      <w:t>Breach Application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2D0DA9F6" w:rsidR="00D301CD" w:rsidRPr="00657916" w:rsidRDefault="001175B3" w:rsidP="00657916">
                              <w:pPr>
                                <w:pStyle w:val="00FrontCoverTitle"/>
                              </w:pPr>
                              <w:r>
                                <w:t xml:space="preserve">File </w:t>
                              </w:r>
                              <w:r w:rsidR="008417AC">
                                <w:t>Breach Application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66B9525C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8417AC">
                  <w:rPr>
                    <w:rStyle w:val="Text-BoldName"/>
                  </w:rPr>
                  <w:t>File Breach Application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3E5E4AAA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4ACB9668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1205D3C6" w:rsidR="007A45BF" w:rsidRPr="00292CB4" w:rsidRDefault="007A45BF" w:rsidP="00E51C3B">
            <w:pPr>
              <w:pStyle w:val="00FrontCoverText"/>
            </w:pPr>
            <w:r>
              <w:t>Before start</w:t>
            </w:r>
            <w:r w:rsidR="0043563D">
              <w:t xml:space="preserve">, </w:t>
            </w:r>
            <w:r w:rsidR="00E51C3B">
              <w:t xml:space="preserve">ensure </w:t>
            </w:r>
            <w:r w:rsidR="0049414D">
              <w:t>o</w:t>
            </w:r>
            <w:r w:rsidR="00C926E9">
              <w:t xml:space="preserve">rder </w:t>
            </w:r>
            <w:r w:rsidR="00925AE9">
              <w:t xml:space="preserve">that can be </w:t>
            </w:r>
            <w:r w:rsidR="008417AC">
              <w:t>breached</w:t>
            </w:r>
            <w:r w:rsidR="00925AE9">
              <w:t xml:space="preserve"> </w:t>
            </w:r>
            <w:r w:rsidR="00C926E9">
              <w:t>exists on case</w:t>
            </w:r>
            <w:r w:rsidR="00E51C3B">
              <w:t xml:space="preserve">. </w:t>
            </w: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E1E747A" w14:textId="58574AC6" w:rsidR="006C7B20" w:rsidRDefault="00D57541" w:rsidP="003462F0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lastRenderedPageBreak/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 w:rsidR="00E95427">
        <w:rPr>
          <w:rStyle w:val="Text-BoldName"/>
        </w:rPr>
        <w:t>File on One of My Cases</w:t>
      </w:r>
      <w:r w:rsidRPr="00904CE1">
        <w:rPr>
          <w:rStyle w:val="Text-BoldName"/>
        </w:rPr>
        <w:t xml:space="preserve"> </w:t>
      </w:r>
    </w:p>
    <w:p w14:paraId="38EE321E" w14:textId="495A1108" w:rsidR="00D57541" w:rsidRPr="009177D0" w:rsidRDefault="009177D0" w:rsidP="009B5889">
      <w:pPr>
        <w:pStyle w:val="Text-StepResult"/>
      </w:pPr>
      <w:r w:rsidRPr="009177D0">
        <w:rPr>
          <w:rStyle w:val="Text-BoldName"/>
          <w:b w:val="0"/>
          <w:bCs w:val="0"/>
        </w:rPr>
        <w:t>List of cases display</w:t>
      </w:r>
      <w:r w:rsidR="00D57541" w:rsidRPr="009177D0">
        <w:t>:</w:t>
      </w:r>
    </w:p>
    <w:p w14:paraId="250584D6" w14:textId="2F68F06D" w:rsidR="00D57541" w:rsidRPr="00F2448E" w:rsidRDefault="00BE656C" w:rsidP="00D57541">
      <w:pPr>
        <w:pStyle w:val="Text-StepResultImage"/>
      </w:pPr>
      <w:r w:rsidRPr="00BE656C">
        <w:rPr>
          <w:noProof/>
        </w:rPr>
        <w:drawing>
          <wp:inline distT="0" distB="0" distL="0" distR="0" wp14:anchorId="67DC4C1B" wp14:editId="09608C5E">
            <wp:extent cx="5850000" cy="467280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672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607412" w14:paraId="14BA31E8" w14:textId="77777777" w:rsidTr="00FA55CE">
        <w:tc>
          <w:tcPr>
            <w:tcW w:w="1069" w:type="dxa"/>
            <w:hideMark/>
          </w:tcPr>
          <w:p w14:paraId="36473E35" w14:textId="77777777" w:rsidR="00607412" w:rsidRPr="00607412" w:rsidRDefault="00607412" w:rsidP="00607412">
            <w:r w:rsidRPr="00607412">
              <w:rPr>
                <w:noProof/>
              </w:rPr>
              <w:drawing>
                <wp:inline distT="0" distB="0" distL="0" distR="0" wp14:anchorId="28A56B00" wp14:editId="4BE40449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62A4ACC" w14:textId="77777777" w:rsidR="00607412" w:rsidRPr="00607412" w:rsidRDefault="00607412" w:rsidP="00607412">
            <w:pPr>
              <w:pStyle w:val="CalloutHeadingNote"/>
            </w:pPr>
            <w:r w:rsidRPr="004C7E2E">
              <w:t>Note:</w:t>
            </w:r>
          </w:p>
          <w:p w14:paraId="7F846240" w14:textId="77777777" w:rsidR="00607412" w:rsidRPr="00607412" w:rsidRDefault="00607412" w:rsidP="00607412">
            <w:pPr>
              <w:pStyle w:val="CalloutText"/>
            </w:pPr>
            <w:r>
              <w:t>Only c</w:t>
            </w:r>
            <w:r w:rsidRPr="00607412">
              <w:t>ases user previously filed on or requested access to, display.</w:t>
            </w:r>
          </w:p>
        </w:tc>
      </w:tr>
      <w:tr w:rsidR="00607412" w14:paraId="691F1DF9" w14:textId="77777777" w:rsidTr="00FA55CE">
        <w:tc>
          <w:tcPr>
            <w:tcW w:w="1069" w:type="dxa"/>
          </w:tcPr>
          <w:p w14:paraId="4619401D" w14:textId="77777777" w:rsidR="00607412" w:rsidRPr="008E5ED8" w:rsidRDefault="00607412" w:rsidP="00607412">
            <w:pPr>
              <w:pStyle w:val="CalloutSpace"/>
            </w:pPr>
          </w:p>
        </w:tc>
        <w:tc>
          <w:tcPr>
            <w:tcW w:w="8141" w:type="dxa"/>
          </w:tcPr>
          <w:p w14:paraId="51BD602A" w14:textId="77777777" w:rsidR="00607412" w:rsidRPr="004C7E2E" w:rsidRDefault="00607412" w:rsidP="00607412">
            <w:pPr>
              <w:pStyle w:val="CalloutSpace"/>
            </w:pPr>
          </w:p>
        </w:tc>
      </w:tr>
      <w:tr w:rsidR="00607412" w14:paraId="54E50AF7" w14:textId="77777777" w:rsidTr="00FA55CE">
        <w:tc>
          <w:tcPr>
            <w:tcW w:w="1069" w:type="dxa"/>
          </w:tcPr>
          <w:p w14:paraId="69CDB6D1" w14:textId="77777777" w:rsidR="00607412" w:rsidRPr="00607412" w:rsidRDefault="00607412" w:rsidP="00607412">
            <w:pPr>
              <w:pStyle w:val="CalloutText"/>
            </w:pPr>
            <w:r w:rsidRPr="00607412">
              <w:rPr>
                <w:noProof/>
              </w:rPr>
              <w:drawing>
                <wp:inline distT="0" distB="0" distL="0" distR="0" wp14:anchorId="36219F73" wp14:editId="0BF833B3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13EB5635" w14:textId="77777777" w:rsidR="00607412" w:rsidRPr="00607412" w:rsidRDefault="00607412" w:rsidP="00607412">
            <w:pPr>
              <w:pStyle w:val="CalloutHeadingResource"/>
            </w:pPr>
            <w:r w:rsidRPr="004C7E2E">
              <w:t>Resource</w:t>
            </w:r>
            <w:r w:rsidRPr="00607412">
              <w:t>s:</w:t>
            </w:r>
          </w:p>
          <w:p w14:paraId="4656E068" w14:textId="77777777" w:rsidR="00607412" w:rsidRPr="00607412" w:rsidRDefault="00607412" w:rsidP="00607412">
            <w:pPr>
              <w:pStyle w:val="CalloutText"/>
            </w:pPr>
            <w:r w:rsidRPr="004C7E2E">
              <w:t xml:space="preserve">See </w:t>
            </w:r>
            <w:r w:rsidRPr="00607412">
              <w:t>Quick Reference Guides:</w:t>
            </w:r>
          </w:p>
          <w:p w14:paraId="0DEBD59E" w14:textId="77777777" w:rsidR="00607412" w:rsidRPr="00607412" w:rsidRDefault="00607412" w:rsidP="00607412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607412">
              <w:rPr>
                <w:rStyle w:val="Text-BoldName"/>
              </w:rPr>
              <w:t>action case</w:t>
            </w:r>
          </w:p>
          <w:p w14:paraId="2B6ECE17" w14:textId="77777777" w:rsidR="00607412" w:rsidRPr="00607412" w:rsidRDefault="00607412" w:rsidP="00607412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607412" w14:paraId="0A2AD7CC" w14:textId="77777777" w:rsidTr="00FA55CE">
        <w:tc>
          <w:tcPr>
            <w:tcW w:w="1069" w:type="dxa"/>
          </w:tcPr>
          <w:p w14:paraId="71E291ED" w14:textId="77777777" w:rsidR="00607412" w:rsidRPr="008E5ED8" w:rsidRDefault="00607412" w:rsidP="00607412">
            <w:pPr>
              <w:pStyle w:val="CalloutSpace"/>
            </w:pPr>
          </w:p>
        </w:tc>
        <w:tc>
          <w:tcPr>
            <w:tcW w:w="8141" w:type="dxa"/>
          </w:tcPr>
          <w:p w14:paraId="1C051607" w14:textId="77777777" w:rsidR="00607412" w:rsidRPr="004C7E2E" w:rsidRDefault="00607412" w:rsidP="00607412">
            <w:pPr>
              <w:pStyle w:val="CalloutSpace"/>
            </w:pPr>
          </w:p>
        </w:tc>
      </w:tr>
    </w:tbl>
    <w:p w14:paraId="2C4BAC9D" w14:textId="1B35E181" w:rsidR="002B0378" w:rsidRPr="00C33169" w:rsidRDefault="002B0378" w:rsidP="002B0378">
      <w:pPr>
        <w:pStyle w:val="Text-Step"/>
      </w:pPr>
      <w:r w:rsidRPr="00B82351">
        <w:t xml:space="preserve">For relevant case, click:  </w:t>
      </w:r>
      <w:r w:rsidRPr="00C33169">
        <w:rPr>
          <w:rStyle w:val="Text-BoldName"/>
        </w:rPr>
        <w:t xml:space="preserve">File </w:t>
      </w:r>
      <w:r w:rsidR="006D34DB">
        <w:rPr>
          <w:rStyle w:val="Text-BoldName"/>
        </w:rPr>
        <w:t>Breach - notice to appear</w:t>
      </w:r>
    </w:p>
    <w:p w14:paraId="6E29DCF2" w14:textId="2F0C9953" w:rsidR="002B0378" w:rsidRDefault="002B0378" w:rsidP="002B0378">
      <w:pPr>
        <w:pStyle w:val="Text-StepResult"/>
      </w:pPr>
      <w:r>
        <w:rPr>
          <w:rStyle w:val="Text-BoldName"/>
        </w:rPr>
        <w:t xml:space="preserve">Add </w:t>
      </w:r>
      <w:r w:rsidR="006D34DB">
        <w:rPr>
          <w:rStyle w:val="Text-BoldName"/>
        </w:rPr>
        <w:t>Breach Portal</w:t>
      </w:r>
      <w:r>
        <w:rPr>
          <w:rStyle w:val="Text-BoldName"/>
        </w:rPr>
        <w:t xml:space="preserve"> </w:t>
      </w:r>
      <w:r>
        <w:t>screen</w:t>
      </w:r>
      <w:r w:rsidRPr="00B82351">
        <w:t xml:space="preserve"> displays:</w:t>
      </w:r>
    </w:p>
    <w:p w14:paraId="5AB2980D" w14:textId="68527253" w:rsidR="00BE656C" w:rsidRDefault="0000246E" w:rsidP="0000246E">
      <w:pPr>
        <w:pStyle w:val="Text-StepResultImage"/>
      </w:pPr>
      <w:r w:rsidRPr="0000246E">
        <w:rPr>
          <w:noProof/>
        </w:rPr>
        <w:drawing>
          <wp:inline distT="0" distB="0" distL="0" distR="0" wp14:anchorId="3DF8CAD8" wp14:editId="32E6CD1B">
            <wp:extent cx="5850000" cy="3531743"/>
            <wp:effectExtent l="19050" t="19050" r="17780" b="12065"/>
            <wp:docPr id="15135217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21770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53174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9603A3" w14:textId="2A556C4D" w:rsidR="00774767" w:rsidRDefault="00774767" w:rsidP="00774767">
      <w:pPr>
        <w:pStyle w:val="Text-Step"/>
      </w:pPr>
      <w:bookmarkStart w:id="1" w:name="_Hlk135899893"/>
      <w:r w:rsidRPr="00774767">
        <w:t xml:space="preserve">To identify filing, type reference in </w:t>
      </w:r>
      <w:r w:rsidRPr="00774767">
        <w:rPr>
          <w:rStyle w:val="Text-BoldName"/>
        </w:rPr>
        <w:t>My Reference</w:t>
      </w:r>
      <w:r w:rsidRPr="00774767">
        <w:t xml:space="preserve"> field.</w:t>
      </w:r>
      <w:bookmarkEnd w:id="1"/>
    </w:p>
    <w:p w14:paraId="3C4B01A4" w14:textId="226E4692" w:rsidR="000C4431" w:rsidRDefault="000C4431" w:rsidP="000C4431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640FB2" w:rsidRPr="00422117" w14:paraId="5CDED17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D5F32C" w14:textId="78DFE29F" w:rsidR="00640FB2" w:rsidRPr="00640FB2" w:rsidRDefault="00640FB2" w:rsidP="00640FB2">
            <w:pPr>
              <w:pStyle w:val="PanelTableHeading"/>
            </w:pPr>
            <w:r w:rsidRPr="004C1B27">
              <w:t xml:space="preserve">Panel:  </w:t>
            </w:r>
            <w:r w:rsidR="00774767">
              <w:t xml:space="preserve">Subcase </w:t>
            </w:r>
            <w:r w:rsidR="00BD080F">
              <w:t>Information</w:t>
            </w:r>
          </w:p>
        </w:tc>
      </w:tr>
      <w:tr w:rsidR="00640FB2" w:rsidRPr="00422117" w14:paraId="1DE7C295" w14:textId="77777777" w:rsidTr="00BD080F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16FDC6" w14:textId="77777777" w:rsidR="00640FB2" w:rsidRPr="00640FB2" w:rsidRDefault="00640FB2" w:rsidP="00640FB2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128791" w14:textId="77777777" w:rsidR="00640FB2" w:rsidRPr="00640FB2" w:rsidRDefault="00640FB2" w:rsidP="00640FB2">
            <w:pPr>
              <w:pStyle w:val="PanelTableSubheading"/>
            </w:pPr>
            <w:r w:rsidRPr="004C1B27">
              <w:t>Action:</w:t>
            </w:r>
          </w:p>
        </w:tc>
      </w:tr>
      <w:tr w:rsidR="0089734D" w:rsidRPr="00422117" w14:paraId="406B8E0B" w14:textId="77777777" w:rsidTr="00BD080F">
        <w:trPr>
          <w:trHeight w:val="480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F0895" w14:textId="0842F4B5" w:rsidR="0089734D" w:rsidRPr="0089734D" w:rsidRDefault="00BD080F" w:rsidP="0089734D">
            <w:pPr>
              <w:pStyle w:val="Text-BoldAll"/>
            </w:pPr>
            <w:r>
              <w:t>Filing</w:t>
            </w:r>
            <w:r w:rsidR="0089734D" w:rsidRPr="0089734D">
              <w:t xml:space="preserve"> Type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C1C33B" w14:textId="71832AF9" w:rsidR="0035715A" w:rsidRPr="0089734D" w:rsidRDefault="00BD080F" w:rsidP="000003A7">
            <w:pPr>
              <w:pStyle w:val="Text"/>
            </w:pPr>
            <w:r>
              <w:t>-</w:t>
            </w:r>
          </w:p>
        </w:tc>
      </w:tr>
      <w:tr w:rsidR="0089734D" w:rsidRPr="00422117" w14:paraId="36194101" w14:textId="77777777" w:rsidTr="00BD080F">
        <w:trPr>
          <w:trHeight w:val="362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50D24" w14:textId="55767BEA" w:rsidR="0089734D" w:rsidRPr="0089734D" w:rsidRDefault="00BD080F" w:rsidP="0089734D">
            <w:pPr>
              <w:pStyle w:val="Text-BoldAll"/>
            </w:pPr>
            <w:r>
              <w:t>Sub Case Type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3B4BB" w14:textId="71D8F7F9" w:rsidR="0089734D" w:rsidRPr="0089734D" w:rsidRDefault="00BD080F" w:rsidP="0089734D">
            <w:pPr>
              <w:pStyle w:val="Text"/>
            </w:pPr>
            <w:r>
              <w:t>-</w:t>
            </w:r>
          </w:p>
        </w:tc>
      </w:tr>
      <w:tr w:rsidR="0089734D" w:rsidRPr="00422117" w14:paraId="0A39A368" w14:textId="77777777" w:rsidTr="00BD080F">
        <w:trPr>
          <w:trHeight w:val="485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F9065" w14:textId="27DFB204" w:rsidR="0089734D" w:rsidRPr="0089734D" w:rsidRDefault="00BD080F" w:rsidP="0089734D">
            <w:pPr>
              <w:pStyle w:val="Text-BoldAll"/>
            </w:pPr>
            <w:r>
              <w:t>Status Date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31BAD" w14:textId="795AEAF9" w:rsidR="0035715A" w:rsidRPr="0089734D" w:rsidRDefault="00BD080F" w:rsidP="0035715A">
            <w:pPr>
              <w:pStyle w:val="Text"/>
            </w:pPr>
            <w:r>
              <w:t xml:space="preserve">Do not change. </w:t>
            </w:r>
          </w:p>
        </w:tc>
      </w:tr>
      <w:tr w:rsidR="00BD080F" w:rsidRPr="00422117" w14:paraId="5F82F002" w14:textId="77777777" w:rsidTr="00BD080F">
        <w:trPr>
          <w:trHeight w:val="485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3536C4" w14:textId="73C15F51" w:rsidR="00BD080F" w:rsidRDefault="00BD080F" w:rsidP="0089734D">
            <w:pPr>
              <w:pStyle w:val="Text-BoldAll"/>
            </w:pPr>
            <w:r>
              <w:t>Reasons for service of this notice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82EB1F" w14:textId="3C234C57" w:rsidR="00BD080F" w:rsidRDefault="00BD080F" w:rsidP="0035715A">
            <w:pPr>
              <w:pStyle w:val="Text"/>
            </w:pPr>
            <w:r>
              <w:t xml:space="preserve">Type reasons. </w:t>
            </w:r>
          </w:p>
        </w:tc>
      </w:tr>
    </w:tbl>
    <w:p w14:paraId="3BA28C6D" w14:textId="77777777" w:rsidR="0064088A" w:rsidRDefault="0064088A" w:rsidP="0064088A">
      <w:pPr>
        <w:pStyle w:val="Text-Step"/>
        <w:numPr>
          <w:ilvl w:val="0"/>
          <w:numId w:val="0"/>
        </w:numPr>
        <w:ind w:left="397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64088A" w:rsidRPr="00422117" w14:paraId="55B61A64" w14:textId="77777777" w:rsidTr="00FA55CE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DF9DD1" w14:textId="77777777" w:rsidR="0064088A" w:rsidRPr="0064088A" w:rsidRDefault="0064088A" w:rsidP="0064088A">
            <w:pPr>
              <w:pStyle w:val="PanelTableHeading"/>
            </w:pPr>
            <w:r w:rsidRPr="0089734D">
              <w:t xml:space="preserve">Panel:  Subcase </w:t>
            </w:r>
            <w:r w:rsidRPr="0064088A">
              <w:t>Initiating Document</w:t>
            </w:r>
          </w:p>
        </w:tc>
      </w:tr>
      <w:tr w:rsidR="0064088A" w:rsidRPr="00422117" w14:paraId="00931C0F" w14:textId="77777777" w:rsidTr="00FA55CE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61F4266" w14:textId="77777777" w:rsidR="0064088A" w:rsidRPr="0064088A" w:rsidRDefault="0064088A" w:rsidP="0064088A">
            <w:pPr>
              <w:pStyle w:val="PanelTableSubheading"/>
            </w:pPr>
            <w:r w:rsidRPr="0089734D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8431540" w14:textId="77777777" w:rsidR="0064088A" w:rsidRPr="0064088A" w:rsidRDefault="0064088A" w:rsidP="0064088A">
            <w:pPr>
              <w:pStyle w:val="PanelTableSubheading"/>
            </w:pPr>
            <w:r w:rsidRPr="0089734D">
              <w:t>Action:</w:t>
            </w:r>
          </w:p>
        </w:tc>
      </w:tr>
      <w:tr w:rsidR="0064088A" w:rsidRPr="00422117" w14:paraId="45C7D91C" w14:textId="77777777" w:rsidTr="00FA55CE">
        <w:trPr>
          <w:trHeight w:val="480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A81CD4" w14:textId="77777777" w:rsidR="0064088A" w:rsidRPr="0064088A" w:rsidRDefault="0064088A" w:rsidP="0064088A">
            <w:pPr>
              <w:pStyle w:val="Text-BoldAll"/>
            </w:pPr>
            <w:r>
              <w:t xml:space="preserve">Code / Name 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5674B4" w14:textId="27FDD50E" w:rsidR="0064088A" w:rsidRPr="0064088A" w:rsidRDefault="0064088A" w:rsidP="0008754C">
            <w:r>
              <w:t>-</w:t>
            </w:r>
          </w:p>
        </w:tc>
      </w:tr>
    </w:tbl>
    <w:p w14:paraId="3E999FAF" w14:textId="77777777" w:rsidR="0064088A" w:rsidRDefault="0064088A" w:rsidP="0064088A">
      <w:pPr>
        <w:pStyle w:val="Text-StepResul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DF4CB9" w:rsidRPr="007079F1" w14:paraId="3F6947D4" w14:textId="77777777" w:rsidTr="00FA55CE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A6070D" w14:textId="77777777" w:rsidR="00DF4CB9" w:rsidRPr="00DF4CB9" w:rsidRDefault="00DF4CB9" w:rsidP="00DF4CB9">
            <w:pPr>
              <w:pStyle w:val="PanelTableHeading"/>
            </w:pPr>
            <w:r>
              <w:t>Additional Panels</w:t>
            </w:r>
          </w:p>
        </w:tc>
      </w:tr>
      <w:tr w:rsidR="00DF4CB9" w:rsidRPr="007079F1" w14:paraId="35F1B51D" w14:textId="77777777" w:rsidTr="00FA55CE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4F567A5" w14:textId="77777777" w:rsidR="00DF4CB9" w:rsidRPr="00DF4CB9" w:rsidRDefault="00DF4CB9" w:rsidP="00DF4CB9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595FC03" w14:textId="77777777" w:rsidR="00DF4CB9" w:rsidRPr="00DF4CB9" w:rsidRDefault="00DF4CB9" w:rsidP="00DF4CB9">
            <w:pPr>
              <w:pStyle w:val="PanelTableSubheading"/>
            </w:pPr>
            <w:r w:rsidRPr="000A0C9B">
              <w:t>Action:</w:t>
            </w:r>
          </w:p>
        </w:tc>
      </w:tr>
      <w:tr w:rsidR="00DF4CB9" w:rsidRPr="007079F1" w14:paraId="1A63A411" w14:textId="77777777" w:rsidTr="00FA55CE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BDF1F4" w14:textId="77777777" w:rsidR="00DF4CB9" w:rsidRPr="00DF4CB9" w:rsidRDefault="00DF4CB9" w:rsidP="00DF4CB9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DF4CB9">
              <w:rPr>
                <w:rStyle w:val="Text-BoldName"/>
                <w:b/>
                <w:bCs/>
                <w:color w:val="auto"/>
              </w:rPr>
              <w:t>Filed By (Existing Party)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F7DE01" w14:textId="77777777" w:rsidR="00DF4CB9" w:rsidRPr="00DF4CB9" w:rsidRDefault="00DF4CB9" w:rsidP="00DF4CB9">
            <w:pPr>
              <w:pStyle w:val="Text"/>
            </w:pPr>
            <w:r w:rsidRPr="006637D1">
              <w:t>Select party.</w:t>
            </w:r>
          </w:p>
          <w:p w14:paraId="210CA754" w14:textId="77777777" w:rsidR="00DF4CB9" w:rsidRPr="00DF4CB9" w:rsidRDefault="00DF4CB9" w:rsidP="00DF4CB9">
            <w:pPr>
              <w:pStyle w:val="CalloutHeadingNote"/>
            </w:pPr>
            <w:r w:rsidRPr="006637D1">
              <w:t>Note:</w:t>
            </w:r>
          </w:p>
          <w:p w14:paraId="7D7C089F" w14:textId="77777777" w:rsidR="00DF4CB9" w:rsidRPr="00DF4CB9" w:rsidRDefault="00DF4CB9" w:rsidP="009B5889">
            <w:pPr>
              <w:pStyle w:val="CalloutText"/>
            </w:pPr>
            <w:r>
              <w:t xml:space="preserve">To add new party, complete </w:t>
            </w:r>
            <w:r w:rsidRPr="00DF4CB9">
              <w:rPr>
                <w:rStyle w:val="Text-BoldName"/>
              </w:rPr>
              <w:t>Filed By (Add a New Party)</w:t>
            </w:r>
            <w:r w:rsidRPr="00DF4CB9">
              <w:t xml:space="preserve"> panel.</w:t>
            </w:r>
          </w:p>
        </w:tc>
      </w:tr>
      <w:tr w:rsidR="00DF4CB9" w:rsidRPr="007079F1" w14:paraId="24458F26" w14:textId="77777777" w:rsidTr="00FA55CE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594280" w14:textId="77777777" w:rsidR="00DF4CB9" w:rsidRPr="00DF4CB9" w:rsidRDefault="00DF4CB9" w:rsidP="00DF4CB9">
            <w:pPr>
              <w:pStyle w:val="Text-BoldAll"/>
            </w:pPr>
            <w:r>
              <w:t>Filed Against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905EF" w14:textId="77777777" w:rsidR="00DF4CB9" w:rsidRPr="00DF4CB9" w:rsidRDefault="00DF4CB9" w:rsidP="00DF4CB9">
            <w:pPr>
              <w:pStyle w:val="Text"/>
            </w:pPr>
            <w:r>
              <w:t xml:space="preserve">Select </w:t>
            </w:r>
            <w:r w:rsidRPr="00DF4CB9">
              <w:t>party.</w:t>
            </w:r>
          </w:p>
        </w:tc>
      </w:tr>
      <w:tr w:rsidR="00DF4CB9" w:rsidRPr="007079F1" w14:paraId="37E83D10" w14:textId="77777777" w:rsidTr="00FA55CE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9158CF" w14:textId="77777777" w:rsidR="00DF4CB9" w:rsidRPr="00DF4CB9" w:rsidRDefault="00DF4CB9" w:rsidP="00DF4CB9">
            <w:pPr>
              <w:pStyle w:val="Text-BoldAll"/>
            </w:pPr>
            <w:r>
              <w:t>Related Orders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A666D" w14:textId="0B8A5249" w:rsidR="00DF4CB9" w:rsidRPr="00DF4CB9" w:rsidRDefault="00DF4CB9" w:rsidP="007B4401">
            <w:pPr>
              <w:pStyle w:val="Text"/>
            </w:pPr>
            <w:r w:rsidRPr="004C7E2E">
              <w:t xml:space="preserve">Select </w:t>
            </w:r>
            <w:r w:rsidRPr="00DF4CB9">
              <w:t>relevant order.</w:t>
            </w:r>
          </w:p>
        </w:tc>
      </w:tr>
    </w:tbl>
    <w:p w14:paraId="696D355C" w14:textId="34F895E0" w:rsidR="00DD1F54" w:rsidRDefault="00DD1F54">
      <w:pPr>
        <w:rPr>
          <w:szCs w:val="24"/>
        </w:rPr>
      </w:pPr>
    </w:p>
    <w:p w14:paraId="3F9A72D0" w14:textId="77777777" w:rsidR="00DD1F54" w:rsidRDefault="00DD1F54">
      <w:pPr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871D0B" w14:paraId="57968992" w14:textId="77777777" w:rsidTr="0006679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E9F632" w14:textId="77777777" w:rsidR="00871D0B" w:rsidRPr="00871D0B" w:rsidRDefault="00871D0B" w:rsidP="00871D0B">
            <w:pPr>
              <w:pStyle w:val="PanelTableHeading"/>
            </w:pPr>
            <w:r w:rsidRPr="00871D0B">
              <w:t>Panel:  Additional Documents</w:t>
            </w:r>
          </w:p>
        </w:tc>
      </w:tr>
      <w:tr w:rsidR="00871D0B" w14:paraId="355CC961" w14:textId="77777777" w:rsidTr="0006679C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52882BA" w14:textId="77777777" w:rsidR="00871D0B" w:rsidRPr="00871D0B" w:rsidRDefault="00871D0B" w:rsidP="00871D0B">
            <w:pPr>
              <w:pStyle w:val="PanelTableSubheading"/>
            </w:pPr>
            <w:r w:rsidRPr="00871D0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E2BE77F" w14:textId="77777777" w:rsidR="00871D0B" w:rsidRPr="00871D0B" w:rsidRDefault="00871D0B" w:rsidP="00871D0B">
            <w:pPr>
              <w:pStyle w:val="PanelTableSubheading"/>
            </w:pPr>
            <w:r w:rsidRPr="00871D0B">
              <w:t>Action:</w:t>
            </w:r>
          </w:p>
        </w:tc>
      </w:tr>
      <w:tr w:rsidR="00871D0B" w14:paraId="6CDF82BF" w14:textId="77777777" w:rsidTr="0006679C">
        <w:trPr>
          <w:trHeight w:val="615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A66AB3" w14:textId="77777777" w:rsidR="00871D0B" w:rsidRPr="00871D0B" w:rsidRDefault="00871D0B" w:rsidP="00871D0B">
            <w:pPr>
              <w:pStyle w:val="Text-BoldAll"/>
            </w:pPr>
            <w:r w:rsidRPr="00871D0B">
              <w:t>Code / 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583469" w14:textId="77777777" w:rsidR="00871D0B" w:rsidRPr="00871D0B" w:rsidRDefault="00871D0B" w:rsidP="00871D0B">
            <w:pPr>
              <w:pStyle w:val="Text"/>
            </w:pPr>
            <w:r w:rsidRPr="00871D0B">
              <w:t>Type name and select additional document(s).</w:t>
            </w:r>
          </w:p>
        </w:tc>
      </w:tr>
      <w:tr w:rsidR="00871D0B" w14:paraId="4024217F" w14:textId="77777777" w:rsidTr="0006679C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A7DB16" w14:textId="77777777" w:rsidR="00871D0B" w:rsidRPr="00871D0B" w:rsidRDefault="00871D0B" w:rsidP="00871D0B">
            <w:pPr>
              <w:pStyle w:val="Text-BoldAll"/>
            </w:pPr>
            <w:r w:rsidRPr="00871D0B"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8CC505" w14:textId="77777777" w:rsidR="00871D0B" w:rsidRPr="00871D0B" w:rsidRDefault="00871D0B" w:rsidP="00871D0B">
            <w:pPr>
              <w:pStyle w:val="Text"/>
              <w:rPr>
                <w:rStyle w:val="Text-BoldName"/>
              </w:rPr>
            </w:pPr>
            <w:r w:rsidRPr="00871D0B">
              <w:t xml:space="preserve">Select:  </w:t>
            </w:r>
            <w:r w:rsidRPr="00871D0B">
              <w:rPr>
                <w:rStyle w:val="Text-BoldName"/>
              </w:rPr>
              <w:t>Attach File</w:t>
            </w:r>
          </w:p>
          <w:p w14:paraId="6A6F051D" w14:textId="77777777" w:rsidR="00871D0B" w:rsidRPr="00871D0B" w:rsidRDefault="00871D0B" w:rsidP="00871D0B">
            <w:pPr>
              <w:pStyle w:val="Text"/>
            </w:pPr>
            <w:r w:rsidRPr="00871D0B">
              <w:t xml:space="preserve">Click:  </w:t>
            </w:r>
            <w:r w:rsidRPr="00871D0B">
              <w:rPr>
                <w:rStyle w:val="Text-BoldName"/>
              </w:rPr>
              <w:t>Choose File</w:t>
            </w:r>
            <w:r w:rsidRPr="00871D0B">
              <w:t xml:space="preserve"> and attach PDF document.</w:t>
            </w:r>
          </w:p>
        </w:tc>
      </w:tr>
    </w:tbl>
    <w:p w14:paraId="1B260C21" w14:textId="77777777" w:rsidR="00DD1F54" w:rsidRDefault="00DD1F54" w:rsidP="00DD1F54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D1F54" w:rsidRPr="002C2482" w14:paraId="35666B6A" w14:textId="77777777" w:rsidTr="00FA55CE">
        <w:tc>
          <w:tcPr>
            <w:tcW w:w="1069" w:type="dxa"/>
            <w:hideMark/>
          </w:tcPr>
          <w:p w14:paraId="63D9497D" w14:textId="77777777" w:rsidR="00DD1F54" w:rsidRPr="00DD1F54" w:rsidRDefault="00DD1F54" w:rsidP="00DD1F54">
            <w:pPr>
              <w:pStyle w:val="CalloutText"/>
            </w:pPr>
            <w:r w:rsidRPr="00DD1F54">
              <w:rPr>
                <w:noProof/>
              </w:rPr>
              <w:drawing>
                <wp:inline distT="0" distB="0" distL="0" distR="0" wp14:anchorId="35337FC6" wp14:editId="4BFEE085">
                  <wp:extent cx="540000" cy="540000"/>
                  <wp:effectExtent l="0" t="0" r="0" b="0"/>
                  <wp:docPr id="311903284" name="Picture 31190328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1E52664" w14:textId="77777777" w:rsidR="00DD1F54" w:rsidRPr="00DD1F54" w:rsidRDefault="00DD1F54" w:rsidP="00DD1F54">
            <w:pPr>
              <w:pStyle w:val="CalloutHeadingNote"/>
            </w:pPr>
            <w:r w:rsidRPr="00871D0B">
              <w:t>Note:</w:t>
            </w:r>
          </w:p>
          <w:p w14:paraId="6EFE85F8" w14:textId="39DC16FB" w:rsidR="00DD1F54" w:rsidRPr="00DD1F54" w:rsidRDefault="00DD1F54" w:rsidP="00DD1F54">
            <w:pPr>
              <w:pStyle w:val="CalloutText"/>
            </w:pPr>
            <w:r w:rsidRPr="00871D0B">
              <w:t xml:space="preserve">To add another document, click:  </w:t>
            </w:r>
            <w:r w:rsidR="00722581">
              <w:rPr>
                <w:rStyle w:val="Text-BoldName"/>
              </w:rPr>
              <w:t>+ Upload Document</w:t>
            </w:r>
          </w:p>
        </w:tc>
      </w:tr>
      <w:tr w:rsidR="00DD1F54" w:rsidRPr="002C2482" w14:paraId="7F7E4B18" w14:textId="77777777" w:rsidTr="00FA55CE">
        <w:tc>
          <w:tcPr>
            <w:tcW w:w="1069" w:type="dxa"/>
          </w:tcPr>
          <w:p w14:paraId="3B615991" w14:textId="77777777" w:rsidR="00DD1F54" w:rsidRPr="00DD1F54" w:rsidRDefault="00DD1F54" w:rsidP="00DD1F54">
            <w:pPr>
              <w:pStyle w:val="CalloutSpace"/>
            </w:pPr>
          </w:p>
        </w:tc>
        <w:tc>
          <w:tcPr>
            <w:tcW w:w="8141" w:type="dxa"/>
          </w:tcPr>
          <w:p w14:paraId="20B5F4D5" w14:textId="77777777" w:rsidR="00DD1F54" w:rsidRPr="00871D0B" w:rsidRDefault="00DD1F54" w:rsidP="00DD1F54">
            <w:pPr>
              <w:pStyle w:val="CalloutSpace"/>
            </w:pPr>
          </w:p>
        </w:tc>
      </w:tr>
    </w:tbl>
    <w:p w14:paraId="2E9D3872" w14:textId="77777777" w:rsidR="00C11765" w:rsidRDefault="00C11765" w:rsidP="00C11765">
      <w:pPr>
        <w:pStyle w:val="Text-Step"/>
        <w:numPr>
          <w:ilvl w:val="0"/>
          <w:numId w:val="0"/>
        </w:numPr>
      </w:pPr>
    </w:p>
    <w:p w14:paraId="5708FF03" w14:textId="77777777" w:rsidR="00C11765" w:rsidRDefault="00C11765">
      <w:pPr>
        <w:rPr>
          <w:szCs w:val="24"/>
        </w:rPr>
      </w:pPr>
      <w:r>
        <w:br w:type="page"/>
      </w:r>
    </w:p>
    <w:p w14:paraId="318616C1" w14:textId="608B31F9" w:rsidR="00871D0B" w:rsidRPr="0049414D" w:rsidRDefault="00871D0B" w:rsidP="0049414D">
      <w:pPr>
        <w:pStyle w:val="Text-Step"/>
        <w:rPr>
          <w:rStyle w:val="Text-BoldName"/>
          <w:b w:val="0"/>
          <w:bCs w:val="0"/>
          <w:color w:val="auto"/>
        </w:rPr>
      </w:pPr>
      <w:r w:rsidRPr="0049414D">
        <w:t xml:space="preserve">Click:  </w:t>
      </w:r>
      <w:r w:rsidRPr="0049414D">
        <w:rPr>
          <w:rStyle w:val="Text-BoldName"/>
        </w:rPr>
        <w:t>Proceed</w:t>
      </w:r>
    </w:p>
    <w:p w14:paraId="0023C023" w14:textId="67E52221" w:rsidR="00871D0B" w:rsidRDefault="00871D0B" w:rsidP="00871D0B">
      <w:pPr>
        <w:pStyle w:val="Text-StepResult"/>
        <w:rPr>
          <w:rStyle w:val="Text-BoldName"/>
        </w:rPr>
      </w:pPr>
      <w:r w:rsidRPr="00871D0B">
        <w:rPr>
          <w:rStyle w:val="Text-BoldName"/>
        </w:rPr>
        <w:t>Confirmation of Filing</w:t>
      </w:r>
      <w:r w:rsidRPr="00871D0B">
        <w:t xml:space="preserve"> screen displays</w:t>
      </w:r>
      <w:r>
        <w:t>:</w:t>
      </w:r>
    </w:p>
    <w:p w14:paraId="4DB312D3" w14:textId="21360B2F" w:rsidR="00871D0B" w:rsidRPr="00871D0B" w:rsidRDefault="00A97352" w:rsidP="00C678A2">
      <w:pPr>
        <w:pStyle w:val="Text-StepResultImage"/>
      </w:pPr>
      <w:r w:rsidRPr="00A97352">
        <w:rPr>
          <w:noProof/>
        </w:rPr>
        <w:drawing>
          <wp:inline distT="0" distB="0" distL="0" distR="0" wp14:anchorId="3157D7C7" wp14:editId="11FDAEA2">
            <wp:extent cx="3600000" cy="2998800"/>
            <wp:effectExtent l="19050" t="19050" r="19685" b="11430"/>
            <wp:docPr id="648887882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7882" name="Picture 1" descr="A screenshot of a confirmation of a documen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9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C11765" w14:paraId="7C536C97" w14:textId="77777777" w:rsidTr="00FA55CE">
        <w:tc>
          <w:tcPr>
            <w:tcW w:w="1069" w:type="dxa"/>
            <w:hideMark/>
          </w:tcPr>
          <w:p w14:paraId="28219919" w14:textId="77777777" w:rsidR="00C11765" w:rsidRPr="00C11765" w:rsidRDefault="00C11765" w:rsidP="00C11765">
            <w:r w:rsidRPr="00C11765">
              <w:rPr>
                <w:noProof/>
              </w:rPr>
              <w:drawing>
                <wp:inline distT="0" distB="0" distL="0" distR="0" wp14:anchorId="41FAB13F" wp14:editId="3069200A">
                  <wp:extent cx="540000" cy="540000"/>
                  <wp:effectExtent l="0" t="0" r="0" b="0"/>
                  <wp:docPr id="1043018276" name="Picture 104301827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BFB21B6" w14:textId="77777777" w:rsidR="00C11765" w:rsidRPr="00C11765" w:rsidRDefault="00C11765" w:rsidP="00C11765">
            <w:pPr>
              <w:pStyle w:val="CalloutHeadingNote"/>
            </w:pPr>
            <w:r w:rsidRPr="004C7E2E">
              <w:t>Note:</w:t>
            </w:r>
          </w:p>
          <w:p w14:paraId="5C49147D" w14:textId="77777777" w:rsidR="00C11765" w:rsidRPr="00C11765" w:rsidRDefault="00C11765" w:rsidP="00C11765">
            <w:pPr>
              <w:pStyle w:val="Bullet1"/>
            </w:pPr>
            <w:r>
              <w:t xml:space="preserve">Document is </w:t>
            </w:r>
            <w:r w:rsidRPr="00C11765">
              <w:t>generated and placed in work queue for registry to review</w:t>
            </w:r>
          </w:p>
          <w:p w14:paraId="7AA3E349" w14:textId="77777777" w:rsidR="00C11765" w:rsidRPr="00C11765" w:rsidRDefault="00C11765" w:rsidP="00C11765">
            <w:pPr>
              <w:pStyle w:val="Bullet1"/>
            </w:pPr>
            <w:r>
              <w:t xml:space="preserve">If approved, document is accessed through </w:t>
            </w:r>
            <w:r w:rsidRPr="00C11765">
              <w:rPr>
                <w:rStyle w:val="Text-BoldName"/>
              </w:rPr>
              <w:t>My Account</w:t>
            </w:r>
            <w:r w:rsidRPr="00C11765">
              <w:t xml:space="preserve"> screen</w:t>
            </w:r>
          </w:p>
        </w:tc>
      </w:tr>
      <w:tr w:rsidR="00C11765" w14:paraId="6CB50743" w14:textId="77777777" w:rsidTr="00FA55CE">
        <w:tc>
          <w:tcPr>
            <w:tcW w:w="1069" w:type="dxa"/>
          </w:tcPr>
          <w:p w14:paraId="2779CD79" w14:textId="77777777" w:rsidR="00C11765" w:rsidRPr="00390259" w:rsidRDefault="00C11765" w:rsidP="00C11765">
            <w:pPr>
              <w:pStyle w:val="CalloutSpace"/>
            </w:pPr>
          </w:p>
        </w:tc>
        <w:tc>
          <w:tcPr>
            <w:tcW w:w="8141" w:type="dxa"/>
          </w:tcPr>
          <w:p w14:paraId="06CC7519" w14:textId="77777777" w:rsidR="00C11765" w:rsidRPr="00390259" w:rsidRDefault="00C11765" w:rsidP="00C11765">
            <w:pPr>
              <w:pStyle w:val="CalloutSpace"/>
            </w:pPr>
          </w:p>
        </w:tc>
      </w:tr>
      <w:tr w:rsidR="00C11765" w:rsidRPr="00EC0D75" w14:paraId="0CF43B41" w14:textId="77777777" w:rsidTr="00FA55CE">
        <w:tc>
          <w:tcPr>
            <w:tcW w:w="1069" w:type="dxa"/>
            <w:hideMark/>
          </w:tcPr>
          <w:p w14:paraId="77E4849B" w14:textId="77777777" w:rsidR="00C11765" w:rsidRPr="00C11765" w:rsidRDefault="00C11765" w:rsidP="00C11765">
            <w:r w:rsidRPr="00C11765">
              <w:rPr>
                <w:noProof/>
              </w:rPr>
              <w:drawing>
                <wp:inline distT="0" distB="0" distL="0" distR="0" wp14:anchorId="3520F0D3" wp14:editId="110964B5">
                  <wp:extent cx="536400" cy="540000"/>
                  <wp:effectExtent l="0" t="0" r="0" b="0"/>
                  <wp:docPr id="1452113707" name="Picture 145211370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4C02479" w14:textId="77777777" w:rsidR="00C11765" w:rsidRPr="00C11765" w:rsidRDefault="00C11765" w:rsidP="00C11765">
            <w:pPr>
              <w:pStyle w:val="CalloutHeadingResource"/>
            </w:pPr>
            <w:r w:rsidRPr="000017C5">
              <w:t>Resource:</w:t>
            </w:r>
          </w:p>
          <w:p w14:paraId="2A43FAAB" w14:textId="77777777" w:rsidR="00C11765" w:rsidRPr="00C11765" w:rsidRDefault="00C11765" w:rsidP="00C11765">
            <w:pPr>
              <w:pStyle w:val="CalloutText"/>
            </w:pPr>
            <w:r w:rsidRPr="000017C5">
              <w:t xml:space="preserve">See Quick Reference Guide:  </w:t>
            </w:r>
            <w:r w:rsidRPr="00C11765">
              <w:rPr>
                <w:rStyle w:val="Text-BoldName"/>
              </w:rPr>
              <w:t>Download document</w:t>
            </w:r>
          </w:p>
        </w:tc>
      </w:tr>
      <w:tr w:rsidR="00C11765" w:rsidRPr="00EC0D75" w14:paraId="36930A30" w14:textId="77777777" w:rsidTr="00FA55CE">
        <w:tc>
          <w:tcPr>
            <w:tcW w:w="1069" w:type="dxa"/>
          </w:tcPr>
          <w:p w14:paraId="1091EAE2" w14:textId="77777777" w:rsidR="00C11765" w:rsidRPr="000017C5" w:rsidRDefault="00C11765" w:rsidP="00C11765">
            <w:pPr>
              <w:pStyle w:val="CalloutSpace"/>
            </w:pPr>
          </w:p>
        </w:tc>
        <w:tc>
          <w:tcPr>
            <w:tcW w:w="8141" w:type="dxa"/>
          </w:tcPr>
          <w:p w14:paraId="48EC9167" w14:textId="77777777" w:rsidR="00C11765" w:rsidRPr="000017C5" w:rsidRDefault="00C11765" w:rsidP="00C11765">
            <w:pPr>
              <w:pStyle w:val="CalloutSpace"/>
            </w:pPr>
          </w:p>
        </w:tc>
      </w:tr>
    </w:tbl>
    <w:p w14:paraId="022031C2" w14:textId="77777777" w:rsidR="00C11765" w:rsidRPr="00C11765" w:rsidRDefault="00C11765" w:rsidP="00C11765">
      <w:pPr>
        <w:pStyle w:val="Text-Step"/>
        <w:numPr>
          <w:ilvl w:val="0"/>
          <w:numId w:val="0"/>
        </w:numPr>
      </w:pPr>
    </w:p>
    <w:sectPr w:rsidR="00C11765" w:rsidRPr="00C11765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7708" w14:textId="77777777" w:rsidR="00E30A83" w:rsidRPr="009F125C" w:rsidRDefault="00E30A83" w:rsidP="009F125C">
      <w:r>
        <w:separator/>
      </w:r>
    </w:p>
  </w:endnote>
  <w:endnote w:type="continuationSeparator" w:id="0">
    <w:p w14:paraId="17955916" w14:textId="77777777" w:rsidR="00E30A83" w:rsidRPr="009F125C" w:rsidRDefault="00E30A83" w:rsidP="009F125C">
      <w:r>
        <w:continuationSeparator/>
      </w:r>
    </w:p>
  </w:endnote>
  <w:endnote w:type="continuationNotice" w:id="1">
    <w:p w14:paraId="00BA0F00" w14:textId="77777777" w:rsidR="00E30A83" w:rsidRDefault="00E30A8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74" w14:textId="77777777" w:rsidR="00E30A83" w:rsidRPr="009F125C" w:rsidRDefault="00E30A83" w:rsidP="009F125C">
      <w:r>
        <w:separator/>
      </w:r>
    </w:p>
  </w:footnote>
  <w:footnote w:type="continuationSeparator" w:id="0">
    <w:p w14:paraId="6B5C0551" w14:textId="77777777" w:rsidR="00E30A83" w:rsidRPr="009F125C" w:rsidRDefault="00E30A83" w:rsidP="009F125C">
      <w:r>
        <w:continuationSeparator/>
      </w:r>
    </w:p>
  </w:footnote>
  <w:footnote w:type="continuationNotice" w:id="1">
    <w:p w14:paraId="22C5E91E" w14:textId="77777777" w:rsidR="00E30A83" w:rsidRDefault="00E30A8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116E6777" w:rsidR="00711065" w:rsidRPr="00A7680A" w:rsidRDefault="008417AC" w:rsidP="00657916">
                                <w:pPr>
                                  <w:pStyle w:val="00Header"/>
                                </w:pPr>
                                <w:r>
                                  <w:t>File Breach Application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116E6777" w:rsidR="00711065" w:rsidRPr="00A7680A" w:rsidRDefault="008417AC" w:rsidP="00657916">
                          <w:pPr>
                            <w:pStyle w:val="00Header"/>
                          </w:pPr>
                          <w:r>
                            <w:t>File Breach Application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2EACCC7C"/>
    <w:lvl w:ilvl="0" w:tplc="4AB463DE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03A7"/>
    <w:rsid w:val="000012E0"/>
    <w:rsid w:val="000017C5"/>
    <w:rsid w:val="0000246E"/>
    <w:rsid w:val="00002931"/>
    <w:rsid w:val="00002E52"/>
    <w:rsid w:val="000033C6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783A"/>
    <w:rsid w:val="00017D9B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37F07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5540"/>
    <w:rsid w:val="000764E0"/>
    <w:rsid w:val="0008067F"/>
    <w:rsid w:val="00080ABA"/>
    <w:rsid w:val="00080E88"/>
    <w:rsid w:val="00080EE8"/>
    <w:rsid w:val="000840CC"/>
    <w:rsid w:val="00084130"/>
    <w:rsid w:val="000849A7"/>
    <w:rsid w:val="00085BD7"/>
    <w:rsid w:val="0008642D"/>
    <w:rsid w:val="0008754C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977D9"/>
    <w:rsid w:val="000A044E"/>
    <w:rsid w:val="000A0CBC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3AFB"/>
    <w:rsid w:val="000B4CA3"/>
    <w:rsid w:val="000B5D8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6FB2"/>
    <w:rsid w:val="000C7524"/>
    <w:rsid w:val="000D014B"/>
    <w:rsid w:val="000D1F05"/>
    <w:rsid w:val="000D3A45"/>
    <w:rsid w:val="000D5150"/>
    <w:rsid w:val="000D51C8"/>
    <w:rsid w:val="000D57E7"/>
    <w:rsid w:val="000D5BAF"/>
    <w:rsid w:val="000D6026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CE4"/>
    <w:rsid w:val="000F41BF"/>
    <w:rsid w:val="000F57BA"/>
    <w:rsid w:val="001017CD"/>
    <w:rsid w:val="00101AD4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2E3F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21CF"/>
    <w:rsid w:val="00153158"/>
    <w:rsid w:val="00153DE6"/>
    <w:rsid w:val="00154D2B"/>
    <w:rsid w:val="001560FB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77700"/>
    <w:rsid w:val="00181447"/>
    <w:rsid w:val="00181761"/>
    <w:rsid w:val="00183808"/>
    <w:rsid w:val="001863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2EE"/>
    <w:rsid w:val="001C70C6"/>
    <w:rsid w:val="001D5255"/>
    <w:rsid w:val="001D538A"/>
    <w:rsid w:val="001D5899"/>
    <w:rsid w:val="001E0136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54B9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5F4A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104A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378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0D20"/>
    <w:rsid w:val="002C16EF"/>
    <w:rsid w:val="002C1B7F"/>
    <w:rsid w:val="002C2482"/>
    <w:rsid w:val="002C344D"/>
    <w:rsid w:val="002C36F9"/>
    <w:rsid w:val="002C4B4A"/>
    <w:rsid w:val="002C4E78"/>
    <w:rsid w:val="002D1B0D"/>
    <w:rsid w:val="002D1FF4"/>
    <w:rsid w:val="002D2294"/>
    <w:rsid w:val="002D2D28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2323"/>
    <w:rsid w:val="002E3060"/>
    <w:rsid w:val="002E3B83"/>
    <w:rsid w:val="002E3CC0"/>
    <w:rsid w:val="002E3F5D"/>
    <w:rsid w:val="002E4AFE"/>
    <w:rsid w:val="002E4B8A"/>
    <w:rsid w:val="002E4ECD"/>
    <w:rsid w:val="002E6A67"/>
    <w:rsid w:val="002E6E7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50FF"/>
    <w:rsid w:val="00306A4B"/>
    <w:rsid w:val="00306C41"/>
    <w:rsid w:val="003076D1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15A"/>
    <w:rsid w:val="00357797"/>
    <w:rsid w:val="00357876"/>
    <w:rsid w:val="00357ABE"/>
    <w:rsid w:val="0036226F"/>
    <w:rsid w:val="003625AC"/>
    <w:rsid w:val="0036305A"/>
    <w:rsid w:val="00364479"/>
    <w:rsid w:val="00365C6F"/>
    <w:rsid w:val="00366150"/>
    <w:rsid w:val="0036695B"/>
    <w:rsid w:val="00370334"/>
    <w:rsid w:val="00370C50"/>
    <w:rsid w:val="00371FA9"/>
    <w:rsid w:val="003741F0"/>
    <w:rsid w:val="003746D8"/>
    <w:rsid w:val="0037483C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0D0"/>
    <w:rsid w:val="00394A68"/>
    <w:rsid w:val="00394DEF"/>
    <w:rsid w:val="003A1C5D"/>
    <w:rsid w:val="003A1EE0"/>
    <w:rsid w:val="003A4510"/>
    <w:rsid w:val="003B08E0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4CD"/>
    <w:rsid w:val="003C4C0A"/>
    <w:rsid w:val="003C516E"/>
    <w:rsid w:val="003C7068"/>
    <w:rsid w:val="003D13FA"/>
    <w:rsid w:val="003D1E84"/>
    <w:rsid w:val="003D3107"/>
    <w:rsid w:val="003D3832"/>
    <w:rsid w:val="003D447C"/>
    <w:rsid w:val="003D5ED7"/>
    <w:rsid w:val="003D7CA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EED"/>
    <w:rsid w:val="0040055A"/>
    <w:rsid w:val="004015DA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5F52"/>
    <w:rsid w:val="00416EA4"/>
    <w:rsid w:val="0041712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7D7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22E"/>
    <w:rsid w:val="00443720"/>
    <w:rsid w:val="00443DF1"/>
    <w:rsid w:val="004444D0"/>
    <w:rsid w:val="0044618A"/>
    <w:rsid w:val="00446466"/>
    <w:rsid w:val="004468AF"/>
    <w:rsid w:val="00447366"/>
    <w:rsid w:val="004500F1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70A2"/>
    <w:rsid w:val="00487A3E"/>
    <w:rsid w:val="00490698"/>
    <w:rsid w:val="004939C1"/>
    <w:rsid w:val="0049414D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586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313"/>
    <w:rsid w:val="004D18E5"/>
    <w:rsid w:val="004D27C9"/>
    <w:rsid w:val="004D6678"/>
    <w:rsid w:val="004D7048"/>
    <w:rsid w:val="004D769A"/>
    <w:rsid w:val="004D7C89"/>
    <w:rsid w:val="004E043D"/>
    <w:rsid w:val="004E1860"/>
    <w:rsid w:val="004E265E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1F6E"/>
    <w:rsid w:val="005526D2"/>
    <w:rsid w:val="0055373E"/>
    <w:rsid w:val="00554A29"/>
    <w:rsid w:val="005553F3"/>
    <w:rsid w:val="0055653A"/>
    <w:rsid w:val="00562634"/>
    <w:rsid w:val="00562BE4"/>
    <w:rsid w:val="00564301"/>
    <w:rsid w:val="00565A96"/>
    <w:rsid w:val="00571BD9"/>
    <w:rsid w:val="00573D56"/>
    <w:rsid w:val="00575452"/>
    <w:rsid w:val="005760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0C35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29C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1C46"/>
    <w:rsid w:val="005C26C4"/>
    <w:rsid w:val="005C2A7B"/>
    <w:rsid w:val="005C457F"/>
    <w:rsid w:val="005C4FC3"/>
    <w:rsid w:val="005C649F"/>
    <w:rsid w:val="005C73E5"/>
    <w:rsid w:val="005D0047"/>
    <w:rsid w:val="005D06D1"/>
    <w:rsid w:val="005D2925"/>
    <w:rsid w:val="005D2A1D"/>
    <w:rsid w:val="005D508A"/>
    <w:rsid w:val="005D66D3"/>
    <w:rsid w:val="005D77F3"/>
    <w:rsid w:val="005E103C"/>
    <w:rsid w:val="005E2047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363A"/>
    <w:rsid w:val="0060402F"/>
    <w:rsid w:val="00607412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655"/>
    <w:rsid w:val="006339F9"/>
    <w:rsid w:val="00633E87"/>
    <w:rsid w:val="006361CF"/>
    <w:rsid w:val="00636389"/>
    <w:rsid w:val="0063719A"/>
    <w:rsid w:val="0063731B"/>
    <w:rsid w:val="0064088A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DFD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34DB"/>
    <w:rsid w:val="006D4401"/>
    <w:rsid w:val="006D53B0"/>
    <w:rsid w:val="006D6551"/>
    <w:rsid w:val="006D67FA"/>
    <w:rsid w:val="006D6D47"/>
    <w:rsid w:val="006D73B6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093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2581"/>
    <w:rsid w:val="0072334F"/>
    <w:rsid w:val="00724CAC"/>
    <w:rsid w:val="00725282"/>
    <w:rsid w:val="007257F9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2EBD"/>
    <w:rsid w:val="0077399D"/>
    <w:rsid w:val="00773A7C"/>
    <w:rsid w:val="00774767"/>
    <w:rsid w:val="0077505C"/>
    <w:rsid w:val="007762CE"/>
    <w:rsid w:val="007773DE"/>
    <w:rsid w:val="00777A31"/>
    <w:rsid w:val="0078156B"/>
    <w:rsid w:val="007817AC"/>
    <w:rsid w:val="00782190"/>
    <w:rsid w:val="00782333"/>
    <w:rsid w:val="00784E3F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401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3E3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512F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4F1E"/>
    <w:rsid w:val="0081593F"/>
    <w:rsid w:val="0082008F"/>
    <w:rsid w:val="0082110A"/>
    <w:rsid w:val="00822E63"/>
    <w:rsid w:val="00823172"/>
    <w:rsid w:val="00824387"/>
    <w:rsid w:val="0082585F"/>
    <w:rsid w:val="00826DFE"/>
    <w:rsid w:val="0082709B"/>
    <w:rsid w:val="008279A3"/>
    <w:rsid w:val="00830BF3"/>
    <w:rsid w:val="0083160D"/>
    <w:rsid w:val="00832C01"/>
    <w:rsid w:val="00832E05"/>
    <w:rsid w:val="00833395"/>
    <w:rsid w:val="00835DD5"/>
    <w:rsid w:val="0083610C"/>
    <w:rsid w:val="00837EAB"/>
    <w:rsid w:val="008417AC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56F21"/>
    <w:rsid w:val="00860327"/>
    <w:rsid w:val="008633D6"/>
    <w:rsid w:val="00864101"/>
    <w:rsid w:val="00864193"/>
    <w:rsid w:val="008652B1"/>
    <w:rsid w:val="008667AA"/>
    <w:rsid w:val="00867515"/>
    <w:rsid w:val="00870CBE"/>
    <w:rsid w:val="00871D0B"/>
    <w:rsid w:val="00874A31"/>
    <w:rsid w:val="00874C7B"/>
    <w:rsid w:val="00874D8A"/>
    <w:rsid w:val="008757A6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9734D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D13"/>
    <w:rsid w:val="008E7F6E"/>
    <w:rsid w:val="008F02F2"/>
    <w:rsid w:val="008F1152"/>
    <w:rsid w:val="008F1937"/>
    <w:rsid w:val="008F2138"/>
    <w:rsid w:val="008F2142"/>
    <w:rsid w:val="008F29E4"/>
    <w:rsid w:val="008F3601"/>
    <w:rsid w:val="008F3AAD"/>
    <w:rsid w:val="008F3F8B"/>
    <w:rsid w:val="008F45A0"/>
    <w:rsid w:val="008F538C"/>
    <w:rsid w:val="008F53ED"/>
    <w:rsid w:val="0090318D"/>
    <w:rsid w:val="00903AFA"/>
    <w:rsid w:val="00903D5F"/>
    <w:rsid w:val="009052B7"/>
    <w:rsid w:val="009062A4"/>
    <w:rsid w:val="0090783C"/>
    <w:rsid w:val="0090784B"/>
    <w:rsid w:val="009078B1"/>
    <w:rsid w:val="009078B5"/>
    <w:rsid w:val="00907AD5"/>
    <w:rsid w:val="00907DD6"/>
    <w:rsid w:val="00910A96"/>
    <w:rsid w:val="00912030"/>
    <w:rsid w:val="00912134"/>
    <w:rsid w:val="009147E3"/>
    <w:rsid w:val="00914A7E"/>
    <w:rsid w:val="009168F9"/>
    <w:rsid w:val="00916F26"/>
    <w:rsid w:val="009177D0"/>
    <w:rsid w:val="009179C2"/>
    <w:rsid w:val="00917DEB"/>
    <w:rsid w:val="00917E5A"/>
    <w:rsid w:val="00921A1D"/>
    <w:rsid w:val="0092250C"/>
    <w:rsid w:val="00923B5A"/>
    <w:rsid w:val="00924065"/>
    <w:rsid w:val="00925AE9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079B"/>
    <w:rsid w:val="00941E00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548"/>
    <w:rsid w:val="00961B79"/>
    <w:rsid w:val="00963729"/>
    <w:rsid w:val="00965301"/>
    <w:rsid w:val="009664D3"/>
    <w:rsid w:val="00970050"/>
    <w:rsid w:val="0097117D"/>
    <w:rsid w:val="0097414F"/>
    <w:rsid w:val="00974902"/>
    <w:rsid w:val="009751C9"/>
    <w:rsid w:val="0097625B"/>
    <w:rsid w:val="009802FE"/>
    <w:rsid w:val="00980452"/>
    <w:rsid w:val="00980992"/>
    <w:rsid w:val="00984B59"/>
    <w:rsid w:val="00984D91"/>
    <w:rsid w:val="00985023"/>
    <w:rsid w:val="00987188"/>
    <w:rsid w:val="00987487"/>
    <w:rsid w:val="009874AB"/>
    <w:rsid w:val="00991DFC"/>
    <w:rsid w:val="00992451"/>
    <w:rsid w:val="00992C82"/>
    <w:rsid w:val="009939C3"/>
    <w:rsid w:val="009948FC"/>
    <w:rsid w:val="009953E9"/>
    <w:rsid w:val="0099593C"/>
    <w:rsid w:val="009969A8"/>
    <w:rsid w:val="009A16B8"/>
    <w:rsid w:val="009A1BF7"/>
    <w:rsid w:val="009A292A"/>
    <w:rsid w:val="009A2AB3"/>
    <w:rsid w:val="009A2BCC"/>
    <w:rsid w:val="009A2BF4"/>
    <w:rsid w:val="009A534D"/>
    <w:rsid w:val="009A642E"/>
    <w:rsid w:val="009A684F"/>
    <w:rsid w:val="009A7E9F"/>
    <w:rsid w:val="009A7FA0"/>
    <w:rsid w:val="009B0B5F"/>
    <w:rsid w:val="009B281C"/>
    <w:rsid w:val="009B2821"/>
    <w:rsid w:val="009B3053"/>
    <w:rsid w:val="009B5889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0562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06843"/>
    <w:rsid w:val="00A069B2"/>
    <w:rsid w:val="00A11101"/>
    <w:rsid w:val="00A12DFE"/>
    <w:rsid w:val="00A13C46"/>
    <w:rsid w:val="00A159E4"/>
    <w:rsid w:val="00A15C10"/>
    <w:rsid w:val="00A15E44"/>
    <w:rsid w:val="00A165E2"/>
    <w:rsid w:val="00A2050F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312"/>
    <w:rsid w:val="00A324EB"/>
    <w:rsid w:val="00A35284"/>
    <w:rsid w:val="00A37C38"/>
    <w:rsid w:val="00A4065D"/>
    <w:rsid w:val="00A41216"/>
    <w:rsid w:val="00A4138C"/>
    <w:rsid w:val="00A41C47"/>
    <w:rsid w:val="00A41F48"/>
    <w:rsid w:val="00A427EE"/>
    <w:rsid w:val="00A42ED2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2C21"/>
    <w:rsid w:val="00A53306"/>
    <w:rsid w:val="00A53621"/>
    <w:rsid w:val="00A54FBA"/>
    <w:rsid w:val="00A56C9D"/>
    <w:rsid w:val="00A56DED"/>
    <w:rsid w:val="00A60D8A"/>
    <w:rsid w:val="00A61748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68CC"/>
    <w:rsid w:val="00A873FF"/>
    <w:rsid w:val="00A875D7"/>
    <w:rsid w:val="00A9037F"/>
    <w:rsid w:val="00A92734"/>
    <w:rsid w:val="00A93332"/>
    <w:rsid w:val="00A94C78"/>
    <w:rsid w:val="00A94CAA"/>
    <w:rsid w:val="00A95F6A"/>
    <w:rsid w:val="00A965BB"/>
    <w:rsid w:val="00A97352"/>
    <w:rsid w:val="00AA0E60"/>
    <w:rsid w:val="00AA2D3B"/>
    <w:rsid w:val="00AA30DE"/>
    <w:rsid w:val="00AA5A1B"/>
    <w:rsid w:val="00AA717F"/>
    <w:rsid w:val="00AA78E2"/>
    <w:rsid w:val="00AA7B5D"/>
    <w:rsid w:val="00AB09CE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3ED4"/>
    <w:rsid w:val="00AC4946"/>
    <w:rsid w:val="00AC5A6C"/>
    <w:rsid w:val="00AC6852"/>
    <w:rsid w:val="00AC72DF"/>
    <w:rsid w:val="00AC7500"/>
    <w:rsid w:val="00AC7C6E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E68F7"/>
    <w:rsid w:val="00AF02AC"/>
    <w:rsid w:val="00AF0DFB"/>
    <w:rsid w:val="00AF47AC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4C25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60F4"/>
    <w:rsid w:val="00B56EA7"/>
    <w:rsid w:val="00B57DF6"/>
    <w:rsid w:val="00B62308"/>
    <w:rsid w:val="00B63748"/>
    <w:rsid w:val="00B64896"/>
    <w:rsid w:val="00B6525A"/>
    <w:rsid w:val="00B66667"/>
    <w:rsid w:val="00B66834"/>
    <w:rsid w:val="00B701CE"/>
    <w:rsid w:val="00B738B4"/>
    <w:rsid w:val="00B74E78"/>
    <w:rsid w:val="00B760F5"/>
    <w:rsid w:val="00B77182"/>
    <w:rsid w:val="00B777EB"/>
    <w:rsid w:val="00B8031B"/>
    <w:rsid w:val="00B80899"/>
    <w:rsid w:val="00B811BD"/>
    <w:rsid w:val="00B82F58"/>
    <w:rsid w:val="00B83BDE"/>
    <w:rsid w:val="00B83D1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080F"/>
    <w:rsid w:val="00BD1550"/>
    <w:rsid w:val="00BD182D"/>
    <w:rsid w:val="00BD1EA4"/>
    <w:rsid w:val="00BD2E78"/>
    <w:rsid w:val="00BD34B9"/>
    <w:rsid w:val="00BD3BB2"/>
    <w:rsid w:val="00BD3C12"/>
    <w:rsid w:val="00BD3C84"/>
    <w:rsid w:val="00BD48B6"/>
    <w:rsid w:val="00BD70F4"/>
    <w:rsid w:val="00BD764B"/>
    <w:rsid w:val="00BE02C8"/>
    <w:rsid w:val="00BE4249"/>
    <w:rsid w:val="00BE4FD8"/>
    <w:rsid w:val="00BE656C"/>
    <w:rsid w:val="00BE6975"/>
    <w:rsid w:val="00BE7088"/>
    <w:rsid w:val="00BE75F6"/>
    <w:rsid w:val="00BF0D0A"/>
    <w:rsid w:val="00BF1CC9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E8E"/>
    <w:rsid w:val="00C04E90"/>
    <w:rsid w:val="00C0540B"/>
    <w:rsid w:val="00C1074F"/>
    <w:rsid w:val="00C11765"/>
    <w:rsid w:val="00C11F48"/>
    <w:rsid w:val="00C12BA0"/>
    <w:rsid w:val="00C132B1"/>
    <w:rsid w:val="00C13737"/>
    <w:rsid w:val="00C1496B"/>
    <w:rsid w:val="00C1544D"/>
    <w:rsid w:val="00C1545E"/>
    <w:rsid w:val="00C163FF"/>
    <w:rsid w:val="00C16897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085"/>
    <w:rsid w:val="00C40F1C"/>
    <w:rsid w:val="00C411A2"/>
    <w:rsid w:val="00C424C1"/>
    <w:rsid w:val="00C42F5C"/>
    <w:rsid w:val="00C42F80"/>
    <w:rsid w:val="00C43E30"/>
    <w:rsid w:val="00C4575D"/>
    <w:rsid w:val="00C45819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691"/>
    <w:rsid w:val="00C678A2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9153A"/>
    <w:rsid w:val="00C91594"/>
    <w:rsid w:val="00C926E9"/>
    <w:rsid w:val="00C930D5"/>
    <w:rsid w:val="00C938E7"/>
    <w:rsid w:val="00C947CA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6D2"/>
    <w:rsid w:val="00CB47CD"/>
    <w:rsid w:val="00CB55F2"/>
    <w:rsid w:val="00CC06C0"/>
    <w:rsid w:val="00CC13D9"/>
    <w:rsid w:val="00CC152C"/>
    <w:rsid w:val="00CC1D56"/>
    <w:rsid w:val="00CC2859"/>
    <w:rsid w:val="00CC2D85"/>
    <w:rsid w:val="00CC3B7D"/>
    <w:rsid w:val="00CC4B6D"/>
    <w:rsid w:val="00CC6BC1"/>
    <w:rsid w:val="00CC7ACB"/>
    <w:rsid w:val="00CC7CE1"/>
    <w:rsid w:val="00CD1AFB"/>
    <w:rsid w:val="00CD2263"/>
    <w:rsid w:val="00CD2DA8"/>
    <w:rsid w:val="00CD40DB"/>
    <w:rsid w:val="00CD5497"/>
    <w:rsid w:val="00CD7275"/>
    <w:rsid w:val="00CD7C08"/>
    <w:rsid w:val="00CE066A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A9F"/>
    <w:rsid w:val="00D03DDC"/>
    <w:rsid w:val="00D045B5"/>
    <w:rsid w:val="00D04754"/>
    <w:rsid w:val="00D05405"/>
    <w:rsid w:val="00D05EA2"/>
    <w:rsid w:val="00D066DA"/>
    <w:rsid w:val="00D10C4F"/>
    <w:rsid w:val="00D11CAA"/>
    <w:rsid w:val="00D1355E"/>
    <w:rsid w:val="00D153CF"/>
    <w:rsid w:val="00D15455"/>
    <w:rsid w:val="00D1611C"/>
    <w:rsid w:val="00D161F1"/>
    <w:rsid w:val="00D17AD0"/>
    <w:rsid w:val="00D17EE1"/>
    <w:rsid w:val="00D210E9"/>
    <w:rsid w:val="00D21A8C"/>
    <w:rsid w:val="00D221A1"/>
    <w:rsid w:val="00D23E80"/>
    <w:rsid w:val="00D2414C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67DC5"/>
    <w:rsid w:val="00D70E1E"/>
    <w:rsid w:val="00D71C3D"/>
    <w:rsid w:val="00D71D23"/>
    <w:rsid w:val="00D73FFC"/>
    <w:rsid w:val="00D749E5"/>
    <w:rsid w:val="00D74F4D"/>
    <w:rsid w:val="00D754C4"/>
    <w:rsid w:val="00D75E99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1F54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697F"/>
    <w:rsid w:val="00DE76D8"/>
    <w:rsid w:val="00DF010E"/>
    <w:rsid w:val="00DF115F"/>
    <w:rsid w:val="00DF1FEE"/>
    <w:rsid w:val="00DF23C3"/>
    <w:rsid w:val="00DF328D"/>
    <w:rsid w:val="00DF3372"/>
    <w:rsid w:val="00DF4CB9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069"/>
    <w:rsid w:val="00E4050C"/>
    <w:rsid w:val="00E42C4E"/>
    <w:rsid w:val="00E4329A"/>
    <w:rsid w:val="00E43D70"/>
    <w:rsid w:val="00E4478A"/>
    <w:rsid w:val="00E45A3B"/>
    <w:rsid w:val="00E45AE1"/>
    <w:rsid w:val="00E476A4"/>
    <w:rsid w:val="00E47B29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7E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DB6"/>
    <w:rsid w:val="00E92309"/>
    <w:rsid w:val="00E93271"/>
    <w:rsid w:val="00E94B83"/>
    <w:rsid w:val="00E95427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4FB8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B74C9"/>
    <w:rsid w:val="00EC02ED"/>
    <w:rsid w:val="00EC1677"/>
    <w:rsid w:val="00EC168D"/>
    <w:rsid w:val="00EC1947"/>
    <w:rsid w:val="00EC24BA"/>
    <w:rsid w:val="00EC383A"/>
    <w:rsid w:val="00EC38B3"/>
    <w:rsid w:val="00EC4891"/>
    <w:rsid w:val="00EC658B"/>
    <w:rsid w:val="00EC6ABE"/>
    <w:rsid w:val="00ED25EC"/>
    <w:rsid w:val="00ED3B09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3E0"/>
    <w:rsid w:val="00F033F0"/>
    <w:rsid w:val="00F034E7"/>
    <w:rsid w:val="00F03F98"/>
    <w:rsid w:val="00F04DDA"/>
    <w:rsid w:val="00F06142"/>
    <w:rsid w:val="00F0640C"/>
    <w:rsid w:val="00F07C92"/>
    <w:rsid w:val="00F123EB"/>
    <w:rsid w:val="00F1324F"/>
    <w:rsid w:val="00F1474C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413"/>
    <w:rsid w:val="00F34E8E"/>
    <w:rsid w:val="00F3604B"/>
    <w:rsid w:val="00F3605F"/>
    <w:rsid w:val="00F36C06"/>
    <w:rsid w:val="00F36CB9"/>
    <w:rsid w:val="00F37536"/>
    <w:rsid w:val="00F408EA"/>
    <w:rsid w:val="00F413FF"/>
    <w:rsid w:val="00F42A96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4C80"/>
    <w:rsid w:val="00FA4E32"/>
    <w:rsid w:val="00FA56D3"/>
    <w:rsid w:val="00FA57FE"/>
    <w:rsid w:val="00FA5BCB"/>
    <w:rsid w:val="00FA684B"/>
    <w:rsid w:val="00FB16A3"/>
    <w:rsid w:val="00FB52A6"/>
    <w:rsid w:val="00FB6E21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B66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D17AD0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B5D83"/>
    <w:rsid w:val="002154B9"/>
    <w:rsid w:val="00281DD7"/>
    <w:rsid w:val="002F22E1"/>
    <w:rsid w:val="0036226F"/>
    <w:rsid w:val="00370C50"/>
    <w:rsid w:val="003940D0"/>
    <w:rsid w:val="003B5B28"/>
    <w:rsid w:val="003D7CA7"/>
    <w:rsid w:val="004357D7"/>
    <w:rsid w:val="004B4ED3"/>
    <w:rsid w:val="004C69F2"/>
    <w:rsid w:val="004F2F66"/>
    <w:rsid w:val="00551F6E"/>
    <w:rsid w:val="00571DA1"/>
    <w:rsid w:val="0058485C"/>
    <w:rsid w:val="005B1D42"/>
    <w:rsid w:val="006900F9"/>
    <w:rsid w:val="006D73B6"/>
    <w:rsid w:val="00705093"/>
    <w:rsid w:val="00724CAC"/>
    <w:rsid w:val="008F02F2"/>
    <w:rsid w:val="0094079B"/>
    <w:rsid w:val="00961548"/>
    <w:rsid w:val="009948FC"/>
    <w:rsid w:val="009A2BCC"/>
    <w:rsid w:val="009B6D2C"/>
    <w:rsid w:val="00A32312"/>
    <w:rsid w:val="00A642A6"/>
    <w:rsid w:val="00A84861"/>
    <w:rsid w:val="00AC59C0"/>
    <w:rsid w:val="00AE7B3C"/>
    <w:rsid w:val="00B14C25"/>
    <w:rsid w:val="00C407F8"/>
    <w:rsid w:val="00CD2263"/>
    <w:rsid w:val="00CD5BFB"/>
    <w:rsid w:val="00D55C22"/>
    <w:rsid w:val="00DC7B6E"/>
    <w:rsid w:val="00E31AF2"/>
    <w:rsid w:val="00E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elements/1.1/"/>
    <ds:schemaRef ds:uri="http://schemas.microsoft.com/office/2006/metadata/properties"/>
    <ds:schemaRef ds:uri="598a69fa-da00-48cc-a1a8-c594806ae5ec"/>
    <ds:schemaRef ds:uri="59958b7b-9af4-4b11-b346-a714f39869d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B61625-3748-4D7F-A79C-F4850419B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Contravention Charge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Breach Application</dc:title>
  <dc:subject>Portal Quick Reference Guide</dc:subject>
  <dc:creator>Danielle Stevenson (CSV)</dc:creator>
  <cp:keywords/>
  <dc:description/>
  <cp:lastModifiedBy>Danielle Stevenson (CSV)</cp:lastModifiedBy>
  <cp:revision>24</cp:revision>
  <cp:lastPrinted>2022-10-03T01:00:00Z</cp:lastPrinted>
  <dcterms:created xsi:type="dcterms:W3CDTF">2025-07-09T00:26:00Z</dcterms:created>
  <dcterms:modified xsi:type="dcterms:W3CDTF">2025-07-16T01:28:00Z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