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EF0B1F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EF0B1F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3AA7E3E0" w:rsidR="000C4E2A" w:rsidRPr="00BF5422" w:rsidRDefault="00EF0B1F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5C25F1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BE4CD3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3AA7E3E0" w:rsidR="000C4E2A" w:rsidRPr="00BF5422" w:rsidRDefault="00EF0B1F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5C25F1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BE4CD3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E128B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6B368683" w:rsidR="00D301CD" w:rsidRPr="00657916" w:rsidRDefault="00BE4CD3" w:rsidP="00657916">
                                    <w:pPr>
                                      <w:pStyle w:val="00FrontCoverTitle"/>
                                    </w:pPr>
                                    <w:r>
                                      <w:t>File</w:t>
                                    </w:r>
                                    <w:r w:rsidR="00861D58">
                                      <w:t xml:space="preserve"> </w:t>
                                    </w:r>
                                    <w:r w:rsidR="003B1F81">
                                      <w:t>Appearance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6B368683" w:rsidR="00D301CD" w:rsidRPr="00657916" w:rsidRDefault="00BE4CD3" w:rsidP="00657916">
                              <w:pPr>
                                <w:pStyle w:val="00FrontCoverTitle"/>
                              </w:pPr>
                              <w:r>
                                <w:t>File</w:t>
                              </w:r>
                              <w:r w:rsidR="00861D58">
                                <w:t xml:space="preserve"> </w:t>
                              </w:r>
                              <w:r w:rsidR="003B1F81">
                                <w:t>Appearance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318A2B77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3B1F81">
                  <w:rPr>
                    <w:rStyle w:val="Text-BoldName"/>
                  </w:rPr>
                  <w:t>File Appearance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  <w:tr w:rsidR="00742C1E" w:rsidRPr="00BD48B6" w14:paraId="61285483" w14:textId="77777777" w:rsidTr="00E17052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nil"/>
              <w:left w:val="nil"/>
              <w:bottom w:val="single" w:sz="8" w:space="0" w:color="007FA3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A40C091" w14:textId="77777777" w:rsidR="00742C1E" w:rsidRPr="00742C1E" w:rsidRDefault="00742C1E" w:rsidP="00742C1E">
            <w:pPr>
              <w:pStyle w:val="TableHeading"/>
            </w:pPr>
            <w:r w:rsidRPr="00F707EA">
              <w:t>Prerequisite</w:t>
            </w:r>
          </w:p>
        </w:tc>
      </w:tr>
      <w:tr w:rsidR="00742C1E" w:rsidRPr="00BA5DC3" w14:paraId="07605C85" w14:textId="77777777" w:rsidTr="00E17052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single" w:sz="8" w:space="0" w:color="007FA3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3F1DA0" w14:textId="16D6B69C" w:rsidR="00742C1E" w:rsidRPr="00742C1E" w:rsidRDefault="00742C1E" w:rsidP="00742C1E">
            <w:pPr>
              <w:pStyle w:val="00FrontCoverText"/>
            </w:pPr>
            <w:r w:rsidRPr="0016401B">
              <w:t>Before start</w:t>
            </w:r>
            <w:r w:rsidRPr="00742C1E">
              <w:t xml:space="preserve">, ensure </w:t>
            </w:r>
            <w:r w:rsidR="003B1F81">
              <w:t>user assigned LLF Admin, LLF User, VLA Admin</w:t>
            </w:r>
            <w:r w:rsidR="00D442FE">
              <w:t xml:space="preserve"> </w:t>
            </w:r>
            <w:r w:rsidR="003B1F81">
              <w:t>or VLA User profile</w:t>
            </w:r>
            <w:r w:rsidR="00A044B3" w:rsidRPr="00A044B3">
              <w:t>.</w:t>
            </w:r>
          </w:p>
        </w:tc>
      </w:tr>
    </w:tbl>
    <w:p w14:paraId="56F832EE" w14:textId="520C413F" w:rsidR="0090784B" w:rsidRPr="009F125C" w:rsidRDefault="0090784B" w:rsidP="009F2B08">
      <w:r w:rsidRPr="009F125C">
        <w:br w:type="page"/>
      </w:r>
    </w:p>
    <w:p w14:paraId="5DB2777F" w14:textId="5E3CEB19" w:rsidR="00D57541" w:rsidRDefault="00D57541" w:rsidP="00D57541">
      <w:pPr>
        <w:pStyle w:val="Text-Step"/>
      </w:pPr>
      <w:r>
        <w:lastRenderedPageBreak/>
        <w:t xml:space="preserve">From CMS Portal </w:t>
      </w:r>
      <w:r w:rsidRPr="00722BEE">
        <w:rPr>
          <w:rStyle w:val="Text-BoldName"/>
        </w:rPr>
        <w:t>Home</w:t>
      </w:r>
      <w:r>
        <w:t xml:space="preserve"> page, click:  </w:t>
      </w:r>
      <w:r w:rsidR="00300FB9">
        <w:rPr>
          <w:rStyle w:val="Text-BoldName"/>
        </w:rPr>
        <w:t>File on One of My Cases</w:t>
      </w:r>
    </w:p>
    <w:p w14:paraId="229F2A2A" w14:textId="77777777" w:rsidR="00D57541" w:rsidRPr="00AC10D8" w:rsidRDefault="00D57541" w:rsidP="00D57541">
      <w:pPr>
        <w:pStyle w:val="Text-StepResult"/>
      </w:pPr>
      <w:r>
        <w:t>List of cases display:</w:t>
      </w:r>
    </w:p>
    <w:p w14:paraId="4F215DBB" w14:textId="715709D5" w:rsidR="00D57541" w:rsidRDefault="003E0C1D" w:rsidP="00D57541">
      <w:pPr>
        <w:pStyle w:val="Text-StepResultImage"/>
      </w:pPr>
      <w:r w:rsidRPr="003E0C1D">
        <w:rPr>
          <w:noProof/>
        </w:rPr>
        <w:drawing>
          <wp:inline distT="0" distB="0" distL="0" distR="0" wp14:anchorId="33213561" wp14:editId="695F6F88">
            <wp:extent cx="5850000" cy="4672800"/>
            <wp:effectExtent l="19050" t="19050" r="17780" b="13970"/>
            <wp:docPr id="4666448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44886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672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D57541" w14:paraId="362B5FFC" w14:textId="77777777" w:rsidTr="00A21ADD">
        <w:tc>
          <w:tcPr>
            <w:tcW w:w="1069" w:type="dxa"/>
            <w:hideMark/>
          </w:tcPr>
          <w:p w14:paraId="4E15ABEB" w14:textId="77777777" w:rsidR="00D57541" w:rsidRPr="008E5ED8" w:rsidRDefault="00D57541" w:rsidP="00A21ADD">
            <w:r w:rsidRPr="00D57541">
              <w:rPr>
                <w:noProof/>
              </w:rPr>
              <w:drawing>
                <wp:inline distT="0" distB="0" distL="0" distR="0" wp14:anchorId="64D08CD1" wp14:editId="313A758F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071402C" w14:textId="77777777" w:rsidR="00D57541" w:rsidRPr="008E5ED8" w:rsidRDefault="00D57541" w:rsidP="00A21ADD">
            <w:pPr>
              <w:pStyle w:val="CalloutHeadingNote"/>
            </w:pPr>
            <w:r w:rsidRPr="004C7E2E">
              <w:t>Note:</w:t>
            </w:r>
          </w:p>
          <w:p w14:paraId="03B79DBF" w14:textId="77777777" w:rsidR="00D57541" w:rsidRPr="008E5ED8" w:rsidRDefault="00D57541" w:rsidP="00A21ADD">
            <w:pPr>
              <w:pStyle w:val="CalloutText"/>
            </w:pPr>
            <w:r>
              <w:t>Only c</w:t>
            </w:r>
            <w:r w:rsidRPr="008E5ED8">
              <w:t>ases user previously filed on or requested access to, display.</w:t>
            </w:r>
          </w:p>
        </w:tc>
      </w:tr>
      <w:tr w:rsidR="00D57541" w14:paraId="0D56EA12" w14:textId="77777777" w:rsidTr="00A21ADD">
        <w:tc>
          <w:tcPr>
            <w:tcW w:w="1069" w:type="dxa"/>
          </w:tcPr>
          <w:p w14:paraId="390E17D8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6CB59661" w14:textId="77777777" w:rsidR="00D57541" w:rsidRPr="004C7E2E" w:rsidRDefault="00D57541" w:rsidP="00D57541">
            <w:pPr>
              <w:pStyle w:val="CalloutSpace"/>
            </w:pPr>
          </w:p>
        </w:tc>
      </w:tr>
      <w:tr w:rsidR="00D57541" w14:paraId="57FA0288" w14:textId="77777777" w:rsidTr="00A21ADD">
        <w:tc>
          <w:tcPr>
            <w:tcW w:w="1069" w:type="dxa"/>
          </w:tcPr>
          <w:p w14:paraId="5A5E7E7E" w14:textId="77777777" w:rsidR="00D57541" w:rsidRPr="008E5ED8" w:rsidRDefault="00D57541" w:rsidP="00A21ADD">
            <w:pPr>
              <w:pStyle w:val="CalloutText"/>
            </w:pPr>
            <w:r w:rsidRPr="00D57541">
              <w:rPr>
                <w:noProof/>
              </w:rPr>
              <w:drawing>
                <wp:inline distT="0" distB="0" distL="0" distR="0" wp14:anchorId="1C1EF6F7" wp14:editId="5E9C6779">
                  <wp:extent cx="5364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</w:tcPr>
          <w:p w14:paraId="76278C53" w14:textId="77777777" w:rsidR="00D57541" w:rsidRPr="008E5ED8" w:rsidRDefault="00D57541" w:rsidP="00A21ADD">
            <w:pPr>
              <w:pStyle w:val="CalloutHeadingResource"/>
            </w:pPr>
            <w:r w:rsidRPr="004C7E2E">
              <w:t>Resource</w:t>
            </w:r>
            <w:r w:rsidRPr="008E5ED8">
              <w:t>s:</w:t>
            </w:r>
          </w:p>
          <w:p w14:paraId="663F4336" w14:textId="77777777" w:rsidR="00D57541" w:rsidRPr="008E5ED8" w:rsidRDefault="00D57541" w:rsidP="00A21ADD">
            <w:pPr>
              <w:pStyle w:val="CalloutText"/>
            </w:pPr>
            <w:r w:rsidRPr="004C7E2E">
              <w:t xml:space="preserve">See </w:t>
            </w:r>
            <w:r>
              <w:t>Quick Reference</w:t>
            </w:r>
            <w:r w:rsidRPr="004C7E2E">
              <w:t xml:space="preserve"> Guide</w:t>
            </w:r>
            <w:r w:rsidRPr="008E5ED8">
              <w:t>s:</w:t>
            </w:r>
          </w:p>
          <w:p w14:paraId="24026096" w14:textId="77777777" w:rsidR="00D57541" w:rsidRPr="008E5ED8" w:rsidRDefault="00D57541" w:rsidP="00A21ADD">
            <w:pPr>
              <w:pStyle w:val="Bullet1"/>
              <w:rPr>
                <w:rStyle w:val="Text-BoldName"/>
              </w:rPr>
            </w:pPr>
            <w:r w:rsidRPr="0088169F">
              <w:rPr>
                <w:rStyle w:val="Text-BoldName"/>
              </w:rPr>
              <w:t xml:space="preserve">View and </w:t>
            </w:r>
            <w:r w:rsidRPr="008E5ED8">
              <w:rPr>
                <w:rStyle w:val="Text-BoldName"/>
              </w:rPr>
              <w:t>action case</w:t>
            </w:r>
          </w:p>
          <w:p w14:paraId="0A401889" w14:textId="77777777" w:rsidR="00D57541" w:rsidRPr="008E5ED8" w:rsidRDefault="00D57541" w:rsidP="00A21ADD">
            <w:pPr>
              <w:pStyle w:val="Bullet1"/>
            </w:pPr>
            <w:r w:rsidRPr="0088169F">
              <w:rPr>
                <w:rStyle w:val="Text-BoldName"/>
              </w:rPr>
              <w:t>Request case access</w:t>
            </w:r>
          </w:p>
        </w:tc>
      </w:tr>
      <w:tr w:rsidR="00D57541" w14:paraId="65D51D31" w14:textId="77777777" w:rsidTr="00A21ADD">
        <w:tc>
          <w:tcPr>
            <w:tcW w:w="1069" w:type="dxa"/>
          </w:tcPr>
          <w:p w14:paraId="2D3FEF2D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08C76E0A" w14:textId="77777777" w:rsidR="00D57541" w:rsidRPr="004C7E2E" w:rsidRDefault="00D57541" w:rsidP="00D57541">
            <w:pPr>
              <w:pStyle w:val="CalloutSpace"/>
            </w:pPr>
          </w:p>
        </w:tc>
      </w:tr>
    </w:tbl>
    <w:p w14:paraId="4999171F" w14:textId="10AE5A66" w:rsidR="00BE4CD3" w:rsidRPr="00C33169" w:rsidRDefault="00BE4CD3" w:rsidP="005C25F1">
      <w:pPr>
        <w:pStyle w:val="Text-Step"/>
      </w:pPr>
      <w:bookmarkStart w:id="1" w:name="_Toc117843285"/>
      <w:bookmarkStart w:id="2" w:name="_Toc149036903"/>
      <w:bookmarkStart w:id="3" w:name="_Toc153868543"/>
      <w:r w:rsidRPr="00B82351">
        <w:t>For relevant case, click</w:t>
      </w:r>
      <w:r w:rsidR="005C25F1">
        <w:t xml:space="preserve"> </w:t>
      </w:r>
      <w:r w:rsidR="00742C1E">
        <w:rPr>
          <w:rStyle w:val="Text-BoldName"/>
        </w:rPr>
        <w:t>Case Number</w:t>
      </w:r>
      <w:r w:rsidR="005C25F1" w:rsidRPr="005C25F1">
        <w:rPr>
          <w:rStyle w:val="Text-BoldName"/>
          <w:b w:val="0"/>
          <w:bCs w:val="0"/>
          <w:color w:val="auto"/>
        </w:rPr>
        <w:t xml:space="preserve"> link. </w:t>
      </w:r>
    </w:p>
    <w:p w14:paraId="1118CBDE" w14:textId="764CE501" w:rsidR="00BE4CD3" w:rsidRDefault="00742C1E" w:rsidP="00BE4CD3">
      <w:pPr>
        <w:pStyle w:val="Text-StepResult"/>
      </w:pPr>
      <w:r>
        <w:rPr>
          <w:rStyle w:val="Text-BoldName"/>
        </w:rPr>
        <w:t>Case Summary</w:t>
      </w:r>
      <w:r w:rsidR="00BE4CD3">
        <w:rPr>
          <w:rStyle w:val="Text-BoldName"/>
        </w:rPr>
        <w:t xml:space="preserve"> </w:t>
      </w:r>
      <w:r w:rsidR="00966239">
        <w:t>screen</w:t>
      </w:r>
      <w:r w:rsidR="00BE4CD3" w:rsidRPr="00B82351">
        <w:t xml:space="preserve"> displays:</w:t>
      </w:r>
    </w:p>
    <w:p w14:paraId="252B19DE" w14:textId="63B714ED" w:rsidR="00BE4CD3" w:rsidRPr="00BE4CD3" w:rsidRDefault="005F1490" w:rsidP="00BE4CD3">
      <w:pPr>
        <w:pStyle w:val="Text-StepResultImage"/>
      </w:pPr>
      <w:r w:rsidRPr="005F1490">
        <w:rPr>
          <w:noProof/>
        </w:rPr>
        <w:drawing>
          <wp:inline distT="0" distB="0" distL="0" distR="0" wp14:anchorId="01AAB6EC" wp14:editId="39E5EAB6">
            <wp:extent cx="5850000" cy="2647441"/>
            <wp:effectExtent l="19050" t="19050" r="17780" b="19685"/>
            <wp:docPr id="4914460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46052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64744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59E7DE9" w14:textId="05FB2FBD" w:rsidR="00742C1E" w:rsidRDefault="00742C1E" w:rsidP="005C25F1">
      <w:pPr>
        <w:pStyle w:val="Text-Step"/>
      </w:pPr>
      <w:r>
        <w:t xml:space="preserve">Click: </w:t>
      </w:r>
      <w:r w:rsidRPr="00742C1E">
        <w:rPr>
          <w:rStyle w:val="Text-BoldName"/>
        </w:rPr>
        <w:t>Hearings</w:t>
      </w:r>
      <w:r w:rsidR="005C25F1" w:rsidRPr="005C25F1">
        <w:rPr>
          <w:rStyle w:val="Text-BoldName"/>
          <w:b w:val="0"/>
          <w:bCs w:val="0"/>
          <w:color w:val="auto"/>
        </w:rPr>
        <w:t xml:space="preserve"> tab. </w:t>
      </w:r>
    </w:p>
    <w:p w14:paraId="343AD0F6" w14:textId="6DE7B1C5" w:rsidR="00742C1E" w:rsidRPr="00742C1E" w:rsidRDefault="00742C1E" w:rsidP="00742C1E">
      <w:pPr>
        <w:pStyle w:val="Text-StepResult"/>
      </w:pPr>
      <w:r>
        <w:rPr>
          <w:rStyle w:val="Text-BoldName"/>
        </w:rPr>
        <w:t>Hearings</w:t>
      </w:r>
      <w:r w:rsidRPr="00742C1E">
        <w:rPr>
          <w:rStyle w:val="Text-BoldName"/>
        </w:rPr>
        <w:t xml:space="preserve"> </w:t>
      </w:r>
      <w:r w:rsidRPr="00742C1E">
        <w:t>screen displays:</w:t>
      </w:r>
    </w:p>
    <w:p w14:paraId="3A2B0175" w14:textId="655D31A8" w:rsidR="00C17C71" w:rsidRDefault="005F1490" w:rsidP="00742C1E">
      <w:pPr>
        <w:pStyle w:val="Text-StepResult"/>
      </w:pPr>
      <w:r w:rsidRPr="005F1490">
        <w:rPr>
          <w:noProof/>
        </w:rPr>
        <w:drawing>
          <wp:inline distT="0" distB="0" distL="0" distR="0" wp14:anchorId="4346D61E" wp14:editId="33E5F949">
            <wp:extent cx="5850000" cy="2773162"/>
            <wp:effectExtent l="19050" t="19050" r="17780" b="27305"/>
            <wp:docPr id="11344781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478160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77316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3D5F42A" w14:textId="77777777" w:rsidR="00C17C71" w:rsidRDefault="00C17C71">
      <w:pPr>
        <w:rPr>
          <w:color w:val="000000" w:themeColor="text1"/>
          <w:szCs w:val="24"/>
        </w:rPr>
      </w:pPr>
      <w:r>
        <w:br w:type="page"/>
      </w:r>
    </w:p>
    <w:p w14:paraId="32AC94AE" w14:textId="61C2510F" w:rsidR="00D97B76" w:rsidRDefault="005C25F1" w:rsidP="00B149EE">
      <w:pPr>
        <w:pStyle w:val="Text-Step"/>
      </w:pPr>
      <w:r>
        <w:t>For relevant hearing, c</w:t>
      </w:r>
      <w:r w:rsidR="00D97B76">
        <w:t xml:space="preserve">lick: </w:t>
      </w:r>
      <w:r w:rsidR="005F1490">
        <w:rPr>
          <w:rStyle w:val="Text-BoldName"/>
        </w:rPr>
        <w:t>Appearance</w:t>
      </w:r>
    </w:p>
    <w:p w14:paraId="5E1DE1B7" w14:textId="76DA81F3" w:rsidR="00D97B76" w:rsidRDefault="005F1490" w:rsidP="00D97B76">
      <w:pPr>
        <w:pStyle w:val="Text-StepResult"/>
      </w:pPr>
      <w:r>
        <w:rPr>
          <w:rStyle w:val="Text-BoldName"/>
        </w:rPr>
        <w:t>File</w:t>
      </w:r>
      <w:r w:rsidR="00D97B76" w:rsidRPr="00D97B76">
        <w:rPr>
          <w:rStyle w:val="Text-BoldName"/>
        </w:rPr>
        <w:t xml:space="preserve"> </w:t>
      </w:r>
      <w:r>
        <w:rPr>
          <w:rStyle w:val="Text-BoldName"/>
        </w:rPr>
        <w:t>Appearance</w:t>
      </w:r>
      <w:r w:rsidR="005C25F1" w:rsidRPr="005C25F1">
        <w:rPr>
          <w:rStyle w:val="Text-BoldName"/>
        </w:rPr>
        <w:t xml:space="preserve"> </w:t>
      </w:r>
      <w:r w:rsidR="00D97B76">
        <w:t>screen displays:</w:t>
      </w:r>
    </w:p>
    <w:p w14:paraId="404F1EE4" w14:textId="2BB2179A" w:rsidR="00D97B76" w:rsidRPr="00D97B76" w:rsidRDefault="005F1490" w:rsidP="00D97B76">
      <w:pPr>
        <w:pStyle w:val="Text-StepResultImage"/>
      </w:pPr>
      <w:r w:rsidRPr="005F1490">
        <w:rPr>
          <w:noProof/>
        </w:rPr>
        <w:drawing>
          <wp:inline distT="0" distB="0" distL="0" distR="0" wp14:anchorId="6A4039CC" wp14:editId="5BA14676">
            <wp:extent cx="5850000" cy="3274834"/>
            <wp:effectExtent l="19050" t="19050" r="17780" b="20955"/>
            <wp:docPr id="62723986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239861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27483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C99D557" w14:textId="77777777" w:rsidR="009C6FC8" w:rsidRDefault="009C6FC8">
      <w:pPr>
        <w:rPr>
          <w:szCs w:val="24"/>
        </w:rPr>
      </w:pPr>
      <w:r>
        <w:br w:type="page"/>
      </w:r>
    </w:p>
    <w:p w14:paraId="28D53CB1" w14:textId="1FE20300" w:rsidR="00B149EE" w:rsidRPr="00DF5E67" w:rsidRDefault="00B149EE" w:rsidP="00B149EE">
      <w:pPr>
        <w:pStyle w:val="Text-Step"/>
      </w:pPr>
      <w:r w:rsidRPr="000A0C9B">
        <w:t xml:space="preserve">Complete required panels and fields. 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6237"/>
      </w:tblGrid>
      <w:tr w:rsidR="00D97B76" w:rsidRPr="00FA16D3" w14:paraId="6268F487" w14:textId="77777777" w:rsidTr="00E17052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C48681" w14:textId="77777777" w:rsidR="00D97B76" w:rsidRPr="00D97B76" w:rsidRDefault="00D97B76" w:rsidP="00D97B76">
            <w:pPr>
              <w:pStyle w:val="PanelTableHeading"/>
            </w:pPr>
            <w:r w:rsidRPr="00561DE5">
              <w:t xml:space="preserve">Panel:  </w:t>
            </w:r>
            <w:r w:rsidRPr="00D97B76">
              <w:t>Hearing Information</w:t>
            </w:r>
          </w:p>
        </w:tc>
      </w:tr>
      <w:tr w:rsidR="00D97B76" w:rsidRPr="00FA16D3" w14:paraId="1FCDCBAC" w14:textId="77777777" w:rsidTr="00EF0B1F">
        <w:trPr>
          <w:trHeight w:val="567"/>
          <w:tblHeader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F79CDEF" w14:textId="77777777" w:rsidR="00D97B76" w:rsidRPr="00D97B76" w:rsidRDefault="00D97B76" w:rsidP="00D97B76">
            <w:pPr>
              <w:pStyle w:val="PanelTableSubheading"/>
            </w:pPr>
            <w:r w:rsidRPr="00561DE5">
              <w:t>Field:</w:t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EDE436F" w14:textId="77777777" w:rsidR="00D97B76" w:rsidRPr="00D97B76" w:rsidRDefault="00D97B76" w:rsidP="00D97B76">
            <w:pPr>
              <w:pStyle w:val="PanelTableSubheading"/>
            </w:pPr>
            <w:r w:rsidRPr="00561DE5">
              <w:t>Action:</w:t>
            </w:r>
          </w:p>
        </w:tc>
      </w:tr>
      <w:tr w:rsidR="00D97B76" w:rsidRPr="00561DE5" w14:paraId="7BF9D724" w14:textId="77777777" w:rsidTr="00EF0B1F">
        <w:trPr>
          <w:trHeight w:val="670"/>
        </w:trPr>
        <w:tc>
          <w:tcPr>
            <w:tcW w:w="2976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0B50DD" w14:textId="40F20997" w:rsidR="00D97B76" w:rsidRPr="00D97B76" w:rsidRDefault="005F1490" w:rsidP="00D97B76">
            <w:pPr>
              <w:pStyle w:val="Text-BoldAll"/>
              <w:rPr>
                <w:rStyle w:val="Text-BoldName"/>
              </w:rPr>
            </w:pPr>
            <w:r>
              <w:t>Person</w:t>
            </w:r>
          </w:p>
        </w:tc>
        <w:tc>
          <w:tcPr>
            <w:tcW w:w="6237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29FDCA" w14:textId="58A587F2" w:rsidR="00D97B76" w:rsidRPr="00D97B76" w:rsidRDefault="005F1490" w:rsidP="005F1490">
            <w:pPr>
              <w:pStyle w:val="Text"/>
            </w:pPr>
            <w:r>
              <w:t>Select relevant party.</w:t>
            </w:r>
          </w:p>
        </w:tc>
      </w:tr>
      <w:tr w:rsidR="00D97B76" w:rsidRPr="00576890" w14:paraId="17448E43" w14:textId="77777777" w:rsidTr="00EF0B1F">
        <w:trPr>
          <w:trHeight w:val="568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BF7917" w14:textId="752C21A6" w:rsidR="00D97B76" w:rsidRPr="005F1490" w:rsidRDefault="005F1490" w:rsidP="00D97B76">
            <w:pPr>
              <w:pStyle w:val="Text-BoldAll"/>
              <w:rPr>
                <w:rStyle w:val="Text-BoldName"/>
                <w:b/>
                <w:bCs/>
                <w:color w:val="auto"/>
              </w:rPr>
            </w:pPr>
            <w:r w:rsidRPr="005F1490">
              <w:t xml:space="preserve">Appearance By </w:t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907CD1" w14:textId="77777777" w:rsidR="005F1490" w:rsidRDefault="005F1490" w:rsidP="00D97B76">
            <w:pPr>
              <w:pStyle w:val="Text"/>
            </w:pPr>
            <w:r w:rsidRPr="005F1490">
              <w:t xml:space="preserve">Either: </w:t>
            </w:r>
          </w:p>
          <w:p w14:paraId="080709DE" w14:textId="40CC293D" w:rsidR="005F1490" w:rsidRDefault="005F1490" w:rsidP="005F1490">
            <w:pPr>
              <w:pStyle w:val="Bullet1Space"/>
            </w:pPr>
            <w:r w:rsidRPr="005F1490">
              <w:t xml:space="preserve">Type solicitor's or barrister's </w:t>
            </w:r>
            <w:r w:rsidR="00D71F77">
              <w:t>sur</w:t>
            </w:r>
            <w:r w:rsidRPr="005F1490">
              <w:t>name and select from results</w:t>
            </w:r>
          </w:p>
          <w:p w14:paraId="4610CCD2" w14:textId="77777777" w:rsidR="005F1490" w:rsidRDefault="005F1490" w:rsidP="005F1490">
            <w:pPr>
              <w:pStyle w:val="Bullet1Space"/>
            </w:pPr>
            <w:r w:rsidRPr="005F1490">
              <w:t xml:space="preserve">Click magnifying glass to search for legal representative </w:t>
            </w:r>
          </w:p>
          <w:p w14:paraId="4ADFE7BF" w14:textId="2EF9778F" w:rsidR="00EF0B1F" w:rsidRDefault="00EF0B1F" w:rsidP="00EF0B1F">
            <w:pPr>
              <w:pStyle w:val="CalloutHeadingNote"/>
            </w:pPr>
            <w:r>
              <w:t>Note:</w:t>
            </w:r>
          </w:p>
          <w:p w14:paraId="0E2323E4" w14:textId="1AF5FB2E" w:rsidR="00EF0B1F" w:rsidRDefault="005F1490" w:rsidP="00EF0B1F">
            <w:pPr>
              <w:pStyle w:val="Bullet1"/>
            </w:pPr>
            <w:r w:rsidRPr="005F1490">
              <w:t>Populate field if appearance is by barrister or solicitor</w:t>
            </w:r>
          </w:p>
          <w:p w14:paraId="6523536E" w14:textId="721486CF" w:rsidR="00D97B76" w:rsidRPr="00D97B76" w:rsidRDefault="005F1490" w:rsidP="00EF0B1F">
            <w:pPr>
              <w:pStyle w:val="Bullet1"/>
            </w:pPr>
            <w:r w:rsidRPr="005F1490">
              <w:t>Directory Person field only lists solicitor's and barrister's registered with</w:t>
            </w:r>
            <w:r w:rsidR="009C6FC8" w:rsidRPr="009C6FC8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="009C6FC8" w:rsidRPr="009C6FC8">
              <w:t>Legal Services Boar</w:t>
            </w:r>
            <w:r w:rsidR="00EF0B1F">
              <w:t>d</w:t>
            </w:r>
          </w:p>
        </w:tc>
      </w:tr>
      <w:tr w:rsidR="00D97B76" w:rsidRPr="00576890" w14:paraId="34EC7761" w14:textId="77777777" w:rsidTr="00EF0B1F">
        <w:trPr>
          <w:trHeight w:val="568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F5839D" w14:textId="2ECEE4BF" w:rsidR="00D97B76" w:rsidRPr="00D97B76" w:rsidRDefault="005F1490" w:rsidP="00D97B76">
            <w:pPr>
              <w:pStyle w:val="Text-BoldAll"/>
              <w:rPr>
                <w:rStyle w:val="Text-BoldName"/>
              </w:rPr>
            </w:pPr>
            <w:r w:rsidRPr="005F1490">
              <w:t>Appearance Method</w:t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C6F687" w14:textId="13D4F37E" w:rsidR="00D97B76" w:rsidRPr="00D97B76" w:rsidRDefault="009C6FC8" w:rsidP="00D97B76">
            <w:pPr>
              <w:pStyle w:val="Text"/>
            </w:pPr>
            <w:r w:rsidRPr="009C6FC8">
              <w:t>Select relevant option.</w:t>
            </w:r>
          </w:p>
        </w:tc>
      </w:tr>
      <w:tr w:rsidR="00D97B76" w:rsidRPr="00576890" w14:paraId="275CEE2B" w14:textId="77777777" w:rsidTr="00EF0B1F">
        <w:trPr>
          <w:trHeight w:val="568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9B37AD" w14:textId="40385BD0" w:rsidR="00D97B76" w:rsidRPr="00D97B76" w:rsidRDefault="005F1490" w:rsidP="00D97B76">
            <w:pPr>
              <w:pStyle w:val="Text-BoldAll"/>
              <w:rPr>
                <w:rStyle w:val="Text-BoldName"/>
              </w:rPr>
            </w:pPr>
            <w:r w:rsidRPr="005F1490">
              <w:t>Case Intention</w:t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B3AF68" w14:textId="2D02BE64" w:rsidR="00D97B76" w:rsidRPr="00D97B76" w:rsidRDefault="005F1490" w:rsidP="00D97B76">
            <w:pPr>
              <w:pStyle w:val="Text"/>
            </w:pPr>
            <w:r w:rsidRPr="005F1490">
              <w:t>Select relevant option.</w:t>
            </w:r>
          </w:p>
        </w:tc>
      </w:tr>
      <w:tr w:rsidR="00D97B76" w:rsidRPr="00576890" w14:paraId="553FE531" w14:textId="77777777" w:rsidTr="00EF0B1F">
        <w:trPr>
          <w:trHeight w:val="568"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8B8F54" w14:textId="7946439B" w:rsidR="00D97B76" w:rsidRPr="00D97B76" w:rsidRDefault="005F1490" w:rsidP="00D97B76">
            <w:pPr>
              <w:pStyle w:val="Text-BoldAll"/>
            </w:pPr>
            <w:r w:rsidRPr="005F1490">
              <w:t>Appearance Type</w:t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068C44" w14:textId="202C1001" w:rsidR="00D97B76" w:rsidRPr="00D97B76" w:rsidRDefault="009C6FC8" w:rsidP="00D97B76">
            <w:pPr>
              <w:pStyle w:val="Text"/>
            </w:pPr>
            <w:r w:rsidRPr="009C6FC8">
              <w:t>Select relevant option.</w:t>
            </w:r>
          </w:p>
        </w:tc>
      </w:tr>
    </w:tbl>
    <w:p w14:paraId="3EBF937C" w14:textId="77777777" w:rsidR="00300FB9" w:rsidRDefault="00300FB9" w:rsidP="00300FB9">
      <w:pPr>
        <w:pStyle w:val="Text-Step"/>
        <w:numPr>
          <w:ilvl w:val="0"/>
          <w:numId w:val="0"/>
        </w:numPr>
        <w:ind w:left="397"/>
      </w:pPr>
    </w:p>
    <w:p w14:paraId="7FD9A2E7" w14:textId="77777777" w:rsidR="00300FB9" w:rsidRDefault="00300FB9">
      <w:pPr>
        <w:rPr>
          <w:szCs w:val="24"/>
        </w:rPr>
      </w:pPr>
      <w:r>
        <w:br w:type="page"/>
      </w:r>
    </w:p>
    <w:p w14:paraId="596946A3" w14:textId="5689CF11" w:rsidR="002534D7" w:rsidRDefault="004B2A41" w:rsidP="00BF05E7">
      <w:pPr>
        <w:pStyle w:val="Text-Step"/>
      </w:pPr>
      <w:r>
        <w:t xml:space="preserve">Click:  </w:t>
      </w:r>
      <w:r w:rsidRPr="004B2A41">
        <w:rPr>
          <w:rStyle w:val="Text-BoldName"/>
        </w:rPr>
        <w:t>Proceed</w:t>
      </w:r>
    </w:p>
    <w:p w14:paraId="3A14D2FE" w14:textId="07FA516C" w:rsidR="009C6FC8" w:rsidRDefault="004B2A41" w:rsidP="009C6FC8">
      <w:pPr>
        <w:pStyle w:val="Text-StepResult"/>
      </w:pPr>
      <w:r w:rsidRPr="004B2A41">
        <w:rPr>
          <w:rStyle w:val="Text-BoldName"/>
        </w:rPr>
        <w:t>Confirmation of Filing</w:t>
      </w:r>
      <w:r>
        <w:t xml:space="preserve"> screen displays:</w:t>
      </w:r>
      <w:bookmarkEnd w:id="1"/>
      <w:bookmarkEnd w:id="2"/>
      <w:bookmarkEnd w:id="3"/>
    </w:p>
    <w:p w14:paraId="6B521FC3" w14:textId="49E94D4B" w:rsidR="009C6FC8" w:rsidRPr="009C6FC8" w:rsidRDefault="00300FB9" w:rsidP="009C6FC8">
      <w:pPr>
        <w:pStyle w:val="Text-StepResultImage"/>
      </w:pPr>
      <w:r w:rsidRPr="00300FB9">
        <w:rPr>
          <w:noProof/>
        </w:rPr>
        <w:drawing>
          <wp:inline distT="0" distB="0" distL="0" distR="0" wp14:anchorId="28276FBA" wp14:editId="11EB3DB8">
            <wp:extent cx="3600000" cy="3495753"/>
            <wp:effectExtent l="19050" t="19050" r="19685" b="9525"/>
            <wp:docPr id="821485287" name="Picture 1" descr="A screenshot of a confirmation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85287" name="Picture 1" descr="A screenshot of a confirmation of a document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49575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9C6FC8" w:rsidRPr="009C6FC8" w:rsidSect="006B5AC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4B01" w14:textId="77777777" w:rsidR="009272AD" w:rsidRPr="009F125C" w:rsidRDefault="009272AD" w:rsidP="009F125C">
      <w:r>
        <w:separator/>
      </w:r>
    </w:p>
  </w:endnote>
  <w:endnote w:type="continuationSeparator" w:id="0">
    <w:p w14:paraId="60AF18E9" w14:textId="77777777" w:rsidR="009272AD" w:rsidRPr="009F125C" w:rsidRDefault="009272AD" w:rsidP="009F125C">
      <w:r>
        <w:continuationSeparator/>
      </w:r>
    </w:p>
  </w:endnote>
  <w:endnote w:type="continuationNotice" w:id="1">
    <w:p w14:paraId="29086F9E" w14:textId="77777777" w:rsidR="009272AD" w:rsidRDefault="009272AD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584E" w14:textId="77777777" w:rsidR="009272AD" w:rsidRPr="009F125C" w:rsidRDefault="009272AD" w:rsidP="009F125C">
      <w:r>
        <w:separator/>
      </w:r>
    </w:p>
  </w:footnote>
  <w:footnote w:type="continuationSeparator" w:id="0">
    <w:p w14:paraId="13D6635F" w14:textId="77777777" w:rsidR="009272AD" w:rsidRPr="009F125C" w:rsidRDefault="009272AD" w:rsidP="009F125C">
      <w:r>
        <w:continuationSeparator/>
      </w:r>
    </w:p>
  </w:footnote>
  <w:footnote w:type="continuationNotice" w:id="1">
    <w:p w14:paraId="2B1F86BD" w14:textId="77777777" w:rsidR="009272AD" w:rsidRDefault="009272AD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004CF000" w:rsidR="00711065" w:rsidRPr="00A7680A" w:rsidRDefault="003B1F81" w:rsidP="00657916">
                                <w:pPr>
                                  <w:pStyle w:val="00Header"/>
                                </w:pPr>
                                <w:r>
                                  <w:t>File Appearance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004CF000" w:rsidR="00711065" w:rsidRPr="00A7680A" w:rsidRDefault="003B1F81" w:rsidP="00657916">
                          <w:pPr>
                            <w:pStyle w:val="00Header"/>
                          </w:pPr>
                          <w:r>
                            <w:t>File Appearance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7C10"/>
    <w:multiLevelType w:val="hybridMultilevel"/>
    <w:tmpl w:val="7884CF4E"/>
    <w:lvl w:ilvl="0" w:tplc="62444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E07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034D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DE3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DAF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44A48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F3034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3EF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E450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50541B6"/>
    <w:multiLevelType w:val="hybridMultilevel"/>
    <w:tmpl w:val="4C8892B8"/>
    <w:lvl w:ilvl="0" w:tplc="2990DC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14A4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D6E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6863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10A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7D41E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AFE8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B021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6CC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358DD"/>
    <w:multiLevelType w:val="hybridMultilevel"/>
    <w:tmpl w:val="DBC6DEEA"/>
    <w:lvl w:ilvl="0" w:tplc="7BFE3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ACB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BCC9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5BA4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6E60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980B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FA85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102F1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16BB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5A443B19"/>
    <w:multiLevelType w:val="hybridMultilevel"/>
    <w:tmpl w:val="E83830FC"/>
    <w:lvl w:ilvl="0" w:tplc="B22E4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7CE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112E4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4080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B1C4A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A889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4DA37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D46EE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B6EB7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DA1343"/>
    <w:multiLevelType w:val="hybridMultilevel"/>
    <w:tmpl w:val="395A7D08"/>
    <w:lvl w:ilvl="0" w:tplc="08867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CAAD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32E3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0C6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45E67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3A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648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8C84F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8BC1D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80282"/>
    <w:multiLevelType w:val="hybridMultilevel"/>
    <w:tmpl w:val="ABCAF968"/>
    <w:lvl w:ilvl="0" w:tplc="B3AAF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C0F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CA45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9C466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0FC6F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3A1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9C00F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26CB5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FD8EB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518550123">
    <w:abstractNumId w:val="6"/>
  </w:num>
  <w:num w:numId="2" w16cid:durableId="462240195">
    <w:abstractNumId w:val="8"/>
  </w:num>
  <w:num w:numId="3" w16cid:durableId="650133974">
    <w:abstractNumId w:val="0"/>
  </w:num>
  <w:num w:numId="4" w16cid:durableId="1378629397">
    <w:abstractNumId w:val="9"/>
  </w:num>
  <w:num w:numId="5" w16cid:durableId="1402752405">
    <w:abstractNumId w:val="3"/>
  </w:num>
  <w:num w:numId="6" w16cid:durableId="1612665563">
    <w:abstractNumId w:val="6"/>
    <w:lvlOverride w:ilvl="0">
      <w:startOverride w:val="1"/>
    </w:lvlOverride>
  </w:num>
  <w:num w:numId="7" w16cid:durableId="1276867803">
    <w:abstractNumId w:val="6"/>
    <w:lvlOverride w:ilvl="0">
      <w:startOverride w:val="1"/>
    </w:lvlOverride>
  </w:num>
  <w:num w:numId="8" w16cid:durableId="1894776847">
    <w:abstractNumId w:val="6"/>
    <w:lvlOverride w:ilvl="0">
      <w:startOverride w:val="1"/>
    </w:lvlOverride>
  </w:num>
  <w:num w:numId="9" w16cid:durableId="4398814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8"/>
  </w:num>
  <w:num w:numId="12" w16cid:durableId="1349020733">
    <w:abstractNumId w:val="6"/>
  </w:num>
  <w:num w:numId="13" w16cid:durableId="1329794789">
    <w:abstractNumId w:val="6"/>
    <w:lvlOverride w:ilvl="0">
      <w:startOverride w:val="4"/>
    </w:lvlOverride>
  </w:num>
  <w:num w:numId="14" w16cid:durableId="629168973">
    <w:abstractNumId w:val="6"/>
    <w:lvlOverride w:ilvl="0">
      <w:startOverride w:val="1"/>
    </w:lvlOverride>
  </w:num>
  <w:num w:numId="15" w16cid:durableId="1634020212">
    <w:abstractNumId w:val="6"/>
    <w:lvlOverride w:ilvl="0">
      <w:startOverride w:val="1"/>
    </w:lvlOverride>
  </w:num>
  <w:num w:numId="16" w16cid:durableId="685254328">
    <w:abstractNumId w:val="6"/>
    <w:lvlOverride w:ilvl="0">
      <w:startOverride w:val="1"/>
    </w:lvlOverride>
  </w:num>
  <w:num w:numId="17" w16cid:durableId="1594780689">
    <w:abstractNumId w:val="6"/>
    <w:lvlOverride w:ilvl="0">
      <w:startOverride w:val="1"/>
    </w:lvlOverride>
  </w:num>
  <w:num w:numId="18" w16cid:durableId="939684208">
    <w:abstractNumId w:val="1"/>
  </w:num>
  <w:num w:numId="19" w16cid:durableId="362905499">
    <w:abstractNumId w:val="5"/>
  </w:num>
  <w:num w:numId="20" w16cid:durableId="53625725">
    <w:abstractNumId w:val="10"/>
  </w:num>
  <w:num w:numId="21" w16cid:durableId="1454204562">
    <w:abstractNumId w:val="7"/>
  </w:num>
  <w:num w:numId="22" w16cid:durableId="584999933">
    <w:abstractNumId w:val="2"/>
  </w:num>
  <w:num w:numId="23" w16cid:durableId="136394285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36AE"/>
    <w:rsid w:val="00004393"/>
    <w:rsid w:val="00004811"/>
    <w:rsid w:val="0000596C"/>
    <w:rsid w:val="000059CA"/>
    <w:rsid w:val="00005B42"/>
    <w:rsid w:val="00005C5C"/>
    <w:rsid w:val="00005DB0"/>
    <w:rsid w:val="0000735B"/>
    <w:rsid w:val="000138F7"/>
    <w:rsid w:val="00013DC8"/>
    <w:rsid w:val="00014025"/>
    <w:rsid w:val="0001783A"/>
    <w:rsid w:val="000206BB"/>
    <w:rsid w:val="00020FFF"/>
    <w:rsid w:val="000215FF"/>
    <w:rsid w:val="000233AE"/>
    <w:rsid w:val="0002354A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036"/>
    <w:rsid w:val="0003612C"/>
    <w:rsid w:val="000374E5"/>
    <w:rsid w:val="00042854"/>
    <w:rsid w:val="00042FF9"/>
    <w:rsid w:val="00043110"/>
    <w:rsid w:val="00043DCA"/>
    <w:rsid w:val="000441CF"/>
    <w:rsid w:val="00046299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1FAC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955"/>
    <w:rsid w:val="000A19A2"/>
    <w:rsid w:val="000A2009"/>
    <w:rsid w:val="000A20FB"/>
    <w:rsid w:val="000A4754"/>
    <w:rsid w:val="000A5F7F"/>
    <w:rsid w:val="000B0407"/>
    <w:rsid w:val="000B19EB"/>
    <w:rsid w:val="000B2254"/>
    <w:rsid w:val="000B24DC"/>
    <w:rsid w:val="000B2DC5"/>
    <w:rsid w:val="000B4CA3"/>
    <w:rsid w:val="000B7205"/>
    <w:rsid w:val="000C1C2D"/>
    <w:rsid w:val="000C1C4B"/>
    <w:rsid w:val="000C2415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8C3"/>
    <w:rsid w:val="000F2F13"/>
    <w:rsid w:val="000F3CE4"/>
    <w:rsid w:val="000F41BF"/>
    <w:rsid w:val="000F57BA"/>
    <w:rsid w:val="000F6113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16671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5789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7BF5"/>
    <w:rsid w:val="0017041F"/>
    <w:rsid w:val="00170683"/>
    <w:rsid w:val="00170CBA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109A"/>
    <w:rsid w:val="00193370"/>
    <w:rsid w:val="00193F9A"/>
    <w:rsid w:val="001941B9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38E2"/>
    <w:rsid w:val="001B420B"/>
    <w:rsid w:val="001B43B0"/>
    <w:rsid w:val="001B5B8F"/>
    <w:rsid w:val="001B6906"/>
    <w:rsid w:val="001B6FBB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059F"/>
    <w:rsid w:val="001D5255"/>
    <w:rsid w:val="001D538A"/>
    <w:rsid w:val="001D54E5"/>
    <w:rsid w:val="001D5899"/>
    <w:rsid w:val="001E0136"/>
    <w:rsid w:val="001E155C"/>
    <w:rsid w:val="001E1885"/>
    <w:rsid w:val="001E2E6E"/>
    <w:rsid w:val="001E327A"/>
    <w:rsid w:val="001E3CD0"/>
    <w:rsid w:val="001E4694"/>
    <w:rsid w:val="001E5B9F"/>
    <w:rsid w:val="001E6104"/>
    <w:rsid w:val="001F0E66"/>
    <w:rsid w:val="001F173C"/>
    <w:rsid w:val="001F1C66"/>
    <w:rsid w:val="001F2814"/>
    <w:rsid w:val="001F2B57"/>
    <w:rsid w:val="001F51F0"/>
    <w:rsid w:val="001F60E0"/>
    <w:rsid w:val="001F6448"/>
    <w:rsid w:val="001F7974"/>
    <w:rsid w:val="00201780"/>
    <w:rsid w:val="00203B40"/>
    <w:rsid w:val="00204660"/>
    <w:rsid w:val="00204E9C"/>
    <w:rsid w:val="0020565C"/>
    <w:rsid w:val="00206B7C"/>
    <w:rsid w:val="002075C4"/>
    <w:rsid w:val="00207B42"/>
    <w:rsid w:val="002119B1"/>
    <w:rsid w:val="0021302D"/>
    <w:rsid w:val="00214722"/>
    <w:rsid w:val="00214F5E"/>
    <w:rsid w:val="002151F1"/>
    <w:rsid w:val="00216387"/>
    <w:rsid w:val="00216D15"/>
    <w:rsid w:val="00217A11"/>
    <w:rsid w:val="00217BE3"/>
    <w:rsid w:val="002203D5"/>
    <w:rsid w:val="00220D53"/>
    <w:rsid w:val="00221C4C"/>
    <w:rsid w:val="00222EFB"/>
    <w:rsid w:val="00223947"/>
    <w:rsid w:val="00224C25"/>
    <w:rsid w:val="00224D6C"/>
    <w:rsid w:val="00225915"/>
    <w:rsid w:val="002272FB"/>
    <w:rsid w:val="002301E0"/>
    <w:rsid w:val="0023029F"/>
    <w:rsid w:val="00231550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34D7"/>
    <w:rsid w:val="00254150"/>
    <w:rsid w:val="002548DE"/>
    <w:rsid w:val="00255330"/>
    <w:rsid w:val="0025585C"/>
    <w:rsid w:val="00256176"/>
    <w:rsid w:val="0026035E"/>
    <w:rsid w:val="002609EE"/>
    <w:rsid w:val="00264368"/>
    <w:rsid w:val="002650B2"/>
    <w:rsid w:val="00265D0B"/>
    <w:rsid w:val="00265EFC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E89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6D3C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B0D"/>
    <w:rsid w:val="002D1FF4"/>
    <w:rsid w:val="002D2294"/>
    <w:rsid w:val="002D3AB1"/>
    <w:rsid w:val="002D4E13"/>
    <w:rsid w:val="002D52DF"/>
    <w:rsid w:val="002D575B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0FB9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1B3"/>
    <w:rsid w:val="003437A2"/>
    <w:rsid w:val="00343ED4"/>
    <w:rsid w:val="0034503C"/>
    <w:rsid w:val="003505AD"/>
    <w:rsid w:val="00352B5C"/>
    <w:rsid w:val="00352DC2"/>
    <w:rsid w:val="00352E28"/>
    <w:rsid w:val="003532D2"/>
    <w:rsid w:val="00353B81"/>
    <w:rsid w:val="003556D5"/>
    <w:rsid w:val="00357797"/>
    <w:rsid w:val="00357876"/>
    <w:rsid w:val="00357ABE"/>
    <w:rsid w:val="00360C8C"/>
    <w:rsid w:val="003625AC"/>
    <w:rsid w:val="003631AB"/>
    <w:rsid w:val="00365C6F"/>
    <w:rsid w:val="00366150"/>
    <w:rsid w:val="0036695B"/>
    <w:rsid w:val="00367E9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3C5"/>
    <w:rsid w:val="003924CA"/>
    <w:rsid w:val="00393F41"/>
    <w:rsid w:val="00394A68"/>
    <w:rsid w:val="00394DEF"/>
    <w:rsid w:val="003A1C5D"/>
    <w:rsid w:val="003A1EE0"/>
    <w:rsid w:val="003A5167"/>
    <w:rsid w:val="003A6B7F"/>
    <w:rsid w:val="003B1C96"/>
    <w:rsid w:val="003B1F81"/>
    <w:rsid w:val="003B2DD8"/>
    <w:rsid w:val="003B5A91"/>
    <w:rsid w:val="003B5EA1"/>
    <w:rsid w:val="003B6D82"/>
    <w:rsid w:val="003B788B"/>
    <w:rsid w:val="003C0273"/>
    <w:rsid w:val="003C0B81"/>
    <w:rsid w:val="003C2CED"/>
    <w:rsid w:val="003C3CAB"/>
    <w:rsid w:val="003C4106"/>
    <w:rsid w:val="003C44CD"/>
    <w:rsid w:val="003C4C0A"/>
    <w:rsid w:val="003C516E"/>
    <w:rsid w:val="003C7068"/>
    <w:rsid w:val="003D1E84"/>
    <w:rsid w:val="003D3832"/>
    <w:rsid w:val="003D447C"/>
    <w:rsid w:val="003D5ED7"/>
    <w:rsid w:val="003E0C1D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601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27CB9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1D10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3FF6"/>
    <w:rsid w:val="00454FF9"/>
    <w:rsid w:val="00455716"/>
    <w:rsid w:val="004563D8"/>
    <w:rsid w:val="0045679F"/>
    <w:rsid w:val="00456DCC"/>
    <w:rsid w:val="00461789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86C98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616A"/>
    <w:rsid w:val="004A7614"/>
    <w:rsid w:val="004B2061"/>
    <w:rsid w:val="004B26EC"/>
    <w:rsid w:val="004B2A41"/>
    <w:rsid w:val="004C049F"/>
    <w:rsid w:val="004C1B27"/>
    <w:rsid w:val="004C1CB6"/>
    <w:rsid w:val="004C2C9A"/>
    <w:rsid w:val="004C3092"/>
    <w:rsid w:val="004C50A4"/>
    <w:rsid w:val="004C63ED"/>
    <w:rsid w:val="004C64FF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4D1A"/>
    <w:rsid w:val="004E5238"/>
    <w:rsid w:val="004E582C"/>
    <w:rsid w:val="004E67E3"/>
    <w:rsid w:val="004F03C5"/>
    <w:rsid w:val="004F0416"/>
    <w:rsid w:val="004F067D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65FF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17206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3F70"/>
    <w:rsid w:val="00544970"/>
    <w:rsid w:val="00545068"/>
    <w:rsid w:val="00546436"/>
    <w:rsid w:val="00551078"/>
    <w:rsid w:val="0055373E"/>
    <w:rsid w:val="00554A29"/>
    <w:rsid w:val="005553F3"/>
    <w:rsid w:val="00561A7A"/>
    <w:rsid w:val="00561DE5"/>
    <w:rsid w:val="005620B6"/>
    <w:rsid w:val="00562634"/>
    <w:rsid w:val="00562BE4"/>
    <w:rsid w:val="00564301"/>
    <w:rsid w:val="00571BD9"/>
    <w:rsid w:val="00573D56"/>
    <w:rsid w:val="00575452"/>
    <w:rsid w:val="00576686"/>
    <w:rsid w:val="00576890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0543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56E"/>
    <w:rsid w:val="005A1D7D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5F1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2BA4"/>
    <w:rsid w:val="005D4B19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1490"/>
    <w:rsid w:val="005F735F"/>
    <w:rsid w:val="005F7E1C"/>
    <w:rsid w:val="00600AC8"/>
    <w:rsid w:val="00600D1A"/>
    <w:rsid w:val="0060104C"/>
    <w:rsid w:val="006016C8"/>
    <w:rsid w:val="00601B2A"/>
    <w:rsid w:val="0060402F"/>
    <w:rsid w:val="006066DC"/>
    <w:rsid w:val="0061228F"/>
    <w:rsid w:val="006132C4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0BF7"/>
    <w:rsid w:val="00631C7C"/>
    <w:rsid w:val="0063345F"/>
    <w:rsid w:val="006339F9"/>
    <w:rsid w:val="00633E87"/>
    <w:rsid w:val="00636389"/>
    <w:rsid w:val="0063731B"/>
    <w:rsid w:val="00641280"/>
    <w:rsid w:val="00641455"/>
    <w:rsid w:val="006428BA"/>
    <w:rsid w:val="006438BC"/>
    <w:rsid w:val="00643C46"/>
    <w:rsid w:val="0064509C"/>
    <w:rsid w:val="006457F9"/>
    <w:rsid w:val="00645E38"/>
    <w:rsid w:val="00646A49"/>
    <w:rsid w:val="00646B09"/>
    <w:rsid w:val="006476F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7F1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CB3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E73AC"/>
    <w:rsid w:val="006F0261"/>
    <w:rsid w:val="006F1A43"/>
    <w:rsid w:val="006F3149"/>
    <w:rsid w:val="006F45AA"/>
    <w:rsid w:val="006F4E76"/>
    <w:rsid w:val="006F52D8"/>
    <w:rsid w:val="006F6298"/>
    <w:rsid w:val="006F683E"/>
    <w:rsid w:val="007015AD"/>
    <w:rsid w:val="00701D17"/>
    <w:rsid w:val="00701D1D"/>
    <w:rsid w:val="0070214D"/>
    <w:rsid w:val="007054F1"/>
    <w:rsid w:val="007062DA"/>
    <w:rsid w:val="0070664C"/>
    <w:rsid w:val="00706D4B"/>
    <w:rsid w:val="007077F4"/>
    <w:rsid w:val="007079F1"/>
    <w:rsid w:val="00711065"/>
    <w:rsid w:val="007110B3"/>
    <w:rsid w:val="0071168C"/>
    <w:rsid w:val="00713E33"/>
    <w:rsid w:val="007157B4"/>
    <w:rsid w:val="00716B9E"/>
    <w:rsid w:val="00717DDB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37DDD"/>
    <w:rsid w:val="00741AF2"/>
    <w:rsid w:val="007420D6"/>
    <w:rsid w:val="00742C1E"/>
    <w:rsid w:val="007431ED"/>
    <w:rsid w:val="007432A6"/>
    <w:rsid w:val="007437C5"/>
    <w:rsid w:val="00743B11"/>
    <w:rsid w:val="0074678B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572FE"/>
    <w:rsid w:val="00760DE8"/>
    <w:rsid w:val="007610BC"/>
    <w:rsid w:val="00762D6D"/>
    <w:rsid w:val="00764045"/>
    <w:rsid w:val="00766E84"/>
    <w:rsid w:val="00770F1A"/>
    <w:rsid w:val="007729D4"/>
    <w:rsid w:val="007731A9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4A05"/>
    <w:rsid w:val="007953A6"/>
    <w:rsid w:val="007A41FF"/>
    <w:rsid w:val="007A45BF"/>
    <w:rsid w:val="007A461E"/>
    <w:rsid w:val="007A6D91"/>
    <w:rsid w:val="007B2FBA"/>
    <w:rsid w:val="007B3BB4"/>
    <w:rsid w:val="007B47E8"/>
    <w:rsid w:val="007B566A"/>
    <w:rsid w:val="007B5849"/>
    <w:rsid w:val="007B5FAF"/>
    <w:rsid w:val="007B634D"/>
    <w:rsid w:val="007B6D56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5FA4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166DB"/>
    <w:rsid w:val="00816E10"/>
    <w:rsid w:val="0082008F"/>
    <w:rsid w:val="0082110A"/>
    <w:rsid w:val="00822E63"/>
    <w:rsid w:val="00823585"/>
    <w:rsid w:val="00824387"/>
    <w:rsid w:val="0082585F"/>
    <w:rsid w:val="00826DFE"/>
    <w:rsid w:val="0082709B"/>
    <w:rsid w:val="008279A3"/>
    <w:rsid w:val="0083040C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441D"/>
    <w:rsid w:val="00855619"/>
    <w:rsid w:val="0085584F"/>
    <w:rsid w:val="0085670C"/>
    <w:rsid w:val="00860327"/>
    <w:rsid w:val="00861D58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45B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5B26"/>
    <w:rsid w:val="008A6D00"/>
    <w:rsid w:val="008A6D27"/>
    <w:rsid w:val="008B0168"/>
    <w:rsid w:val="008B054F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B729C"/>
    <w:rsid w:val="008C2E4B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8F6C37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0DFB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2AD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682"/>
    <w:rsid w:val="00952CC2"/>
    <w:rsid w:val="009534AA"/>
    <w:rsid w:val="00957FBB"/>
    <w:rsid w:val="00961342"/>
    <w:rsid w:val="009622D6"/>
    <w:rsid w:val="00963729"/>
    <w:rsid w:val="00965301"/>
    <w:rsid w:val="00966239"/>
    <w:rsid w:val="009664D3"/>
    <w:rsid w:val="00970050"/>
    <w:rsid w:val="0097117D"/>
    <w:rsid w:val="00973569"/>
    <w:rsid w:val="0097414F"/>
    <w:rsid w:val="0097625B"/>
    <w:rsid w:val="009802FE"/>
    <w:rsid w:val="00980452"/>
    <w:rsid w:val="00980992"/>
    <w:rsid w:val="00984B59"/>
    <w:rsid w:val="00985023"/>
    <w:rsid w:val="009863B4"/>
    <w:rsid w:val="00987487"/>
    <w:rsid w:val="009874AB"/>
    <w:rsid w:val="00992451"/>
    <w:rsid w:val="00992C82"/>
    <w:rsid w:val="00992DA0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120A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6FC8"/>
    <w:rsid w:val="009C7E8B"/>
    <w:rsid w:val="009D0097"/>
    <w:rsid w:val="009D04EF"/>
    <w:rsid w:val="009D0EF0"/>
    <w:rsid w:val="009D1AD4"/>
    <w:rsid w:val="009D1D9A"/>
    <w:rsid w:val="009D1DAA"/>
    <w:rsid w:val="009D239F"/>
    <w:rsid w:val="009D23ED"/>
    <w:rsid w:val="009D240F"/>
    <w:rsid w:val="009D3630"/>
    <w:rsid w:val="009D36A8"/>
    <w:rsid w:val="009D4C0A"/>
    <w:rsid w:val="009D4C9E"/>
    <w:rsid w:val="009D4FDF"/>
    <w:rsid w:val="009D696B"/>
    <w:rsid w:val="009D6B25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3CB5"/>
    <w:rsid w:val="00A044B3"/>
    <w:rsid w:val="00A04688"/>
    <w:rsid w:val="00A11101"/>
    <w:rsid w:val="00A13C46"/>
    <w:rsid w:val="00A159E4"/>
    <w:rsid w:val="00A15C10"/>
    <w:rsid w:val="00A2050F"/>
    <w:rsid w:val="00A21C3F"/>
    <w:rsid w:val="00A21D73"/>
    <w:rsid w:val="00A23960"/>
    <w:rsid w:val="00A24224"/>
    <w:rsid w:val="00A25038"/>
    <w:rsid w:val="00A26709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969E4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274A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226E"/>
    <w:rsid w:val="00AF5BC9"/>
    <w:rsid w:val="00AF64F8"/>
    <w:rsid w:val="00B0244C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29F2"/>
    <w:rsid w:val="00B12A0D"/>
    <w:rsid w:val="00B13212"/>
    <w:rsid w:val="00B146F6"/>
    <w:rsid w:val="00B149EE"/>
    <w:rsid w:val="00B15D6F"/>
    <w:rsid w:val="00B161E1"/>
    <w:rsid w:val="00B171AC"/>
    <w:rsid w:val="00B208D5"/>
    <w:rsid w:val="00B22D15"/>
    <w:rsid w:val="00B23D63"/>
    <w:rsid w:val="00B2408C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41734"/>
    <w:rsid w:val="00B45D43"/>
    <w:rsid w:val="00B51618"/>
    <w:rsid w:val="00B520A7"/>
    <w:rsid w:val="00B52A78"/>
    <w:rsid w:val="00B560F4"/>
    <w:rsid w:val="00B57DF6"/>
    <w:rsid w:val="00B64896"/>
    <w:rsid w:val="00B6525A"/>
    <w:rsid w:val="00B65A68"/>
    <w:rsid w:val="00B66667"/>
    <w:rsid w:val="00B66834"/>
    <w:rsid w:val="00B701CE"/>
    <w:rsid w:val="00B738B4"/>
    <w:rsid w:val="00B760F5"/>
    <w:rsid w:val="00B77182"/>
    <w:rsid w:val="00B7719E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2AA1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3B15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8F9"/>
    <w:rsid w:val="00BD3BB2"/>
    <w:rsid w:val="00BD3C84"/>
    <w:rsid w:val="00BD48B6"/>
    <w:rsid w:val="00BD70F4"/>
    <w:rsid w:val="00BD764B"/>
    <w:rsid w:val="00BE02C8"/>
    <w:rsid w:val="00BE4249"/>
    <w:rsid w:val="00BE4CD3"/>
    <w:rsid w:val="00BE6975"/>
    <w:rsid w:val="00BE7088"/>
    <w:rsid w:val="00BE75F6"/>
    <w:rsid w:val="00BF05E7"/>
    <w:rsid w:val="00BF0D0A"/>
    <w:rsid w:val="00BF1CD2"/>
    <w:rsid w:val="00BF1E09"/>
    <w:rsid w:val="00BF396B"/>
    <w:rsid w:val="00BF474B"/>
    <w:rsid w:val="00BF5422"/>
    <w:rsid w:val="00BF5972"/>
    <w:rsid w:val="00BF6292"/>
    <w:rsid w:val="00BF6C88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07DF3"/>
    <w:rsid w:val="00C1074F"/>
    <w:rsid w:val="00C11EDB"/>
    <w:rsid w:val="00C11F48"/>
    <w:rsid w:val="00C12BA0"/>
    <w:rsid w:val="00C132B1"/>
    <w:rsid w:val="00C13737"/>
    <w:rsid w:val="00C1545E"/>
    <w:rsid w:val="00C163FF"/>
    <w:rsid w:val="00C17524"/>
    <w:rsid w:val="00C17C71"/>
    <w:rsid w:val="00C17E62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26A"/>
    <w:rsid w:val="00C40F1C"/>
    <w:rsid w:val="00C411A2"/>
    <w:rsid w:val="00C424C1"/>
    <w:rsid w:val="00C42F5C"/>
    <w:rsid w:val="00C43E30"/>
    <w:rsid w:val="00C454DE"/>
    <w:rsid w:val="00C456A5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370"/>
    <w:rsid w:val="00C54662"/>
    <w:rsid w:val="00C54A9C"/>
    <w:rsid w:val="00C5535A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3E2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7AB"/>
    <w:rsid w:val="00CB0C85"/>
    <w:rsid w:val="00CB1539"/>
    <w:rsid w:val="00CB1FAF"/>
    <w:rsid w:val="00CB2693"/>
    <w:rsid w:val="00CB2BF9"/>
    <w:rsid w:val="00CB3A3E"/>
    <w:rsid w:val="00CB47CD"/>
    <w:rsid w:val="00CB55F2"/>
    <w:rsid w:val="00CC06C0"/>
    <w:rsid w:val="00CC0C82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509E"/>
    <w:rsid w:val="00CD7C08"/>
    <w:rsid w:val="00CE1A23"/>
    <w:rsid w:val="00CE1C4B"/>
    <w:rsid w:val="00CE417F"/>
    <w:rsid w:val="00CE43A1"/>
    <w:rsid w:val="00CE7683"/>
    <w:rsid w:val="00CF0889"/>
    <w:rsid w:val="00CF0B03"/>
    <w:rsid w:val="00CF0E7B"/>
    <w:rsid w:val="00CF18BE"/>
    <w:rsid w:val="00CF35C1"/>
    <w:rsid w:val="00CF37D1"/>
    <w:rsid w:val="00CF417D"/>
    <w:rsid w:val="00CF42AA"/>
    <w:rsid w:val="00CF61F2"/>
    <w:rsid w:val="00D02C29"/>
    <w:rsid w:val="00D03DDC"/>
    <w:rsid w:val="00D045B5"/>
    <w:rsid w:val="00D04754"/>
    <w:rsid w:val="00D061A0"/>
    <w:rsid w:val="00D066DA"/>
    <w:rsid w:val="00D06C88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3FD6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59A"/>
    <w:rsid w:val="00D4065F"/>
    <w:rsid w:val="00D40687"/>
    <w:rsid w:val="00D414B2"/>
    <w:rsid w:val="00D416D8"/>
    <w:rsid w:val="00D42786"/>
    <w:rsid w:val="00D43E38"/>
    <w:rsid w:val="00D442FE"/>
    <w:rsid w:val="00D4588F"/>
    <w:rsid w:val="00D4689B"/>
    <w:rsid w:val="00D475B0"/>
    <w:rsid w:val="00D509E5"/>
    <w:rsid w:val="00D50ABE"/>
    <w:rsid w:val="00D50AD9"/>
    <w:rsid w:val="00D516EB"/>
    <w:rsid w:val="00D53AB3"/>
    <w:rsid w:val="00D568E3"/>
    <w:rsid w:val="00D56CE0"/>
    <w:rsid w:val="00D573DD"/>
    <w:rsid w:val="00D57541"/>
    <w:rsid w:val="00D60FD5"/>
    <w:rsid w:val="00D65A8E"/>
    <w:rsid w:val="00D6625E"/>
    <w:rsid w:val="00D66461"/>
    <w:rsid w:val="00D71C3D"/>
    <w:rsid w:val="00D71D23"/>
    <w:rsid w:val="00D71F77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19E"/>
    <w:rsid w:val="00D85437"/>
    <w:rsid w:val="00D865AF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B76"/>
    <w:rsid w:val="00D97D41"/>
    <w:rsid w:val="00DA1DB8"/>
    <w:rsid w:val="00DA2843"/>
    <w:rsid w:val="00DA55C5"/>
    <w:rsid w:val="00DA55C7"/>
    <w:rsid w:val="00DA5E0C"/>
    <w:rsid w:val="00DA6F51"/>
    <w:rsid w:val="00DA7A5E"/>
    <w:rsid w:val="00DB0D56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0C1"/>
    <w:rsid w:val="00DD5A31"/>
    <w:rsid w:val="00DD6854"/>
    <w:rsid w:val="00DD6C71"/>
    <w:rsid w:val="00DD6CEF"/>
    <w:rsid w:val="00DD7D1A"/>
    <w:rsid w:val="00DD7ED6"/>
    <w:rsid w:val="00DE01DB"/>
    <w:rsid w:val="00DE0676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0BD7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0CA8"/>
    <w:rsid w:val="00E21301"/>
    <w:rsid w:val="00E228CD"/>
    <w:rsid w:val="00E22B95"/>
    <w:rsid w:val="00E24DA2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080"/>
    <w:rsid w:val="00E33F26"/>
    <w:rsid w:val="00E347F9"/>
    <w:rsid w:val="00E3480E"/>
    <w:rsid w:val="00E37407"/>
    <w:rsid w:val="00E3790C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6CE"/>
    <w:rsid w:val="00E62B05"/>
    <w:rsid w:val="00E632E6"/>
    <w:rsid w:val="00E6349B"/>
    <w:rsid w:val="00E64FA6"/>
    <w:rsid w:val="00E657F6"/>
    <w:rsid w:val="00E65E1A"/>
    <w:rsid w:val="00E6602D"/>
    <w:rsid w:val="00E66A67"/>
    <w:rsid w:val="00E66DA5"/>
    <w:rsid w:val="00E67467"/>
    <w:rsid w:val="00E67711"/>
    <w:rsid w:val="00E72F9D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303"/>
    <w:rsid w:val="00EC1677"/>
    <w:rsid w:val="00EC168D"/>
    <w:rsid w:val="00EC1947"/>
    <w:rsid w:val="00EC383A"/>
    <w:rsid w:val="00EC38B3"/>
    <w:rsid w:val="00EC4936"/>
    <w:rsid w:val="00EC658B"/>
    <w:rsid w:val="00ED0835"/>
    <w:rsid w:val="00ED0D34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0B1F"/>
    <w:rsid w:val="00EF37B2"/>
    <w:rsid w:val="00EF4B1B"/>
    <w:rsid w:val="00EF5D57"/>
    <w:rsid w:val="00EF7A08"/>
    <w:rsid w:val="00F010B2"/>
    <w:rsid w:val="00F027AB"/>
    <w:rsid w:val="00F02D87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52C"/>
    <w:rsid w:val="00F17CD2"/>
    <w:rsid w:val="00F219AD"/>
    <w:rsid w:val="00F244C7"/>
    <w:rsid w:val="00F268EE"/>
    <w:rsid w:val="00F2751C"/>
    <w:rsid w:val="00F325E4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3CB4"/>
    <w:rsid w:val="00F44003"/>
    <w:rsid w:val="00F446AD"/>
    <w:rsid w:val="00F45932"/>
    <w:rsid w:val="00F4600E"/>
    <w:rsid w:val="00F46EDC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4181"/>
    <w:rsid w:val="00F67981"/>
    <w:rsid w:val="00F67CCF"/>
    <w:rsid w:val="00F707EA"/>
    <w:rsid w:val="00F71DA7"/>
    <w:rsid w:val="00F725AD"/>
    <w:rsid w:val="00F72C63"/>
    <w:rsid w:val="00F73E42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56E6"/>
    <w:rsid w:val="00F96F03"/>
    <w:rsid w:val="00F97352"/>
    <w:rsid w:val="00F97B06"/>
    <w:rsid w:val="00FA0463"/>
    <w:rsid w:val="00FA0A79"/>
    <w:rsid w:val="00FA16D3"/>
    <w:rsid w:val="00FA3534"/>
    <w:rsid w:val="00FA4C80"/>
    <w:rsid w:val="00FA4E2E"/>
    <w:rsid w:val="00FA4E32"/>
    <w:rsid w:val="00FA57FE"/>
    <w:rsid w:val="00FA5BCB"/>
    <w:rsid w:val="00FA684B"/>
    <w:rsid w:val="00FB16A3"/>
    <w:rsid w:val="00FB3B00"/>
    <w:rsid w:val="00FB52A6"/>
    <w:rsid w:val="00FB5EB8"/>
    <w:rsid w:val="00FB6A2D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5F08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561DE5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036AE"/>
    <w:rsid w:val="000059CA"/>
    <w:rsid w:val="00013DC8"/>
    <w:rsid w:val="0001482C"/>
    <w:rsid w:val="000374E5"/>
    <w:rsid w:val="00070BE5"/>
    <w:rsid w:val="000F28C3"/>
    <w:rsid w:val="00135789"/>
    <w:rsid w:val="0019109A"/>
    <w:rsid w:val="001F2814"/>
    <w:rsid w:val="00231550"/>
    <w:rsid w:val="002650B2"/>
    <w:rsid w:val="00265EFC"/>
    <w:rsid w:val="00281DD7"/>
    <w:rsid w:val="00360C8C"/>
    <w:rsid w:val="00427CB9"/>
    <w:rsid w:val="004A616A"/>
    <w:rsid w:val="004B4ED3"/>
    <w:rsid w:val="004E5238"/>
    <w:rsid w:val="004F2F66"/>
    <w:rsid w:val="005065FF"/>
    <w:rsid w:val="005620B6"/>
    <w:rsid w:val="00570844"/>
    <w:rsid w:val="0058485C"/>
    <w:rsid w:val="005B1D42"/>
    <w:rsid w:val="00630BF7"/>
    <w:rsid w:val="00664183"/>
    <w:rsid w:val="006B3224"/>
    <w:rsid w:val="006E73AC"/>
    <w:rsid w:val="006F45AA"/>
    <w:rsid w:val="00706D4B"/>
    <w:rsid w:val="00712354"/>
    <w:rsid w:val="00717DDB"/>
    <w:rsid w:val="007572FE"/>
    <w:rsid w:val="0085441D"/>
    <w:rsid w:val="00865602"/>
    <w:rsid w:val="008A5B26"/>
    <w:rsid w:val="008A6B65"/>
    <w:rsid w:val="008C2E4B"/>
    <w:rsid w:val="00992DA0"/>
    <w:rsid w:val="009B6D2C"/>
    <w:rsid w:val="009D6B25"/>
    <w:rsid w:val="00A03CB5"/>
    <w:rsid w:val="00A0574B"/>
    <w:rsid w:val="00A26709"/>
    <w:rsid w:val="00A84861"/>
    <w:rsid w:val="00A969E4"/>
    <w:rsid w:val="00AC59C0"/>
    <w:rsid w:val="00AE7B3C"/>
    <w:rsid w:val="00AF5BC9"/>
    <w:rsid w:val="00B65A68"/>
    <w:rsid w:val="00B92AA1"/>
    <w:rsid w:val="00BF6C88"/>
    <w:rsid w:val="00C407F8"/>
    <w:rsid w:val="00C733E2"/>
    <w:rsid w:val="00D061A0"/>
    <w:rsid w:val="00D4588F"/>
    <w:rsid w:val="00DC7B6E"/>
    <w:rsid w:val="00DD7D1A"/>
    <w:rsid w:val="00E33080"/>
    <w:rsid w:val="00E72F9D"/>
    <w:rsid w:val="00EC4936"/>
    <w:rsid w:val="00F64181"/>
    <w:rsid w:val="00F72C63"/>
    <w:rsid w:val="00FA4E2E"/>
    <w:rsid w:val="00FB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09EB0-983A-4A0F-937C-910BFB50B5CD}"/>
</file>

<file path=customXml/itemProps2.xml><?xml version="1.0" encoding="utf-8"?>
<ds:datastoreItem xmlns:ds="http://schemas.openxmlformats.org/officeDocument/2006/customXml" ds:itemID="{9DE4CC4B-E7A6-4D2F-89EE-E412D2648D13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98a69fa-da00-48cc-a1a8-c594806ae5ec"/>
    <ds:schemaRef ds:uri="http://schemas.microsoft.com/office/2006/documentManagement/types"/>
    <ds:schemaRef ds:uri="59958b7b-9af4-4b11-b346-a714f39869d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6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Appearance</vt:lpstr>
    </vt:vector>
  </TitlesOfParts>
  <Company/>
  <LinksUpToDate>false</LinksUpToDate>
  <CharactersWithSpaces>1254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Appearance</dc:title>
  <dc:subject>Portal Quick Reference Guide</dc:subject>
  <dc:creator>Danielle Stevenson (CSV)</dc:creator>
  <cp:keywords/>
  <dc:description/>
  <cp:lastModifiedBy>Danielle Stevenson (CSV)</cp:lastModifiedBy>
  <cp:revision>21</cp:revision>
  <cp:lastPrinted>2024-07-16T01:41:00Z</cp:lastPrinted>
  <dcterms:created xsi:type="dcterms:W3CDTF">2024-10-28T23:20:00Z</dcterms:created>
  <dcterms:modified xsi:type="dcterms:W3CDTF">2025-06-11T01:25:00Z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