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5D06FB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DB0D56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3AA7E3E0" w:rsidR="000C4E2A" w:rsidRPr="00BF5422" w:rsidRDefault="005D06FB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5C25F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BE4CD3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3AA7E3E0" w:rsidR="000C4E2A" w:rsidRPr="00BF5422" w:rsidRDefault="00DB0D56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5C25F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BE4CD3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E128B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7B10978E" w:rsidR="00D301CD" w:rsidRPr="00657916" w:rsidRDefault="00BE4CD3" w:rsidP="00657916">
                                    <w:pPr>
                                      <w:pStyle w:val="00FrontCoverTitle"/>
                                    </w:pPr>
                                    <w:r>
                                      <w:t>File</w:t>
                                    </w:r>
                                    <w:r w:rsidR="00861D58">
                                      <w:t xml:space="preserve"> </w:t>
                                    </w:r>
                                    <w:r w:rsidR="00441D10">
                                      <w:t>Adjournment Request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7B10978E" w:rsidR="00D301CD" w:rsidRPr="00657916" w:rsidRDefault="00BE4CD3" w:rsidP="00657916">
                              <w:pPr>
                                <w:pStyle w:val="00FrontCoverTitle"/>
                              </w:pPr>
                              <w:r>
                                <w:t>File</w:t>
                              </w:r>
                              <w:r w:rsidR="00861D58">
                                <w:t xml:space="preserve"> </w:t>
                              </w:r>
                              <w:r w:rsidR="00441D10">
                                <w:t>Adjournment Request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138289F7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441D10">
                  <w:rPr>
                    <w:rStyle w:val="Text-BoldName"/>
                  </w:rPr>
                  <w:t>File Adjournment Request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  <w:tr w:rsidR="00742C1E" w:rsidRPr="00BD48B6" w14:paraId="61285483" w14:textId="77777777" w:rsidTr="00E17052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A40C091" w14:textId="77777777" w:rsidR="00742C1E" w:rsidRPr="00742C1E" w:rsidRDefault="00742C1E" w:rsidP="00742C1E">
            <w:pPr>
              <w:pStyle w:val="TableHeading"/>
            </w:pPr>
            <w:r w:rsidRPr="00F707EA">
              <w:t>Prerequisite</w:t>
            </w:r>
          </w:p>
        </w:tc>
      </w:tr>
      <w:tr w:rsidR="00742C1E" w:rsidRPr="00BA5DC3" w14:paraId="07605C85" w14:textId="77777777" w:rsidTr="00E17052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3F1DA0" w14:textId="4A11EC91" w:rsidR="00742C1E" w:rsidRPr="00742C1E" w:rsidRDefault="00742C1E" w:rsidP="00742C1E">
            <w:pPr>
              <w:pStyle w:val="00FrontCoverText"/>
            </w:pPr>
            <w:r w:rsidRPr="0016401B">
              <w:t>Before start</w:t>
            </w:r>
            <w:r w:rsidRPr="00742C1E">
              <w:t xml:space="preserve">, ensure </w:t>
            </w:r>
            <w:r w:rsidR="00A044B3">
              <w:t>hearing does not</w:t>
            </w:r>
            <w:r w:rsidR="00A044B3" w:rsidRPr="00A044B3">
              <w:t xml:space="preserve"> have a status of tentative, cancelled or heard.</w:t>
            </w:r>
          </w:p>
        </w:tc>
      </w:tr>
    </w:tbl>
    <w:p w14:paraId="56F832EE" w14:textId="520C413F" w:rsidR="0090784B" w:rsidRPr="009F125C" w:rsidRDefault="0090784B" w:rsidP="009F2B08">
      <w:r w:rsidRPr="009F125C">
        <w:br w:type="page"/>
      </w:r>
    </w:p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715709D5" w:rsidR="00D57541" w:rsidRDefault="003E0C1D" w:rsidP="00D57541">
      <w:pPr>
        <w:pStyle w:val="Text-StepResultImage"/>
      </w:pPr>
      <w:r w:rsidRPr="003E0C1D">
        <w:rPr>
          <w:noProof/>
        </w:rPr>
        <w:drawing>
          <wp:inline distT="0" distB="0" distL="0" distR="0" wp14:anchorId="33213561" wp14:editId="695F6F88">
            <wp:extent cx="5850000" cy="4672800"/>
            <wp:effectExtent l="19050" t="19050" r="17780" b="13970"/>
            <wp:docPr id="4666448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44886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72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3BC2A5CA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7777777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to,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33BEDA1F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4999171F" w14:textId="10AE5A66" w:rsidR="00BE4CD3" w:rsidRPr="00C33169" w:rsidRDefault="00BE4CD3" w:rsidP="005C25F1">
      <w:pPr>
        <w:pStyle w:val="Text-Step"/>
      </w:pPr>
      <w:bookmarkStart w:id="1" w:name="_Toc117843285"/>
      <w:bookmarkStart w:id="2" w:name="_Toc149036903"/>
      <w:bookmarkStart w:id="3" w:name="_Toc153868543"/>
      <w:r w:rsidRPr="00B82351">
        <w:lastRenderedPageBreak/>
        <w:t>For relevant case, click</w:t>
      </w:r>
      <w:r w:rsidR="005C25F1">
        <w:t xml:space="preserve"> </w:t>
      </w:r>
      <w:r w:rsidR="00742C1E">
        <w:rPr>
          <w:rStyle w:val="Text-BoldName"/>
        </w:rPr>
        <w:t>Case Number</w:t>
      </w:r>
      <w:r w:rsidR="005C25F1" w:rsidRPr="005C25F1">
        <w:rPr>
          <w:rStyle w:val="Text-BoldName"/>
          <w:b w:val="0"/>
          <w:bCs w:val="0"/>
          <w:color w:val="auto"/>
        </w:rPr>
        <w:t xml:space="preserve"> link. </w:t>
      </w:r>
    </w:p>
    <w:p w14:paraId="1118CBDE" w14:textId="764CE501" w:rsidR="00BE4CD3" w:rsidRDefault="00742C1E" w:rsidP="00BE4CD3">
      <w:pPr>
        <w:pStyle w:val="Text-StepResult"/>
      </w:pPr>
      <w:r>
        <w:rPr>
          <w:rStyle w:val="Text-BoldName"/>
        </w:rPr>
        <w:t>Case Summary</w:t>
      </w:r>
      <w:r w:rsidR="00BE4CD3">
        <w:rPr>
          <w:rStyle w:val="Text-BoldName"/>
        </w:rPr>
        <w:t xml:space="preserve"> </w:t>
      </w:r>
      <w:r w:rsidR="00966239">
        <w:t>screen</w:t>
      </w:r>
      <w:r w:rsidR="00BE4CD3" w:rsidRPr="00B82351">
        <w:t xml:space="preserve"> displays:</w:t>
      </w:r>
    </w:p>
    <w:p w14:paraId="252B19DE" w14:textId="1B2D03D1" w:rsidR="00BE4CD3" w:rsidRPr="00BE4CD3" w:rsidRDefault="00D97B76" w:rsidP="00BE4CD3">
      <w:pPr>
        <w:pStyle w:val="Text-StepResultImage"/>
      </w:pPr>
      <w:r w:rsidRPr="00D97B76">
        <w:rPr>
          <w:noProof/>
        </w:rPr>
        <w:drawing>
          <wp:inline distT="0" distB="0" distL="0" distR="0" wp14:anchorId="28F83AE6" wp14:editId="37772D75">
            <wp:extent cx="5850000" cy="2978447"/>
            <wp:effectExtent l="19050" t="19050" r="17780" b="12700"/>
            <wp:docPr id="7818688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6882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97844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9E7DE9" w14:textId="05FB2FBD" w:rsidR="00742C1E" w:rsidRDefault="00742C1E" w:rsidP="005C25F1">
      <w:pPr>
        <w:pStyle w:val="Text-Step"/>
      </w:pPr>
      <w:r>
        <w:t xml:space="preserve">Click: </w:t>
      </w:r>
      <w:r w:rsidRPr="00742C1E">
        <w:rPr>
          <w:rStyle w:val="Text-BoldName"/>
        </w:rPr>
        <w:t>Hearings</w:t>
      </w:r>
      <w:r w:rsidR="005C25F1" w:rsidRPr="005C25F1">
        <w:rPr>
          <w:rStyle w:val="Text-BoldName"/>
          <w:b w:val="0"/>
          <w:bCs w:val="0"/>
          <w:color w:val="auto"/>
        </w:rPr>
        <w:t xml:space="preserve"> tab. </w:t>
      </w:r>
    </w:p>
    <w:p w14:paraId="343AD0F6" w14:textId="6DE7B1C5" w:rsidR="00742C1E" w:rsidRPr="00742C1E" w:rsidRDefault="00742C1E" w:rsidP="00742C1E">
      <w:pPr>
        <w:pStyle w:val="Text-StepResult"/>
      </w:pPr>
      <w:r>
        <w:rPr>
          <w:rStyle w:val="Text-BoldName"/>
        </w:rPr>
        <w:t>Hearings</w:t>
      </w:r>
      <w:r w:rsidRPr="00742C1E">
        <w:rPr>
          <w:rStyle w:val="Text-BoldName"/>
        </w:rPr>
        <w:t xml:space="preserve"> </w:t>
      </w:r>
      <w:r w:rsidRPr="00742C1E">
        <w:t>screen displays:</w:t>
      </w:r>
    </w:p>
    <w:p w14:paraId="3A2B0175" w14:textId="7E267150" w:rsidR="00C17C71" w:rsidRDefault="00D97B76" w:rsidP="00742C1E">
      <w:pPr>
        <w:pStyle w:val="Text-StepResult"/>
      </w:pPr>
      <w:r w:rsidRPr="00D97B76">
        <w:rPr>
          <w:noProof/>
        </w:rPr>
        <w:drawing>
          <wp:inline distT="0" distB="0" distL="0" distR="0" wp14:anchorId="0CFC3A88" wp14:editId="6CE40079">
            <wp:extent cx="5850000" cy="2874590"/>
            <wp:effectExtent l="19050" t="19050" r="17780" b="21590"/>
            <wp:docPr id="10816213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21378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8745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3D5F42A" w14:textId="77777777" w:rsidR="00C17C71" w:rsidRDefault="00C17C71">
      <w:pPr>
        <w:rPr>
          <w:color w:val="000000" w:themeColor="text1"/>
          <w:szCs w:val="24"/>
        </w:rPr>
      </w:pPr>
      <w:r>
        <w:br w:type="page"/>
      </w:r>
    </w:p>
    <w:p w14:paraId="32AC94AE" w14:textId="5224007C" w:rsidR="00D97B76" w:rsidRDefault="005C25F1" w:rsidP="00B149EE">
      <w:pPr>
        <w:pStyle w:val="Text-Step"/>
      </w:pPr>
      <w:r>
        <w:lastRenderedPageBreak/>
        <w:t>For relevant hearing, c</w:t>
      </w:r>
      <w:r w:rsidR="00D97B76">
        <w:t xml:space="preserve">lick: </w:t>
      </w:r>
      <w:r w:rsidR="00D97B76" w:rsidRPr="00D97B76">
        <w:rPr>
          <w:rStyle w:val="Text-BoldName"/>
        </w:rPr>
        <w:t>Adjourn Request</w:t>
      </w:r>
    </w:p>
    <w:p w14:paraId="5E1DE1B7" w14:textId="5862337D" w:rsidR="00D97B76" w:rsidRDefault="00D97B76" w:rsidP="00D97B76">
      <w:pPr>
        <w:pStyle w:val="Text-StepResult"/>
      </w:pPr>
      <w:r w:rsidRPr="00D97B76">
        <w:rPr>
          <w:rStyle w:val="Text-BoldName"/>
        </w:rPr>
        <w:t>Add Adjournment Request</w:t>
      </w:r>
      <w:r w:rsidRPr="005C25F1">
        <w:rPr>
          <w:rStyle w:val="Text-BoldName"/>
        </w:rPr>
        <w:t xml:space="preserve"> </w:t>
      </w:r>
      <w:r w:rsidR="005C25F1" w:rsidRPr="005C25F1">
        <w:rPr>
          <w:rStyle w:val="Text-BoldName"/>
        </w:rPr>
        <w:t xml:space="preserve">Portal </w:t>
      </w:r>
      <w:r>
        <w:t>screen displays:</w:t>
      </w:r>
    </w:p>
    <w:p w14:paraId="404F1EE4" w14:textId="5540B932" w:rsidR="00D97B76" w:rsidRPr="00D97B76" w:rsidRDefault="00D97B76" w:rsidP="00D97B76">
      <w:pPr>
        <w:pStyle w:val="Text-StepResultImage"/>
      </w:pPr>
      <w:r w:rsidRPr="00D97B76">
        <w:rPr>
          <w:noProof/>
        </w:rPr>
        <w:drawing>
          <wp:inline distT="0" distB="0" distL="0" distR="0" wp14:anchorId="2F0D9D6A" wp14:editId="652A62DC">
            <wp:extent cx="5850000" cy="3064691"/>
            <wp:effectExtent l="19050" t="19050" r="17780" b="21590"/>
            <wp:docPr id="3015408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40885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06469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8D53CB1" w14:textId="3DDC663D" w:rsidR="00B149EE" w:rsidRPr="00DF5E67" w:rsidRDefault="00B149EE" w:rsidP="00B149EE">
      <w:pPr>
        <w:pStyle w:val="Text-Step"/>
      </w:pPr>
      <w:r w:rsidRPr="000A0C9B">
        <w:t xml:space="preserve">Complete required panels and fields. 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D97B76" w:rsidRPr="00FA16D3" w14:paraId="6268F487" w14:textId="77777777" w:rsidTr="00E1705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C48681" w14:textId="77777777" w:rsidR="00D97B76" w:rsidRPr="00D97B76" w:rsidRDefault="00D97B76" w:rsidP="00D97B76">
            <w:pPr>
              <w:pStyle w:val="PanelTableHeading"/>
            </w:pPr>
            <w:r w:rsidRPr="00561DE5">
              <w:t xml:space="preserve">Panel:  </w:t>
            </w:r>
            <w:r w:rsidRPr="00D97B76">
              <w:t>Hearing Information</w:t>
            </w:r>
          </w:p>
        </w:tc>
      </w:tr>
      <w:tr w:rsidR="00D97B76" w:rsidRPr="00FA16D3" w14:paraId="1FCDCBAC" w14:textId="77777777" w:rsidTr="00E17052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F79CDEF" w14:textId="77777777" w:rsidR="00D97B76" w:rsidRPr="00D97B76" w:rsidRDefault="00D97B76" w:rsidP="00D97B76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EDE436F" w14:textId="77777777" w:rsidR="00D97B76" w:rsidRPr="00D97B76" w:rsidRDefault="00D97B76" w:rsidP="00D97B76">
            <w:pPr>
              <w:pStyle w:val="PanelTableSubheading"/>
            </w:pPr>
            <w:r w:rsidRPr="00561DE5">
              <w:t>Action:</w:t>
            </w:r>
          </w:p>
        </w:tc>
      </w:tr>
      <w:tr w:rsidR="00D97B76" w:rsidRPr="00561DE5" w14:paraId="7BF9D724" w14:textId="77777777" w:rsidTr="00E17052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B50DD" w14:textId="2D834775" w:rsidR="00D97B76" w:rsidRPr="00D97B76" w:rsidRDefault="00D97B76" w:rsidP="00D97B76">
            <w:pPr>
              <w:pStyle w:val="Text-BoldAll"/>
              <w:rPr>
                <w:rStyle w:val="Text-BoldName"/>
              </w:rPr>
            </w:pPr>
            <w:r w:rsidRPr="00D97B76">
              <w:t>Hearing Date and Time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9FDCA" w14:textId="77777777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17448E43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F7917" w14:textId="20591D3C" w:rsidR="00D97B76" w:rsidRPr="00D97B76" w:rsidRDefault="00D97B76" w:rsidP="00D97B76">
            <w:pPr>
              <w:pStyle w:val="Text-BoldAll"/>
              <w:rPr>
                <w:rStyle w:val="Text-BoldName"/>
              </w:rPr>
            </w:pPr>
            <w:r w:rsidRPr="00D97B76">
              <w:t>Court Location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3536E" w14:textId="5B953F3D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34EC7761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F5839D" w14:textId="15C35673" w:rsidR="00D97B76" w:rsidRPr="00D97B76" w:rsidRDefault="00D97B76" w:rsidP="00D97B76">
            <w:pPr>
              <w:pStyle w:val="Text-BoldAll"/>
              <w:rPr>
                <w:rStyle w:val="Text-BoldName"/>
              </w:rPr>
            </w:pPr>
            <w:r w:rsidRPr="00D97B76">
              <w:t>Jurisdiction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C6F687" w14:textId="288490F9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0E68CCC0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B5F959" w14:textId="01D8307B" w:rsidR="00D97B76" w:rsidRPr="00D97B76" w:rsidRDefault="00D97B76" w:rsidP="00D97B76">
            <w:pPr>
              <w:pStyle w:val="Text-BoldAll"/>
              <w:rPr>
                <w:rStyle w:val="Text-BoldName"/>
              </w:rPr>
            </w:pPr>
            <w:r w:rsidRPr="00D97B76">
              <w:t>Case Type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BBFC6" w14:textId="00BA6984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275CEE2B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9B37AD" w14:textId="5DC882B9" w:rsidR="00D97B76" w:rsidRPr="00D97B76" w:rsidRDefault="00D97B76" w:rsidP="00D97B76">
            <w:pPr>
              <w:pStyle w:val="Text-BoldAll"/>
              <w:rPr>
                <w:rStyle w:val="Text-BoldName"/>
              </w:rPr>
            </w:pPr>
            <w:r w:rsidRPr="00D97B76">
              <w:t>Hearing Type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3AF68" w14:textId="0A6EA441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78D2EFFD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25803" w14:textId="704BDB35" w:rsidR="00D97B76" w:rsidRPr="00D97B76" w:rsidRDefault="00D97B76" w:rsidP="00D97B76">
            <w:pPr>
              <w:pStyle w:val="Text-BoldAll"/>
            </w:pPr>
            <w:r w:rsidRPr="00D97B76">
              <w:t>Duration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8B209" w14:textId="033ADD2C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  <w:tr w:rsidR="00D97B76" w:rsidRPr="00576890" w14:paraId="553FE531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8B8F54" w14:textId="0B811A3D" w:rsidR="00D97B76" w:rsidRPr="00D97B76" w:rsidRDefault="00D97B76" w:rsidP="00D97B76">
            <w:pPr>
              <w:pStyle w:val="Text-BoldAll"/>
            </w:pPr>
            <w:r w:rsidRPr="00D97B76">
              <w:lastRenderedPageBreak/>
              <w:t>Judicial Officer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68C44" w14:textId="04438434" w:rsidR="00D97B76" w:rsidRPr="00D97B76" w:rsidRDefault="00D97B76" w:rsidP="00D97B76">
            <w:pPr>
              <w:pStyle w:val="Text"/>
            </w:pPr>
            <w:r w:rsidRPr="00D97B76">
              <w:t>-</w:t>
            </w:r>
          </w:p>
        </w:tc>
      </w:tr>
    </w:tbl>
    <w:p w14:paraId="0C596B2D" w14:textId="77777777" w:rsidR="00A044B3" w:rsidRDefault="00A044B3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A044B3" w:rsidRPr="00FA16D3" w14:paraId="60811173" w14:textId="77777777" w:rsidTr="00200A6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D715970" w14:textId="77777777" w:rsidR="00A044B3" w:rsidRPr="00A044B3" w:rsidRDefault="00A044B3" w:rsidP="00A044B3">
            <w:pPr>
              <w:pStyle w:val="PanelTableHeading"/>
            </w:pPr>
            <w:r w:rsidRPr="00A044B3">
              <w:t>Panel:  Subcases</w:t>
            </w:r>
          </w:p>
        </w:tc>
      </w:tr>
      <w:tr w:rsidR="00A044B3" w:rsidRPr="00FA16D3" w14:paraId="477CEF65" w14:textId="77777777" w:rsidTr="00200A6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2875AF8" w14:textId="77777777" w:rsidR="00A044B3" w:rsidRPr="00A044B3" w:rsidRDefault="00A044B3" w:rsidP="00A044B3">
            <w:pPr>
              <w:pStyle w:val="PanelTableSubheading"/>
            </w:pPr>
            <w:r w:rsidRPr="00A044B3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DB9AF0A" w14:textId="77777777" w:rsidR="00A044B3" w:rsidRPr="00A044B3" w:rsidRDefault="00A044B3" w:rsidP="00A044B3">
            <w:pPr>
              <w:pStyle w:val="PanelTableSubheading"/>
            </w:pPr>
            <w:r w:rsidRPr="00A044B3">
              <w:t>Action:</w:t>
            </w:r>
          </w:p>
        </w:tc>
      </w:tr>
      <w:tr w:rsidR="00A044B3" w:rsidRPr="00561DE5" w14:paraId="68B799DF" w14:textId="77777777" w:rsidTr="00200A64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8CA96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Subcase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80AE9D" w14:textId="77777777" w:rsidR="00A044B3" w:rsidRPr="00A044B3" w:rsidRDefault="00A044B3" w:rsidP="00A044B3">
            <w:pPr>
              <w:pStyle w:val="Text"/>
            </w:pPr>
            <w:r w:rsidRPr="00A044B3">
              <w:t>Select relevant subcase(s).</w:t>
            </w:r>
          </w:p>
        </w:tc>
      </w:tr>
    </w:tbl>
    <w:p w14:paraId="4909C76F" w14:textId="77777777" w:rsidR="00A044B3" w:rsidRDefault="00A044B3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A044B3" w:rsidRPr="00FA16D3" w14:paraId="5DB57458" w14:textId="77777777" w:rsidTr="00200A6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734BFF9" w14:textId="77777777" w:rsidR="00A044B3" w:rsidRPr="00A044B3" w:rsidRDefault="00A044B3" w:rsidP="00A044B3">
            <w:pPr>
              <w:pStyle w:val="PanelTableHeading"/>
            </w:pPr>
            <w:r w:rsidRPr="00A044B3">
              <w:t>Panel:  Requesting Parties</w:t>
            </w:r>
          </w:p>
        </w:tc>
      </w:tr>
      <w:tr w:rsidR="00A044B3" w:rsidRPr="00FA16D3" w14:paraId="3C7C0A90" w14:textId="77777777" w:rsidTr="00200A6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53D395A" w14:textId="77777777" w:rsidR="00A044B3" w:rsidRPr="00A044B3" w:rsidRDefault="00A044B3" w:rsidP="00A044B3">
            <w:pPr>
              <w:pStyle w:val="PanelTableSubheading"/>
            </w:pPr>
            <w:r w:rsidRPr="00A044B3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8CDDBF4" w14:textId="77777777" w:rsidR="00A044B3" w:rsidRPr="00A044B3" w:rsidRDefault="00A044B3" w:rsidP="00A044B3">
            <w:pPr>
              <w:pStyle w:val="PanelTableSubheading"/>
            </w:pPr>
            <w:r w:rsidRPr="00A044B3">
              <w:t>Action:</w:t>
            </w:r>
          </w:p>
        </w:tc>
      </w:tr>
      <w:tr w:rsidR="00A044B3" w:rsidRPr="00561DE5" w14:paraId="33D9A14F" w14:textId="77777777" w:rsidTr="00200A64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E17DE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Name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D68C86" w14:textId="77777777" w:rsidR="00A044B3" w:rsidRPr="00A044B3" w:rsidRDefault="00A044B3" w:rsidP="00A044B3">
            <w:pPr>
              <w:pStyle w:val="Text"/>
            </w:pPr>
            <w:r w:rsidRPr="00A044B3">
              <w:t>Select relevant option.</w:t>
            </w:r>
          </w:p>
        </w:tc>
      </w:tr>
    </w:tbl>
    <w:p w14:paraId="4DF44F06" w14:textId="2EC95DC7" w:rsidR="00116671" w:rsidRDefault="00116671"/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225915" w:rsidRPr="00FA16D3" w14:paraId="4ACA2AC4" w14:textId="77777777" w:rsidTr="00E1705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BF25595" w14:textId="173B0325" w:rsidR="00225915" w:rsidRPr="00225915" w:rsidRDefault="00225915" w:rsidP="00225915">
            <w:pPr>
              <w:pStyle w:val="PanelTableHeading"/>
            </w:pPr>
            <w:r w:rsidRPr="00561DE5">
              <w:t xml:space="preserve">Panel:  </w:t>
            </w:r>
            <w:r>
              <w:t>Consent</w:t>
            </w:r>
          </w:p>
        </w:tc>
      </w:tr>
      <w:tr w:rsidR="00225915" w:rsidRPr="00FA16D3" w14:paraId="425E5574" w14:textId="77777777" w:rsidTr="00E17052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8D781EF" w14:textId="77777777" w:rsidR="00225915" w:rsidRPr="00225915" w:rsidRDefault="00225915" w:rsidP="00225915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A09AC6" w14:textId="77777777" w:rsidR="00225915" w:rsidRPr="00225915" w:rsidRDefault="00225915" w:rsidP="00225915">
            <w:pPr>
              <w:pStyle w:val="PanelTableSubheading"/>
            </w:pPr>
            <w:r w:rsidRPr="00561DE5">
              <w:t>Action:</w:t>
            </w:r>
          </w:p>
        </w:tc>
      </w:tr>
      <w:tr w:rsidR="00225915" w:rsidRPr="00561DE5" w14:paraId="7C6EFD94" w14:textId="77777777" w:rsidTr="00E17052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10D78" w14:textId="67855F87" w:rsidR="00225915" w:rsidRPr="00225915" w:rsidRDefault="00225915" w:rsidP="00225915">
            <w:pPr>
              <w:pStyle w:val="Text-BoldAll"/>
              <w:rPr>
                <w:rStyle w:val="Text-BoldName"/>
              </w:rPr>
            </w:pPr>
            <w:r w:rsidRPr="00225915">
              <w:t>Do all parties consent to the Adjournment request?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F2026" w14:textId="77777777" w:rsidR="00225915" w:rsidRDefault="00225915" w:rsidP="00225915">
            <w:pPr>
              <w:pStyle w:val="Text"/>
            </w:pPr>
            <w:r w:rsidRPr="00225915">
              <w:t>Select relevant option.</w:t>
            </w:r>
          </w:p>
          <w:p w14:paraId="1B6E95A1" w14:textId="3EE42213" w:rsidR="00225915" w:rsidRPr="00225915" w:rsidRDefault="00225915" w:rsidP="00225915">
            <w:pPr>
              <w:pStyle w:val="Text"/>
            </w:pPr>
            <w:r>
              <w:t xml:space="preserve">If </w:t>
            </w:r>
            <w:r w:rsidRPr="00225915">
              <w:rPr>
                <w:rStyle w:val="Text-BoldName"/>
              </w:rPr>
              <w:t>No</w:t>
            </w:r>
            <w:r w:rsidRPr="00225915">
              <w:t xml:space="preserve">, </w:t>
            </w:r>
            <w:r w:rsidR="00A044B3">
              <w:t xml:space="preserve">complete </w:t>
            </w:r>
            <w:r w:rsidRPr="00225915">
              <w:t>additional field</w:t>
            </w:r>
            <w:r w:rsidR="00A044B3">
              <w:t>.</w:t>
            </w:r>
          </w:p>
        </w:tc>
      </w:tr>
    </w:tbl>
    <w:p w14:paraId="4C674256" w14:textId="77777777" w:rsidR="00A044B3" w:rsidRDefault="00A044B3">
      <w:pPr>
        <w:rPr>
          <w:b/>
          <w:bCs/>
        </w:rPr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A044B3" w:rsidRPr="00FA16D3" w14:paraId="3B9AD9EE" w14:textId="77777777" w:rsidTr="00200A64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68B2A9" w14:textId="77777777" w:rsidR="00A044B3" w:rsidRPr="00A044B3" w:rsidRDefault="00A044B3" w:rsidP="00A044B3">
            <w:pPr>
              <w:pStyle w:val="PanelTableHeading"/>
            </w:pPr>
            <w:r w:rsidRPr="00A044B3">
              <w:lastRenderedPageBreak/>
              <w:t>Panel:  Proposed Hearing Details</w:t>
            </w:r>
          </w:p>
        </w:tc>
      </w:tr>
      <w:tr w:rsidR="00A044B3" w:rsidRPr="00FA16D3" w14:paraId="25899713" w14:textId="77777777" w:rsidTr="00200A6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EA765D0" w14:textId="77777777" w:rsidR="00A044B3" w:rsidRPr="00A044B3" w:rsidRDefault="00A044B3" w:rsidP="00A044B3">
            <w:pPr>
              <w:pStyle w:val="PanelTableSubheading"/>
            </w:pPr>
            <w:r w:rsidRPr="00A044B3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6F9BB0C" w14:textId="77777777" w:rsidR="00A044B3" w:rsidRPr="00A044B3" w:rsidRDefault="00A044B3" w:rsidP="00A044B3">
            <w:pPr>
              <w:pStyle w:val="PanelTableSubheading"/>
            </w:pPr>
            <w:r w:rsidRPr="00A044B3">
              <w:t>Action:</w:t>
            </w:r>
          </w:p>
        </w:tc>
      </w:tr>
      <w:tr w:rsidR="00A044B3" w:rsidRPr="00561DE5" w14:paraId="3DE9D2AA" w14:textId="77777777" w:rsidTr="00200A64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7573F8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Proposed hearing type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EB02E" w14:textId="77777777" w:rsidR="00A044B3" w:rsidRPr="00A044B3" w:rsidRDefault="00A044B3" w:rsidP="00A044B3">
            <w:pPr>
              <w:pStyle w:val="Text"/>
            </w:pPr>
            <w:r w:rsidRPr="00A044B3">
              <w:t>Select relevant option.</w:t>
            </w:r>
          </w:p>
        </w:tc>
      </w:tr>
      <w:tr w:rsidR="00A044B3" w:rsidRPr="00576890" w14:paraId="3A4837FB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43AAA2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Event Location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5F1C1" w14:textId="77777777" w:rsidR="00A044B3" w:rsidRPr="00A044B3" w:rsidRDefault="00A044B3" w:rsidP="00A044B3">
            <w:pPr>
              <w:pStyle w:val="Text"/>
            </w:pPr>
            <w:r w:rsidRPr="00A044B3">
              <w:t>Change if required.</w:t>
            </w:r>
          </w:p>
        </w:tc>
      </w:tr>
      <w:tr w:rsidR="00A044B3" w:rsidRPr="00576890" w14:paraId="2630B172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85ADE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Proposed date/time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2E9D1" w14:textId="77777777" w:rsidR="00A044B3" w:rsidRPr="00A044B3" w:rsidRDefault="00A044B3" w:rsidP="00A044B3">
            <w:pPr>
              <w:pStyle w:val="Text"/>
            </w:pPr>
            <w:r w:rsidRPr="00A044B3">
              <w:t xml:space="preserve">Select relevant option from </w:t>
            </w:r>
            <w:r w:rsidRPr="00A044B3">
              <w:rPr>
                <w:rStyle w:val="Text-BoldName"/>
              </w:rPr>
              <w:t>Calendar Assistant</w:t>
            </w:r>
            <w:r w:rsidRPr="00A044B3">
              <w:t>.</w:t>
            </w:r>
          </w:p>
        </w:tc>
      </w:tr>
      <w:tr w:rsidR="00A044B3" w:rsidRPr="00576890" w14:paraId="172B7AAD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1436EF" w14:textId="77777777" w:rsidR="00A044B3" w:rsidRPr="00A044B3" w:rsidRDefault="00A044B3" w:rsidP="00A044B3">
            <w:pPr>
              <w:pStyle w:val="Text-BoldAll"/>
            </w:pPr>
            <w:r w:rsidRPr="00A044B3">
              <w:t>Proposed hearing duration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8C4477" w14:textId="77777777" w:rsidR="00A044B3" w:rsidRPr="00A044B3" w:rsidRDefault="00A044B3" w:rsidP="00A044B3">
            <w:pPr>
              <w:pStyle w:val="Text"/>
            </w:pPr>
            <w:r w:rsidRPr="00A044B3">
              <w:t>Change if required.</w:t>
            </w:r>
          </w:p>
        </w:tc>
      </w:tr>
      <w:tr w:rsidR="00A044B3" w:rsidRPr="00576890" w14:paraId="3E28EAD3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DF278" w14:textId="77777777" w:rsidR="00A044B3" w:rsidRPr="00A044B3" w:rsidRDefault="00A044B3" w:rsidP="00A044B3">
            <w:pPr>
              <w:pStyle w:val="Text-BoldAll"/>
            </w:pPr>
            <w:r w:rsidRPr="00A044B3">
              <w:t>Resources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BEB92" w14:textId="77777777" w:rsidR="00A044B3" w:rsidRPr="00A044B3" w:rsidRDefault="00A044B3" w:rsidP="00A044B3">
            <w:pPr>
              <w:pStyle w:val="Text"/>
            </w:pPr>
            <w:r w:rsidRPr="00A044B3">
              <w:t>Select resources(s).</w:t>
            </w:r>
          </w:p>
        </w:tc>
      </w:tr>
      <w:tr w:rsidR="00A044B3" w:rsidRPr="00576890" w14:paraId="7270C5A8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56FA0" w14:textId="77777777" w:rsidR="00A044B3" w:rsidRPr="00A044B3" w:rsidRDefault="00A044B3" w:rsidP="00A044B3">
            <w:pPr>
              <w:pStyle w:val="Text-BoldAll"/>
            </w:pPr>
            <w:r w:rsidRPr="00A044B3">
              <w:t>Interpreter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583833" w14:textId="77777777" w:rsidR="00A044B3" w:rsidRPr="00A044B3" w:rsidRDefault="00A044B3" w:rsidP="00A044B3">
            <w:pPr>
              <w:pStyle w:val="Text"/>
            </w:pPr>
            <w:r w:rsidRPr="00A044B3">
              <w:t>Select party requiring interpreter.</w:t>
            </w:r>
          </w:p>
        </w:tc>
      </w:tr>
      <w:tr w:rsidR="00A044B3" w:rsidRPr="00576890" w14:paraId="71DDDE29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5BA2A8" w14:textId="77777777" w:rsidR="00A044B3" w:rsidRPr="00A044B3" w:rsidRDefault="00A044B3" w:rsidP="00A044B3">
            <w:pPr>
              <w:pStyle w:val="Text-BoldAll"/>
            </w:pPr>
            <w:r w:rsidRPr="00A044B3">
              <w:t xml:space="preserve">Duration 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7C0523" w14:textId="77777777" w:rsidR="00A044B3" w:rsidRPr="00A044B3" w:rsidRDefault="00A044B3" w:rsidP="00A044B3">
            <w:pPr>
              <w:pStyle w:val="Text"/>
            </w:pPr>
            <w:r w:rsidRPr="00A044B3">
              <w:t>Type interpreter booking duration.</w:t>
            </w:r>
          </w:p>
        </w:tc>
      </w:tr>
      <w:tr w:rsidR="00A044B3" w:rsidRPr="00576890" w14:paraId="20B9DC4C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0D1EA" w14:textId="77777777" w:rsidR="00A044B3" w:rsidRPr="00A044B3" w:rsidRDefault="00A044B3" w:rsidP="00A044B3">
            <w:pPr>
              <w:pStyle w:val="Text-BoldAll"/>
            </w:pPr>
            <w:r w:rsidRPr="00A044B3">
              <w:t xml:space="preserve">Interpreter Language 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1E423" w14:textId="77777777" w:rsidR="00A044B3" w:rsidRPr="00A044B3" w:rsidRDefault="00A044B3" w:rsidP="00A044B3">
            <w:pPr>
              <w:pStyle w:val="Text"/>
            </w:pPr>
            <w:r w:rsidRPr="00A044B3">
              <w:t>Select required interpreter language.</w:t>
            </w:r>
          </w:p>
        </w:tc>
      </w:tr>
      <w:tr w:rsidR="00A044B3" w:rsidRPr="00576890" w14:paraId="2B0985C5" w14:textId="77777777" w:rsidTr="00200A64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51153" w14:textId="77777777" w:rsidR="00A044B3" w:rsidRPr="00A044B3" w:rsidRDefault="00A044B3" w:rsidP="00A044B3">
            <w:pPr>
              <w:pStyle w:val="Text-BoldAll"/>
            </w:pPr>
            <w:r w:rsidRPr="00A044B3">
              <w:t>Is gender specific interpreter required?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65C18" w14:textId="77777777" w:rsidR="00A044B3" w:rsidRPr="00A044B3" w:rsidRDefault="00A044B3" w:rsidP="00A044B3">
            <w:pPr>
              <w:pStyle w:val="Text"/>
            </w:pPr>
            <w:r w:rsidRPr="00A044B3">
              <w:t xml:space="preserve">Select </w:t>
            </w:r>
            <w:r w:rsidRPr="00A044B3">
              <w:rPr>
                <w:rStyle w:val="Text-BoldName"/>
              </w:rPr>
              <w:t>Yes</w:t>
            </w:r>
            <w:r w:rsidRPr="00A044B3">
              <w:t xml:space="preserve"> or </w:t>
            </w:r>
            <w:r w:rsidRPr="00A044B3">
              <w:rPr>
                <w:rStyle w:val="Text-BoldName"/>
              </w:rPr>
              <w:t>No</w:t>
            </w:r>
            <w:r w:rsidRPr="00A044B3">
              <w:t xml:space="preserve"> if required. </w:t>
            </w:r>
          </w:p>
          <w:p w14:paraId="0FF7CE60" w14:textId="77777777" w:rsidR="00A044B3" w:rsidRPr="00A044B3" w:rsidRDefault="00A044B3" w:rsidP="00A044B3">
            <w:pPr>
              <w:pStyle w:val="CalloutHeadingNote"/>
            </w:pPr>
            <w:r w:rsidRPr="00A044B3">
              <w:t xml:space="preserve">Note: </w:t>
            </w:r>
          </w:p>
          <w:p w14:paraId="30B5018F" w14:textId="77777777" w:rsidR="00A044B3" w:rsidRPr="00A044B3" w:rsidRDefault="00A044B3" w:rsidP="00A044B3">
            <w:pPr>
              <w:pStyle w:val="CalloutText"/>
            </w:pPr>
            <w:r w:rsidRPr="00A044B3">
              <w:t xml:space="preserve">If </w:t>
            </w:r>
            <w:r w:rsidRPr="00A044B3">
              <w:rPr>
                <w:rStyle w:val="Text-BoldName"/>
              </w:rPr>
              <w:t>Yes</w:t>
            </w:r>
            <w:r w:rsidRPr="00A044B3">
              <w:t>, select gender.</w:t>
            </w:r>
          </w:p>
        </w:tc>
      </w:tr>
    </w:tbl>
    <w:p w14:paraId="7E217371" w14:textId="7E1F5715" w:rsidR="00116671" w:rsidRDefault="00116671"/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5"/>
      </w:tblGrid>
      <w:tr w:rsidR="00225915" w:rsidRPr="00FA16D3" w14:paraId="6C9EF220" w14:textId="77777777" w:rsidTr="00E17052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91D4D6" w14:textId="308875F1" w:rsidR="00225915" w:rsidRPr="00225915" w:rsidRDefault="00225915" w:rsidP="00225915">
            <w:pPr>
              <w:pStyle w:val="PanelTableHeading"/>
            </w:pPr>
            <w:r w:rsidRPr="00561DE5">
              <w:t xml:space="preserve">Panel:  </w:t>
            </w:r>
            <w:r w:rsidR="00116671">
              <w:t>Adjournment Details</w:t>
            </w:r>
          </w:p>
        </w:tc>
      </w:tr>
      <w:tr w:rsidR="00225915" w:rsidRPr="00FA16D3" w14:paraId="0465F869" w14:textId="77777777" w:rsidTr="00E17052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8BBB468" w14:textId="77777777" w:rsidR="00225915" w:rsidRPr="00225915" w:rsidRDefault="00225915" w:rsidP="00225915">
            <w:pPr>
              <w:pStyle w:val="PanelTableSubheading"/>
            </w:pPr>
            <w:r w:rsidRPr="00561DE5">
              <w:t>Field: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404BA25" w14:textId="77777777" w:rsidR="00225915" w:rsidRPr="00225915" w:rsidRDefault="00225915" w:rsidP="00225915">
            <w:pPr>
              <w:pStyle w:val="PanelTableSubheading"/>
            </w:pPr>
            <w:r w:rsidRPr="00561DE5">
              <w:t>Action:</w:t>
            </w:r>
          </w:p>
        </w:tc>
      </w:tr>
      <w:tr w:rsidR="00116671" w:rsidRPr="00561DE5" w14:paraId="772C030B" w14:textId="77777777" w:rsidTr="00E17052">
        <w:trPr>
          <w:trHeight w:val="28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F774E3" w14:textId="0B587CE8" w:rsidR="00116671" w:rsidRPr="00116671" w:rsidRDefault="00116671" w:rsidP="00116671">
            <w:pPr>
              <w:pStyle w:val="Text-BoldAll"/>
              <w:rPr>
                <w:rStyle w:val="Text-BoldName"/>
              </w:rPr>
            </w:pPr>
            <w:r w:rsidRPr="00116671">
              <w:t>Adjournment Reason</w:t>
            </w:r>
          </w:p>
        </w:tc>
        <w:tc>
          <w:tcPr>
            <w:tcW w:w="609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C10C3" w14:textId="5CBC82DB" w:rsidR="00116671" w:rsidRPr="00116671" w:rsidRDefault="00116671" w:rsidP="00116671">
            <w:pPr>
              <w:pStyle w:val="Text"/>
            </w:pPr>
            <w:r w:rsidRPr="00116671">
              <w:t>Select relevant option.</w:t>
            </w:r>
          </w:p>
        </w:tc>
      </w:tr>
      <w:tr w:rsidR="00116671" w:rsidRPr="00576890" w14:paraId="6F9B3A6D" w14:textId="77777777" w:rsidTr="00E17052">
        <w:trPr>
          <w:trHeight w:val="56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DC716" w14:textId="46F4FCB3" w:rsidR="00116671" w:rsidRPr="00116671" w:rsidRDefault="00116671" w:rsidP="00116671">
            <w:pPr>
              <w:pStyle w:val="Text-BoldAll"/>
              <w:rPr>
                <w:rStyle w:val="Text-BoldName"/>
              </w:rPr>
            </w:pPr>
            <w:r w:rsidRPr="00116671">
              <w:t>Adjournment Notes</w:t>
            </w:r>
          </w:p>
        </w:tc>
        <w:tc>
          <w:tcPr>
            <w:tcW w:w="60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4B8E33" w14:textId="3F8F4382" w:rsidR="00116671" w:rsidRPr="00116671" w:rsidRDefault="00116671" w:rsidP="00116671">
            <w:pPr>
              <w:pStyle w:val="Text"/>
            </w:pPr>
            <w:r w:rsidRPr="00116671">
              <w:t>Type if required.</w:t>
            </w:r>
          </w:p>
        </w:tc>
      </w:tr>
    </w:tbl>
    <w:p w14:paraId="43804626" w14:textId="77777777" w:rsidR="00BF05E7" w:rsidRDefault="00BF05E7" w:rsidP="00B149EE">
      <w:pPr>
        <w:pStyle w:val="Text"/>
      </w:pP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11"/>
      </w:tblGrid>
      <w:tr w:rsidR="00A044B3" w:rsidRPr="00B41734" w14:paraId="4BFC74F0" w14:textId="77777777" w:rsidTr="00A044B3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EC22B6" w14:textId="77777777" w:rsidR="00A044B3" w:rsidRPr="00A044B3" w:rsidRDefault="00A044B3" w:rsidP="00A044B3">
            <w:pPr>
              <w:pStyle w:val="PanelTableHeading"/>
            </w:pPr>
            <w:r w:rsidRPr="00A044B3">
              <w:lastRenderedPageBreak/>
              <w:t>Panel:  Document Details</w:t>
            </w:r>
          </w:p>
        </w:tc>
      </w:tr>
      <w:tr w:rsidR="00A044B3" w:rsidRPr="00B41734" w14:paraId="355907CD" w14:textId="77777777" w:rsidTr="00A044B3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F1EE658" w14:textId="77777777" w:rsidR="00A044B3" w:rsidRPr="00A044B3" w:rsidRDefault="00A044B3" w:rsidP="00A044B3">
            <w:pPr>
              <w:pStyle w:val="PanelTableSubheading"/>
            </w:pPr>
            <w:r w:rsidRPr="00A044B3">
              <w:t>Field: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F777890" w14:textId="77777777" w:rsidR="00A044B3" w:rsidRPr="00A044B3" w:rsidRDefault="00A044B3" w:rsidP="00A044B3">
            <w:pPr>
              <w:pStyle w:val="PanelTableSubheading"/>
            </w:pPr>
            <w:r w:rsidRPr="00A044B3">
              <w:t>Action:</w:t>
            </w:r>
          </w:p>
        </w:tc>
      </w:tr>
      <w:tr w:rsidR="00A044B3" w:rsidRPr="00B41734" w14:paraId="1C6CB6D3" w14:textId="77777777" w:rsidTr="00A044B3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D14FF" w14:textId="77777777" w:rsidR="00A044B3" w:rsidRPr="00A044B3" w:rsidRDefault="00A044B3" w:rsidP="00A044B3">
            <w:pPr>
              <w:pStyle w:val="Text-BoldAll"/>
              <w:rPr>
                <w:rStyle w:val="Text-BoldName"/>
              </w:rPr>
            </w:pPr>
            <w:r w:rsidRPr="00A044B3">
              <w:t>Code / Name</w:t>
            </w:r>
          </w:p>
        </w:tc>
        <w:tc>
          <w:tcPr>
            <w:tcW w:w="581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CC299" w14:textId="77777777" w:rsidR="00A044B3" w:rsidRDefault="00A044B3" w:rsidP="00A044B3">
            <w:pPr>
              <w:pStyle w:val="Text"/>
            </w:pPr>
            <w:r w:rsidRPr="00A044B3">
              <w:t xml:space="preserve">Type name and select additional document(s). </w:t>
            </w:r>
          </w:p>
          <w:p w14:paraId="6C2958CD" w14:textId="77777777" w:rsidR="00952682" w:rsidRDefault="00A044B3" w:rsidP="00952682">
            <w:pPr>
              <w:pStyle w:val="Bullet1"/>
            </w:pPr>
            <w:r>
              <w:t xml:space="preserve">For </w:t>
            </w:r>
            <w:r w:rsidRPr="00A044B3">
              <w:rPr>
                <w:rStyle w:val="Text-BoldName"/>
              </w:rPr>
              <w:t>MCV</w:t>
            </w:r>
            <w:r>
              <w:t>, only</w:t>
            </w:r>
            <w:r w:rsidR="00952682">
              <w:t xml:space="preserve"> the following documents can be uploaded:</w:t>
            </w:r>
          </w:p>
          <w:p w14:paraId="61936813" w14:textId="386DB93F" w:rsidR="00952682" w:rsidRDefault="00A044B3" w:rsidP="00952682">
            <w:pPr>
              <w:pStyle w:val="Bullet2"/>
            </w:pPr>
            <w:r w:rsidRPr="00A044B3">
              <w:rPr>
                <w:rStyle w:val="Text-BoldName"/>
              </w:rPr>
              <w:t xml:space="preserve">Summary </w:t>
            </w:r>
            <w:r>
              <w:rPr>
                <w:rStyle w:val="Text-BoldName"/>
              </w:rPr>
              <w:t>Ca</w:t>
            </w:r>
            <w:r w:rsidRPr="00A044B3">
              <w:rPr>
                <w:rStyle w:val="Text-BoldName"/>
              </w:rPr>
              <w:t>se Conference</w:t>
            </w:r>
          </w:p>
          <w:p w14:paraId="23AAC1AB" w14:textId="77777777" w:rsidR="00952682" w:rsidRDefault="00A044B3" w:rsidP="00952682">
            <w:pPr>
              <w:pStyle w:val="Bullet2"/>
            </w:pPr>
            <w:r w:rsidRPr="00A044B3">
              <w:rPr>
                <w:rStyle w:val="Text-BoldName"/>
              </w:rPr>
              <w:t>Request for Contested Summary Hearing</w:t>
            </w:r>
          </w:p>
          <w:p w14:paraId="05973EFD" w14:textId="0BB75A1F" w:rsidR="00A044B3" w:rsidRDefault="008A6D00" w:rsidP="00952682">
            <w:pPr>
              <w:pStyle w:val="Bullet2"/>
            </w:pPr>
            <w:r w:rsidRPr="008A6D00">
              <w:rPr>
                <w:rStyle w:val="Text-BoldName"/>
              </w:rPr>
              <w:t>Supporting Document</w:t>
            </w:r>
          </w:p>
          <w:p w14:paraId="36BF4806" w14:textId="77777777" w:rsidR="00952682" w:rsidRDefault="00A044B3" w:rsidP="00952682">
            <w:pPr>
              <w:pStyle w:val="Bullet1"/>
            </w:pPr>
            <w:r>
              <w:t xml:space="preserve">For </w:t>
            </w:r>
            <w:r>
              <w:rPr>
                <w:rStyle w:val="Text-BoldName"/>
              </w:rPr>
              <w:t>ChCV</w:t>
            </w:r>
            <w:r>
              <w:t>, only</w:t>
            </w:r>
            <w:r w:rsidR="00952682">
              <w:t xml:space="preserve"> the following documents can be uploaded:</w:t>
            </w:r>
          </w:p>
          <w:p w14:paraId="16785ADA" w14:textId="46F176F7" w:rsidR="00952682" w:rsidRDefault="00A044B3" w:rsidP="00952682">
            <w:pPr>
              <w:pStyle w:val="Bullet2"/>
            </w:pPr>
            <w:r w:rsidRPr="00A044B3">
              <w:rPr>
                <w:rStyle w:val="Text-BoldName"/>
              </w:rPr>
              <w:t>Request for Contest</w:t>
            </w:r>
            <w:r>
              <w:rPr>
                <w:rStyle w:val="Text-BoldName"/>
              </w:rPr>
              <w:t xml:space="preserve"> Mention</w:t>
            </w:r>
            <w:r>
              <w:t xml:space="preserve"> </w:t>
            </w:r>
          </w:p>
          <w:p w14:paraId="466B4617" w14:textId="5B35EBC7" w:rsidR="00A044B3" w:rsidRPr="00A044B3" w:rsidRDefault="008A6D00" w:rsidP="00952682">
            <w:pPr>
              <w:pStyle w:val="Bullet2"/>
            </w:pPr>
            <w:r w:rsidRPr="008A6D00">
              <w:rPr>
                <w:rStyle w:val="Text-BoldName"/>
              </w:rPr>
              <w:t>Supporting Document</w:t>
            </w:r>
          </w:p>
        </w:tc>
      </w:tr>
      <w:tr w:rsidR="00A044B3" w:rsidRPr="004C7E2E" w14:paraId="108FD575" w14:textId="77777777" w:rsidTr="00A044B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AE87A9" w14:textId="77777777" w:rsidR="00A044B3" w:rsidRPr="00A044B3" w:rsidRDefault="00A044B3" w:rsidP="00A044B3">
            <w:pPr>
              <w:pStyle w:val="Text-BoldAll"/>
            </w:pPr>
            <w:r w:rsidRPr="00A044B3">
              <w:t>Upload Document</w:t>
            </w:r>
          </w:p>
        </w:tc>
        <w:tc>
          <w:tcPr>
            <w:tcW w:w="58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70B0D" w14:textId="77777777" w:rsidR="00A044B3" w:rsidRPr="00A044B3" w:rsidRDefault="00A044B3" w:rsidP="00A044B3">
            <w:pPr>
              <w:pStyle w:val="Text"/>
            </w:pPr>
            <w:r w:rsidRPr="00A044B3">
              <w:t xml:space="preserve">Click:  </w:t>
            </w:r>
            <w:r w:rsidRPr="00A044B3">
              <w:rPr>
                <w:rStyle w:val="Text-BoldName"/>
              </w:rPr>
              <w:t>Choose file</w:t>
            </w:r>
            <w:r w:rsidRPr="00A044B3">
              <w:t xml:space="preserve"> and attach PDF document. </w:t>
            </w:r>
          </w:p>
        </w:tc>
      </w:tr>
    </w:tbl>
    <w:p w14:paraId="52EB9664" w14:textId="77777777" w:rsidR="00A044B3" w:rsidRDefault="00A044B3"/>
    <w:tbl>
      <w:tblPr>
        <w:tblStyle w:val="TableGrid"/>
        <w:tblW w:w="921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4"/>
      </w:tblGrid>
      <w:tr w:rsidR="00A044B3" w:rsidRPr="00BF1E24" w14:paraId="4727BEE9" w14:textId="77777777" w:rsidTr="00200A64">
        <w:tc>
          <w:tcPr>
            <w:tcW w:w="1069" w:type="dxa"/>
            <w:hideMark/>
          </w:tcPr>
          <w:p w14:paraId="32F550A6" w14:textId="77777777" w:rsidR="00A044B3" w:rsidRPr="00A044B3" w:rsidRDefault="00A044B3" w:rsidP="00A044B3">
            <w:r w:rsidRPr="00A044B3">
              <w:rPr>
                <w:noProof/>
              </w:rPr>
              <w:drawing>
                <wp:inline distT="0" distB="0" distL="0" distR="0" wp14:anchorId="5AD3C876" wp14:editId="1EFEE5B4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823AD60" w14:textId="77777777" w:rsidR="00A044B3" w:rsidRPr="00A044B3" w:rsidRDefault="00A044B3" w:rsidP="00A044B3">
            <w:pPr>
              <w:pStyle w:val="CalloutHeadingNote"/>
            </w:pPr>
            <w:r w:rsidRPr="00A044B3">
              <w:t>Note:</w:t>
            </w:r>
          </w:p>
          <w:p w14:paraId="5BBEF0C6" w14:textId="77777777" w:rsidR="00A044B3" w:rsidRPr="00A044B3" w:rsidRDefault="00A044B3" w:rsidP="00A044B3">
            <w:pPr>
              <w:pStyle w:val="CalloutText"/>
            </w:pPr>
            <w:r w:rsidRPr="00A044B3">
              <w:t xml:space="preserve">To add another document, click:  </w:t>
            </w:r>
            <w:r w:rsidRPr="00A044B3">
              <w:rPr>
                <w:rStyle w:val="Text-BoldName"/>
              </w:rPr>
              <w:t>+ Add Another Document</w:t>
            </w:r>
          </w:p>
        </w:tc>
      </w:tr>
    </w:tbl>
    <w:p w14:paraId="5DC04F95" w14:textId="77777777" w:rsidR="00952682" w:rsidRDefault="00952682">
      <w:pPr>
        <w:rPr>
          <w:szCs w:val="24"/>
        </w:rPr>
      </w:pPr>
      <w:r>
        <w:br w:type="page"/>
      </w:r>
    </w:p>
    <w:p w14:paraId="596946A3" w14:textId="3BB9B0CC" w:rsidR="002534D7" w:rsidRDefault="004B2A41" w:rsidP="00BF05E7">
      <w:pPr>
        <w:pStyle w:val="Text-Step"/>
      </w:pPr>
      <w:r>
        <w:lastRenderedPageBreak/>
        <w:t xml:space="preserve">Click:  </w:t>
      </w:r>
      <w:r w:rsidRPr="004B2A41">
        <w:rPr>
          <w:rStyle w:val="Text-BoldName"/>
        </w:rPr>
        <w:t>Proceed</w:t>
      </w:r>
    </w:p>
    <w:p w14:paraId="6F48DB33" w14:textId="3D8ABE9C" w:rsidR="004B2A41" w:rsidRDefault="004B2A41" w:rsidP="004B2A41">
      <w:pPr>
        <w:pStyle w:val="Text-StepResult"/>
      </w:pPr>
      <w:r w:rsidRPr="004B2A41">
        <w:rPr>
          <w:rStyle w:val="Text-BoldName"/>
        </w:rPr>
        <w:t>Confirmation of Filing</w:t>
      </w:r>
      <w:r>
        <w:t xml:space="preserve"> screen displays:</w:t>
      </w:r>
    </w:p>
    <w:p w14:paraId="5B11E823" w14:textId="71B35D47" w:rsidR="004B2A41" w:rsidRDefault="004B2A41" w:rsidP="004B2A41">
      <w:pPr>
        <w:pStyle w:val="Text-StepResultImage"/>
      </w:pPr>
      <w:r w:rsidRPr="004B2A41">
        <w:rPr>
          <w:noProof/>
        </w:rPr>
        <w:drawing>
          <wp:inline distT="0" distB="0" distL="0" distR="0" wp14:anchorId="090E6F9F" wp14:editId="0C8819A1">
            <wp:extent cx="3600000" cy="2998800"/>
            <wp:effectExtent l="19050" t="19050" r="19685" b="11430"/>
            <wp:docPr id="648887882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7882" name="Picture 1" descr="A screenshot of a confirmation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A044B3" w14:paraId="3CE42705" w14:textId="77777777" w:rsidTr="00200A64">
        <w:tc>
          <w:tcPr>
            <w:tcW w:w="1069" w:type="dxa"/>
            <w:hideMark/>
          </w:tcPr>
          <w:bookmarkEnd w:id="1"/>
          <w:bookmarkEnd w:id="2"/>
          <w:bookmarkEnd w:id="3"/>
          <w:p w14:paraId="70F18B91" w14:textId="77777777" w:rsidR="00A044B3" w:rsidRPr="00A044B3" w:rsidRDefault="00A044B3" w:rsidP="00A044B3">
            <w:r w:rsidRPr="00A044B3">
              <w:rPr>
                <w:noProof/>
              </w:rPr>
              <w:drawing>
                <wp:inline distT="0" distB="0" distL="0" distR="0" wp14:anchorId="17B9AF4E" wp14:editId="72BEDBB0">
                  <wp:extent cx="540000" cy="540000"/>
                  <wp:effectExtent l="0" t="0" r="0" b="0"/>
                  <wp:docPr id="1043018276" name="Picture 104301827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7D843082" w14:textId="77777777" w:rsidR="00A044B3" w:rsidRPr="00A044B3" w:rsidRDefault="00A044B3" w:rsidP="00A044B3">
            <w:pPr>
              <w:pStyle w:val="CalloutHeadingNote"/>
            </w:pPr>
            <w:r w:rsidRPr="004C7E2E">
              <w:t>Note:</w:t>
            </w:r>
          </w:p>
          <w:p w14:paraId="5345EEBA" w14:textId="6E9C06D4" w:rsidR="00A044B3" w:rsidRPr="00A044B3" w:rsidRDefault="00A044B3" w:rsidP="003A6B7F">
            <w:pPr>
              <w:pStyle w:val="Text"/>
            </w:pPr>
            <w:r w:rsidRPr="00A044B3">
              <w:t xml:space="preserve">Request is placed in work queue for Registry to </w:t>
            </w:r>
            <w:r w:rsidR="003A6B7F">
              <w:t>re</w:t>
            </w:r>
            <w:r w:rsidRPr="00A044B3">
              <w:t>view.</w:t>
            </w:r>
          </w:p>
        </w:tc>
      </w:tr>
      <w:tr w:rsidR="003A6B7F" w14:paraId="32AEAE56" w14:textId="77777777" w:rsidTr="00200A64">
        <w:tc>
          <w:tcPr>
            <w:tcW w:w="1069" w:type="dxa"/>
          </w:tcPr>
          <w:p w14:paraId="2BEEB426" w14:textId="77777777" w:rsidR="003A6B7F" w:rsidRPr="00A044B3" w:rsidRDefault="003A6B7F" w:rsidP="003A6B7F">
            <w:pPr>
              <w:pStyle w:val="CalloutSpace"/>
            </w:pPr>
          </w:p>
        </w:tc>
        <w:tc>
          <w:tcPr>
            <w:tcW w:w="8141" w:type="dxa"/>
          </w:tcPr>
          <w:p w14:paraId="7F81D3FE" w14:textId="77777777" w:rsidR="003A6B7F" w:rsidRPr="004C7E2E" w:rsidRDefault="003A6B7F" w:rsidP="003A6B7F">
            <w:pPr>
              <w:pStyle w:val="CalloutSpace"/>
            </w:pPr>
          </w:p>
        </w:tc>
      </w:tr>
    </w:tbl>
    <w:p w14:paraId="45087807" w14:textId="77777777" w:rsidR="00A044B3" w:rsidRDefault="00A044B3" w:rsidP="003A6B7F">
      <w:pPr>
        <w:pStyle w:val="Text"/>
      </w:pPr>
    </w:p>
    <w:sectPr w:rsidR="00A044B3" w:rsidSect="006B5AC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C7AA" w14:textId="77777777" w:rsidR="00543F70" w:rsidRPr="009F125C" w:rsidRDefault="00543F70" w:rsidP="009F125C">
      <w:r>
        <w:separator/>
      </w:r>
    </w:p>
  </w:endnote>
  <w:endnote w:type="continuationSeparator" w:id="0">
    <w:p w14:paraId="2235082D" w14:textId="77777777" w:rsidR="00543F70" w:rsidRPr="009F125C" w:rsidRDefault="00543F70" w:rsidP="009F125C">
      <w:r>
        <w:continuationSeparator/>
      </w:r>
    </w:p>
  </w:endnote>
  <w:endnote w:type="continuationNotice" w:id="1">
    <w:p w14:paraId="4E8245D7" w14:textId="77777777" w:rsidR="00543F70" w:rsidRDefault="00543F70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11943" w14:textId="77777777" w:rsidR="00543F70" w:rsidRPr="009F125C" w:rsidRDefault="00543F70" w:rsidP="009F125C">
      <w:r>
        <w:separator/>
      </w:r>
    </w:p>
  </w:footnote>
  <w:footnote w:type="continuationSeparator" w:id="0">
    <w:p w14:paraId="2AF7414D" w14:textId="77777777" w:rsidR="00543F70" w:rsidRPr="009F125C" w:rsidRDefault="00543F70" w:rsidP="009F125C">
      <w:r>
        <w:continuationSeparator/>
      </w:r>
    </w:p>
  </w:footnote>
  <w:footnote w:type="continuationNotice" w:id="1">
    <w:p w14:paraId="52F9755C" w14:textId="77777777" w:rsidR="00543F70" w:rsidRDefault="00543F70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E39CF42" w:rsidR="00711065" w:rsidRPr="00A7680A" w:rsidRDefault="00441D10" w:rsidP="00657916">
                                <w:pPr>
                                  <w:pStyle w:val="00Header"/>
                                </w:pPr>
                                <w:r>
                                  <w:t>File Adjournment Request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E39CF42" w:rsidR="00711065" w:rsidRPr="00A7680A" w:rsidRDefault="00441D10" w:rsidP="00657916">
                          <w:pPr>
                            <w:pStyle w:val="00Header"/>
                          </w:pPr>
                          <w:r>
                            <w:t>File Adjournment Request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7C10"/>
    <w:multiLevelType w:val="hybridMultilevel"/>
    <w:tmpl w:val="7884CF4E"/>
    <w:lvl w:ilvl="0" w:tplc="62444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07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34D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DE3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DAF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4A4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303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3EF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E45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50541B6"/>
    <w:multiLevelType w:val="hybridMultilevel"/>
    <w:tmpl w:val="4C8892B8"/>
    <w:lvl w:ilvl="0" w:tplc="2990D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14A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D6E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863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10A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7D41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AFE8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021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6CC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358DD"/>
    <w:multiLevelType w:val="hybridMultilevel"/>
    <w:tmpl w:val="DBC6DEEA"/>
    <w:lvl w:ilvl="0" w:tplc="7BFE3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ACB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BCC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5BA4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6E6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980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FA8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102F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16B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A443B19"/>
    <w:multiLevelType w:val="hybridMultilevel"/>
    <w:tmpl w:val="E83830FC"/>
    <w:lvl w:ilvl="0" w:tplc="B22E4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7CE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12E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080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1C4A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A88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4DA3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46EE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6EB7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DA1343"/>
    <w:multiLevelType w:val="hybridMultilevel"/>
    <w:tmpl w:val="395A7D08"/>
    <w:lvl w:ilvl="0" w:tplc="08867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CAA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32E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0C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5E6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3A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648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C84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1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80282"/>
    <w:multiLevelType w:val="hybridMultilevel"/>
    <w:tmpl w:val="ABCAF968"/>
    <w:lvl w:ilvl="0" w:tplc="B3AAFC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0F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A45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C46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FC6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3A1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9C00F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6CB5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D8E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18550123">
    <w:abstractNumId w:val="6"/>
  </w:num>
  <w:num w:numId="2" w16cid:durableId="462240195">
    <w:abstractNumId w:val="8"/>
  </w:num>
  <w:num w:numId="3" w16cid:durableId="650133974">
    <w:abstractNumId w:val="0"/>
  </w:num>
  <w:num w:numId="4" w16cid:durableId="1378629397">
    <w:abstractNumId w:val="9"/>
  </w:num>
  <w:num w:numId="5" w16cid:durableId="1402752405">
    <w:abstractNumId w:val="3"/>
  </w:num>
  <w:num w:numId="6" w16cid:durableId="1612665563">
    <w:abstractNumId w:val="6"/>
    <w:lvlOverride w:ilvl="0">
      <w:startOverride w:val="1"/>
    </w:lvlOverride>
  </w:num>
  <w:num w:numId="7" w16cid:durableId="1276867803">
    <w:abstractNumId w:val="6"/>
    <w:lvlOverride w:ilvl="0">
      <w:startOverride w:val="1"/>
    </w:lvlOverride>
  </w:num>
  <w:num w:numId="8" w16cid:durableId="1894776847">
    <w:abstractNumId w:val="6"/>
    <w:lvlOverride w:ilvl="0">
      <w:startOverride w:val="1"/>
    </w:lvlOverride>
  </w:num>
  <w:num w:numId="9" w16cid:durableId="439881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8"/>
  </w:num>
  <w:num w:numId="12" w16cid:durableId="1349020733">
    <w:abstractNumId w:val="6"/>
  </w:num>
  <w:num w:numId="13" w16cid:durableId="1329794789">
    <w:abstractNumId w:val="6"/>
    <w:lvlOverride w:ilvl="0">
      <w:startOverride w:val="4"/>
    </w:lvlOverride>
  </w:num>
  <w:num w:numId="14" w16cid:durableId="629168973">
    <w:abstractNumId w:val="6"/>
    <w:lvlOverride w:ilvl="0">
      <w:startOverride w:val="1"/>
    </w:lvlOverride>
  </w:num>
  <w:num w:numId="15" w16cid:durableId="1634020212">
    <w:abstractNumId w:val="6"/>
    <w:lvlOverride w:ilvl="0">
      <w:startOverride w:val="1"/>
    </w:lvlOverride>
  </w:num>
  <w:num w:numId="16" w16cid:durableId="685254328">
    <w:abstractNumId w:val="6"/>
    <w:lvlOverride w:ilvl="0">
      <w:startOverride w:val="1"/>
    </w:lvlOverride>
  </w:num>
  <w:num w:numId="17" w16cid:durableId="1594780689">
    <w:abstractNumId w:val="6"/>
    <w:lvlOverride w:ilvl="0">
      <w:startOverride w:val="1"/>
    </w:lvlOverride>
  </w:num>
  <w:num w:numId="18" w16cid:durableId="939684208">
    <w:abstractNumId w:val="1"/>
  </w:num>
  <w:num w:numId="19" w16cid:durableId="362905499">
    <w:abstractNumId w:val="5"/>
  </w:num>
  <w:num w:numId="20" w16cid:durableId="53625725">
    <w:abstractNumId w:val="10"/>
  </w:num>
  <w:num w:numId="21" w16cid:durableId="1454204562">
    <w:abstractNumId w:val="7"/>
  </w:num>
  <w:num w:numId="22" w16cid:durableId="584999933">
    <w:abstractNumId w:val="2"/>
  </w:num>
  <w:num w:numId="23" w16cid:durableId="136394285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36AE"/>
    <w:rsid w:val="00004393"/>
    <w:rsid w:val="00004811"/>
    <w:rsid w:val="0000596C"/>
    <w:rsid w:val="000059CA"/>
    <w:rsid w:val="00005B42"/>
    <w:rsid w:val="00005C5C"/>
    <w:rsid w:val="00005DB0"/>
    <w:rsid w:val="0000735B"/>
    <w:rsid w:val="000138F7"/>
    <w:rsid w:val="00013DC8"/>
    <w:rsid w:val="00014025"/>
    <w:rsid w:val="0001783A"/>
    <w:rsid w:val="000206BB"/>
    <w:rsid w:val="00020FFF"/>
    <w:rsid w:val="000215FF"/>
    <w:rsid w:val="000233AE"/>
    <w:rsid w:val="0002354A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036"/>
    <w:rsid w:val="0003612C"/>
    <w:rsid w:val="000374E5"/>
    <w:rsid w:val="00042854"/>
    <w:rsid w:val="00042FF9"/>
    <w:rsid w:val="00043110"/>
    <w:rsid w:val="00043DCA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1FAC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55"/>
    <w:rsid w:val="000A19A2"/>
    <w:rsid w:val="000A2009"/>
    <w:rsid w:val="000A20FB"/>
    <w:rsid w:val="000A4754"/>
    <w:rsid w:val="000A5F7F"/>
    <w:rsid w:val="000B0407"/>
    <w:rsid w:val="000B19EB"/>
    <w:rsid w:val="000B2254"/>
    <w:rsid w:val="000B24DC"/>
    <w:rsid w:val="000B2DC5"/>
    <w:rsid w:val="000B4CA3"/>
    <w:rsid w:val="000B7205"/>
    <w:rsid w:val="000C1C2D"/>
    <w:rsid w:val="000C1C4B"/>
    <w:rsid w:val="000C2415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0F6113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6671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5789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0CBA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109A"/>
    <w:rsid w:val="00193370"/>
    <w:rsid w:val="00193F9A"/>
    <w:rsid w:val="001941B9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38E2"/>
    <w:rsid w:val="001B420B"/>
    <w:rsid w:val="001B43B0"/>
    <w:rsid w:val="001B5B8F"/>
    <w:rsid w:val="001B6906"/>
    <w:rsid w:val="001B6FBB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059F"/>
    <w:rsid w:val="001D5255"/>
    <w:rsid w:val="001D538A"/>
    <w:rsid w:val="001D54E5"/>
    <w:rsid w:val="001D5899"/>
    <w:rsid w:val="001E0136"/>
    <w:rsid w:val="001E155C"/>
    <w:rsid w:val="001E1885"/>
    <w:rsid w:val="001E2E6E"/>
    <w:rsid w:val="001E327A"/>
    <w:rsid w:val="001E3CD0"/>
    <w:rsid w:val="001E4694"/>
    <w:rsid w:val="001E5B9F"/>
    <w:rsid w:val="001E6104"/>
    <w:rsid w:val="001F0E66"/>
    <w:rsid w:val="001F173C"/>
    <w:rsid w:val="001F1C66"/>
    <w:rsid w:val="001F2814"/>
    <w:rsid w:val="001F2B57"/>
    <w:rsid w:val="001F51F0"/>
    <w:rsid w:val="001F60E0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722"/>
    <w:rsid w:val="00214F5E"/>
    <w:rsid w:val="002151F1"/>
    <w:rsid w:val="00216387"/>
    <w:rsid w:val="00216D15"/>
    <w:rsid w:val="00217A11"/>
    <w:rsid w:val="00217BE3"/>
    <w:rsid w:val="002203D5"/>
    <w:rsid w:val="00220D53"/>
    <w:rsid w:val="00221C4C"/>
    <w:rsid w:val="00222EFB"/>
    <w:rsid w:val="00223947"/>
    <w:rsid w:val="00224C25"/>
    <w:rsid w:val="00224D6C"/>
    <w:rsid w:val="00225915"/>
    <w:rsid w:val="002272FB"/>
    <w:rsid w:val="002301E0"/>
    <w:rsid w:val="0023029F"/>
    <w:rsid w:val="00231550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34D7"/>
    <w:rsid w:val="00254150"/>
    <w:rsid w:val="002548DE"/>
    <w:rsid w:val="00255330"/>
    <w:rsid w:val="0025585C"/>
    <w:rsid w:val="00256176"/>
    <w:rsid w:val="0026035E"/>
    <w:rsid w:val="002609EE"/>
    <w:rsid w:val="00264368"/>
    <w:rsid w:val="002650B2"/>
    <w:rsid w:val="00265D0B"/>
    <w:rsid w:val="00265EFC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E89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6D3C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575B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A9A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1B3"/>
    <w:rsid w:val="003437A2"/>
    <w:rsid w:val="00343ED4"/>
    <w:rsid w:val="0034503C"/>
    <w:rsid w:val="003505AD"/>
    <w:rsid w:val="00352B5C"/>
    <w:rsid w:val="00352DC2"/>
    <w:rsid w:val="00352E28"/>
    <w:rsid w:val="003532D2"/>
    <w:rsid w:val="00353B81"/>
    <w:rsid w:val="003556D5"/>
    <w:rsid w:val="00357797"/>
    <w:rsid w:val="00357876"/>
    <w:rsid w:val="00357ABE"/>
    <w:rsid w:val="00360C8C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3C5"/>
    <w:rsid w:val="003924CA"/>
    <w:rsid w:val="00393F41"/>
    <w:rsid w:val="00394A68"/>
    <w:rsid w:val="00394DEF"/>
    <w:rsid w:val="003A1C5D"/>
    <w:rsid w:val="003A1EE0"/>
    <w:rsid w:val="003A5167"/>
    <w:rsid w:val="003A6B7F"/>
    <w:rsid w:val="003B1C96"/>
    <w:rsid w:val="003B2DD8"/>
    <w:rsid w:val="003B5A91"/>
    <w:rsid w:val="003B5EA1"/>
    <w:rsid w:val="003B6D82"/>
    <w:rsid w:val="003B788B"/>
    <w:rsid w:val="003C0273"/>
    <w:rsid w:val="003C0B81"/>
    <w:rsid w:val="003C2CED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0C1D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601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CB9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1D10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3FF6"/>
    <w:rsid w:val="00454FF9"/>
    <w:rsid w:val="00455716"/>
    <w:rsid w:val="004563D8"/>
    <w:rsid w:val="0045679F"/>
    <w:rsid w:val="00456DCC"/>
    <w:rsid w:val="00461789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616A"/>
    <w:rsid w:val="004A7614"/>
    <w:rsid w:val="004B2061"/>
    <w:rsid w:val="004B26EC"/>
    <w:rsid w:val="004B2A41"/>
    <w:rsid w:val="004C049F"/>
    <w:rsid w:val="004C1B27"/>
    <w:rsid w:val="004C1CB6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4D1A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65FF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7206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3F70"/>
    <w:rsid w:val="00544970"/>
    <w:rsid w:val="00545068"/>
    <w:rsid w:val="00546436"/>
    <w:rsid w:val="00551078"/>
    <w:rsid w:val="0055373E"/>
    <w:rsid w:val="00554A29"/>
    <w:rsid w:val="005553F3"/>
    <w:rsid w:val="00561A7A"/>
    <w:rsid w:val="00561DE5"/>
    <w:rsid w:val="005620B6"/>
    <w:rsid w:val="00562634"/>
    <w:rsid w:val="00562BE4"/>
    <w:rsid w:val="00564301"/>
    <w:rsid w:val="00571BD9"/>
    <w:rsid w:val="00573D56"/>
    <w:rsid w:val="00575452"/>
    <w:rsid w:val="00576686"/>
    <w:rsid w:val="00576890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0543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5F1"/>
    <w:rsid w:val="005C26C4"/>
    <w:rsid w:val="005C2A7B"/>
    <w:rsid w:val="005C4FC3"/>
    <w:rsid w:val="005C649F"/>
    <w:rsid w:val="005C73E5"/>
    <w:rsid w:val="005D0047"/>
    <w:rsid w:val="005D06D1"/>
    <w:rsid w:val="005D06FB"/>
    <w:rsid w:val="005D13EE"/>
    <w:rsid w:val="005D2925"/>
    <w:rsid w:val="005D2A1D"/>
    <w:rsid w:val="005D2BA4"/>
    <w:rsid w:val="005D4B19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066DC"/>
    <w:rsid w:val="0061228F"/>
    <w:rsid w:val="006132C4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0BF7"/>
    <w:rsid w:val="00631C7C"/>
    <w:rsid w:val="0063345F"/>
    <w:rsid w:val="006339F9"/>
    <w:rsid w:val="00633E87"/>
    <w:rsid w:val="00636389"/>
    <w:rsid w:val="0063731B"/>
    <w:rsid w:val="00641280"/>
    <w:rsid w:val="00641455"/>
    <w:rsid w:val="006428BA"/>
    <w:rsid w:val="006438BC"/>
    <w:rsid w:val="00643C46"/>
    <w:rsid w:val="0064509C"/>
    <w:rsid w:val="006457F9"/>
    <w:rsid w:val="00645E38"/>
    <w:rsid w:val="00646A49"/>
    <w:rsid w:val="00646B09"/>
    <w:rsid w:val="006476F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7F1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CB3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E73AC"/>
    <w:rsid w:val="006F0261"/>
    <w:rsid w:val="006F1A43"/>
    <w:rsid w:val="006F3149"/>
    <w:rsid w:val="006F45AA"/>
    <w:rsid w:val="006F4E76"/>
    <w:rsid w:val="006F52D8"/>
    <w:rsid w:val="006F6298"/>
    <w:rsid w:val="006F683E"/>
    <w:rsid w:val="007015AD"/>
    <w:rsid w:val="00701D17"/>
    <w:rsid w:val="00701D1D"/>
    <w:rsid w:val="0070214D"/>
    <w:rsid w:val="007054F1"/>
    <w:rsid w:val="007062DA"/>
    <w:rsid w:val="0070664C"/>
    <w:rsid w:val="00706D4B"/>
    <w:rsid w:val="007077F4"/>
    <w:rsid w:val="007079F1"/>
    <w:rsid w:val="00711065"/>
    <w:rsid w:val="007110B3"/>
    <w:rsid w:val="0071168C"/>
    <w:rsid w:val="00713E33"/>
    <w:rsid w:val="007157B4"/>
    <w:rsid w:val="00716B9E"/>
    <w:rsid w:val="00717DDB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37DDD"/>
    <w:rsid w:val="00741AF2"/>
    <w:rsid w:val="007420D6"/>
    <w:rsid w:val="00742C1E"/>
    <w:rsid w:val="007431ED"/>
    <w:rsid w:val="007432A6"/>
    <w:rsid w:val="007437C5"/>
    <w:rsid w:val="00743B11"/>
    <w:rsid w:val="0074678B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572FE"/>
    <w:rsid w:val="00760DE8"/>
    <w:rsid w:val="007610BC"/>
    <w:rsid w:val="00762D6D"/>
    <w:rsid w:val="00764045"/>
    <w:rsid w:val="00766E84"/>
    <w:rsid w:val="00770F1A"/>
    <w:rsid w:val="007729D4"/>
    <w:rsid w:val="007731A9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4A05"/>
    <w:rsid w:val="007953A6"/>
    <w:rsid w:val="007A41FF"/>
    <w:rsid w:val="007A45BF"/>
    <w:rsid w:val="007A461E"/>
    <w:rsid w:val="007A6D91"/>
    <w:rsid w:val="007B2FBA"/>
    <w:rsid w:val="007B3BB4"/>
    <w:rsid w:val="007B47E8"/>
    <w:rsid w:val="007B566A"/>
    <w:rsid w:val="007B5849"/>
    <w:rsid w:val="007B5FAF"/>
    <w:rsid w:val="007B634D"/>
    <w:rsid w:val="007B6D56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5FA4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3585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441D"/>
    <w:rsid w:val="00855619"/>
    <w:rsid w:val="0085584F"/>
    <w:rsid w:val="0085670C"/>
    <w:rsid w:val="00860327"/>
    <w:rsid w:val="00861D58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45B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5B26"/>
    <w:rsid w:val="008A6D00"/>
    <w:rsid w:val="008A6D27"/>
    <w:rsid w:val="008B0168"/>
    <w:rsid w:val="008B054F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B729C"/>
    <w:rsid w:val="008C2E4B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8F6C37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0DFB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682"/>
    <w:rsid w:val="00952CC2"/>
    <w:rsid w:val="009534AA"/>
    <w:rsid w:val="00957FBB"/>
    <w:rsid w:val="00961342"/>
    <w:rsid w:val="009622D6"/>
    <w:rsid w:val="00963729"/>
    <w:rsid w:val="00965301"/>
    <w:rsid w:val="00966239"/>
    <w:rsid w:val="009664D3"/>
    <w:rsid w:val="00970050"/>
    <w:rsid w:val="0097117D"/>
    <w:rsid w:val="00973569"/>
    <w:rsid w:val="0097414F"/>
    <w:rsid w:val="0097625B"/>
    <w:rsid w:val="009802FE"/>
    <w:rsid w:val="00980452"/>
    <w:rsid w:val="00980992"/>
    <w:rsid w:val="00984B59"/>
    <w:rsid w:val="00985023"/>
    <w:rsid w:val="009863B4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120A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3ED"/>
    <w:rsid w:val="009D240F"/>
    <w:rsid w:val="009D3630"/>
    <w:rsid w:val="009D36A8"/>
    <w:rsid w:val="009D4C0A"/>
    <w:rsid w:val="009D4C9E"/>
    <w:rsid w:val="009D4FDF"/>
    <w:rsid w:val="009D696B"/>
    <w:rsid w:val="009D6B25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3CB5"/>
    <w:rsid w:val="00A044B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709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274A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44C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29F2"/>
    <w:rsid w:val="00B12A0D"/>
    <w:rsid w:val="00B13212"/>
    <w:rsid w:val="00B146F6"/>
    <w:rsid w:val="00B149EE"/>
    <w:rsid w:val="00B15D6F"/>
    <w:rsid w:val="00B161E1"/>
    <w:rsid w:val="00B171AC"/>
    <w:rsid w:val="00B208D5"/>
    <w:rsid w:val="00B22D15"/>
    <w:rsid w:val="00B23D63"/>
    <w:rsid w:val="00B2408C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41734"/>
    <w:rsid w:val="00B45D43"/>
    <w:rsid w:val="00B51618"/>
    <w:rsid w:val="00B520A7"/>
    <w:rsid w:val="00B52A78"/>
    <w:rsid w:val="00B560F4"/>
    <w:rsid w:val="00B57DF6"/>
    <w:rsid w:val="00B64896"/>
    <w:rsid w:val="00B6525A"/>
    <w:rsid w:val="00B65A68"/>
    <w:rsid w:val="00B66667"/>
    <w:rsid w:val="00B66834"/>
    <w:rsid w:val="00B701CE"/>
    <w:rsid w:val="00B738B4"/>
    <w:rsid w:val="00B760F5"/>
    <w:rsid w:val="00B77182"/>
    <w:rsid w:val="00B7719E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2AA1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15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8F9"/>
    <w:rsid w:val="00BD3BB2"/>
    <w:rsid w:val="00BD3C84"/>
    <w:rsid w:val="00BD48B6"/>
    <w:rsid w:val="00BD70F4"/>
    <w:rsid w:val="00BD764B"/>
    <w:rsid w:val="00BE02C8"/>
    <w:rsid w:val="00BE4249"/>
    <w:rsid w:val="00BE4CD3"/>
    <w:rsid w:val="00BE6975"/>
    <w:rsid w:val="00BE7088"/>
    <w:rsid w:val="00BE75F6"/>
    <w:rsid w:val="00BF05E7"/>
    <w:rsid w:val="00BF0D0A"/>
    <w:rsid w:val="00BF1CD2"/>
    <w:rsid w:val="00BF1E09"/>
    <w:rsid w:val="00BF396B"/>
    <w:rsid w:val="00BF474B"/>
    <w:rsid w:val="00BF5422"/>
    <w:rsid w:val="00BF5972"/>
    <w:rsid w:val="00BF6292"/>
    <w:rsid w:val="00BF6C88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EDB"/>
    <w:rsid w:val="00C11F48"/>
    <w:rsid w:val="00C12BA0"/>
    <w:rsid w:val="00C132B1"/>
    <w:rsid w:val="00C13737"/>
    <w:rsid w:val="00C1545E"/>
    <w:rsid w:val="00C163FF"/>
    <w:rsid w:val="00C17524"/>
    <w:rsid w:val="00C17C71"/>
    <w:rsid w:val="00C17E62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26A"/>
    <w:rsid w:val="00C40F1C"/>
    <w:rsid w:val="00C411A2"/>
    <w:rsid w:val="00C424C1"/>
    <w:rsid w:val="00C42F5C"/>
    <w:rsid w:val="00C43E30"/>
    <w:rsid w:val="00C456A5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370"/>
    <w:rsid w:val="00C54662"/>
    <w:rsid w:val="00C54A9C"/>
    <w:rsid w:val="00C5535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3E2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7AB"/>
    <w:rsid w:val="00CB0C85"/>
    <w:rsid w:val="00CB1539"/>
    <w:rsid w:val="00CB1FAF"/>
    <w:rsid w:val="00CB2693"/>
    <w:rsid w:val="00CB2BF9"/>
    <w:rsid w:val="00CB3A3E"/>
    <w:rsid w:val="00CB47CD"/>
    <w:rsid w:val="00CB55F2"/>
    <w:rsid w:val="00CC06C0"/>
    <w:rsid w:val="00CC0C82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09E"/>
    <w:rsid w:val="00CD7C08"/>
    <w:rsid w:val="00CE1A23"/>
    <w:rsid w:val="00CE1C4B"/>
    <w:rsid w:val="00CE417F"/>
    <w:rsid w:val="00CE43A1"/>
    <w:rsid w:val="00CE7683"/>
    <w:rsid w:val="00CF0889"/>
    <w:rsid w:val="00CF0B03"/>
    <w:rsid w:val="00CF0E7B"/>
    <w:rsid w:val="00CF18BE"/>
    <w:rsid w:val="00CF35C1"/>
    <w:rsid w:val="00CF37D1"/>
    <w:rsid w:val="00CF417D"/>
    <w:rsid w:val="00CF42AA"/>
    <w:rsid w:val="00CF61F2"/>
    <w:rsid w:val="00D02C29"/>
    <w:rsid w:val="00D03DDC"/>
    <w:rsid w:val="00D045B5"/>
    <w:rsid w:val="00D04754"/>
    <w:rsid w:val="00D061A0"/>
    <w:rsid w:val="00D066DA"/>
    <w:rsid w:val="00D06C88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3FD6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59A"/>
    <w:rsid w:val="00D4065F"/>
    <w:rsid w:val="00D40687"/>
    <w:rsid w:val="00D414B2"/>
    <w:rsid w:val="00D416D8"/>
    <w:rsid w:val="00D42786"/>
    <w:rsid w:val="00D43E38"/>
    <w:rsid w:val="00D4588F"/>
    <w:rsid w:val="00D4689B"/>
    <w:rsid w:val="00D475B0"/>
    <w:rsid w:val="00D509E5"/>
    <w:rsid w:val="00D50ABE"/>
    <w:rsid w:val="00D50AD9"/>
    <w:rsid w:val="00D516EB"/>
    <w:rsid w:val="00D53AB3"/>
    <w:rsid w:val="00D568E3"/>
    <w:rsid w:val="00D56CE0"/>
    <w:rsid w:val="00D573DD"/>
    <w:rsid w:val="00D57541"/>
    <w:rsid w:val="00D60FD5"/>
    <w:rsid w:val="00D65A8E"/>
    <w:rsid w:val="00D6625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19E"/>
    <w:rsid w:val="00D85437"/>
    <w:rsid w:val="00D865AF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B76"/>
    <w:rsid w:val="00D97D41"/>
    <w:rsid w:val="00DA1DB8"/>
    <w:rsid w:val="00DA2843"/>
    <w:rsid w:val="00DA55C5"/>
    <w:rsid w:val="00DA55C7"/>
    <w:rsid w:val="00DA5E0C"/>
    <w:rsid w:val="00DA6F51"/>
    <w:rsid w:val="00DA7A5E"/>
    <w:rsid w:val="00DB0D56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0C1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0BD7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0CA8"/>
    <w:rsid w:val="00E21301"/>
    <w:rsid w:val="00E228CD"/>
    <w:rsid w:val="00E22B95"/>
    <w:rsid w:val="00E24DA2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080"/>
    <w:rsid w:val="00E33F26"/>
    <w:rsid w:val="00E347F9"/>
    <w:rsid w:val="00E3480E"/>
    <w:rsid w:val="00E37407"/>
    <w:rsid w:val="00E3790C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6CE"/>
    <w:rsid w:val="00E62B05"/>
    <w:rsid w:val="00E632E6"/>
    <w:rsid w:val="00E6349B"/>
    <w:rsid w:val="00E64FA6"/>
    <w:rsid w:val="00E657F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303"/>
    <w:rsid w:val="00EC1677"/>
    <w:rsid w:val="00EC168D"/>
    <w:rsid w:val="00EC1947"/>
    <w:rsid w:val="00EC383A"/>
    <w:rsid w:val="00EC38B3"/>
    <w:rsid w:val="00EC4936"/>
    <w:rsid w:val="00EC658B"/>
    <w:rsid w:val="00ED0835"/>
    <w:rsid w:val="00ED0D34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2D87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52C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3CB4"/>
    <w:rsid w:val="00F44003"/>
    <w:rsid w:val="00F446AD"/>
    <w:rsid w:val="00F45932"/>
    <w:rsid w:val="00F4600E"/>
    <w:rsid w:val="00F46EDC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4181"/>
    <w:rsid w:val="00F67981"/>
    <w:rsid w:val="00F67CCF"/>
    <w:rsid w:val="00F707EA"/>
    <w:rsid w:val="00F71DA7"/>
    <w:rsid w:val="00F725AD"/>
    <w:rsid w:val="00F72C63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56E6"/>
    <w:rsid w:val="00F96F03"/>
    <w:rsid w:val="00F97352"/>
    <w:rsid w:val="00F97B06"/>
    <w:rsid w:val="00FA0463"/>
    <w:rsid w:val="00FA0A79"/>
    <w:rsid w:val="00FA16D3"/>
    <w:rsid w:val="00FA3534"/>
    <w:rsid w:val="00FA4C80"/>
    <w:rsid w:val="00FA4E2E"/>
    <w:rsid w:val="00FA4E32"/>
    <w:rsid w:val="00FA57FE"/>
    <w:rsid w:val="00FA5BCB"/>
    <w:rsid w:val="00FA684B"/>
    <w:rsid w:val="00FB16A3"/>
    <w:rsid w:val="00FB52A6"/>
    <w:rsid w:val="00FB6A2D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5F08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0B49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61DE5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6AE"/>
    <w:rsid w:val="000059CA"/>
    <w:rsid w:val="00013DC8"/>
    <w:rsid w:val="0001482C"/>
    <w:rsid w:val="000374E5"/>
    <w:rsid w:val="00070BE5"/>
    <w:rsid w:val="00135789"/>
    <w:rsid w:val="0019109A"/>
    <w:rsid w:val="001F2814"/>
    <w:rsid w:val="00231550"/>
    <w:rsid w:val="002650B2"/>
    <w:rsid w:val="00265EFC"/>
    <w:rsid w:val="00281DD7"/>
    <w:rsid w:val="002E6A9A"/>
    <w:rsid w:val="00360C8C"/>
    <w:rsid w:val="00427CB9"/>
    <w:rsid w:val="004A616A"/>
    <w:rsid w:val="004B4ED3"/>
    <w:rsid w:val="004F2F66"/>
    <w:rsid w:val="005065FF"/>
    <w:rsid w:val="005620B6"/>
    <w:rsid w:val="0058485C"/>
    <w:rsid w:val="005B1D42"/>
    <w:rsid w:val="00630BF7"/>
    <w:rsid w:val="006B3224"/>
    <w:rsid w:val="006E73AC"/>
    <w:rsid w:val="006F45AA"/>
    <w:rsid w:val="00706D4B"/>
    <w:rsid w:val="00712354"/>
    <w:rsid w:val="00717DDB"/>
    <w:rsid w:val="007572FE"/>
    <w:rsid w:val="0085441D"/>
    <w:rsid w:val="00865602"/>
    <w:rsid w:val="008A5B26"/>
    <w:rsid w:val="008A6B65"/>
    <w:rsid w:val="008C2E4B"/>
    <w:rsid w:val="009B6D2C"/>
    <w:rsid w:val="009D6B25"/>
    <w:rsid w:val="00A03CB5"/>
    <w:rsid w:val="00A0574B"/>
    <w:rsid w:val="00A26709"/>
    <w:rsid w:val="00A84861"/>
    <w:rsid w:val="00AC59C0"/>
    <w:rsid w:val="00AE7B3C"/>
    <w:rsid w:val="00B65A68"/>
    <w:rsid w:val="00B92AA1"/>
    <w:rsid w:val="00BF6C88"/>
    <w:rsid w:val="00C407F8"/>
    <w:rsid w:val="00C733E2"/>
    <w:rsid w:val="00D061A0"/>
    <w:rsid w:val="00D4588F"/>
    <w:rsid w:val="00DC7B6E"/>
    <w:rsid w:val="00E33080"/>
    <w:rsid w:val="00EC4936"/>
    <w:rsid w:val="00F64181"/>
    <w:rsid w:val="00F72C63"/>
    <w:rsid w:val="00FA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5E564403-4E4A-4C26-BD05-7C721E923E15}"/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98a69fa-da00-48cc-a1a8-c594806ae5ec"/>
    <ds:schemaRef ds:uri="http://purl.org/dc/terms/"/>
    <ds:schemaRef ds:uri="http://schemas.microsoft.com/office/infopath/2007/PartnerControls"/>
    <ds:schemaRef ds:uri="http://schemas.microsoft.com/office/2006/documentManagement/types"/>
    <ds:schemaRef ds:uri="59958b7b-9af4-4b11-b346-a714f39869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Adjournment Request</vt:lpstr>
    </vt:vector>
  </TitlesOfParts>
  <Company/>
  <LinksUpToDate>false</LinksUpToDate>
  <CharactersWithSpaces>2431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Adjournment Request</dc:title>
  <dc:subject>Portal Quick Reference Guide</dc:subject>
  <dc:creator>Danielle Stevenson (CSV)</dc:creator>
  <cp:keywords/>
  <dc:description/>
  <cp:lastModifiedBy>Ben Abbott (CSV)</cp:lastModifiedBy>
  <cp:revision>13</cp:revision>
  <cp:lastPrinted>2024-07-16T01:41:00Z</cp:lastPrinted>
  <dcterms:created xsi:type="dcterms:W3CDTF">2024-10-28T23:20:00Z</dcterms:created>
  <dcterms:modified xsi:type="dcterms:W3CDTF">2025-01-08T00:35:00Z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