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5088598B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860127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860127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1FF3828A" w:rsidR="000C4E2A" w:rsidRPr="00BF5422" w:rsidRDefault="00860127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E14CDA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1FF3828A" w:rsidR="000C4E2A" w:rsidRPr="00BF5422" w:rsidRDefault="00860127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E14CDA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0F4DF33C" w:rsidR="00D301CD" w:rsidRPr="00657916" w:rsidRDefault="00F47BFE" w:rsidP="00657916">
                                    <w:pPr>
                                      <w:pStyle w:val="00FrontCoverTitle"/>
                                    </w:pPr>
                                    <w:r>
                                      <w:t>Download document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0F4DF33C" w:rsidR="00D301CD" w:rsidRPr="00657916" w:rsidRDefault="00F47BFE" w:rsidP="00657916">
                              <w:pPr>
                                <w:pStyle w:val="00FrontCoverTitle"/>
                              </w:pPr>
                              <w:r>
                                <w:t>Download document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  <w:r w:rsidR="00DF2203">
        <w:t>POR</w: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0AD604B4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F47BFE">
                  <w:rPr>
                    <w:rStyle w:val="Text-BoldName"/>
                  </w:rPr>
                  <w:t>Download document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694CC3D9" w14:textId="77777777" w:rsidR="00F47BFE" w:rsidRPr="00F47BFE" w:rsidRDefault="00E14CDA" w:rsidP="00F47BFE">
      <w:pPr>
        <w:pStyle w:val="Text-Step"/>
      </w:pPr>
      <w:r w:rsidRPr="00E14CDA">
        <w:lastRenderedPageBreak/>
        <w:t xml:space="preserve">From CMS Portal </w:t>
      </w:r>
      <w:r w:rsidRPr="00E14CDA">
        <w:rPr>
          <w:rStyle w:val="Text-BoldName"/>
        </w:rPr>
        <w:t>Home</w:t>
      </w:r>
      <w:r w:rsidRPr="00E14CDA">
        <w:t xml:space="preserve"> page, click:  </w:t>
      </w:r>
      <w:r w:rsidR="00F47BFE" w:rsidRPr="00F47BFE">
        <w:rPr>
          <w:rStyle w:val="Text-BoldName"/>
        </w:rPr>
        <w:t>File on One of My Cases</w:t>
      </w:r>
    </w:p>
    <w:p w14:paraId="4102549E" w14:textId="77777777" w:rsidR="00F47BFE" w:rsidRPr="00F47BFE" w:rsidRDefault="00F47BFE" w:rsidP="00F47BFE">
      <w:pPr>
        <w:pStyle w:val="Text-StepResult"/>
      </w:pPr>
      <w:r w:rsidRPr="00F47BFE">
        <w:t>List of cases display:</w:t>
      </w:r>
    </w:p>
    <w:p w14:paraId="0DA4F00E" w14:textId="1AE2CA8B" w:rsidR="00F62C74" w:rsidRDefault="00E42EB3" w:rsidP="00F47BFE">
      <w:pPr>
        <w:pStyle w:val="Text-StepResultImage"/>
      </w:pPr>
      <w:r w:rsidRPr="00E42EB3">
        <w:rPr>
          <w:noProof/>
        </w:rPr>
        <w:drawing>
          <wp:inline distT="0" distB="0" distL="0" distR="0" wp14:anchorId="0980E435" wp14:editId="062C534E">
            <wp:extent cx="5850000" cy="4392000"/>
            <wp:effectExtent l="19050" t="19050" r="17780" b="27940"/>
            <wp:docPr id="1397977695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77695" name="Picture 1" descr="A screenshot of a computer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3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363F88" w14:paraId="136357D7" w14:textId="77777777" w:rsidTr="00477D3D">
        <w:tc>
          <w:tcPr>
            <w:tcW w:w="1069" w:type="dxa"/>
            <w:hideMark/>
          </w:tcPr>
          <w:p w14:paraId="64C6EF08" w14:textId="77777777" w:rsidR="00363F88" w:rsidRPr="00363F88" w:rsidRDefault="00363F88" w:rsidP="00363F88">
            <w:bookmarkStart w:id="1" w:name="_Hlk113957240"/>
            <w:bookmarkStart w:id="2" w:name="_Hlk115767997"/>
            <w:r w:rsidRPr="00363F88">
              <w:rPr>
                <w:noProof/>
              </w:rPr>
              <w:drawing>
                <wp:inline distT="0" distB="0" distL="0" distR="0" wp14:anchorId="513D1CD3" wp14:editId="4A89EB28">
                  <wp:extent cx="540000" cy="540000"/>
                  <wp:effectExtent l="0" t="0" r="0" b="0"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ECD04CC" w14:textId="77777777" w:rsidR="00363F88" w:rsidRPr="00363F88" w:rsidRDefault="00363F88" w:rsidP="00363F88">
            <w:pPr>
              <w:pStyle w:val="CalloutHeadingNote"/>
            </w:pPr>
            <w:r w:rsidRPr="004C7E2E">
              <w:t>Note:</w:t>
            </w:r>
          </w:p>
          <w:p w14:paraId="5A3DE411" w14:textId="6C22BA3C" w:rsidR="00363F88" w:rsidRPr="00363F88" w:rsidRDefault="00363F88" w:rsidP="00363F88">
            <w:pPr>
              <w:pStyle w:val="CalloutText"/>
            </w:pPr>
            <w:r w:rsidRPr="00F47BFE">
              <w:t>Only cases user previously filed on or requested access to, display.</w:t>
            </w:r>
          </w:p>
        </w:tc>
      </w:tr>
      <w:tr w:rsidR="00363F88" w14:paraId="5E612E61" w14:textId="77777777" w:rsidTr="00477D3D">
        <w:tc>
          <w:tcPr>
            <w:tcW w:w="1069" w:type="dxa"/>
          </w:tcPr>
          <w:p w14:paraId="652D89A7" w14:textId="77777777" w:rsidR="00363F88" w:rsidRPr="00390259" w:rsidRDefault="00363F88" w:rsidP="00363F88">
            <w:pPr>
              <w:pStyle w:val="CalloutSpace"/>
            </w:pPr>
          </w:p>
        </w:tc>
        <w:tc>
          <w:tcPr>
            <w:tcW w:w="8141" w:type="dxa"/>
          </w:tcPr>
          <w:p w14:paraId="1F06AE80" w14:textId="77777777" w:rsidR="00363F88" w:rsidRPr="00390259" w:rsidRDefault="00363F88" w:rsidP="00363F88">
            <w:pPr>
              <w:pStyle w:val="CalloutSpace"/>
            </w:pPr>
          </w:p>
        </w:tc>
        <w:bookmarkEnd w:id="1"/>
      </w:tr>
      <w:bookmarkEnd w:id="2"/>
      <w:tr w:rsidR="00363F88" w14:paraId="27EB11B1" w14:textId="77777777" w:rsidTr="00477D3D">
        <w:tc>
          <w:tcPr>
            <w:tcW w:w="1069" w:type="dxa"/>
            <w:hideMark/>
          </w:tcPr>
          <w:p w14:paraId="7B6FD7BD" w14:textId="77777777" w:rsidR="00363F88" w:rsidRPr="00363F88" w:rsidRDefault="00363F88" w:rsidP="00363F88">
            <w:r w:rsidRPr="00363F88">
              <w:rPr>
                <w:noProof/>
              </w:rPr>
              <w:drawing>
                <wp:inline distT="0" distB="0" distL="0" distR="0" wp14:anchorId="3B2B2135" wp14:editId="5BE3BB01">
                  <wp:extent cx="536400" cy="540000"/>
                  <wp:effectExtent l="0" t="0" r="0" b="0"/>
                  <wp:docPr id="459" name="Picture 45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0CB46A0B" w14:textId="77777777" w:rsidR="00363F88" w:rsidRPr="00363F88" w:rsidRDefault="00363F88" w:rsidP="00363F88">
            <w:pPr>
              <w:pStyle w:val="CalloutHeadingResource"/>
            </w:pPr>
            <w:r w:rsidRPr="004C7E2E">
              <w:t>Resource</w:t>
            </w:r>
            <w:r w:rsidRPr="00363F88">
              <w:t>s:</w:t>
            </w:r>
          </w:p>
          <w:p w14:paraId="0054EF8F" w14:textId="5D16F057" w:rsidR="00363F88" w:rsidRPr="00363F88" w:rsidRDefault="00363F88" w:rsidP="00363F88">
            <w:pPr>
              <w:pStyle w:val="CalloutText"/>
            </w:pPr>
            <w:r w:rsidRPr="004C7E2E">
              <w:t xml:space="preserve">See </w:t>
            </w:r>
            <w:r>
              <w:t>Quick Reference</w:t>
            </w:r>
            <w:r w:rsidRPr="004C7E2E">
              <w:t xml:space="preserve"> Guide</w:t>
            </w:r>
            <w:r w:rsidRPr="00363F88">
              <w:t xml:space="preserve">s:  </w:t>
            </w:r>
          </w:p>
          <w:p w14:paraId="52B897C6" w14:textId="77777777" w:rsidR="00363F88" w:rsidRPr="00363F88" w:rsidRDefault="00363F88" w:rsidP="00363F88">
            <w:pPr>
              <w:pStyle w:val="Bullet1"/>
              <w:rPr>
                <w:rStyle w:val="Text-BoldName"/>
              </w:rPr>
            </w:pPr>
            <w:r w:rsidRPr="00F47BFE">
              <w:rPr>
                <w:rStyle w:val="Text-BoldName"/>
              </w:rPr>
              <w:t>View and action case</w:t>
            </w:r>
          </w:p>
          <w:p w14:paraId="4C7B0E94" w14:textId="0EA37AD9" w:rsidR="00363F88" w:rsidRPr="00363F88" w:rsidRDefault="00363F88" w:rsidP="00363F88">
            <w:pPr>
              <w:pStyle w:val="Bullet1"/>
            </w:pPr>
            <w:r w:rsidRPr="00F47BFE">
              <w:rPr>
                <w:rStyle w:val="Text-BoldName"/>
              </w:rPr>
              <w:t>Request case access</w:t>
            </w:r>
          </w:p>
        </w:tc>
      </w:tr>
      <w:tr w:rsidR="00363F88" w14:paraId="6B411763" w14:textId="77777777" w:rsidTr="00477D3D">
        <w:tc>
          <w:tcPr>
            <w:tcW w:w="1069" w:type="dxa"/>
          </w:tcPr>
          <w:p w14:paraId="0012898C" w14:textId="77777777" w:rsidR="00363F88" w:rsidRPr="00390259" w:rsidRDefault="00363F88" w:rsidP="00363F88">
            <w:pPr>
              <w:pStyle w:val="CalloutSpace"/>
            </w:pPr>
          </w:p>
        </w:tc>
        <w:tc>
          <w:tcPr>
            <w:tcW w:w="8141" w:type="dxa"/>
          </w:tcPr>
          <w:p w14:paraId="623375F5" w14:textId="77777777" w:rsidR="00363F88" w:rsidRPr="00390259" w:rsidRDefault="00363F88" w:rsidP="00363F88">
            <w:pPr>
              <w:pStyle w:val="CalloutSpace"/>
            </w:pPr>
          </w:p>
        </w:tc>
      </w:tr>
    </w:tbl>
    <w:p w14:paraId="3997FD76" w14:textId="77777777" w:rsidR="00F47BFE" w:rsidRDefault="00F47BFE">
      <w:pPr>
        <w:rPr>
          <w:szCs w:val="24"/>
        </w:rPr>
      </w:pPr>
      <w:r>
        <w:br w:type="page"/>
      </w:r>
    </w:p>
    <w:p w14:paraId="1EB89171" w14:textId="77777777" w:rsidR="00F47BFE" w:rsidRPr="00F47BFE" w:rsidRDefault="00F47BFE" w:rsidP="00F47BFE">
      <w:pPr>
        <w:pStyle w:val="Text-Step"/>
      </w:pPr>
      <w:bookmarkStart w:id="3" w:name="_Hlk113954575"/>
      <w:r w:rsidRPr="00F47BFE">
        <w:t xml:space="preserve">Click </w:t>
      </w:r>
      <w:r w:rsidRPr="00F47BFE">
        <w:rPr>
          <w:rStyle w:val="Text-BoldName"/>
        </w:rPr>
        <w:t>Case Number</w:t>
      </w:r>
      <w:r w:rsidRPr="00F47BFE">
        <w:t xml:space="preserve"> link.</w:t>
      </w:r>
    </w:p>
    <w:p w14:paraId="29B059F1" w14:textId="025E920D" w:rsidR="00F47BFE" w:rsidRPr="00F47BFE" w:rsidRDefault="00CF60D8" w:rsidP="00F47BFE">
      <w:pPr>
        <w:pStyle w:val="Text-StepResult"/>
      </w:pPr>
      <w:r>
        <w:rPr>
          <w:rStyle w:val="Text-BoldName"/>
        </w:rPr>
        <w:t>Filings</w:t>
      </w:r>
      <w:r w:rsidR="00F47BFE" w:rsidRPr="00F47BFE">
        <w:t xml:space="preserve"> screen displays:</w:t>
      </w:r>
    </w:p>
    <w:p w14:paraId="1D9EBCF6" w14:textId="43F8905F" w:rsidR="00F47BFE" w:rsidRPr="00F47BFE" w:rsidRDefault="00313141" w:rsidP="00F47BFE">
      <w:pPr>
        <w:pStyle w:val="Text-StepResultImage"/>
      </w:pPr>
      <w:r w:rsidRPr="00313141">
        <w:rPr>
          <w:noProof/>
        </w:rPr>
        <w:drawing>
          <wp:inline distT="0" distB="0" distL="0" distR="0" wp14:anchorId="31C752B9" wp14:editId="7983A128">
            <wp:extent cx="5850000" cy="3106800"/>
            <wp:effectExtent l="19050" t="19050" r="17780" b="17780"/>
            <wp:docPr id="668613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1366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106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bookmarkEnd w:id="3"/>
    <w:p w14:paraId="3C94EE6B" w14:textId="77777777" w:rsidR="00F47BFE" w:rsidRPr="00F47BFE" w:rsidRDefault="00F47BFE" w:rsidP="00F47BFE">
      <w:pPr>
        <w:pStyle w:val="Text-Step"/>
      </w:pPr>
      <w:r w:rsidRPr="00F47BFE">
        <w:t xml:space="preserve">In case header, click:  </w:t>
      </w:r>
      <w:r w:rsidRPr="00F47BFE">
        <w:rPr>
          <w:rStyle w:val="Text-BoldName"/>
        </w:rPr>
        <w:t>Documents</w:t>
      </w:r>
    </w:p>
    <w:p w14:paraId="388B41DC" w14:textId="77777777" w:rsidR="00F47BFE" w:rsidRPr="00F47BFE" w:rsidRDefault="00F47BFE" w:rsidP="00F47BFE">
      <w:pPr>
        <w:pStyle w:val="Text-StepResult"/>
      </w:pPr>
      <w:r w:rsidRPr="00F47BFE">
        <w:rPr>
          <w:rStyle w:val="Text-BoldName"/>
        </w:rPr>
        <w:t>Case Documents</w:t>
      </w:r>
      <w:r w:rsidRPr="00F47BFE">
        <w:t xml:space="preserve"> screen displays:</w:t>
      </w:r>
    </w:p>
    <w:p w14:paraId="4B21C9FA" w14:textId="0D2B3EAB" w:rsidR="00A42F04" w:rsidRDefault="00313141" w:rsidP="00A42F04">
      <w:pPr>
        <w:pStyle w:val="Text-StepResultImage"/>
      </w:pPr>
      <w:r w:rsidRPr="00313141">
        <w:rPr>
          <w:noProof/>
        </w:rPr>
        <w:drawing>
          <wp:inline distT="0" distB="0" distL="0" distR="0" wp14:anchorId="4F0FEA61" wp14:editId="4B5CE66C">
            <wp:extent cx="5850000" cy="2264400"/>
            <wp:effectExtent l="19050" t="19050" r="17780" b="22225"/>
            <wp:docPr id="6256588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658896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264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23945D1" w14:textId="77777777" w:rsidR="007A73EC" w:rsidRPr="007A73EC" w:rsidRDefault="007A73EC" w:rsidP="007A73EC">
      <w:pPr>
        <w:pStyle w:val="Text-Step"/>
      </w:pPr>
      <w:r w:rsidRPr="007A73EC">
        <w:t>For relevant document, click download icon.</w:t>
      </w:r>
    </w:p>
    <w:p w14:paraId="3A38259D" w14:textId="77777777" w:rsidR="007A73EC" w:rsidRPr="007A73EC" w:rsidRDefault="007A73EC" w:rsidP="007A73EC">
      <w:pPr>
        <w:pStyle w:val="Text-StepResult"/>
      </w:pPr>
      <w:r w:rsidRPr="007A73EC">
        <w:t>Document downloads.</w:t>
      </w:r>
    </w:p>
    <w:p w14:paraId="44E5F46C" w14:textId="6F81028A" w:rsidR="00C554B2" w:rsidRDefault="00C554B2" w:rsidP="00392395">
      <w:pPr>
        <w:rPr>
          <w:lang w:val="en-GB"/>
        </w:rPr>
      </w:pPr>
    </w:p>
    <w:sectPr w:rsidR="00C554B2" w:rsidSect="006B5A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8D74" w14:textId="77777777" w:rsidR="00D4000A" w:rsidRPr="009F125C" w:rsidRDefault="00D4000A" w:rsidP="009F125C">
      <w:r>
        <w:separator/>
      </w:r>
    </w:p>
  </w:endnote>
  <w:endnote w:type="continuationSeparator" w:id="0">
    <w:p w14:paraId="75D41DA9" w14:textId="77777777" w:rsidR="00D4000A" w:rsidRPr="009F125C" w:rsidRDefault="00D4000A" w:rsidP="009F125C">
      <w:r>
        <w:continuationSeparator/>
      </w:r>
    </w:p>
  </w:endnote>
  <w:endnote w:type="continuationNotice" w:id="1">
    <w:p w14:paraId="65B7E989" w14:textId="77777777" w:rsidR="00D4000A" w:rsidRDefault="00D4000A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F86A" w14:textId="77777777" w:rsidR="00D4000A" w:rsidRPr="009F125C" w:rsidRDefault="00D4000A" w:rsidP="009F125C">
      <w:r>
        <w:separator/>
      </w:r>
    </w:p>
  </w:footnote>
  <w:footnote w:type="continuationSeparator" w:id="0">
    <w:p w14:paraId="2B0021CA" w14:textId="77777777" w:rsidR="00D4000A" w:rsidRPr="009F125C" w:rsidRDefault="00D4000A" w:rsidP="009F125C">
      <w:r>
        <w:continuationSeparator/>
      </w:r>
    </w:p>
  </w:footnote>
  <w:footnote w:type="continuationNotice" w:id="1">
    <w:p w14:paraId="59BF74AA" w14:textId="77777777" w:rsidR="00D4000A" w:rsidRDefault="00D4000A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5D7E1AE7" w:rsidR="00711065" w:rsidRPr="00A7680A" w:rsidRDefault="00F47BFE" w:rsidP="00657916">
                                <w:pPr>
                                  <w:pStyle w:val="00Header"/>
                                </w:pPr>
                                <w:r>
                                  <w:t>Download document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5D7E1AE7" w:rsidR="00711065" w:rsidRPr="00A7680A" w:rsidRDefault="00F47BFE" w:rsidP="00657916">
                          <w:pPr>
                            <w:pStyle w:val="00Header"/>
                          </w:pPr>
                          <w:r>
                            <w:t>Download document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A72CB44A"/>
    <w:lvl w:ilvl="0" w:tplc="234466A4">
      <w:start w:val="1"/>
      <w:numFmt w:val="decimal"/>
      <w:pStyle w:val="Text-Step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 w:numId="18" w16cid:durableId="939337662">
    <w:abstractNumId w:val="2"/>
    <w:lvlOverride w:ilvl="0">
      <w:startOverride w:val="1"/>
    </w:lvlOverride>
  </w:num>
  <w:num w:numId="19" w16cid:durableId="278420854">
    <w:abstractNumId w:val="2"/>
  </w:num>
  <w:num w:numId="20" w16cid:durableId="768352435">
    <w:abstractNumId w:val="2"/>
    <w:lvlOverride w:ilvl="0">
      <w:startOverride w:val="1"/>
    </w:lvlOverride>
  </w:num>
  <w:num w:numId="21" w16cid:durableId="1649091205">
    <w:abstractNumId w:val="2"/>
    <w:lvlOverride w:ilvl="0">
      <w:startOverride w:val="1"/>
    </w:lvlOverride>
  </w:num>
  <w:num w:numId="22" w16cid:durableId="1542278982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1374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47CF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833"/>
    <w:rsid w:val="000A19A2"/>
    <w:rsid w:val="000A2009"/>
    <w:rsid w:val="000A20FB"/>
    <w:rsid w:val="000A31BE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54FD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ADA"/>
    <w:rsid w:val="002B7FB8"/>
    <w:rsid w:val="002C06E0"/>
    <w:rsid w:val="002C16EF"/>
    <w:rsid w:val="002C1B7F"/>
    <w:rsid w:val="002C344D"/>
    <w:rsid w:val="002C36F9"/>
    <w:rsid w:val="002C4B4A"/>
    <w:rsid w:val="002C4E78"/>
    <w:rsid w:val="002D170D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E7D9D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141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3EB"/>
    <w:rsid w:val="00343ED4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3F88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395"/>
    <w:rsid w:val="003924CA"/>
    <w:rsid w:val="00393F41"/>
    <w:rsid w:val="00394A68"/>
    <w:rsid w:val="00394DEF"/>
    <w:rsid w:val="003A1C5D"/>
    <w:rsid w:val="003A1EE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3832"/>
    <w:rsid w:val="003D39A0"/>
    <w:rsid w:val="003D447C"/>
    <w:rsid w:val="003D5ED7"/>
    <w:rsid w:val="003E174E"/>
    <w:rsid w:val="003E22E6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DDD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575FE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5B4A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4BAE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A73EC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1616D"/>
    <w:rsid w:val="0082008F"/>
    <w:rsid w:val="0082110A"/>
    <w:rsid w:val="00822E63"/>
    <w:rsid w:val="00824387"/>
    <w:rsid w:val="0082585F"/>
    <w:rsid w:val="00826DFE"/>
    <w:rsid w:val="0082709B"/>
    <w:rsid w:val="008279A3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127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5C0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768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CAC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2F04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2AA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B6E"/>
    <w:rsid w:val="00B07F71"/>
    <w:rsid w:val="00B1078F"/>
    <w:rsid w:val="00B10D2E"/>
    <w:rsid w:val="00B11FB4"/>
    <w:rsid w:val="00B126EA"/>
    <w:rsid w:val="00B13212"/>
    <w:rsid w:val="00B146F6"/>
    <w:rsid w:val="00B152A5"/>
    <w:rsid w:val="00B15D6F"/>
    <w:rsid w:val="00B161E1"/>
    <w:rsid w:val="00B171AC"/>
    <w:rsid w:val="00B208D5"/>
    <w:rsid w:val="00B21FF3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5F92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22ED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3B6A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062E1"/>
    <w:rsid w:val="00C1074F"/>
    <w:rsid w:val="00C11F48"/>
    <w:rsid w:val="00C12BA0"/>
    <w:rsid w:val="00C132B1"/>
    <w:rsid w:val="00C13737"/>
    <w:rsid w:val="00C1545E"/>
    <w:rsid w:val="00C159D1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58F2"/>
    <w:rsid w:val="00C660D5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0D8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2F19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0EDE"/>
    <w:rsid w:val="00DE112E"/>
    <w:rsid w:val="00DE1C29"/>
    <w:rsid w:val="00DE3C6B"/>
    <w:rsid w:val="00DE697F"/>
    <w:rsid w:val="00DE76D8"/>
    <w:rsid w:val="00DF115F"/>
    <w:rsid w:val="00DF1FEE"/>
    <w:rsid w:val="00DF2203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4CDA"/>
    <w:rsid w:val="00E168CE"/>
    <w:rsid w:val="00E17A61"/>
    <w:rsid w:val="00E21301"/>
    <w:rsid w:val="00E228CD"/>
    <w:rsid w:val="00E22B95"/>
    <w:rsid w:val="00E23149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1D3C"/>
    <w:rsid w:val="00E42C4E"/>
    <w:rsid w:val="00E42EB3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2EAC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27EB"/>
    <w:rsid w:val="00F43434"/>
    <w:rsid w:val="00F44003"/>
    <w:rsid w:val="00F446AD"/>
    <w:rsid w:val="00F45932"/>
    <w:rsid w:val="00F4600E"/>
    <w:rsid w:val="00F470C4"/>
    <w:rsid w:val="00F47BFE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C74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806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67A7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1AB3"/>
    <w:rsid w:val="00FF27E8"/>
    <w:rsid w:val="00FF37CF"/>
    <w:rsid w:val="00FF413F"/>
    <w:rsid w:val="00FF4933"/>
    <w:rsid w:val="00FF4F31"/>
    <w:rsid w:val="00FF5BB5"/>
    <w:rsid w:val="00FF5C20"/>
    <w:rsid w:val="00FF76A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F47BFE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81616D"/>
    <w:pPr>
      <w:numPr>
        <w:numId w:val="19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81616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41374"/>
    <w:rsid w:val="00070BE5"/>
    <w:rsid w:val="00281DD7"/>
    <w:rsid w:val="002A4AA3"/>
    <w:rsid w:val="003D39A0"/>
    <w:rsid w:val="00450A77"/>
    <w:rsid w:val="004B4ED3"/>
    <w:rsid w:val="004C69F2"/>
    <w:rsid w:val="004F2F66"/>
    <w:rsid w:val="0058485C"/>
    <w:rsid w:val="005B1D42"/>
    <w:rsid w:val="009B6D2C"/>
    <w:rsid w:val="00A84861"/>
    <w:rsid w:val="00AC59C0"/>
    <w:rsid w:val="00AE7B3C"/>
    <w:rsid w:val="00C062E1"/>
    <w:rsid w:val="00C407F8"/>
    <w:rsid w:val="00C658F2"/>
    <w:rsid w:val="00DC7B6E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12A9D-1723-442E-9C10-0C93AD9FDCA4}"/>
</file>

<file path=customXml/itemProps2.xml><?xml version="1.0" encoding="utf-8"?>
<ds:datastoreItem xmlns:ds="http://schemas.openxmlformats.org/officeDocument/2006/customXml" ds:itemID="{9DE4CC4B-E7A6-4D2F-89EE-E412D2648D13}">
  <ds:schemaRefs>
    <ds:schemaRef ds:uri="http://purl.org/dc/elements/1.1/"/>
    <ds:schemaRef ds:uri="http://schemas.microsoft.com/office/2006/metadata/properties"/>
    <ds:schemaRef ds:uri="59958b7b-9af4-4b11-b346-a714f39869d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98a69fa-da00-48cc-a1a8-c594806ae5e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Download document</vt:lpstr>
    </vt:vector>
  </TitlesOfParts>
  <Company/>
  <LinksUpToDate>false</LinksUpToDate>
  <CharactersWithSpaces>532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 document</dc:title>
  <dc:subject>Portal Quick Reference Guide</dc:subject>
  <dc:creator>Danielle Stevenson (CSV)</dc:creator>
  <cp:keywords/>
  <dc:description/>
  <cp:lastModifiedBy>Danielle Stevenson (CSV)</cp:lastModifiedBy>
  <cp:revision>10</cp:revision>
  <cp:lastPrinted>2022-10-03T01:00:00Z</cp:lastPrinted>
  <dcterms:created xsi:type="dcterms:W3CDTF">2024-01-29T03:44:00Z</dcterms:created>
  <dcterms:modified xsi:type="dcterms:W3CDTF">2025-06-10T23:40:00Z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