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5BE1DFBD" w:rsidR="00D301CD" w:rsidRDefault="00CB406F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E82E42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523F78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15D872D8" w:rsidR="000C4E2A" w:rsidRPr="00BF5422" w:rsidRDefault="00E82E42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1B663C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4" o:spid="_x0000_s1027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15D872D8" w:rsidR="000C4E2A" w:rsidRPr="00BF5422" w:rsidRDefault="00523F78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1B663C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6A1C9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6CF4F5DB" w:rsidR="00D301CD" w:rsidRPr="00657916" w:rsidRDefault="001B663C" w:rsidP="00657916">
                                    <w:pPr>
                                      <w:pStyle w:val="00FrontCoverTitle"/>
                                    </w:pPr>
                                    <w:r>
                                      <w:t xml:space="preserve">Book </w:t>
                                    </w:r>
                                    <w:r w:rsidR="003F4B79">
                                      <w:t>First Mention - Electronic Mention Diary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6CF4F5DB" w:rsidR="00D301CD" w:rsidRPr="00657916" w:rsidRDefault="001B663C" w:rsidP="00657916">
                              <w:pPr>
                                <w:pStyle w:val="00FrontCoverTitle"/>
                              </w:pPr>
                              <w:r>
                                <w:t xml:space="preserve">Book </w:t>
                              </w:r>
                              <w:r w:rsidR="003F4B79">
                                <w:t>First Mention - Electronic Mention Diary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73C325EF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3F4B79">
                  <w:rPr>
                    <w:rStyle w:val="Text-BoldName"/>
                  </w:rPr>
                  <w:t>Book First Mention - Electronic Mention Diary</w:t>
                </w:r>
              </w:sdtContent>
            </w:sdt>
            <w:r w:rsidR="006824E4" w:rsidRPr="00292CB4">
              <w:t xml:space="preserve"> in CMS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368DB804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3E5E4AAA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4ACB9668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04738E1A" w:rsidR="007A45BF" w:rsidRPr="00292CB4" w:rsidRDefault="007A45BF" w:rsidP="00E51C3B">
            <w:pPr>
              <w:pStyle w:val="00FrontCoverText"/>
            </w:pPr>
            <w:r>
              <w:t>Before start</w:t>
            </w:r>
            <w:r w:rsidR="0043563D">
              <w:t xml:space="preserve">, </w:t>
            </w:r>
            <w:r w:rsidR="00E51C3B">
              <w:t xml:space="preserve">ensure </w:t>
            </w:r>
            <w:r w:rsidR="000F2A50">
              <w:t xml:space="preserve">you are logged in as </w:t>
            </w:r>
            <w:r w:rsidR="00E51C3B">
              <w:t>Victoria Police</w:t>
            </w:r>
            <w:r w:rsidR="000F2A50">
              <w:t xml:space="preserve"> user</w:t>
            </w:r>
            <w:r w:rsidR="00E51C3B">
              <w:t xml:space="preserve">. </w:t>
            </w:r>
          </w:p>
        </w:tc>
      </w:tr>
      <w:bookmarkEnd w:id="0"/>
    </w:tbl>
    <w:p w14:paraId="02A6E051" w14:textId="77777777" w:rsidR="0088103B" w:rsidRPr="0088103B" w:rsidRDefault="0088103B" w:rsidP="00C532EF"/>
    <w:p w14:paraId="1EDCFFAB" w14:textId="3205767B" w:rsidR="00BE7626" w:rsidRPr="00BE7626" w:rsidRDefault="0090784B" w:rsidP="00BE7626">
      <w:r w:rsidRPr="009F125C">
        <w:br w:type="page"/>
      </w:r>
    </w:p>
    <w:p w14:paraId="5E1E747A" w14:textId="1D0B85F0" w:rsidR="006C7B20" w:rsidRDefault="00D57541" w:rsidP="00833C3A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lastRenderedPageBreak/>
        <w:t xml:space="preserve">From </w:t>
      </w:r>
      <w:r w:rsidRPr="006C7B20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6C7B20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Magistrates' Court of Victoria</w:t>
      </w:r>
      <w:r w:rsidRPr="00904CE1">
        <w:rPr>
          <w:rStyle w:val="Text-BoldName"/>
        </w:rPr>
        <w:t xml:space="preserve"> </w:t>
      </w:r>
      <w:r w:rsidR="00833C3A" w:rsidRPr="00833C3A">
        <w:rPr>
          <w:rStyle w:val="Text-BoldName"/>
          <w:b w:val="0"/>
          <w:bCs w:val="0"/>
          <w:color w:val="auto"/>
        </w:rPr>
        <w:t>or</w:t>
      </w:r>
      <w:r w:rsidR="00833C3A">
        <w:rPr>
          <w:rStyle w:val="Text-BoldName"/>
        </w:rPr>
        <w:t xml:space="preserve"> Children's Court of Victoria</w:t>
      </w:r>
    </w:p>
    <w:p w14:paraId="38EE321E" w14:textId="040F683C" w:rsidR="00D57541" w:rsidRPr="00F2448E" w:rsidRDefault="00D57541" w:rsidP="006C7B20">
      <w:pPr>
        <w:pStyle w:val="Text-StepResult"/>
      </w:pPr>
      <w:r w:rsidRPr="00F2448E">
        <w:rPr>
          <w:rStyle w:val="Text-BoldName"/>
        </w:rPr>
        <w:t xml:space="preserve">Select a Case Type </w:t>
      </w:r>
      <w:r w:rsidRPr="00F2448E">
        <w:t>screen displays:</w:t>
      </w:r>
    </w:p>
    <w:p w14:paraId="250584D6" w14:textId="20E9ECCA" w:rsidR="00D57541" w:rsidRPr="00F2448E" w:rsidRDefault="00C8436E" w:rsidP="00D57541">
      <w:pPr>
        <w:pStyle w:val="Text-StepResultImage"/>
      </w:pPr>
      <w:r w:rsidRPr="00C8436E">
        <w:rPr>
          <w:noProof/>
        </w:rPr>
        <w:drawing>
          <wp:inline distT="0" distB="0" distL="0" distR="0" wp14:anchorId="492DBB4D" wp14:editId="224FD0B0">
            <wp:extent cx="3600000" cy="2574000"/>
            <wp:effectExtent l="19050" t="19050" r="19685" b="17145"/>
            <wp:docPr id="12763026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0265" name="Picture 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41E1B5B" w14:textId="04A15F78" w:rsidR="00D57541" w:rsidRDefault="001175B3" w:rsidP="00394E41">
      <w:pPr>
        <w:pStyle w:val="Text-Step"/>
      </w:pPr>
      <w:r>
        <w:t xml:space="preserve">Select:  </w:t>
      </w:r>
      <w:r w:rsidR="00A21141">
        <w:rPr>
          <w:rStyle w:val="Text-BoldName"/>
        </w:rPr>
        <w:t>Mention Diary - Magistrates Court</w:t>
      </w:r>
      <w:r w:rsidR="001B663C">
        <w:rPr>
          <w:rStyle w:val="Text-BoldName"/>
        </w:rPr>
        <w:t xml:space="preserve"> </w:t>
      </w:r>
      <w:r w:rsidR="001B663C" w:rsidRPr="00394E41">
        <w:rPr>
          <w:rStyle w:val="Text-BoldName"/>
          <w:b w:val="0"/>
          <w:bCs w:val="0"/>
          <w:color w:val="auto"/>
        </w:rPr>
        <w:t>or</w:t>
      </w:r>
      <w:r w:rsidR="001B663C">
        <w:rPr>
          <w:rStyle w:val="Text-BoldName"/>
        </w:rPr>
        <w:t xml:space="preserve"> </w:t>
      </w:r>
      <w:r w:rsidR="00A21141">
        <w:rPr>
          <w:rStyle w:val="Text-BoldName"/>
        </w:rPr>
        <w:t>Mention Diary - Children's Court</w:t>
      </w:r>
    </w:p>
    <w:p w14:paraId="0B8365D4" w14:textId="007B26C5" w:rsidR="0074465E" w:rsidRPr="0074465E" w:rsidRDefault="0074465E" w:rsidP="0074465E">
      <w:pPr>
        <w:pStyle w:val="Text-StepResult"/>
      </w:pPr>
      <w:r w:rsidRPr="0074465E">
        <w:rPr>
          <w:rStyle w:val="Text-BoldName"/>
        </w:rPr>
        <w:t xml:space="preserve">Criminal Initiation Portal </w:t>
      </w:r>
      <w:r w:rsidR="001B663C">
        <w:rPr>
          <w:rStyle w:val="Text-BoldName"/>
        </w:rPr>
        <w:t xml:space="preserve">EMD </w:t>
      </w:r>
      <w:r w:rsidRPr="0074465E">
        <w:t>screen displays:</w:t>
      </w:r>
    </w:p>
    <w:p w14:paraId="4AE6200D" w14:textId="48CE4A13" w:rsidR="0074465E" w:rsidRPr="0074465E" w:rsidRDefault="00931CDC" w:rsidP="00D50485">
      <w:pPr>
        <w:pStyle w:val="Text-StepResultImage"/>
      </w:pPr>
      <w:r w:rsidRPr="00931CDC">
        <w:rPr>
          <w:noProof/>
        </w:rPr>
        <w:drawing>
          <wp:inline distT="0" distB="0" distL="0" distR="0" wp14:anchorId="2CFCA886" wp14:editId="14E62461">
            <wp:extent cx="5850000" cy="2948400"/>
            <wp:effectExtent l="19050" t="19050" r="17780" b="23495"/>
            <wp:docPr id="1670791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9177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948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B1656A1" w14:textId="77777777" w:rsidR="001A6145" w:rsidRDefault="001A6145">
      <w:pPr>
        <w:rPr>
          <w:szCs w:val="24"/>
        </w:rPr>
      </w:pPr>
      <w:r>
        <w:br w:type="page"/>
      </w:r>
    </w:p>
    <w:p w14:paraId="3C62E017" w14:textId="3CABEFAB" w:rsidR="001175B3" w:rsidRDefault="00B56EA7" w:rsidP="00D50485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950"/>
      </w:tblGrid>
      <w:tr w:rsidR="001A6145" w14:paraId="30DF5E0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14FA9F" w14:textId="77777777" w:rsidR="001A6145" w:rsidRPr="001A6145" w:rsidRDefault="001A6145" w:rsidP="001A6145">
            <w:pPr>
              <w:pStyle w:val="PanelTableHeading"/>
            </w:pPr>
            <w:r w:rsidRPr="004C1B27">
              <w:t xml:space="preserve">Panel:  </w:t>
            </w:r>
            <w:r w:rsidRPr="001A6145">
              <w:t>Case Details</w:t>
            </w:r>
          </w:p>
        </w:tc>
      </w:tr>
      <w:tr w:rsidR="001A6145" w14:paraId="049CAEC6" w14:textId="77777777" w:rsidTr="00300EC3">
        <w:trPr>
          <w:trHeight w:val="567"/>
          <w:tblHeader/>
        </w:trPr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427428F" w14:textId="77777777" w:rsidR="001A6145" w:rsidRPr="001A6145" w:rsidRDefault="001A6145" w:rsidP="001A614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1311FC5" w14:textId="77777777" w:rsidR="001A6145" w:rsidRPr="001A6145" w:rsidRDefault="001A6145" w:rsidP="001A6145">
            <w:pPr>
              <w:pStyle w:val="PanelTableSubheading"/>
            </w:pPr>
            <w:r w:rsidRPr="004C1B27">
              <w:t>Action:</w:t>
            </w:r>
          </w:p>
        </w:tc>
      </w:tr>
      <w:tr w:rsidR="001A6145" w14:paraId="777B3DF6" w14:textId="77777777" w:rsidTr="00300EC3">
        <w:trPr>
          <w:trHeight w:val="568"/>
        </w:trPr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78D7C" w14:textId="71B51121" w:rsidR="001A6145" w:rsidRPr="001A6145" w:rsidRDefault="001B663C" w:rsidP="001A6145">
            <w:pPr>
              <w:pStyle w:val="Text-BoldAll"/>
            </w:pPr>
            <w:r>
              <w:t>Filing Type</w:t>
            </w:r>
          </w:p>
        </w:tc>
        <w:tc>
          <w:tcPr>
            <w:tcW w:w="5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BCEDA" w14:textId="61EB82F5" w:rsidR="00912710" w:rsidRPr="00A03C96" w:rsidRDefault="00AB7CB6" w:rsidP="00A03C96">
            <w:pPr>
              <w:pStyle w:val="Text"/>
              <w:rPr>
                <w:b/>
                <w:bCs/>
                <w:color w:val="000000" w:themeColor="text1"/>
              </w:rPr>
            </w:pPr>
            <w:r>
              <w:t>-</w:t>
            </w:r>
          </w:p>
        </w:tc>
      </w:tr>
      <w:tr w:rsidR="001B663C" w14:paraId="3208241C" w14:textId="77777777" w:rsidTr="00300EC3">
        <w:trPr>
          <w:trHeight w:val="568"/>
        </w:trPr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E61D7A" w14:textId="4D28855B" w:rsidR="001B663C" w:rsidRPr="001B663C" w:rsidRDefault="001B663C" w:rsidP="001B663C">
            <w:pPr>
              <w:pStyle w:val="Text-BoldAll"/>
            </w:pPr>
            <w:r w:rsidRPr="001B663C">
              <w:t>Initiating Type</w:t>
            </w:r>
          </w:p>
        </w:tc>
        <w:tc>
          <w:tcPr>
            <w:tcW w:w="5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3D951A" w14:textId="77777777" w:rsidR="00270B19" w:rsidRPr="00270B19" w:rsidRDefault="00270B19" w:rsidP="00270B19">
            <w:pPr>
              <w:pStyle w:val="Text"/>
            </w:pPr>
            <w:r w:rsidRPr="00270B19">
              <w:t xml:space="preserve">Select relevant option. </w:t>
            </w:r>
          </w:p>
          <w:p w14:paraId="75659D9B" w14:textId="77777777" w:rsidR="00270B19" w:rsidRPr="00270B19" w:rsidRDefault="00270B19" w:rsidP="00270B19">
            <w:pPr>
              <w:pStyle w:val="CalloutHeadingNote"/>
              <w:rPr>
                <w:rStyle w:val="Text-BoldName"/>
              </w:rPr>
            </w:pPr>
            <w:r w:rsidRPr="00270B19" w:rsidDel="00C7174C">
              <w:t>Note:</w:t>
            </w:r>
          </w:p>
          <w:p w14:paraId="6C05B546" w14:textId="5D4038A8" w:rsidR="00AB7CB6" w:rsidRPr="001B663C" w:rsidRDefault="008D1F7D" w:rsidP="00300EC3">
            <w:pPr>
              <w:pStyle w:val="Text"/>
            </w:pPr>
            <w:r>
              <w:t xml:space="preserve">If </w:t>
            </w:r>
            <w:r w:rsidRPr="008D1F7D">
              <w:rPr>
                <w:rStyle w:val="Text-BoldName"/>
              </w:rPr>
              <w:t>Charge and Summons</w:t>
            </w:r>
            <w:r>
              <w:t xml:space="preserve"> selected, </w:t>
            </w:r>
            <w:r w:rsidRPr="00201A49">
              <w:rPr>
                <w:rStyle w:val="Text-BoldName"/>
              </w:rPr>
              <w:t>Are charges related to traffic offences only?</w:t>
            </w:r>
            <w:r>
              <w:t xml:space="preserve"> </w:t>
            </w:r>
            <w:r w:rsidR="003F4B79">
              <w:t>w</w:t>
            </w:r>
            <w:r>
              <w:t>ill display. Select relevant option.</w:t>
            </w:r>
          </w:p>
        </w:tc>
      </w:tr>
      <w:tr w:rsidR="00427696" w14:paraId="0623111F" w14:textId="77777777" w:rsidTr="00300EC3">
        <w:trPr>
          <w:trHeight w:val="568"/>
        </w:trPr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04EC1F" w14:textId="5EB950B7" w:rsidR="00427696" w:rsidRPr="00427696" w:rsidRDefault="00427696" w:rsidP="00427696">
            <w:pPr>
              <w:pStyle w:val="Text-BoldAll"/>
            </w:pPr>
            <w:r w:rsidRPr="00427696">
              <w:t>Does this relate to a new remand?</w:t>
            </w:r>
          </w:p>
        </w:tc>
        <w:tc>
          <w:tcPr>
            <w:tcW w:w="5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A60C93" w14:textId="12E56F47" w:rsidR="00427696" w:rsidRPr="00427696" w:rsidRDefault="00427696" w:rsidP="00427696">
            <w:pPr>
              <w:pStyle w:val="Text"/>
            </w:pPr>
            <w:r w:rsidRPr="00427696">
              <w:t>Select</w:t>
            </w:r>
            <w:r w:rsidR="00AB7CB6">
              <w:t>:</w:t>
            </w:r>
            <w:r w:rsidRPr="00427696">
              <w:t xml:space="preserve">  </w:t>
            </w:r>
            <w:r w:rsidRPr="00427696">
              <w:rPr>
                <w:rStyle w:val="Text-BoldName"/>
              </w:rPr>
              <w:t>No</w:t>
            </w:r>
          </w:p>
          <w:p w14:paraId="573D3513" w14:textId="77777777" w:rsidR="00427696" w:rsidRPr="00427696" w:rsidRDefault="00427696" w:rsidP="00427696">
            <w:pPr>
              <w:pStyle w:val="CalloutHeadingNote"/>
              <w:rPr>
                <w:rStyle w:val="Text-BoldName"/>
              </w:rPr>
            </w:pPr>
            <w:r w:rsidRPr="00427696" w:rsidDel="00C7174C">
              <w:t>Note:</w:t>
            </w:r>
          </w:p>
          <w:p w14:paraId="5C10A8A8" w14:textId="2C2B6134" w:rsidR="00454EAB" w:rsidRPr="00427696" w:rsidRDefault="00454EAB" w:rsidP="00427696">
            <w:pPr>
              <w:pStyle w:val="Text"/>
            </w:pPr>
            <w:r>
              <w:t xml:space="preserve">If </w:t>
            </w:r>
            <w:r w:rsidRPr="00C655B0">
              <w:rPr>
                <w:rStyle w:val="Text-BoldName"/>
              </w:rPr>
              <w:t>Yes</w:t>
            </w:r>
            <w:r>
              <w:t xml:space="preserve"> selected</w:t>
            </w:r>
            <w:r w:rsidR="000F2A50">
              <w:t xml:space="preserve">, </w:t>
            </w:r>
            <w:r>
              <w:t>error message display</w:t>
            </w:r>
            <w:r w:rsidR="000F2A50">
              <w:t>s</w:t>
            </w:r>
            <w:r>
              <w:t>.</w:t>
            </w:r>
            <w:r w:rsidR="000F2A50">
              <w:t xml:space="preserve"> Remand paperwork must be manually filed with Court. </w:t>
            </w:r>
          </w:p>
        </w:tc>
      </w:tr>
      <w:tr w:rsidR="00427696" w14:paraId="2C020958" w14:textId="77777777" w:rsidTr="00300EC3">
        <w:trPr>
          <w:trHeight w:val="568"/>
        </w:trPr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3E44A" w14:textId="77777777" w:rsidR="00427696" w:rsidRPr="00427696" w:rsidRDefault="00427696" w:rsidP="00427696">
            <w:pPr>
              <w:pStyle w:val="Text-BoldAll"/>
            </w:pPr>
            <w:r w:rsidRPr="00427696">
              <w:t>Court Location</w:t>
            </w:r>
          </w:p>
        </w:tc>
        <w:tc>
          <w:tcPr>
            <w:tcW w:w="5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9904F" w14:textId="77777777" w:rsidR="00427696" w:rsidRPr="00427696" w:rsidRDefault="00427696" w:rsidP="00427696">
            <w:pPr>
              <w:pStyle w:val="Text"/>
            </w:pPr>
            <w:r w:rsidRPr="00427696">
              <w:t xml:space="preserve">Select location. </w:t>
            </w:r>
          </w:p>
        </w:tc>
      </w:tr>
    </w:tbl>
    <w:p w14:paraId="4A0A7D6E" w14:textId="6E72463E" w:rsidR="00270B19" w:rsidRPr="00447173" w:rsidRDefault="00270B19" w:rsidP="00447173">
      <w:pPr>
        <w:pStyle w:val="Text-Step"/>
        <w:numPr>
          <w:ilvl w:val="0"/>
          <w:numId w:val="0"/>
        </w:numPr>
        <w:ind w:left="397"/>
      </w:pPr>
      <w:r>
        <w:br w:type="page"/>
      </w:r>
    </w:p>
    <w:p w14:paraId="208FB5B1" w14:textId="4BDBCB13" w:rsidR="00476304" w:rsidRDefault="001A0F17" w:rsidP="00194C65">
      <w:pPr>
        <w:pStyle w:val="Text-Step"/>
      </w:pPr>
      <w:r>
        <w:t xml:space="preserve">Click:  </w:t>
      </w:r>
      <w:r w:rsidRPr="001A0F17">
        <w:rPr>
          <w:rStyle w:val="Text-BoldName"/>
        </w:rPr>
        <w:t>Next Step</w:t>
      </w:r>
    </w:p>
    <w:p w14:paraId="1C6F47C7" w14:textId="5C0E670B" w:rsidR="00A769DB" w:rsidRDefault="00194C65" w:rsidP="00412C31">
      <w:pPr>
        <w:pStyle w:val="Text-StepResult"/>
      </w:pPr>
      <w:r w:rsidRPr="000C4431">
        <w:rPr>
          <w:rStyle w:val="Text-BoldName"/>
        </w:rPr>
        <w:t>Inform</w:t>
      </w:r>
      <w:r w:rsidR="00AB7CB6" w:rsidRPr="000C4431">
        <w:rPr>
          <w:rStyle w:val="Text-BoldName"/>
        </w:rPr>
        <w:t>ant</w:t>
      </w:r>
      <w:r w:rsidR="00AB7CB6">
        <w:rPr>
          <w:rStyle w:val="Text-BoldName"/>
        </w:rPr>
        <w:t>/Applicant</w:t>
      </w:r>
      <w:r w:rsidR="00AB7CB6">
        <w:t xml:space="preserve"> screen displays:</w:t>
      </w:r>
    </w:p>
    <w:p w14:paraId="58294AF9" w14:textId="6BBC88A1" w:rsidR="00931CDC" w:rsidRPr="00931CDC" w:rsidRDefault="00931CDC" w:rsidP="00931CDC">
      <w:pPr>
        <w:pStyle w:val="Text-StepResultImage"/>
      </w:pPr>
      <w:r w:rsidRPr="00931CDC">
        <w:rPr>
          <w:noProof/>
        </w:rPr>
        <w:drawing>
          <wp:inline distT="0" distB="0" distL="0" distR="0" wp14:anchorId="3AD27F66" wp14:editId="11A24307">
            <wp:extent cx="5850000" cy="2854800"/>
            <wp:effectExtent l="19050" t="19050" r="17780" b="22225"/>
            <wp:docPr id="6917599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59951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854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4B01A4" w14:textId="04A96E0F" w:rsidR="000C4431" w:rsidRDefault="00A769DB" w:rsidP="00AB7CB6">
      <w:pPr>
        <w:pStyle w:val="Text-Step"/>
      </w:pPr>
      <w:r>
        <w:t>Com</w:t>
      </w:r>
      <w:r w:rsidR="000C4431">
        <w:t xml:space="preserve">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640FB2" w:rsidRPr="00422117" w14:paraId="5CDED17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D5F32C" w14:textId="6EF436B1" w:rsidR="00640FB2" w:rsidRPr="00640FB2" w:rsidRDefault="00640FB2" w:rsidP="00640FB2">
            <w:pPr>
              <w:pStyle w:val="PanelTableHeading"/>
            </w:pPr>
            <w:r w:rsidRPr="004C1B27">
              <w:t xml:space="preserve">Panel:  </w:t>
            </w:r>
            <w:r w:rsidRPr="00640FB2">
              <w:t>Informant</w:t>
            </w:r>
            <w:r w:rsidR="00427696">
              <w:t>/Applicant</w:t>
            </w:r>
          </w:p>
        </w:tc>
      </w:tr>
      <w:tr w:rsidR="00640FB2" w:rsidRPr="00422117" w14:paraId="1DE7C295" w14:textId="77777777" w:rsidTr="00712DF4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B16FDC6" w14:textId="77777777" w:rsidR="00640FB2" w:rsidRPr="00640FB2" w:rsidRDefault="00640FB2" w:rsidP="00640FB2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128791" w14:textId="77777777" w:rsidR="00640FB2" w:rsidRPr="00640FB2" w:rsidRDefault="00640FB2" w:rsidP="00640FB2">
            <w:pPr>
              <w:pStyle w:val="PanelTableSubheading"/>
            </w:pPr>
            <w:r w:rsidRPr="004C1B27">
              <w:t>Action:</w:t>
            </w:r>
          </w:p>
        </w:tc>
      </w:tr>
      <w:tr w:rsidR="00640FB2" w:rsidRPr="00422117" w14:paraId="406B8E0B" w14:textId="77777777">
        <w:trPr>
          <w:trHeight w:val="925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F0895" w14:textId="77777777" w:rsidR="00640FB2" w:rsidRPr="00640FB2" w:rsidRDefault="00640FB2" w:rsidP="00640FB2">
            <w:pPr>
              <w:pStyle w:val="Text-BoldAll"/>
            </w:pPr>
            <w:r>
              <w:t>Registered Number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8EA49" w14:textId="0521A384" w:rsidR="00640FB2" w:rsidRPr="00640FB2" w:rsidRDefault="00640FB2" w:rsidP="00640FB2">
            <w:pPr>
              <w:pStyle w:val="Text"/>
            </w:pPr>
            <w:r w:rsidRPr="004C1B27">
              <w:t xml:space="preserve">Type </w:t>
            </w:r>
            <w:r w:rsidRPr="00640FB2">
              <w:t xml:space="preserve">number. </w:t>
            </w:r>
          </w:p>
          <w:p w14:paraId="40B0C82A" w14:textId="77777777" w:rsidR="00640FB2" w:rsidRPr="00640FB2" w:rsidRDefault="00640FB2" w:rsidP="00640FB2">
            <w:pPr>
              <w:pStyle w:val="Text"/>
            </w:pPr>
            <w:r w:rsidRPr="004C1B27">
              <w:t xml:space="preserve">Select </w:t>
            </w:r>
            <w:r w:rsidRPr="00640FB2">
              <w:t>correct option from results.</w:t>
            </w:r>
          </w:p>
          <w:p w14:paraId="58FBBE56" w14:textId="77777777" w:rsidR="00640FB2" w:rsidRPr="00640FB2" w:rsidRDefault="00640FB2" w:rsidP="00640FB2">
            <w:pPr>
              <w:pStyle w:val="CalloutHeadingNote"/>
            </w:pPr>
            <w:r>
              <w:t>Note:</w:t>
            </w:r>
          </w:p>
          <w:p w14:paraId="4CC1C33B" w14:textId="0960B7C0" w:rsidR="00AB7CB6" w:rsidRPr="00640FB2" w:rsidRDefault="00AB7CB6" w:rsidP="003F4B79">
            <w:pPr>
              <w:pStyle w:val="CalloutText"/>
            </w:pPr>
            <w:r w:rsidRPr="00AB7CB6">
              <w:t xml:space="preserve">If Registered Number unknown, type </w:t>
            </w:r>
            <w:r w:rsidR="003F4B79">
              <w:t>s</w:t>
            </w:r>
            <w:r w:rsidRPr="00AB7CB6">
              <w:t>urname in</w:t>
            </w:r>
            <w:r w:rsidR="003F4B79">
              <w:t>to field</w:t>
            </w:r>
            <w:r w:rsidRPr="00AB7CB6">
              <w:t xml:space="preserve"> and select correct option from results.</w:t>
            </w:r>
          </w:p>
        </w:tc>
      </w:tr>
      <w:tr w:rsidR="00640FB2" w:rsidRPr="00422117" w14:paraId="36194101" w14:textId="77777777">
        <w:trPr>
          <w:trHeight w:val="925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50D24" w14:textId="5D4EC9D6" w:rsidR="00640FB2" w:rsidRPr="00640FB2" w:rsidRDefault="00427696" w:rsidP="00640FB2">
            <w:pPr>
              <w:pStyle w:val="Text-BoldAll"/>
            </w:pPr>
            <w:r>
              <w:t>Informant/Applicant name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3B4BB" w14:textId="6DA72546" w:rsidR="00640FB2" w:rsidRPr="00640FB2" w:rsidRDefault="003F4B79" w:rsidP="00640FB2">
            <w:pPr>
              <w:pStyle w:val="Text"/>
            </w:pPr>
            <w:r>
              <w:t>-</w:t>
            </w:r>
          </w:p>
        </w:tc>
      </w:tr>
      <w:tr w:rsidR="00640FB2" w:rsidRPr="00422117" w14:paraId="0A39A368" w14:textId="77777777" w:rsidTr="00300EC3">
        <w:trPr>
          <w:trHeight w:val="508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F9065" w14:textId="306A8D57" w:rsidR="00640FB2" w:rsidRPr="00640FB2" w:rsidRDefault="00427696" w:rsidP="00640FB2">
            <w:pPr>
              <w:pStyle w:val="Text-BoldAll"/>
            </w:pPr>
            <w:r>
              <w:t>Email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31BAD" w14:textId="01A32674" w:rsidR="00640FB2" w:rsidRPr="00640FB2" w:rsidRDefault="00201A49" w:rsidP="00640FB2">
            <w:pPr>
              <w:pStyle w:val="Text"/>
            </w:pPr>
            <w:r>
              <w:t>-</w:t>
            </w:r>
          </w:p>
        </w:tc>
      </w:tr>
    </w:tbl>
    <w:p w14:paraId="5165BC24" w14:textId="77777777" w:rsidR="003F4B79" w:rsidRDefault="003F4B79">
      <w:pPr>
        <w:rPr>
          <w:szCs w:val="24"/>
        </w:rPr>
      </w:pPr>
      <w:r>
        <w:br w:type="page"/>
      </w:r>
    </w:p>
    <w:p w14:paraId="3945750B" w14:textId="04692965" w:rsidR="000C4431" w:rsidRDefault="00F77B4F" w:rsidP="00F77B4F">
      <w:pPr>
        <w:pStyle w:val="Text-Step"/>
      </w:pPr>
      <w:r>
        <w:t xml:space="preserve">Click:  </w:t>
      </w:r>
      <w:r w:rsidRPr="00F77B4F">
        <w:rPr>
          <w:rStyle w:val="Text-BoldName"/>
        </w:rPr>
        <w:t>Next Step</w:t>
      </w:r>
    </w:p>
    <w:p w14:paraId="45EA125D" w14:textId="3F72375F" w:rsidR="00F77B4F" w:rsidRDefault="00F77B4F" w:rsidP="00F77B4F">
      <w:pPr>
        <w:pStyle w:val="Text-StepResult"/>
      </w:pPr>
      <w:r w:rsidRPr="00E22E8D">
        <w:rPr>
          <w:rStyle w:val="Text-BoldName"/>
        </w:rPr>
        <w:t>Accused</w:t>
      </w:r>
      <w:r w:rsidR="00427696">
        <w:rPr>
          <w:rStyle w:val="Text-BoldName"/>
        </w:rPr>
        <w:t>/Respondent</w:t>
      </w:r>
      <w:r w:rsidRPr="00E22E8D">
        <w:rPr>
          <w:rStyle w:val="Text-BoldName"/>
        </w:rPr>
        <w:t xml:space="preserve"> Details</w:t>
      </w:r>
      <w:r>
        <w:t xml:space="preserve"> screen displays:</w:t>
      </w:r>
    </w:p>
    <w:p w14:paraId="7DC9E4F2" w14:textId="404DE484" w:rsidR="00F77B4F" w:rsidRDefault="00931CDC" w:rsidP="00F77B4F">
      <w:pPr>
        <w:pStyle w:val="Text-StepResultImage"/>
      </w:pPr>
      <w:r w:rsidRPr="00931CDC">
        <w:rPr>
          <w:noProof/>
        </w:rPr>
        <w:drawing>
          <wp:inline distT="0" distB="0" distL="0" distR="0" wp14:anchorId="6BBDB4FC" wp14:editId="265092AC">
            <wp:extent cx="5850000" cy="3358800"/>
            <wp:effectExtent l="19050" t="19050" r="17780" b="13335"/>
            <wp:docPr id="4149831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83158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35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1AAA156" w14:textId="77777777" w:rsidR="0098264D" w:rsidRDefault="0098264D">
      <w:pPr>
        <w:rPr>
          <w:szCs w:val="24"/>
        </w:rPr>
      </w:pPr>
      <w:r>
        <w:br w:type="page"/>
      </w:r>
    </w:p>
    <w:p w14:paraId="69C9BFEE" w14:textId="5DC0347E" w:rsidR="00E22E8D" w:rsidRDefault="00E22E8D" w:rsidP="00E22E8D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2"/>
      </w:tblGrid>
      <w:tr w:rsidR="009F1ED6" w14:paraId="2C673454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309F96" w14:textId="40EA6231" w:rsidR="009F1ED6" w:rsidRPr="009F1ED6" w:rsidRDefault="009F1ED6" w:rsidP="009F1ED6">
            <w:pPr>
              <w:pStyle w:val="PanelTableHeading"/>
            </w:pPr>
            <w:r w:rsidRPr="004C1B27">
              <w:t xml:space="preserve">Panel:  </w:t>
            </w:r>
            <w:r w:rsidRPr="009F1ED6">
              <w:t>Accused</w:t>
            </w:r>
            <w:r w:rsidR="00E71F9E">
              <w:t>/Respondent</w:t>
            </w:r>
          </w:p>
        </w:tc>
      </w:tr>
      <w:tr w:rsidR="009F1ED6" w14:paraId="71D756BA" w14:textId="77777777" w:rsidTr="00712DF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E4F5781" w14:textId="77777777" w:rsidR="009F1ED6" w:rsidRPr="009F1ED6" w:rsidRDefault="009F1ED6" w:rsidP="009F1ED6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4DCB34D" w14:textId="77777777" w:rsidR="009F1ED6" w:rsidRPr="009F1ED6" w:rsidRDefault="009F1ED6" w:rsidP="009F1ED6">
            <w:pPr>
              <w:pStyle w:val="PanelTableSubheading"/>
            </w:pPr>
            <w:r w:rsidRPr="004C1B27">
              <w:t>Action:</w:t>
            </w:r>
          </w:p>
        </w:tc>
      </w:tr>
      <w:tr w:rsidR="009F1ED6" w14:paraId="076B96F1" w14:textId="77777777" w:rsidTr="00712DF4">
        <w:trPr>
          <w:trHeight w:val="521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721E4" w14:textId="77777777" w:rsidR="009F1ED6" w:rsidRPr="009F1ED6" w:rsidRDefault="009F1ED6" w:rsidP="009F1ED6">
            <w:pPr>
              <w:pStyle w:val="Text-BoldAll"/>
            </w:pPr>
            <w:r w:rsidRPr="004C1B27">
              <w:t>Party Designation Type</w:t>
            </w:r>
          </w:p>
        </w:tc>
        <w:tc>
          <w:tcPr>
            <w:tcW w:w="609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5A6F45" w14:textId="413F1B1B" w:rsidR="001A2F15" w:rsidRPr="009F1ED6" w:rsidRDefault="001A2F15" w:rsidP="002A7978">
            <w:pPr>
              <w:pStyle w:val="Text"/>
            </w:pPr>
            <w:r>
              <w:t xml:space="preserve">Change if required. </w:t>
            </w:r>
          </w:p>
        </w:tc>
      </w:tr>
      <w:tr w:rsidR="009F1ED6" w14:paraId="0F04540B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F5708" w14:textId="77777777" w:rsidR="009F1ED6" w:rsidRPr="009F1ED6" w:rsidRDefault="009F1ED6" w:rsidP="009F1ED6">
            <w:pPr>
              <w:pStyle w:val="Text-BoldAll"/>
            </w:pPr>
            <w:r w:rsidRPr="004C1B27">
              <w:t>Surname / Single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8AAC65" w14:textId="77777777" w:rsidR="009F1ED6" w:rsidRPr="009F1ED6" w:rsidRDefault="009F1ED6" w:rsidP="009F1ED6">
            <w:pPr>
              <w:pStyle w:val="Text"/>
            </w:pPr>
            <w:r w:rsidRPr="004C1B27">
              <w:t xml:space="preserve">Type </w:t>
            </w:r>
            <w:r w:rsidRPr="009F1ED6">
              <w:t>name.</w:t>
            </w:r>
          </w:p>
        </w:tc>
      </w:tr>
      <w:tr w:rsidR="009F1ED6" w14:paraId="11594383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8EA10" w14:textId="77777777" w:rsidR="009F1ED6" w:rsidRPr="009F1ED6" w:rsidRDefault="009F1ED6" w:rsidP="009F1ED6">
            <w:pPr>
              <w:pStyle w:val="Text-BoldAll"/>
            </w:pPr>
            <w:r w:rsidRPr="004C1B27">
              <w:t>First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826E7" w14:textId="77777777" w:rsidR="009F1ED6" w:rsidRPr="009F1ED6" w:rsidRDefault="009F1ED6" w:rsidP="009F1ED6">
            <w:pPr>
              <w:pStyle w:val="Text"/>
            </w:pPr>
            <w:r w:rsidRPr="004C1B27">
              <w:t>Type name.</w:t>
            </w:r>
          </w:p>
        </w:tc>
      </w:tr>
      <w:tr w:rsidR="00427696" w14:paraId="5335924D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809D3" w14:textId="46FAD5B4" w:rsidR="00427696" w:rsidRPr="00427696" w:rsidRDefault="00427696" w:rsidP="00427696">
            <w:pPr>
              <w:pStyle w:val="Text-BoldAll"/>
            </w:pPr>
            <w:r w:rsidRPr="00427696">
              <w:t>Date Of Birth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DB0D4" w14:textId="35767F9A" w:rsidR="00427696" w:rsidRPr="00427696" w:rsidRDefault="00427696" w:rsidP="003F4B79">
            <w:pPr>
              <w:pStyle w:val="Text"/>
            </w:pPr>
            <w:r w:rsidRPr="00427696">
              <w:t xml:space="preserve">Type date or click </w:t>
            </w:r>
            <w:r w:rsidRPr="003F4B79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427696">
              <w:t xml:space="preserve"> icon to select date.</w:t>
            </w:r>
          </w:p>
        </w:tc>
      </w:tr>
      <w:tr w:rsidR="00BE4FD8" w14:paraId="011E08C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3EB00" w14:textId="75FCF7A7" w:rsidR="00BE4FD8" w:rsidRDefault="00427696" w:rsidP="009F1ED6">
            <w:pPr>
              <w:pStyle w:val="Text-BoldAll"/>
            </w:pPr>
            <w:r>
              <w:t>MNI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EB475F" w14:textId="40EFE3F9" w:rsidR="00BE4FD8" w:rsidRDefault="00427696" w:rsidP="009F1ED6">
            <w:pPr>
              <w:pStyle w:val="Text"/>
            </w:pPr>
            <w:r>
              <w:t>Type number if provided</w:t>
            </w:r>
            <w:r w:rsidR="00965E60">
              <w:t>.</w:t>
            </w:r>
            <w:r w:rsidR="00BE4FD8">
              <w:t xml:space="preserve"> </w:t>
            </w:r>
          </w:p>
        </w:tc>
      </w:tr>
      <w:tr w:rsidR="00965E60" w14:paraId="7BC9B0A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123271" w14:textId="188E83E5" w:rsidR="00965E60" w:rsidRPr="00965E60" w:rsidRDefault="00965E60" w:rsidP="00965E60">
            <w:pPr>
              <w:pStyle w:val="Text-BoldAll"/>
            </w:pPr>
            <w:r w:rsidRPr="00965E60">
              <w:t>Address Type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133978" w14:textId="77777777" w:rsidR="00965E60" w:rsidRDefault="00965E60" w:rsidP="00965E60">
            <w:pPr>
              <w:pStyle w:val="Text"/>
            </w:pPr>
            <w:r w:rsidRPr="00965E60">
              <w:t xml:space="preserve">Select relevant option. </w:t>
            </w:r>
          </w:p>
          <w:p w14:paraId="4F9097D8" w14:textId="77777777" w:rsidR="00201A49" w:rsidRPr="00201A49" w:rsidRDefault="00201A49" w:rsidP="00201A49">
            <w:pPr>
              <w:pStyle w:val="CalloutHeadingNote"/>
            </w:pPr>
            <w:r w:rsidRPr="00B836FB">
              <w:t>Note:</w:t>
            </w:r>
          </w:p>
          <w:p w14:paraId="7B25FF8D" w14:textId="07804E9C" w:rsidR="00201A49" w:rsidRPr="00965E60" w:rsidRDefault="00201A49" w:rsidP="00965E60">
            <w:pPr>
              <w:pStyle w:val="Text"/>
            </w:pPr>
            <w:r>
              <w:t xml:space="preserve">If </w:t>
            </w:r>
            <w:r w:rsidRPr="00201A49">
              <w:rPr>
                <w:rStyle w:val="Text-BoldName"/>
              </w:rPr>
              <w:t>No fixed place of abode</w:t>
            </w:r>
            <w:r>
              <w:t xml:space="preserve"> selected, no further details to complete</w:t>
            </w:r>
          </w:p>
        </w:tc>
      </w:tr>
      <w:tr w:rsidR="00965E60" w14:paraId="36DE3035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42DFFA" w14:textId="48173DF2" w:rsidR="00965E60" w:rsidRDefault="00965E60" w:rsidP="009F1ED6">
            <w:pPr>
              <w:pStyle w:val="Text-BoldAll"/>
            </w:pPr>
            <w:r>
              <w:t>Suburb/Town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8C3864" w14:textId="4A2C6A6C" w:rsidR="00965E60" w:rsidRDefault="00965E60" w:rsidP="009F1ED6">
            <w:pPr>
              <w:pStyle w:val="Text"/>
            </w:pPr>
            <w:r>
              <w:t>Type Suburb.</w:t>
            </w:r>
          </w:p>
          <w:p w14:paraId="5C9763D8" w14:textId="5EEE460C" w:rsidR="00965E60" w:rsidRDefault="00965E60" w:rsidP="009F1ED6">
            <w:pPr>
              <w:pStyle w:val="Text"/>
            </w:pPr>
            <w:r w:rsidRPr="004C1B27">
              <w:t xml:space="preserve">Select </w:t>
            </w:r>
            <w:r w:rsidRPr="00965E60">
              <w:t>correct option from results.</w:t>
            </w:r>
          </w:p>
        </w:tc>
      </w:tr>
      <w:tr w:rsidR="00965E60" w14:paraId="0444167F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3D2FDC" w14:textId="523F48CC" w:rsidR="00965E60" w:rsidRDefault="00965E60" w:rsidP="009F1ED6">
            <w:pPr>
              <w:pStyle w:val="Text-BoldAll"/>
            </w:pPr>
            <w:r>
              <w:t>Postcode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ACEBA4" w14:textId="77777777" w:rsidR="00965E60" w:rsidRDefault="00965E60" w:rsidP="009F1ED6">
            <w:pPr>
              <w:pStyle w:val="Text"/>
            </w:pPr>
            <w:r>
              <w:t>-</w:t>
            </w:r>
          </w:p>
          <w:p w14:paraId="38D8BC02" w14:textId="77777777" w:rsidR="00B836FB" w:rsidRPr="00B836FB" w:rsidRDefault="00B836FB" w:rsidP="00B836FB">
            <w:pPr>
              <w:pStyle w:val="CalloutHeadingNote"/>
            </w:pPr>
            <w:r w:rsidRPr="00B836FB">
              <w:t>Note:</w:t>
            </w:r>
          </w:p>
          <w:p w14:paraId="6161E968" w14:textId="6DF45F7C" w:rsidR="00B836FB" w:rsidRDefault="00B836FB" w:rsidP="00B836FB">
            <w:pPr>
              <w:pStyle w:val="Text"/>
            </w:pPr>
            <w:r w:rsidRPr="00B836FB">
              <w:rPr>
                <w:rStyle w:val="Text-BoldName"/>
              </w:rPr>
              <w:t>Postcode</w:t>
            </w:r>
            <w:r w:rsidRPr="00B836FB">
              <w:t xml:space="preserve"> field automatically populates when selection made</w:t>
            </w:r>
            <w:r>
              <w:t>.</w:t>
            </w:r>
          </w:p>
        </w:tc>
      </w:tr>
    </w:tbl>
    <w:p w14:paraId="767A2D79" w14:textId="77777777" w:rsidR="00B836FB" w:rsidRDefault="00B836FB">
      <w:pPr>
        <w:rPr>
          <w:szCs w:val="24"/>
        </w:rPr>
      </w:pPr>
      <w:r>
        <w:br w:type="page"/>
      </w:r>
    </w:p>
    <w:p w14:paraId="7C43CCDB" w14:textId="1A8EE1D3" w:rsidR="00B836FB" w:rsidRPr="00B836FB" w:rsidRDefault="00B836FB" w:rsidP="00B836FB">
      <w:pPr>
        <w:pStyle w:val="Text-Step"/>
      </w:pPr>
      <w:r w:rsidRPr="00B836FB">
        <w:t xml:space="preserve">Click:  </w:t>
      </w:r>
      <w:r w:rsidRPr="00B836FB">
        <w:rPr>
          <w:rStyle w:val="Text-BoldName"/>
        </w:rPr>
        <w:t>Next Step</w:t>
      </w:r>
    </w:p>
    <w:p w14:paraId="5016F76D" w14:textId="77777777" w:rsidR="00B836FB" w:rsidRDefault="00B836FB" w:rsidP="00B836FB">
      <w:pPr>
        <w:pStyle w:val="Text-StepResult"/>
      </w:pPr>
      <w:r w:rsidRPr="00B836FB">
        <w:rPr>
          <w:rStyle w:val="Text-BoldName"/>
        </w:rPr>
        <w:t>Charge Details</w:t>
      </w:r>
      <w:r w:rsidRPr="00B836FB">
        <w:t xml:space="preserve"> screen displays:</w:t>
      </w:r>
    </w:p>
    <w:p w14:paraId="5CDA5093" w14:textId="264FAD67" w:rsidR="00B836FB" w:rsidRPr="00B836FB" w:rsidRDefault="00931CDC" w:rsidP="00B836FB">
      <w:pPr>
        <w:pStyle w:val="Text-StepResultImage"/>
      </w:pPr>
      <w:r w:rsidRPr="00931CDC">
        <w:rPr>
          <w:noProof/>
        </w:rPr>
        <w:drawing>
          <wp:inline distT="0" distB="0" distL="0" distR="0" wp14:anchorId="59BBFD04" wp14:editId="032A76E6">
            <wp:extent cx="5850000" cy="2836800"/>
            <wp:effectExtent l="19050" t="19050" r="17780" b="20955"/>
            <wp:docPr id="18673665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66574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836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0790FA6" w14:textId="77777777" w:rsidR="003F4B79" w:rsidRDefault="003F4B79">
      <w:pPr>
        <w:rPr>
          <w:szCs w:val="24"/>
        </w:rPr>
      </w:pPr>
      <w:r>
        <w:br w:type="page"/>
      </w:r>
    </w:p>
    <w:p w14:paraId="641F2BB1" w14:textId="5F3D5F2C" w:rsidR="003F4B79" w:rsidRDefault="003F4B79" w:rsidP="003F4B79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2"/>
      </w:tblGrid>
      <w:tr w:rsidR="00E14B73" w14:paraId="0D50474D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135928" w14:textId="57A5261A" w:rsidR="00E14B73" w:rsidRPr="00E14B73" w:rsidRDefault="00E14B73" w:rsidP="00E14B73">
            <w:pPr>
              <w:pStyle w:val="PanelTableHeading"/>
            </w:pPr>
            <w:r w:rsidRPr="004C1B27">
              <w:t xml:space="preserve">Panel:  </w:t>
            </w:r>
            <w:r w:rsidR="00270B19">
              <w:t>Charge</w:t>
            </w:r>
            <w:r w:rsidRPr="00E14B73">
              <w:t xml:space="preserve"> Details</w:t>
            </w:r>
          </w:p>
        </w:tc>
      </w:tr>
      <w:tr w:rsidR="00E14B73" w14:paraId="78E82680" w14:textId="77777777" w:rsidTr="00712DF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BCBFA83" w14:textId="77777777" w:rsidR="00E14B73" w:rsidRPr="00E14B73" w:rsidRDefault="00E14B73" w:rsidP="00E14B73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B564D81" w14:textId="77777777" w:rsidR="00E14B73" w:rsidRPr="00E14B73" w:rsidRDefault="00E14B73" w:rsidP="00E14B73">
            <w:pPr>
              <w:pStyle w:val="PanelTableSubheading"/>
            </w:pPr>
            <w:r w:rsidRPr="004C1B27">
              <w:t>Action:</w:t>
            </w:r>
          </w:p>
        </w:tc>
      </w:tr>
      <w:tr w:rsidR="00B836FB" w14:paraId="6843C270" w14:textId="77777777" w:rsidTr="00712DF4">
        <w:trPr>
          <w:trHeight w:val="521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19F821" w14:textId="0109DED1" w:rsidR="00B836FB" w:rsidRPr="00B836FB" w:rsidRDefault="00B836FB" w:rsidP="00B836FB">
            <w:pPr>
              <w:pStyle w:val="Text-BoldAll"/>
            </w:pPr>
            <w:r w:rsidRPr="00B836FB">
              <w:t>Date Period</w:t>
            </w:r>
          </w:p>
        </w:tc>
        <w:tc>
          <w:tcPr>
            <w:tcW w:w="609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B5BAFC" w14:textId="77777777" w:rsidR="00B836FB" w:rsidRPr="00B836FB" w:rsidRDefault="00B836FB" w:rsidP="00B836FB">
            <w:pPr>
              <w:pStyle w:val="Text"/>
            </w:pPr>
            <w:r w:rsidRPr="00B836FB">
              <w:t xml:space="preserve">Change if required. </w:t>
            </w:r>
          </w:p>
          <w:p w14:paraId="40D34531" w14:textId="77777777" w:rsidR="00B836FB" w:rsidRPr="00B836FB" w:rsidRDefault="00B836FB" w:rsidP="00B836FB">
            <w:pPr>
              <w:pStyle w:val="CalloutHeadingNote"/>
            </w:pPr>
            <w:r w:rsidRPr="00B836FB">
              <w:t>Note:</w:t>
            </w:r>
          </w:p>
          <w:p w14:paraId="60D86266" w14:textId="0412408C" w:rsidR="00B836FB" w:rsidRPr="00B836FB" w:rsidRDefault="00B836FB" w:rsidP="00B836FB">
            <w:pPr>
              <w:pStyle w:val="CalloutText"/>
            </w:pPr>
            <w:r w:rsidRPr="00B836FB">
              <w:rPr>
                <w:rStyle w:val="Text-BoldName"/>
              </w:rPr>
              <w:t>Offence To Date</w:t>
            </w:r>
            <w:r w:rsidRPr="00B836FB">
              <w:t xml:space="preserve"> field displays if </w:t>
            </w:r>
            <w:r w:rsidRPr="00B836FB">
              <w:rPr>
                <w:rStyle w:val="Text-BoldName"/>
              </w:rPr>
              <w:t>In between dates</w:t>
            </w:r>
            <w:r w:rsidRPr="00B836FB">
              <w:t xml:space="preserve"> selected.</w:t>
            </w:r>
          </w:p>
        </w:tc>
      </w:tr>
      <w:tr w:rsidR="00B836FB" w14:paraId="2BE1031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7254C" w14:textId="2B051740" w:rsidR="00B836FB" w:rsidRPr="00B836FB" w:rsidRDefault="00B836FB" w:rsidP="00B836FB">
            <w:pPr>
              <w:pStyle w:val="Text-BoldAll"/>
            </w:pPr>
            <w:r w:rsidRPr="00B836FB">
              <w:t>Offence Date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E8995" w14:textId="7D59BCE0" w:rsidR="00B836FB" w:rsidRPr="00B836FB" w:rsidRDefault="00B836FB" w:rsidP="003F4B79">
            <w:pPr>
              <w:pStyle w:val="Text"/>
            </w:pPr>
            <w:r w:rsidRPr="00B836FB">
              <w:t xml:space="preserve">Type date or click </w:t>
            </w:r>
            <w:r w:rsidRPr="003F4B79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B836FB">
              <w:t xml:space="preserve"> icon to select date. </w:t>
            </w:r>
          </w:p>
        </w:tc>
      </w:tr>
      <w:tr w:rsidR="00B836FB" w14:paraId="736FE9F8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3FEA1C" w14:textId="5D6012BC" w:rsidR="00B836FB" w:rsidRPr="00B836FB" w:rsidRDefault="00B836FB" w:rsidP="00B836FB">
            <w:pPr>
              <w:pStyle w:val="Text-BoldAll"/>
            </w:pPr>
            <w:r w:rsidRPr="00B836FB">
              <w:t xml:space="preserve">Place of </w:t>
            </w:r>
            <w:r>
              <w:t>most serious offence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0BE7AD" w14:textId="77777777" w:rsidR="00B836FB" w:rsidRPr="00B836FB" w:rsidRDefault="00B836FB" w:rsidP="00B836FB">
            <w:pPr>
              <w:pStyle w:val="Text"/>
            </w:pPr>
            <w:r w:rsidRPr="00B836FB">
              <w:t xml:space="preserve">Type suburb. </w:t>
            </w:r>
          </w:p>
          <w:p w14:paraId="56C38F5E" w14:textId="77777777" w:rsidR="00B836FB" w:rsidRPr="00B836FB" w:rsidRDefault="00B836FB" w:rsidP="00B836FB">
            <w:pPr>
              <w:pStyle w:val="Text"/>
            </w:pPr>
            <w:r w:rsidRPr="00B836FB">
              <w:t xml:space="preserve">Select correct option from results. </w:t>
            </w:r>
          </w:p>
          <w:p w14:paraId="275FF9D8" w14:textId="77777777" w:rsidR="00B836FB" w:rsidRPr="00B836FB" w:rsidRDefault="00B836FB" w:rsidP="00B836FB">
            <w:pPr>
              <w:pStyle w:val="CalloutHeadingNote"/>
            </w:pPr>
            <w:r w:rsidRPr="00B836FB">
              <w:t>Note:</w:t>
            </w:r>
          </w:p>
          <w:p w14:paraId="190517D4" w14:textId="30D7E49B" w:rsidR="00B836FB" w:rsidRPr="00B836FB" w:rsidRDefault="00B836FB" w:rsidP="00300EC3">
            <w:pPr>
              <w:pStyle w:val="CalloutText"/>
            </w:pPr>
            <w:r w:rsidRPr="00B836FB">
              <w:rPr>
                <w:rStyle w:val="Text-BoldName"/>
              </w:rPr>
              <w:t>Place of Offence Postcode</w:t>
            </w:r>
            <w:r w:rsidRPr="00B836FB">
              <w:t xml:space="preserve"> field automatically populates when selection made</w:t>
            </w:r>
            <w:r w:rsidR="00412C31">
              <w:t>.</w:t>
            </w:r>
          </w:p>
        </w:tc>
      </w:tr>
      <w:tr w:rsidR="00B836FB" w14:paraId="0AE489A3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FB3A6" w14:textId="341E6D9B" w:rsidR="00B836FB" w:rsidRPr="00B836FB" w:rsidRDefault="00B836FB" w:rsidP="00B836FB">
            <w:pPr>
              <w:pStyle w:val="Text-BoldAll"/>
            </w:pPr>
            <w:r w:rsidRPr="00B836FB">
              <w:t xml:space="preserve">Act and </w:t>
            </w:r>
            <w:r>
              <w:t>s</w:t>
            </w:r>
            <w:r w:rsidRPr="00B836FB">
              <w:t>ection</w:t>
            </w:r>
            <w:r>
              <w:t xml:space="preserve"> code of most serious offence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34A7C0" w14:textId="77777777" w:rsidR="00B836FB" w:rsidRPr="00B836FB" w:rsidRDefault="00B836FB" w:rsidP="00B836FB">
            <w:pPr>
              <w:pStyle w:val="Text"/>
            </w:pPr>
            <w:r w:rsidRPr="00B836FB">
              <w:t xml:space="preserve">Type offence code or keyword(s). </w:t>
            </w:r>
          </w:p>
          <w:p w14:paraId="034BB828" w14:textId="44B00B2F" w:rsidR="00B836FB" w:rsidRPr="00B836FB" w:rsidRDefault="00B836FB" w:rsidP="00E82E42">
            <w:pPr>
              <w:pStyle w:val="Text"/>
            </w:pPr>
            <w:r w:rsidRPr="00B836FB">
              <w:t xml:space="preserve">Select correct option from results. </w:t>
            </w:r>
          </w:p>
        </w:tc>
      </w:tr>
    </w:tbl>
    <w:p w14:paraId="73A9984E" w14:textId="77777777" w:rsidR="00413C51" w:rsidRDefault="00413C51">
      <w:pPr>
        <w:rPr>
          <w:szCs w:val="24"/>
        </w:rPr>
      </w:pPr>
      <w:r>
        <w:br w:type="page"/>
      </w:r>
    </w:p>
    <w:p w14:paraId="373C8028" w14:textId="287F5D99" w:rsidR="00413C51" w:rsidRPr="00413C51" w:rsidRDefault="00413C51" w:rsidP="00413C51">
      <w:pPr>
        <w:pStyle w:val="Text-Step"/>
      </w:pPr>
      <w:r w:rsidRPr="00413C51">
        <w:t xml:space="preserve">Click:  </w:t>
      </w:r>
      <w:r w:rsidRPr="00413C51">
        <w:rPr>
          <w:rStyle w:val="Text-BoldName"/>
        </w:rPr>
        <w:t>Next Step</w:t>
      </w:r>
    </w:p>
    <w:p w14:paraId="270D4CFC" w14:textId="77777777" w:rsidR="00413C51" w:rsidRDefault="00413C51" w:rsidP="00413C51">
      <w:pPr>
        <w:pStyle w:val="Text-StepResult"/>
      </w:pPr>
      <w:r w:rsidRPr="00413C51">
        <w:rPr>
          <w:rStyle w:val="Text-BoldName"/>
        </w:rPr>
        <w:t>Hearing Details</w:t>
      </w:r>
      <w:r w:rsidRPr="00413C51">
        <w:t xml:space="preserve"> screen displays:</w:t>
      </w:r>
    </w:p>
    <w:p w14:paraId="0E6EA4A3" w14:textId="43BB7624" w:rsidR="00413C51" w:rsidRPr="00413C51" w:rsidRDefault="00931CDC" w:rsidP="00413C51">
      <w:pPr>
        <w:pStyle w:val="Text-StepResultImage"/>
      </w:pPr>
      <w:r w:rsidRPr="00931CDC">
        <w:rPr>
          <w:noProof/>
        </w:rPr>
        <w:drawing>
          <wp:inline distT="0" distB="0" distL="0" distR="0" wp14:anchorId="09B01C79" wp14:editId="4F78EBA4">
            <wp:extent cx="5850000" cy="3398400"/>
            <wp:effectExtent l="19050" t="19050" r="17780" b="12065"/>
            <wp:docPr id="17484574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57459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398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0431F3C" w14:textId="450564FE" w:rsidR="005D508A" w:rsidRDefault="005D508A" w:rsidP="005D508A">
      <w:pPr>
        <w:pStyle w:val="Text-Step"/>
      </w:pPr>
      <w:r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BF75E1" w:rsidRPr="004978D6" w14:paraId="3F14818F" w14:textId="77777777" w:rsidTr="003C0BE5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4C1027" w14:textId="77777777" w:rsidR="00BF75E1" w:rsidRPr="00BF75E1" w:rsidRDefault="00BF75E1" w:rsidP="00BF75E1">
            <w:pPr>
              <w:pStyle w:val="PanelTableHeading"/>
            </w:pPr>
            <w:r w:rsidRPr="004C1B27">
              <w:t>Panel:  Hearing Details</w:t>
            </w:r>
          </w:p>
        </w:tc>
      </w:tr>
      <w:tr w:rsidR="00BF75E1" w:rsidRPr="004978D6" w14:paraId="4301746C" w14:textId="77777777" w:rsidTr="003C0BE5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0BB192D" w14:textId="77777777" w:rsidR="00BF75E1" w:rsidRPr="00BF75E1" w:rsidRDefault="00BF75E1" w:rsidP="00BF75E1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C19F19" w14:textId="77777777" w:rsidR="00BF75E1" w:rsidRPr="00BF75E1" w:rsidRDefault="00BF75E1" w:rsidP="00BF75E1">
            <w:pPr>
              <w:pStyle w:val="PanelTableSubheading"/>
            </w:pPr>
            <w:r w:rsidRPr="004C1B27">
              <w:t>Action:</w:t>
            </w:r>
          </w:p>
        </w:tc>
      </w:tr>
      <w:tr w:rsidR="003C0BE5" w:rsidRPr="004978D6" w14:paraId="1B8FAD4C" w14:textId="77777777" w:rsidTr="003C0BE5">
        <w:trPr>
          <w:trHeight w:val="538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C3445" w14:textId="7B23FBA7" w:rsidR="003C0BE5" w:rsidRPr="00BF75E1" w:rsidRDefault="003C0BE5" w:rsidP="00BF75E1">
            <w:pPr>
              <w:pStyle w:val="Text-BoldAll"/>
            </w:pPr>
            <w:r w:rsidRPr="004C1B27">
              <w:t xml:space="preserve">Court </w:t>
            </w:r>
            <w:r w:rsidRPr="00BF75E1">
              <w:t>Location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DF728" w14:textId="20074E0E" w:rsidR="003C0BE5" w:rsidRPr="00BF75E1" w:rsidRDefault="003C0BE5" w:rsidP="007B6DBE">
            <w:pPr>
              <w:pStyle w:val="Text"/>
            </w:pPr>
            <w:r w:rsidRPr="004C1B27">
              <w:t>-</w:t>
            </w:r>
          </w:p>
        </w:tc>
      </w:tr>
      <w:tr w:rsidR="003C0BE5" w:rsidRPr="004978D6" w14:paraId="59D52481" w14:textId="77777777" w:rsidTr="003C0BE5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80882" w14:textId="622A714C" w:rsidR="003C0BE5" w:rsidRPr="00BF75E1" w:rsidRDefault="003C0BE5" w:rsidP="00BF75E1">
            <w:pPr>
              <w:pStyle w:val="Text-BoldAll"/>
            </w:pPr>
            <w:r w:rsidRPr="004C1B27">
              <w:t>Hearing Type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B6381" w14:textId="21C125B8" w:rsidR="003C0BE5" w:rsidRPr="00BF75E1" w:rsidRDefault="003C0BE5" w:rsidP="00BF75E1">
            <w:pPr>
              <w:pStyle w:val="Text"/>
            </w:pPr>
            <w:r>
              <w:t xml:space="preserve">Select relevant option. </w:t>
            </w:r>
          </w:p>
        </w:tc>
      </w:tr>
      <w:tr w:rsidR="003C0BE5" w:rsidRPr="004978D6" w14:paraId="0BDD7A71" w14:textId="77777777" w:rsidTr="003C0BE5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C99195" w14:textId="3701C3EE" w:rsidR="003C0BE5" w:rsidRPr="004C1B27" w:rsidRDefault="003C0BE5" w:rsidP="00BF75E1">
            <w:pPr>
              <w:pStyle w:val="Text-BoldAll"/>
            </w:pPr>
            <w:r>
              <w:t>Event Category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E2D3A1" w14:textId="6BDC20B9" w:rsidR="003C0BE5" w:rsidRDefault="003C0BE5" w:rsidP="00BF75E1">
            <w:pPr>
              <w:pStyle w:val="Text"/>
            </w:pPr>
            <w:r>
              <w:t>Select relevant option.</w:t>
            </w:r>
          </w:p>
        </w:tc>
      </w:tr>
      <w:tr w:rsidR="003C0BE5" w:rsidRPr="004978D6" w14:paraId="3FF60CBF" w14:textId="77777777" w:rsidTr="003C0BE5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63E21" w14:textId="4F386011" w:rsidR="003C0BE5" w:rsidRPr="00BF75E1" w:rsidRDefault="003C0BE5" w:rsidP="00BF75E1">
            <w:pPr>
              <w:pStyle w:val="Text-BoldAll"/>
            </w:pPr>
            <w:r w:rsidRPr="004C1B27">
              <w:t>Date and Time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294DF" w14:textId="6AF48829" w:rsidR="003C0BE5" w:rsidRPr="00BF75E1" w:rsidRDefault="00DE5DBE" w:rsidP="00BF75E1">
            <w:pPr>
              <w:pStyle w:val="Text"/>
            </w:pPr>
            <w:r w:rsidRPr="00DE5DBE">
              <w:t xml:space="preserve">Select relevant option from </w:t>
            </w:r>
            <w:r w:rsidRPr="00DE5DBE">
              <w:rPr>
                <w:rStyle w:val="Text-BoldName"/>
              </w:rPr>
              <w:t>Listing Widget</w:t>
            </w:r>
          </w:p>
        </w:tc>
      </w:tr>
    </w:tbl>
    <w:p w14:paraId="2C6C1176" w14:textId="77777777" w:rsidR="009E7034" w:rsidRDefault="009E7034">
      <w:pPr>
        <w:rPr>
          <w:szCs w:val="24"/>
        </w:rPr>
      </w:pPr>
      <w:r>
        <w:br w:type="page"/>
      </w:r>
    </w:p>
    <w:p w14:paraId="6D6FDA06" w14:textId="35C7479A" w:rsidR="004F4401" w:rsidRPr="004F4401" w:rsidRDefault="004F4401" w:rsidP="004F4401">
      <w:pPr>
        <w:pStyle w:val="Text-Step"/>
        <w:rPr>
          <w:rStyle w:val="Text-BoldName"/>
          <w:b w:val="0"/>
          <w:bCs w:val="0"/>
          <w:color w:val="auto"/>
        </w:rPr>
      </w:pPr>
      <w:r w:rsidRPr="004F4401">
        <w:t xml:space="preserve">Click:  </w:t>
      </w:r>
      <w:r w:rsidRPr="004F4401">
        <w:rPr>
          <w:rStyle w:val="Text-BoldName"/>
        </w:rPr>
        <w:t>Proceed</w:t>
      </w:r>
    </w:p>
    <w:p w14:paraId="0931DA6B" w14:textId="77777777" w:rsidR="000017C5" w:rsidRPr="000017C5" w:rsidRDefault="000017C5" w:rsidP="000017C5">
      <w:pPr>
        <w:pStyle w:val="Text-StepResult"/>
      </w:pPr>
      <w:r w:rsidRPr="000017C5">
        <w:rPr>
          <w:rStyle w:val="Text-BoldName"/>
        </w:rPr>
        <w:t>Confirmation of Filing</w:t>
      </w:r>
      <w:r w:rsidRPr="000017C5">
        <w:t xml:space="preserve"> screen displays:</w:t>
      </w:r>
    </w:p>
    <w:p w14:paraId="5894E355" w14:textId="419CA66B" w:rsidR="000017C5" w:rsidRPr="000017C5" w:rsidRDefault="003C0BE5" w:rsidP="000017C5">
      <w:pPr>
        <w:pStyle w:val="Text-StepResultImage"/>
      </w:pPr>
      <w:r w:rsidRPr="003C0BE5">
        <w:rPr>
          <w:noProof/>
        </w:rPr>
        <w:drawing>
          <wp:inline distT="0" distB="0" distL="0" distR="0" wp14:anchorId="31A92D7D" wp14:editId="6A9482DF">
            <wp:extent cx="5850000" cy="2613600"/>
            <wp:effectExtent l="19050" t="19050" r="17780" b="15875"/>
            <wp:docPr id="13304746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74663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613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A769DB" w:rsidRPr="00692C7A" w14:paraId="473F4980" w14:textId="77777777" w:rsidTr="00654F76">
        <w:tc>
          <w:tcPr>
            <w:tcW w:w="1069" w:type="dxa"/>
            <w:hideMark/>
          </w:tcPr>
          <w:p w14:paraId="298B8B89" w14:textId="77777777" w:rsidR="00A769DB" w:rsidRPr="00A769DB" w:rsidRDefault="00A769DB" w:rsidP="00A769DB">
            <w:r w:rsidRPr="00A769DB">
              <w:rPr>
                <w:noProof/>
              </w:rPr>
              <w:drawing>
                <wp:inline distT="0" distB="0" distL="0" distR="0" wp14:anchorId="61F39834" wp14:editId="30A9E929">
                  <wp:extent cx="540000" cy="540000"/>
                  <wp:effectExtent l="0" t="0" r="0" b="0"/>
                  <wp:docPr id="457" name="Picture 45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974E0AE" w14:textId="77777777" w:rsidR="00A769DB" w:rsidRPr="00A769DB" w:rsidRDefault="00A769DB" w:rsidP="00A769DB">
            <w:pPr>
              <w:pStyle w:val="CalloutHeadingNote"/>
            </w:pPr>
            <w:r w:rsidRPr="00A769DB">
              <w:t>Note:</w:t>
            </w:r>
          </w:p>
          <w:p w14:paraId="43DC7237" w14:textId="14728CBF" w:rsidR="00A769DB" w:rsidRDefault="00A769DB" w:rsidP="00A769DB">
            <w:pPr>
              <w:pStyle w:val="Bullet1"/>
            </w:pPr>
            <w:r>
              <w:t>Record Number</w:t>
            </w:r>
            <w:r w:rsidR="009A4178">
              <w:t xml:space="preserve"> (RN-250012356)</w:t>
            </w:r>
            <w:r>
              <w:t xml:space="preserve"> is created within </w:t>
            </w:r>
            <w:r w:rsidRPr="00C432ED">
              <w:rPr>
                <w:rStyle w:val="Text-BoldName"/>
              </w:rPr>
              <w:t>CMS</w:t>
            </w:r>
          </w:p>
          <w:p w14:paraId="67593B08" w14:textId="585777AA" w:rsidR="00C53BE4" w:rsidRDefault="009A4178" w:rsidP="009A4178">
            <w:pPr>
              <w:pStyle w:val="Bullet1"/>
              <w:rPr>
                <w:rStyle w:val="Text-BoldName"/>
                <w:b w:val="0"/>
                <w:bCs w:val="0"/>
                <w:color w:val="auto"/>
              </w:rPr>
            </w:pPr>
            <w:r w:rsidRPr="009A4178">
              <w:rPr>
                <w:rStyle w:val="Text-BoldName"/>
                <w:b w:val="0"/>
                <w:bCs w:val="0"/>
                <w:color w:val="auto"/>
              </w:rPr>
              <w:t>Record Number</w:t>
            </w:r>
            <w:r w:rsidR="00A769DB" w:rsidRPr="00070E81">
              <w:rPr>
                <w:rStyle w:val="Text-BoldName"/>
                <w:b w:val="0"/>
                <w:bCs w:val="0"/>
                <w:color w:val="auto"/>
              </w:rPr>
              <w:t xml:space="preserve"> </w:t>
            </w:r>
            <w:r w:rsidR="00A769DB" w:rsidRPr="00A769DB">
              <w:rPr>
                <w:rStyle w:val="Text-BoldName"/>
                <w:b w:val="0"/>
                <w:bCs w:val="0"/>
                <w:color w:val="auto"/>
              </w:rPr>
              <w:t xml:space="preserve">can be accessed through </w:t>
            </w:r>
            <w:r w:rsidR="00A769DB" w:rsidRPr="00A769DB">
              <w:rPr>
                <w:rStyle w:val="Text-BoldName"/>
              </w:rPr>
              <w:t>My Account</w:t>
            </w:r>
            <w:r w:rsidR="00A769DB" w:rsidRPr="00A769DB">
              <w:rPr>
                <w:rStyle w:val="Text-BoldName"/>
                <w:b w:val="0"/>
                <w:bCs w:val="0"/>
                <w:color w:val="auto"/>
              </w:rPr>
              <w:t xml:space="preserve"> screen</w:t>
            </w:r>
          </w:p>
          <w:p w14:paraId="28CFCEDA" w14:textId="651D71E2" w:rsidR="00A769DB" w:rsidRPr="00A769DB" w:rsidRDefault="00C53BE4" w:rsidP="00C53BE4">
            <w:pPr>
              <w:pStyle w:val="Bullet1"/>
            </w:pPr>
            <w:r>
              <w:t xml:space="preserve">Record </w:t>
            </w:r>
            <w:r w:rsidR="00FB1671">
              <w:t>the case record</w:t>
            </w:r>
            <w:r>
              <w:t xml:space="preserve"> numeric digits only to be recorded in LEAP for future interfacing between LEAP and CMS</w:t>
            </w:r>
          </w:p>
        </w:tc>
      </w:tr>
    </w:tbl>
    <w:p w14:paraId="420C6107" w14:textId="205D27D4" w:rsidR="00BE7626" w:rsidRDefault="00BE7626" w:rsidP="00A769DB">
      <w:pPr>
        <w:pStyle w:val="CalloutHeadingNote2"/>
      </w:pPr>
    </w:p>
    <w:sectPr w:rsidR="00BE7626" w:rsidSect="006B5AC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7708" w14:textId="77777777" w:rsidR="00E30A83" w:rsidRPr="009F125C" w:rsidRDefault="00E30A83" w:rsidP="009F125C">
      <w:r>
        <w:separator/>
      </w:r>
    </w:p>
  </w:endnote>
  <w:endnote w:type="continuationSeparator" w:id="0">
    <w:p w14:paraId="17955916" w14:textId="77777777" w:rsidR="00E30A83" w:rsidRPr="009F125C" w:rsidRDefault="00E30A83" w:rsidP="009F125C">
      <w:r>
        <w:continuationSeparator/>
      </w:r>
    </w:p>
  </w:endnote>
  <w:endnote w:type="continuationNotice" w:id="1">
    <w:p w14:paraId="00BA0F00" w14:textId="77777777" w:rsidR="00E30A83" w:rsidRDefault="00E30A83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874" w14:textId="77777777" w:rsidR="00E30A83" w:rsidRPr="009F125C" w:rsidRDefault="00E30A83" w:rsidP="009F125C">
      <w:r>
        <w:separator/>
      </w:r>
    </w:p>
  </w:footnote>
  <w:footnote w:type="continuationSeparator" w:id="0">
    <w:p w14:paraId="6B5C0551" w14:textId="77777777" w:rsidR="00E30A83" w:rsidRPr="009F125C" w:rsidRDefault="00E30A83" w:rsidP="009F125C">
      <w:r>
        <w:continuationSeparator/>
      </w:r>
    </w:p>
  </w:footnote>
  <w:footnote w:type="continuationNotice" w:id="1">
    <w:p w14:paraId="22C5E91E" w14:textId="77777777" w:rsidR="00E30A83" w:rsidRDefault="00E30A83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48342816" w:rsidR="00711065" w:rsidRPr="00A7680A" w:rsidRDefault="003F4B79" w:rsidP="00657916">
                                <w:pPr>
                                  <w:pStyle w:val="00Header"/>
                                </w:pPr>
                                <w:r>
                                  <w:t>Book First Mention - Electronic Mention Diary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48342816" w:rsidR="00711065" w:rsidRPr="00A7680A" w:rsidRDefault="003F4B79" w:rsidP="00657916">
                          <w:pPr>
                            <w:pStyle w:val="00Header"/>
                          </w:pPr>
                          <w:r>
                            <w:t>Book First Mention - Electronic Mention Diary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0ABE8978"/>
    <w:lvl w:ilvl="0" w:tplc="3C387D20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1506939653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7C5"/>
    <w:rsid w:val="000018C9"/>
    <w:rsid w:val="00002931"/>
    <w:rsid w:val="00002E52"/>
    <w:rsid w:val="000033C6"/>
    <w:rsid w:val="00004393"/>
    <w:rsid w:val="0000596C"/>
    <w:rsid w:val="00005B42"/>
    <w:rsid w:val="00005C5C"/>
    <w:rsid w:val="00005DB0"/>
    <w:rsid w:val="00007118"/>
    <w:rsid w:val="0000735B"/>
    <w:rsid w:val="00011808"/>
    <w:rsid w:val="000138F7"/>
    <w:rsid w:val="00014025"/>
    <w:rsid w:val="00014A4B"/>
    <w:rsid w:val="0001783A"/>
    <w:rsid w:val="000206BB"/>
    <w:rsid w:val="00020829"/>
    <w:rsid w:val="00020FFF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0E81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75F7"/>
    <w:rsid w:val="0009043D"/>
    <w:rsid w:val="000908AD"/>
    <w:rsid w:val="000915D3"/>
    <w:rsid w:val="00091DC5"/>
    <w:rsid w:val="00091F45"/>
    <w:rsid w:val="00092179"/>
    <w:rsid w:val="00092BD5"/>
    <w:rsid w:val="0009665F"/>
    <w:rsid w:val="000974A1"/>
    <w:rsid w:val="000A0CBC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3AFB"/>
    <w:rsid w:val="000B4CA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7524"/>
    <w:rsid w:val="000D1F05"/>
    <w:rsid w:val="000D3A45"/>
    <w:rsid w:val="000D5150"/>
    <w:rsid w:val="000D51C8"/>
    <w:rsid w:val="000D57E7"/>
    <w:rsid w:val="000D5BAF"/>
    <w:rsid w:val="000D6026"/>
    <w:rsid w:val="000D7EED"/>
    <w:rsid w:val="000D7EFB"/>
    <w:rsid w:val="000E0543"/>
    <w:rsid w:val="000E4050"/>
    <w:rsid w:val="000E69B6"/>
    <w:rsid w:val="000E78BB"/>
    <w:rsid w:val="000E7B11"/>
    <w:rsid w:val="000F028B"/>
    <w:rsid w:val="000F08D4"/>
    <w:rsid w:val="000F251F"/>
    <w:rsid w:val="000F2A50"/>
    <w:rsid w:val="000F2F13"/>
    <w:rsid w:val="000F3CE4"/>
    <w:rsid w:val="000F41BF"/>
    <w:rsid w:val="000F57BA"/>
    <w:rsid w:val="001017CD"/>
    <w:rsid w:val="00101AD4"/>
    <w:rsid w:val="0010471D"/>
    <w:rsid w:val="0010498B"/>
    <w:rsid w:val="0010554D"/>
    <w:rsid w:val="00105B50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267DC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44E0"/>
    <w:rsid w:val="00145178"/>
    <w:rsid w:val="00145299"/>
    <w:rsid w:val="00145632"/>
    <w:rsid w:val="0015077D"/>
    <w:rsid w:val="0015223C"/>
    <w:rsid w:val="00153158"/>
    <w:rsid w:val="00153DE6"/>
    <w:rsid w:val="00154D2B"/>
    <w:rsid w:val="001560FB"/>
    <w:rsid w:val="0015784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77700"/>
    <w:rsid w:val="00181447"/>
    <w:rsid w:val="00181761"/>
    <w:rsid w:val="00183808"/>
    <w:rsid w:val="00186482"/>
    <w:rsid w:val="00186609"/>
    <w:rsid w:val="00190041"/>
    <w:rsid w:val="00190222"/>
    <w:rsid w:val="00193370"/>
    <w:rsid w:val="00193F9A"/>
    <w:rsid w:val="00194C65"/>
    <w:rsid w:val="00196488"/>
    <w:rsid w:val="00196731"/>
    <w:rsid w:val="00196DDB"/>
    <w:rsid w:val="0019715B"/>
    <w:rsid w:val="001A09DD"/>
    <w:rsid w:val="001A0F17"/>
    <w:rsid w:val="001A18A9"/>
    <w:rsid w:val="001A2230"/>
    <w:rsid w:val="001A2F15"/>
    <w:rsid w:val="001A5291"/>
    <w:rsid w:val="001A5B98"/>
    <w:rsid w:val="001A6145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63C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6163"/>
    <w:rsid w:val="001C62EE"/>
    <w:rsid w:val="001C70C6"/>
    <w:rsid w:val="001D5255"/>
    <w:rsid w:val="001D538A"/>
    <w:rsid w:val="001D5899"/>
    <w:rsid w:val="001D6D53"/>
    <w:rsid w:val="001E0136"/>
    <w:rsid w:val="001E01F4"/>
    <w:rsid w:val="001E088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780"/>
    <w:rsid w:val="00201A49"/>
    <w:rsid w:val="00201FBF"/>
    <w:rsid w:val="0020368F"/>
    <w:rsid w:val="00203B40"/>
    <w:rsid w:val="00204BA5"/>
    <w:rsid w:val="00204E9C"/>
    <w:rsid w:val="0020565C"/>
    <w:rsid w:val="00206B7C"/>
    <w:rsid w:val="002075C4"/>
    <w:rsid w:val="00207B42"/>
    <w:rsid w:val="002119B1"/>
    <w:rsid w:val="002121F4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5CAD"/>
    <w:rsid w:val="00256176"/>
    <w:rsid w:val="00256AA9"/>
    <w:rsid w:val="0026035E"/>
    <w:rsid w:val="002609EE"/>
    <w:rsid w:val="00265D0B"/>
    <w:rsid w:val="002670F6"/>
    <w:rsid w:val="00270276"/>
    <w:rsid w:val="00270B19"/>
    <w:rsid w:val="00270D6C"/>
    <w:rsid w:val="00272DD9"/>
    <w:rsid w:val="002731C6"/>
    <w:rsid w:val="00273930"/>
    <w:rsid w:val="002755FE"/>
    <w:rsid w:val="00276EAF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978"/>
    <w:rsid w:val="002A7A64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16EF"/>
    <w:rsid w:val="002C1B7F"/>
    <w:rsid w:val="002C2482"/>
    <w:rsid w:val="002C344D"/>
    <w:rsid w:val="002C36F9"/>
    <w:rsid w:val="002C4B4A"/>
    <w:rsid w:val="002C4E78"/>
    <w:rsid w:val="002D1B0D"/>
    <w:rsid w:val="002D1FF4"/>
    <w:rsid w:val="002D2294"/>
    <w:rsid w:val="002D2D28"/>
    <w:rsid w:val="002D3AB1"/>
    <w:rsid w:val="002D4E13"/>
    <w:rsid w:val="002D52DF"/>
    <w:rsid w:val="002E0149"/>
    <w:rsid w:val="002E0DE4"/>
    <w:rsid w:val="002E0EC6"/>
    <w:rsid w:val="002E0EE7"/>
    <w:rsid w:val="002E17A4"/>
    <w:rsid w:val="002E2226"/>
    <w:rsid w:val="002E3060"/>
    <w:rsid w:val="002E3B83"/>
    <w:rsid w:val="002E3CC0"/>
    <w:rsid w:val="002E3F5D"/>
    <w:rsid w:val="002E4AFE"/>
    <w:rsid w:val="002E4B8A"/>
    <w:rsid w:val="002E4ECD"/>
    <w:rsid w:val="002E6A67"/>
    <w:rsid w:val="002E6A9A"/>
    <w:rsid w:val="002E6E73"/>
    <w:rsid w:val="002F06D3"/>
    <w:rsid w:val="002F0C38"/>
    <w:rsid w:val="002F0CDC"/>
    <w:rsid w:val="002F28CC"/>
    <w:rsid w:val="002F2B44"/>
    <w:rsid w:val="002F2E85"/>
    <w:rsid w:val="002F3D62"/>
    <w:rsid w:val="002F3E5F"/>
    <w:rsid w:val="002F6891"/>
    <w:rsid w:val="00300D03"/>
    <w:rsid w:val="00300DD2"/>
    <w:rsid w:val="00300EC3"/>
    <w:rsid w:val="003014E8"/>
    <w:rsid w:val="00303749"/>
    <w:rsid w:val="00303803"/>
    <w:rsid w:val="0030528C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2E8F"/>
    <w:rsid w:val="00343ED4"/>
    <w:rsid w:val="0034503C"/>
    <w:rsid w:val="003462E0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797"/>
    <w:rsid w:val="00357876"/>
    <w:rsid w:val="00357ABE"/>
    <w:rsid w:val="00357C4E"/>
    <w:rsid w:val="003625AC"/>
    <w:rsid w:val="0036305A"/>
    <w:rsid w:val="00365C6F"/>
    <w:rsid w:val="00366150"/>
    <w:rsid w:val="0036695B"/>
    <w:rsid w:val="00370334"/>
    <w:rsid w:val="00371FA9"/>
    <w:rsid w:val="003741F0"/>
    <w:rsid w:val="003746D8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94E41"/>
    <w:rsid w:val="003A1C5D"/>
    <w:rsid w:val="003A1EE0"/>
    <w:rsid w:val="003A4510"/>
    <w:rsid w:val="003B08E0"/>
    <w:rsid w:val="003B1C96"/>
    <w:rsid w:val="003B24EA"/>
    <w:rsid w:val="003B2DD8"/>
    <w:rsid w:val="003B5A91"/>
    <w:rsid w:val="003B5EA1"/>
    <w:rsid w:val="003B6D82"/>
    <w:rsid w:val="003B788B"/>
    <w:rsid w:val="003C0273"/>
    <w:rsid w:val="003C0B81"/>
    <w:rsid w:val="003C0BE5"/>
    <w:rsid w:val="003C1439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3443"/>
    <w:rsid w:val="003F3FAC"/>
    <w:rsid w:val="003F4B79"/>
    <w:rsid w:val="003F4EED"/>
    <w:rsid w:val="0040055A"/>
    <w:rsid w:val="004015DA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1DC"/>
    <w:rsid w:val="0041040A"/>
    <w:rsid w:val="00410D51"/>
    <w:rsid w:val="00410E4A"/>
    <w:rsid w:val="00412700"/>
    <w:rsid w:val="00412C31"/>
    <w:rsid w:val="00413127"/>
    <w:rsid w:val="00413C51"/>
    <w:rsid w:val="00413E0C"/>
    <w:rsid w:val="004143C7"/>
    <w:rsid w:val="00415480"/>
    <w:rsid w:val="00416EA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27696"/>
    <w:rsid w:val="00430354"/>
    <w:rsid w:val="004337D9"/>
    <w:rsid w:val="0043563D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4F17"/>
    <w:rsid w:val="0044618A"/>
    <w:rsid w:val="00446466"/>
    <w:rsid w:val="004468AF"/>
    <w:rsid w:val="00447173"/>
    <w:rsid w:val="00447366"/>
    <w:rsid w:val="004510CA"/>
    <w:rsid w:val="00451CDB"/>
    <w:rsid w:val="00451F39"/>
    <w:rsid w:val="00452FC2"/>
    <w:rsid w:val="00454EAB"/>
    <w:rsid w:val="00455716"/>
    <w:rsid w:val="004563D8"/>
    <w:rsid w:val="0045679F"/>
    <w:rsid w:val="00456DCC"/>
    <w:rsid w:val="00464D97"/>
    <w:rsid w:val="004657BC"/>
    <w:rsid w:val="00465A38"/>
    <w:rsid w:val="00470808"/>
    <w:rsid w:val="0047186E"/>
    <w:rsid w:val="00471F07"/>
    <w:rsid w:val="00472C97"/>
    <w:rsid w:val="004732BF"/>
    <w:rsid w:val="00473809"/>
    <w:rsid w:val="00474247"/>
    <w:rsid w:val="004743C0"/>
    <w:rsid w:val="00476304"/>
    <w:rsid w:val="00477988"/>
    <w:rsid w:val="00481293"/>
    <w:rsid w:val="0048131C"/>
    <w:rsid w:val="004814CB"/>
    <w:rsid w:val="004819DE"/>
    <w:rsid w:val="004825AF"/>
    <w:rsid w:val="00482DF1"/>
    <w:rsid w:val="004846A0"/>
    <w:rsid w:val="00485E07"/>
    <w:rsid w:val="00485FEE"/>
    <w:rsid w:val="004870A2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7E5"/>
    <w:rsid w:val="004A3BCF"/>
    <w:rsid w:val="004A4C7D"/>
    <w:rsid w:val="004A7614"/>
    <w:rsid w:val="004B2061"/>
    <w:rsid w:val="004B26EC"/>
    <w:rsid w:val="004C049F"/>
    <w:rsid w:val="004C1B27"/>
    <w:rsid w:val="004C1EFE"/>
    <w:rsid w:val="004C2C9A"/>
    <w:rsid w:val="004C3092"/>
    <w:rsid w:val="004C50A4"/>
    <w:rsid w:val="004C63ED"/>
    <w:rsid w:val="004C64FF"/>
    <w:rsid w:val="004C6A70"/>
    <w:rsid w:val="004C7E2E"/>
    <w:rsid w:val="004D0535"/>
    <w:rsid w:val="004D0D8C"/>
    <w:rsid w:val="004D1000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3F90"/>
    <w:rsid w:val="004E4B77"/>
    <w:rsid w:val="004E67E3"/>
    <w:rsid w:val="004E6847"/>
    <w:rsid w:val="004F03C5"/>
    <w:rsid w:val="004F0416"/>
    <w:rsid w:val="004F0F08"/>
    <w:rsid w:val="004F143E"/>
    <w:rsid w:val="004F349A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3A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3F78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943"/>
    <w:rsid w:val="00532F11"/>
    <w:rsid w:val="005330A3"/>
    <w:rsid w:val="005346F7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D05"/>
    <w:rsid w:val="00544970"/>
    <w:rsid w:val="00545068"/>
    <w:rsid w:val="00546436"/>
    <w:rsid w:val="00551078"/>
    <w:rsid w:val="005526D2"/>
    <w:rsid w:val="0055373E"/>
    <w:rsid w:val="00554A29"/>
    <w:rsid w:val="005553F3"/>
    <w:rsid w:val="0055653A"/>
    <w:rsid w:val="00562634"/>
    <w:rsid w:val="00562BE4"/>
    <w:rsid w:val="00564301"/>
    <w:rsid w:val="00565A96"/>
    <w:rsid w:val="00571BD9"/>
    <w:rsid w:val="00573D56"/>
    <w:rsid w:val="00575452"/>
    <w:rsid w:val="00576686"/>
    <w:rsid w:val="00576BCB"/>
    <w:rsid w:val="00576CC1"/>
    <w:rsid w:val="00577462"/>
    <w:rsid w:val="00577E2D"/>
    <w:rsid w:val="00580116"/>
    <w:rsid w:val="00580AD2"/>
    <w:rsid w:val="00580F01"/>
    <w:rsid w:val="005817A5"/>
    <w:rsid w:val="00582260"/>
    <w:rsid w:val="005839E7"/>
    <w:rsid w:val="00585B9E"/>
    <w:rsid w:val="0058710E"/>
    <w:rsid w:val="005873B7"/>
    <w:rsid w:val="00591251"/>
    <w:rsid w:val="005914D1"/>
    <w:rsid w:val="00591AD8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31BC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1C46"/>
    <w:rsid w:val="005C26C4"/>
    <w:rsid w:val="005C2A7B"/>
    <w:rsid w:val="005C4FC3"/>
    <w:rsid w:val="005C649F"/>
    <w:rsid w:val="005C73E5"/>
    <w:rsid w:val="005D0047"/>
    <w:rsid w:val="005D06D1"/>
    <w:rsid w:val="005D2925"/>
    <w:rsid w:val="005D2A1D"/>
    <w:rsid w:val="005D508A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1CF"/>
    <w:rsid w:val="00636389"/>
    <w:rsid w:val="0063731B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B13"/>
    <w:rsid w:val="006644D5"/>
    <w:rsid w:val="0066520E"/>
    <w:rsid w:val="006667A1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84B79"/>
    <w:rsid w:val="00684F5D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401"/>
    <w:rsid w:val="006D2CD3"/>
    <w:rsid w:val="006D4401"/>
    <w:rsid w:val="006D53B0"/>
    <w:rsid w:val="006D6551"/>
    <w:rsid w:val="006D67FA"/>
    <w:rsid w:val="006D6D47"/>
    <w:rsid w:val="006E0942"/>
    <w:rsid w:val="006E25DE"/>
    <w:rsid w:val="006E5562"/>
    <w:rsid w:val="006E5A58"/>
    <w:rsid w:val="006F1A43"/>
    <w:rsid w:val="006F3149"/>
    <w:rsid w:val="006F45AA"/>
    <w:rsid w:val="006F4E76"/>
    <w:rsid w:val="006F52D8"/>
    <w:rsid w:val="006F683E"/>
    <w:rsid w:val="00701D17"/>
    <w:rsid w:val="00701D1D"/>
    <w:rsid w:val="0070214D"/>
    <w:rsid w:val="007054F1"/>
    <w:rsid w:val="007062DA"/>
    <w:rsid w:val="0070664C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334F"/>
    <w:rsid w:val="00725282"/>
    <w:rsid w:val="007257F9"/>
    <w:rsid w:val="0072609B"/>
    <w:rsid w:val="007260B7"/>
    <w:rsid w:val="00726628"/>
    <w:rsid w:val="00726655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222F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2EFC"/>
    <w:rsid w:val="00764045"/>
    <w:rsid w:val="00766E84"/>
    <w:rsid w:val="00770F1A"/>
    <w:rsid w:val="007729D4"/>
    <w:rsid w:val="0077399D"/>
    <w:rsid w:val="00773A7C"/>
    <w:rsid w:val="0077505C"/>
    <w:rsid w:val="007762CE"/>
    <w:rsid w:val="007773DE"/>
    <w:rsid w:val="00777A31"/>
    <w:rsid w:val="0078156B"/>
    <w:rsid w:val="00782190"/>
    <w:rsid w:val="00782333"/>
    <w:rsid w:val="00784E3F"/>
    <w:rsid w:val="00784E7E"/>
    <w:rsid w:val="00786C73"/>
    <w:rsid w:val="00787A01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6DBE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1DE8"/>
    <w:rsid w:val="00803410"/>
    <w:rsid w:val="00803E3F"/>
    <w:rsid w:val="008046C1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0CC"/>
    <w:rsid w:val="0082585F"/>
    <w:rsid w:val="00826DFE"/>
    <w:rsid w:val="0082709B"/>
    <w:rsid w:val="008279A3"/>
    <w:rsid w:val="00830BF3"/>
    <w:rsid w:val="0083160D"/>
    <w:rsid w:val="00832C01"/>
    <w:rsid w:val="00833395"/>
    <w:rsid w:val="00833C3A"/>
    <w:rsid w:val="00835DD5"/>
    <w:rsid w:val="0083610C"/>
    <w:rsid w:val="00837EAB"/>
    <w:rsid w:val="0084240A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4C7B"/>
    <w:rsid w:val="00874D8A"/>
    <w:rsid w:val="00875B02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1B76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119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1F7D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10E9"/>
    <w:rsid w:val="008E469F"/>
    <w:rsid w:val="008E534A"/>
    <w:rsid w:val="008E5485"/>
    <w:rsid w:val="008E7B42"/>
    <w:rsid w:val="008E7F6E"/>
    <w:rsid w:val="008F1152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8B5"/>
    <w:rsid w:val="00907DD6"/>
    <w:rsid w:val="00910A96"/>
    <w:rsid w:val="00912030"/>
    <w:rsid w:val="00912134"/>
    <w:rsid w:val="00912710"/>
    <w:rsid w:val="009147E3"/>
    <w:rsid w:val="00914A7E"/>
    <w:rsid w:val="009168F9"/>
    <w:rsid w:val="009179C2"/>
    <w:rsid w:val="00917A3E"/>
    <w:rsid w:val="00917DEB"/>
    <w:rsid w:val="00917E5A"/>
    <w:rsid w:val="00921A1D"/>
    <w:rsid w:val="0092250C"/>
    <w:rsid w:val="00923B5A"/>
    <w:rsid w:val="00924065"/>
    <w:rsid w:val="00924AF9"/>
    <w:rsid w:val="00925BEE"/>
    <w:rsid w:val="0092732D"/>
    <w:rsid w:val="009310CD"/>
    <w:rsid w:val="00931CDC"/>
    <w:rsid w:val="00932A15"/>
    <w:rsid w:val="00933F6A"/>
    <w:rsid w:val="00935098"/>
    <w:rsid w:val="009366A7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B79"/>
    <w:rsid w:val="00963729"/>
    <w:rsid w:val="00965301"/>
    <w:rsid w:val="00965E60"/>
    <w:rsid w:val="009664D3"/>
    <w:rsid w:val="00970050"/>
    <w:rsid w:val="0097117D"/>
    <w:rsid w:val="00971B64"/>
    <w:rsid w:val="0097414F"/>
    <w:rsid w:val="00974902"/>
    <w:rsid w:val="009751C9"/>
    <w:rsid w:val="0097625B"/>
    <w:rsid w:val="009802FE"/>
    <w:rsid w:val="00980452"/>
    <w:rsid w:val="00980992"/>
    <w:rsid w:val="0098264D"/>
    <w:rsid w:val="00984B59"/>
    <w:rsid w:val="00985023"/>
    <w:rsid w:val="00987188"/>
    <w:rsid w:val="00987487"/>
    <w:rsid w:val="009874AB"/>
    <w:rsid w:val="00991DFC"/>
    <w:rsid w:val="00992451"/>
    <w:rsid w:val="00992C82"/>
    <w:rsid w:val="009939C3"/>
    <w:rsid w:val="009940F5"/>
    <w:rsid w:val="009953E9"/>
    <w:rsid w:val="0099593C"/>
    <w:rsid w:val="009969A8"/>
    <w:rsid w:val="009A16B8"/>
    <w:rsid w:val="009A1BF7"/>
    <w:rsid w:val="009A292A"/>
    <w:rsid w:val="009A2AB3"/>
    <w:rsid w:val="009A2BF4"/>
    <w:rsid w:val="009A4178"/>
    <w:rsid w:val="009A534D"/>
    <w:rsid w:val="009A642E"/>
    <w:rsid w:val="009A684F"/>
    <w:rsid w:val="009A69AD"/>
    <w:rsid w:val="009A7E9F"/>
    <w:rsid w:val="009A7FA0"/>
    <w:rsid w:val="009B054F"/>
    <w:rsid w:val="009B0B5F"/>
    <w:rsid w:val="009B2024"/>
    <w:rsid w:val="009B281C"/>
    <w:rsid w:val="009B2821"/>
    <w:rsid w:val="009B3053"/>
    <w:rsid w:val="009B5F67"/>
    <w:rsid w:val="009B655A"/>
    <w:rsid w:val="009B6FDB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A4C"/>
    <w:rsid w:val="009E4653"/>
    <w:rsid w:val="009E4EF1"/>
    <w:rsid w:val="009E5DE3"/>
    <w:rsid w:val="009E7034"/>
    <w:rsid w:val="009F125C"/>
    <w:rsid w:val="009F14B8"/>
    <w:rsid w:val="009F1ED6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3C96"/>
    <w:rsid w:val="00A04688"/>
    <w:rsid w:val="00A06843"/>
    <w:rsid w:val="00A069B2"/>
    <w:rsid w:val="00A11101"/>
    <w:rsid w:val="00A12DFE"/>
    <w:rsid w:val="00A13C46"/>
    <w:rsid w:val="00A159E4"/>
    <w:rsid w:val="00A15C10"/>
    <w:rsid w:val="00A2050F"/>
    <w:rsid w:val="00A21141"/>
    <w:rsid w:val="00A21C3F"/>
    <w:rsid w:val="00A21D73"/>
    <w:rsid w:val="00A22DE2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5284"/>
    <w:rsid w:val="00A37C38"/>
    <w:rsid w:val="00A4065D"/>
    <w:rsid w:val="00A41216"/>
    <w:rsid w:val="00A4138C"/>
    <w:rsid w:val="00A41C47"/>
    <w:rsid w:val="00A41F48"/>
    <w:rsid w:val="00A427EE"/>
    <w:rsid w:val="00A4313A"/>
    <w:rsid w:val="00A4380E"/>
    <w:rsid w:val="00A439B8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427"/>
    <w:rsid w:val="00A75C9A"/>
    <w:rsid w:val="00A7680A"/>
    <w:rsid w:val="00A769DB"/>
    <w:rsid w:val="00A81DF7"/>
    <w:rsid w:val="00A81FE2"/>
    <w:rsid w:val="00A823A2"/>
    <w:rsid w:val="00A830A9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5A1B"/>
    <w:rsid w:val="00AA717F"/>
    <w:rsid w:val="00AA78E2"/>
    <w:rsid w:val="00AA7B5D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B7CB6"/>
    <w:rsid w:val="00AC02AF"/>
    <w:rsid w:val="00AC05B9"/>
    <w:rsid w:val="00AC14A4"/>
    <w:rsid w:val="00AC3ED4"/>
    <w:rsid w:val="00AC4946"/>
    <w:rsid w:val="00AC5A6C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68"/>
    <w:rsid w:val="00B40217"/>
    <w:rsid w:val="00B40729"/>
    <w:rsid w:val="00B424B2"/>
    <w:rsid w:val="00B42CD3"/>
    <w:rsid w:val="00B45336"/>
    <w:rsid w:val="00B45D3A"/>
    <w:rsid w:val="00B51618"/>
    <w:rsid w:val="00B520A7"/>
    <w:rsid w:val="00B52A78"/>
    <w:rsid w:val="00B560F4"/>
    <w:rsid w:val="00B56EA7"/>
    <w:rsid w:val="00B57DF6"/>
    <w:rsid w:val="00B62308"/>
    <w:rsid w:val="00B63748"/>
    <w:rsid w:val="00B64896"/>
    <w:rsid w:val="00B6525A"/>
    <w:rsid w:val="00B66667"/>
    <w:rsid w:val="00B66834"/>
    <w:rsid w:val="00B701CE"/>
    <w:rsid w:val="00B738B4"/>
    <w:rsid w:val="00B760F5"/>
    <w:rsid w:val="00B765C3"/>
    <w:rsid w:val="00B77182"/>
    <w:rsid w:val="00B777EB"/>
    <w:rsid w:val="00B8031B"/>
    <w:rsid w:val="00B80899"/>
    <w:rsid w:val="00B811BD"/>
    <w:rsid w:val="00B82F58"/>
    <w:rsid w:val="00B836FB"/>
    <w:rsid w:val="00B83BD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157C"/>
    <w:rsid w:val="00BB2273"/>
    <w:rsid w:val="00BB2ED4"/>
    <w:rsid w:val="00BB4347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4B9"/>
    <w:rsid w:val="00BD3BB2"/>
    <w:rsid w:val="00BD3C84"/>
    <w:rsid w:val="00BD48B6"/>
    <w:rsid w:val="00BD70F4"/>
    <w:rsid w:val="00BD764B"/>
    <w:rsid w:val="00BE02C8"/>
    <w:rsid w:val="00BE3131"/>
    <w:rsid w:val="00BE4249"/>
    <w:rsid w:val="00BE4FD8"/>
    <w:rsid w:val="00BE6975"/>
    <w:rsid w:val="00BE7088"/>
    <w:rsid w:val="00BE75F6"/>
    <w:rsid w:val="00BE7626"/>
    <w:rsid w:val="00BF0D0A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3B92"/>
    <w:rsid w:val="00C04E8E"/>
    <w:rsid w:val="00C04E90"/>
    <w:rsid w:val="00C0540B"/>
    <w:rsid w:val="00C1074F"/>
    <w:rsid w:val="00C11F48"/>
    <w:rsid w:val="00C12BA0"/>
    <w:rsid w:val="00C132B1"/>
    <w:rsid w:val="00C13737"/>
    <w:rsid w:val="00C1496B"/>
    <w:rsid w:val="00C1545E"/>
    <w:rsid w:val="00C163FF"/>
    <w:rsid w:val="00C16897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085"/>
    <w:rsid w:val="00C40F1C"/>
    <w:rsid w:val="00C411A2"/>
    <w:rsid w:val="00C424C1"/>
    <w:rsid w:val="00C42F5C"/>
    <w:rsid w:val="00C432ED"/>
    <w:rsid w:val="00C43E30"/>
    <w:rsid w:val="00C4575D"/>
    <w:rsid w:val="00C45819"/>
    <w:rsid w:val="00C474D7"/>
    <w:rsid w:val="00C477E2"/>
    <w:rsid w:val="00C50CD6"/>
    <w:rsid w:val="00C514B9"/>
    <w:rsid w:val="00C532EF"/>
    <w:rsid w:val="00C536DF"/>
    <w:rsid w:val="00C53BE4"/>
    <w:rsid w:val="00C54662"/>
    <w:rsid w:val="00C54A9C"/>
    <w:rsid w:val="00C54EBA"/>
    <w:rsid w:val="00C54F9B"/>
    <w:rsid w:val="00C554B2"/>
    <w:rsid w:val="00C55746"/>
    <w:rsid w:val="00C558EA"/>
    <w:rsid w:val="00C6074C"/>
    <w:rsid w:val="00C6154E"/>
    <w:rsid w:val="00C61C48"/>
    <w:rsid w:val="00C61F4A"/>
    <w:rsid w:val="00C61F4B"/>
    <w:rsid w:val="00C6448B"/>
    <w:rsid w:val="00C649AA"/>
    <w:rsid w:val="00C64DCE"/>
    <w:rsid w:val="00C655B0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825B4"/>
    <w:rsid w:val="00C8436E"/>
    <w:rsid w:val="00C84587"/>
    <w:rsid w:val="00C86C51"/>
    <w:rsid w:val="00C9153A"/>
    <w:rsid w:val="00C91594"/>
    <w:rsid w:val="00C930D5"/>
    <w:rsid w:val="00C938E7"/>
    <w:rsid w:val="00C978C4"/>
    <w:rsid w:val="00C97D7C"/>
    <w:rsid w:val="00CA160E"/>
    <w:rsid w:val="00CA1BF7"/>
    <w:rsid w:val="00CA20CE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5497"/>
    <w:rsid w:val="00CD7275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14C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2786"/>
    <w:rsid w:val="00D43549"/>
    <w:rsid w:val="00D43E38"/>
    <w:rsid w:val="00D4689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0E1E"/>
    <w:rsid w:val="00D71C3D"/>
    <w:rsid w:val="00D71D23"/>
    <w:rsid w:val="00D73FFC"/>
    <w:rsid w:val="00D742B1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5CC5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4D41"/>
    <w:rsid w:val="00DB54B0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3D0D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1CD0"/>
    <w:rsid w:val="00DE3C6B"/>
    <w:rsid w:val="00DE5DBE"/>
    <w:rsid w:val="00DE697F"/>
    <w:rsid w:val="00DE76D8"/>
    <w:rsid w:val="00DF010E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B73"/>
    <w:rsid w:val="00E168CE"/>
    <w:rsid w:val="00E17A61"/>
    <w:rsid w:val="00E21301"/>
    <w:rsid w:val="00E228CD"/>
    <w:rsid w:val="00E22B95"/>
    <w:rsid w:val="00E22E8D"/>
    <w:rsid w:val="00E25558"/>
    <w:rsid w:val="00E25A09"/>
    <w:rsid w:val="00E260C5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377EB"/>
    <w:rsid w:val="00E4050C"/>
    <w:rsid w:val="00E42C4E"/>
    <w:rsid w:val="00E4329A"/>
    <w:rsid w:val="00E43D70"/>
    <w:rsid w:val="00E4478A"/>
    <w:rsid w:val="00E45A3B"/>
    <w:rsid w:val="00E45AE1"/>
    <w:rsid w:val="00E476A4"/>
    <w:rsid w:val="00E50333"/>
    <w:rsid w:val="00E50D1E"/>
    <w:rsid w:val="00E51307"/>
    <w:rsid w:val="00E514A0"/>
    <w:rsid w:val="00E51C3B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1F9E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2E42"/>
    <w:rsid w:val="00E857E5"/>
    <w:rsid w:val="00E85DBE"/>
    <w:rsid w:val="00E85FD0"/>
    <w:rsid w:val="00E860B2"/>
    <w:rsid w:val="00E861F9"/>
    <w:rsid w:val="00E86C5A"/>
    <w:rsid w:val="00E87C44"/>
    <w:rsid w:val="00E87C68"/>
    <w:rsid w:val="00E87E83"/>
    <w:rsid w:val="00E91879"/>
    <w:rsid w:val="00E91DB6"/>
    <w:rsid w:val="00E92309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321"/>
    <w:rsid w:val="00EA3C24"/>
    <w:rsid w:val="00EA3EB2"/>
    <w:rsid w:val="00EA5FDF"/>
    <w:rsid w:val="00EA637D"/>
    <w:rsid w:val="00EA653E"/>
    <w:rsid w:val="00EA6ABA"/>
    <w:rsid w:val="00EA6D12"/>
    <w:rsid w:val="00EB08A4"/>
    <w:rsid w:val="00EB3467"/>
    <w:rsid w:val="00EB35B9"/>
    <w:rsid w:val="00EB421C"/>
    <w:rsid w:val="00EB5D64"/>
    <w:rsid w:val="00EB6840"/>
    <w:rsid w:val="00EB6C6B"/>
    <w:rsid w:val="00EB6DDF"/>
    <w:rsid w:val="00EC02ED"/>
    <w:rsid w:val="00EC1677"/>
    <w:rsid w:val="00EC168D"/>
    <w:rsid w:val="00EC1947"/>
    <w:rsid w:val="00EC272D"/>
    <w:rsid w:val="00EC383A"/>
    <w:rsid w:val="00EC38B3"/>
    <w:rsid w:val="00EC4891"/>
    <w:rsid w:val="00EC658B"/>
    <w:rsid w:val="00ED25EC"/>
    <w:rsid w:val="00ED3B09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4E7"/>
    <w:rsid w:val="00F03F98"/>
    <w:rsid w:val="00F046A0"/>
    <w:rsid w:val="00F04DDA"/>
    <w:rsid w:val="00F06142"/>
    <w:rsid w:val="00F0640C"/>
    <w:rsid w:val="00F07C92"/>
    <w:rsid w:val="00F123EB"/>
    <w:rsid w:val="00F1324F"/>
    <w:rsid w:val="00F1474C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27B4D"/>
    <w:rsid w:val="00F27C68"/>
    <w:rsid w:val="00F32B06"/>
    <w:rsid w:val="00F32E12"/>
    <w:rsid w:val="00F33705"/>
    <w:rsid w:val="00F338E4"/>
    <w:rsid w:val="00F34413"/>
    <w:rsid w:val="00F34E8E"/>
    <w:rsid w:val="00F3604B"/>
    <w:rsid w:val="00F3605F"/>
    <w:rsid w:val="00F363B9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64F0"/>
    <w:rsid w:val="00F767E0"/>
    <w:rsid w:val="00F76AD1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4C80"/>
    <w:rsid w:val="00FA4E32"/>
    <w:rsid w:val="00FA57FE"/>
    <w:rsid w:val="00FA5BCB"/>
    <w:rsid w:val="00FA684B"/>
    <w:rsid w:val="00FB1671"/>
    <w:rsid w:val="00FB16A3"/>
    <w:rsid w:val="00FB52A6"/>
    <w:rsid w:val="00FB6E21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8250CC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locked/>
    <w:rsid w:val="00C53B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1808"/>
    <w:rsid w:val="0001482C"/>
    <w:rsid w:val="00070BE5"/>
    <w:rsid w:val="00105B50"/>
    <w:rsid w:val="001267DC"/>
    <w:rsid w:val="001D6D53"/>
    <w:rsid w:val="00281DD7"/>
    <w:rsid w:val="002E6A9A"/>
    <w:rsid w:val="002F06D3"/>
    <w:rsid w:val="002F22E1"/>
    <w:rsid w:val="00357C4E"/>
    <w:rsid w:val="004A37E5"/>
    <w:rsid w:val="004B4ED3"/>
    <w:rsid w:val="004F2F66"/>
    <w:rsid w:val="00571DA1"/>
    <w:rsid w:val="0058485C"/>
    <w:rsid w:val="005B1D42"/>
    <w:rsid w:val="006D2401"/>
    <w:rsid w:val="006F45AA"/>
    <w:rsid w:val="00726655"/>
    <w:rsid w:val="00917A3E"/>
    <w:rsid w:val="00924AF9"/>
    <w:rsid w:val="009A69AD"/>
    <w:rsid w:val="009B6D2C"/>
    <w:rsid w:val="00A642A6"/>
    <w:rsid w:val="00A84861"/>
    <w:rsid w:val="00AC59C0"/>
    <w:rsid w:val="00AE7B3C"/>
    <w:rsid w:val="00B765C3"/>
    <w:rsid w:val="00BE3131"/>
    <w:rsid w:val="00C03B92"/>
    <w:rsid w:val="00C407F8"/>
    <w:rsid w:val="00CA20CE"/>
    <w:rsid w:val="00CD5BFB"/>
    <w:rsid w:val="00D55C22"/>
    <w:rsid w:val="00DC7B6E"/>
    <w:rsid w:val="00E31AF2"/>
    <w:rsid w:val="00E34B5C"/>
    <w:rsid w:val="00F075D7"/>
    <w:rsid w:val="00F2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5D7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D4A3D-8675-497D-8C42-8DB4D5DB0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4CC4B-E7A6-4D2F-89EE-E412D2648D1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59958b7b-9af4-4b11-b346-a714f39869d6"/>
    <ds:schemaRef ds:uri="598a69fa-da00-48cc-a1a8-c594806ae5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2223</TotalTime>
  <Pages>10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Mention date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First Mention - Electronic Mention Diary</dc:title>
  <dc:subject>Portal Quick Reference Guide</dc:subject>
  <dc:creator>Danielle Stevenson (CSV)</dc:creator>
  <cp:keywords/>
  <dc:description/>
  <cp:lastModifiedBy>Danielle Stevenson (CSV)</cp:lastModifiedBy>
  <cp:revision>29</cp:revision>
  <cp:lastPrinted>2022-10-03T01:00:00Z</cp:lastPrinted>
  <dcterms:created xsi:type="dcterms:W3CDTF">2024-07-03T23:26:00Z</dcterms:created>
  <dcterms:modified xsi:type="dcterms:W3CDTF">2025-07-31T05:04:00Z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