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1492E0" w14:textId="26DC6E05" w:rsidR="00AC541B" w:rsidRDefault="00843912" w:rsidP="00AC541B">
      <w:pPr>
        <w:pStyle w:val="Heading1"/>
      </w:pPr>
      <w:r>
        <w:t>Request access to case</w:t>
      </w:r>
    </w:p>
    <w:p w14:paraId="20F9428C" w14:textId="4B3F7B97" w:rsidR="00E4066B" w:rsidRPr="00E4066B" w:rsidRDefault="00E867F4" w:rsidP="00AB262A">
      <w:pPr>
        <w:pStyle w:val="12ptTabletext"/>
      </w:pPr>
      <w:r>
        <w:t>This User Guide outlines the process required to request access to a case</w:t>
      </w:r>
      <w:r w:rsidR="00A423B7">
        <w:t>,</w:t>
      </w:r>
      <w:r>
        <w:t xml:space="preserve"> </w:t>
      </w:r>
      <w:r w:rsidR="00A423B7">
        <w:t>which</w:t>
      </w:r>
      <w:r w:rsidR="00A423B7" w:rsidRPr="00A423B7">
        <w:t xml:space="preserve"> your account does not have access to</w:t>
      </w:r>
      <w:r w:rsidR="00A423B7">
        <w:t>,</w:t>
      </w:r>
      <w:r w:rsidR="00A423B7" w:rsidRPr="00A423B7">
        <w:t xml:space="preserve"> </w:t>
      </w:r>
      <w:r>
        <w:t xml:space="preserve">in the </w:t>
      </w:r>
      <w:r>
        <w:rPr>
          <w:b/>
          <w:bCs/>
        </w:rPr>
        <w:t>CMS Portal</w:t>
      </w:r>
      <w:r>
        <w:t xml:space="preserve">. </w:t>
      </w:r>
    </w:p>
    <w:tbl>
      <w:tblPr>
        <w:tblStyle w:val="TableGridLight"/>
        <w:tblW w:w="9917" w:type="dxa"/>
        <w:tblLayout w:type="fixed"/>
        <w:tblLook w:val="04A0" w:firstRow="1" w:lastRow="0" w:firstColumn="1" w:lastColumn="0" w:noHBand="0" w:noVBand="1"/>
      </w:tblPr>
      <w:tblGrid>
        <w:gridCol w:w="742"/>
        <w:gridCol w:w="3364"/>
        <w:gridCol w:w="5811"/>
      </w:tblGrid>
      <w:tr w:rsidR="00AB262A" w14:paraId="2AE8B8C1" w14:textId="77777777" w:rsidTr="0084391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742" w:type="dxa"/>
          </w:tcPr>
          <w:p w14:paraId="5C5361A8" w14:textId="77777777" w:rsidR="00DD6756" w:rsidRPr="009E4DBD" w:rsidRDefault="00DD6756" w:rsidP="00AC541B">
            <w:pPr>
              <w:pStyle w:val="TableHeader"/>
            </w:pPr>
            <w:r w:rsidRPr="009E4DBD">
              <w:t>Step</w:t>
            </w:r>
          </w:p>
        </w:tc>
        <w:tc>
          <w:tcPr>
            <w:tcW w:w="3364" w:type="dxa"/>
          </w:tcPr>
          <w:p w14:paraId="05D65269" w14:textId="77777777" w:rsidR="00DD6756" w:rsidRPr="009E4DBD" w:rsidRDefault="00DD6756" w:rsidP="00AC541B">
            <w:pPr>
              <w:pStyle w:val="TableHeader"/>
            </w:pPr>
            <w:r w:rsidRPr="009E4DBD">
              <w:t>Action</w:t>
            </w:r>
          </w:p>
        </w:tc>
        <w:tc>
          <w:tcPr>
            <w:tcW w:w="5811" w:type="dxa"/>
          </w:tcPr>
          <w:p w14:paraId="0A243A99" w14:textId="77777777" w:rsidR="00DD6756" w:rsidRPr="009E4DBD" w:rsidRDefault="00DD6756" w:rsidP="00AC541B">
            <w:pPr>
              <w:pStyle w:val="TableHeader"/>
            </w:pPr>
            <w:r w:rsidRPr="009E4DBD">
              <w:t>Result</w:t>
            </w:r>
          </w:p>
        </w:tc>
      </w:tr>
      <w:tr w:rsidR="00AB262A" w14:paraId="117976FE" w14:textId="77777777" w:rsidTr="00843912">
        <w:tc>
          <w:tcPr>
            <w:tcW w:w="742" w:type="dxa"/>
          </w:tcPr>
          <w:p w14:paraId="3D048E4B" w14:textId="77777777" w:rsidR="00AB262A" w:rsidRDefault="00AB262A" w:rsidP="00AB262A">
            <w:pPr>
              <w:pStyle w:val="StepNum"/>
            </w:pPr>
          </w:p>
        </w:tc>
        <w:tc>
          <w:tcPr>
            <w:tcW w:w="3364" w:type="dxa"/>
          </w:tcPr>
          <w:p w14:paraId="72D3A657" w14:textId="1038260B" w:rsidR="00AB262A" w:rsidRPr="00213207" w:rsidRDefault="00AB262A" w:rsidP="00AB262A">
            <w:pPr>
              <w:pStyle w:val="12ptTabletext"/>
            </w:pPr>
            <w:r w:rsidRPr="00717250">
              <w:rPr>
                <w:szCs w:val="24"/>
              </w:rPr>
              <w:t>Log into the CMS Portal</w:t>
            </w:r>
          </w:p>
        </w:tc>
        <w:tc>
          <w:tcPr>
            <w:tcW w:w="5811" w:type="dxa"/>
          </w:tcPr>
          <w:p w14:paraId="551837F5" w14:textId="72E0B1B3" w:rsidR="00AB262A" w:rsidRDefault="00AB262A" w:rsidP="00AB262A">
            <w:pPr>
              <w:pStyle w:val="12ptTabletext"/>
            </w:pPr>
            <w:r w:rsidRPr="00717250">
              <w:t>The CMS Portal screen displays:</w:t>
            </w:r>
          </w:p>
          <w:p w14:paraId="3CA1424E" w14:textId="0EF2A256" w:rsidR="00AB262A" w:rsidRPr="00353510" w:rsidRDefault="00FD288E" w:rsidP="00FD288E">
            <w:pPr>
              <w:pStyle w:val="12ptTabletext"/>
              <w:jc w:val="center"/>
              <w:rPr>
                <w:b/>
                <w:bCs/>
              </w:rPr>
            </w:pPr>
            <w:r>
              <w:rPr>
                <w:noProof/>
              </w:rPr>
              <w:drawing>
                <wp:inline distT="0" distB="0" distL="0" distR="0" wp14:anchorId="0D4A645C" wp14:editId="79F8C9DA">
                  <wp:extent cx="3290494" cy="3136602"/>
                  <wp:effectExtent l="0" t="0" r="5715" b="6985"/>
                  <wp:docPr id="24" name="Picture 24" descr="Graphical user interface, websit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9" descr="Graphical user interface, website&#10;&#10;Description automatically generated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8876" cy="31541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B262A" w14:paraId="0E462171" w14:textId="77777777" w:rsidTr="00843912">
        <w:tc>
          <w:tcPr>
            <w:tcW w:w="742" w:type="dxa"/>
          </w:tcPr>
          <w:p w14:paraId="7BD69AC7" w14:textId="77777777" w:rsidR="00AB262A" w:rsidRDefault="00AB262A" w:rsidP="00AB262A">
            <w:pPr>
              <w:pStyle w:val="StepNum"/>
            </w:pPr>
          </w:p>
        </w:tc>
        <w:tc>
          <w:tcPr>
            <w:tcW w:w="3364" w:type="dxa"/>
          </w:tcPr>
          <w:p w14:paraId="2C9747A7" w14:textId="77777777" w:rsidR="00AB262A" w:rsidRDefault="00AB262A" w:rsidP="00AB262A">
            <w:pPr>
              <w:pStyle w:val="12ptTabletext"/>
              <w:rPr>
                <w:b/>
              </w:rPr>
            </w:pPr>
            <w:r>
              <w:t xml:space="preserve">Select the relevant </w:t>
            </w:r>
            <w:r>
              <w:rPr>
                <w:b/>
              </w:rPr>
              <w:t>jurisdiction:</w:t>
            </w:r>
          </w:p>
          <w:p w14:paraId="72FCC072" w14:textId="1AD44A50" w:rsidR="00AB262A" w:rsidRDefault="00F9651F" w:rsidP="00AB262A">
            <w:pPr>
              <w:pStyle w:val="12ptTabletext"/>
            </w:pPr>
            <w:r w:rsidRPr="00F9651F">
              <w:rPr>
                <w:noProof/>
              </w:rPr>
              <w:drawing>
                <wp:inline distT="0" distB="0" distL="0" distR="0" wp14:anchorId="5D33AABD" wp14:editId="27AAE71D">
                  <wp:extent cx="1906437" cy="471159"/>
                  <wp:effectExtent l="0" t="0" r="0" b="5715"/>
                  <wp:docPr id="26" name="Picture 16" descr="Magistrates' Court of Victoria button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52E150C-1EEF-44B5-BC1E-6602E626D4C9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Picture 16" descr="Magistrates' Court of Victoria button">
                            <a:extLst>
                              <a:ext uri="{FF2B5EF4-FFF2-40B4-BE49-F238E27FC236}">
                                <a16:creationId xmlns:a16="http://schemas.microsoft.com/office/drawing/2014/main" id="{552E150C-1EEF-44B5-BC1E-6602E626D4C9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6104" cy="4735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11" w:type="dxa"/>
          </w:tcPr>
          <w:p w14:paraId="29E79378" w14:textId="77777777" w:rsidR="00AB262A" w:rsidRDefault="00AB262A" w:rsidP="00AB262A">
            <w:pPr>
              <w:pStyle w:val="12ptTabletext"/>
            </w:pPr>
            <w:r>
              <w:t xml:space="preserve">Select the relevant </w:t>
            </w:r>
            <w:r w:rsidRPr="00AB262A">
              <w:rPr>
                <w:b/>
                <w:bCs/>
              </w:rPr>
              <w:t>Case Type</w:t>
            </w:r>
            <w:r>
              <w:t>:</w:t>
            </w:r>
          </w:p>
          <w:p w14:paraId="656FD4DD" w14:textId="697638D7" w:rsidR="00AB262A" w:rsidRPr="00AB262A" w:rsidRDefault="00F9651F" w:rsidP="00AB262A">
            <w:pPr>
              <w:pStyle w:val="12ptTabletext"/>
            </w:pPr>
            <w:r w:rsidRPr="00F9651F">
              <w:rPr>
                <w:noProof/>
              </w:rPr>
              <w:drawing>
                <wp:inline distT="0" distB="0" distL="0" distR="0" wp14:anchorId="776F7628" wp14:editId="422C213C">
                  <wp:extent cx="1066855" cy="546128"/>
                  <wp:effectExtent l="0" t="0" r="0" b="6350"/>
                  <wp:docPr id="27" name="Picture 27" descr="CIVIL butt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Picture 27" descr="CIVIL button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55" cy="5461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B262A" w14:paraId="68CAFABB" w14:textId="77777777" w:rsidTr="00843912">
        <w:tc>
          <w:tcPr>
            <w:tcW w:w="742" w:type="dxa"/>
          </w:tcPr>
          <w:p w14:paraId="337DA8E5" w14:textId="77777777" w:rsidR="00AB262A" w:rsidRDefault="00AB262A" w:rsidP="00AB262A">
            <w:pPr>
              <w:pStyle w:val="StepNum"/>
            </w:pPr>
          </w:p>
        </w:tc>
        <w:tc>
          <w:tcPr>
            <w:tcW w:w="3364" w:type="dxa"/>
          </w:tcPr>
          <w:p w14:paraId="327FB463" w14:textId="77777777" w:rsidR="00AB262A" w:rsidRDefault="00AB262A" w:rsidP="00AB262A">
            <w:pPr>
              <w:pStyle w:val="12ptTabletext"/>
              <w:rPr>
                <w:b/>
                <w:bCs/>
              </w:rPr>
            </w:pPr>
            <w:r>
              <w:t xml:space="preserve">Click:  </w:t>
            </w:r>
            <w:r>
              <w:rPr>
                <w:b/>
                <w:bCs/>
              </w:rPr>
              <w:t>REQUEST CASE ACCESS</w:t>
            </w:r>
          </w:p>
          <w:p w14:paraId="76C51F8C" w14:textId="2532CF22" w:rsidR="00AB262A" w:rsidRPr="00AB262A" w:rsidRDefault="00326E39" w:rsidP="00AB262A">
            <w:pPr>
              <w:pStyle w:val="12ptTabletext"/>
              <w:rPr>
                <w:b/>
                <w:bCs/>
              </w:rPr>
            </w:pPr>
            <w:r w:rsidRPr="00326E39">
              <w:rPr>
                <w:b/>
                <w:bCs/>
                <w:noProof/>
              </w:rPr>
              <w:drawing>
                <wp:inline distT="0" distB="0" distL="0" distR="0" wp14:anchorId="29410DAA" wp14:editId="348B6776">
                  <wp:extent cx="1066855" cy="546128"/>
                  <wp:effectExtent l="0" t="0" r="0" b="6350"/>
                  <wp:docPr id="225" name="Picture 18" descr="REQUEST CASE ACCESS button&#10;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560FAF2-6F43-4FC6-9CD7-F1172D14253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5" name="Picture 18" descr="REQUEST CASE ACCESS button&#10;">
                            <a:extLst>
                              <a:ext uri="{FF2B5EF4-FFF2-40B4-BE49-F238E27FC236}">
                                <a16:creationId xmlns:a16="http://schemas.microsoft.com/office/drawing/2014/main" id="{E560FAF2-6F43-4FC6-9CD7-F1172D14253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55" cy="5461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11" w:type="dxa"/>
          </w:tcPr>
          <w:p w14:paraId="305063C6" w14:textId="1FC7625A" w:rsidR="00AB262A" w:rsidRDefault="00AB262A" w:rsidP="00AB262A">
            <w:pPr>
              <w:pStyle w:val="12ptTabletext"/>
            </w:pPr>
            <w:bookmarkStart w:id="0" w:name="_Hlk107323505"/>
            <w:r>
              <w:t xml:space="preserve">The </w:t>
            </w:r>
            <w:r>
              <w:rPr>
                <w:b/>
                <w:bCs/>
              </w:rPr>
              <w:t xml:space="preserve">Case Access Search </w:t>
            </w:r>
            <w:r>
              <w:t>screen displays</w:t>
            </w:r>
            <w:bookmarkEnd w:id="0"/>
            <w:r>
              <w:t>:</w:t>
            </w:r>
          </w:p>
          <w:p w14:paraId="03582D35" w14:textId="01D82190" w:rsidR="00AB262A" w:rsidRPr="00AB262A" w:rsidRDefault="00326E39" w:rsidP="00AB262A">
            <w:pPr>
              <w:pStyle w:val="12ptTabletext"/>
            </w:pPr>
            <w:r>
              <w:rPr>
                <w:noProof/>
              </w:rPr>
              <w:drawing>
                <wp:inline distT="0" distB="0" distL="0" distR="0" wp14:anchorId="5B8C37F9" wp14:editId="4492818E">
                  <wp:extent cx="3552825" cy="1693545"/>
                  <wp:effectExtent l="0" t="0" r="9525" b="1905"/>
                  <wp:docPr id="226" name="Picture 226" descr="Case Access Search screen with Search and Clear buttons.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6" name="Picture 226" descr="Case Access Search screen with Search and Clear buttons. 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2825" cy="16935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06F61C2" w14:textId="77777777" w:rsidR="00FE4D3E" w:rsidRDefault="00FE4D3E">
      <w:r>
        <w:br w:type="page"/>
      </w:r>
    </w:p>
    <w:tbl>
      <w:tblPr>
        <w:tblStyle w:val="QRGtable"/>
        <w:tblW w:w="9917" w:type="dxa"/>
        <w:tblLayout w:type="fixed"/>
        <w:tblLook w:val="04A0" w:firstRow="1" w:lastRow="0" w:firstColumn="1" w:lastColumn="0" w:noHBand="0" w:noVBand="1"/>
      </w:tblPr>
      <w:tblGrid>
        <w:gridCol w:w="742"/>
        <w:gridCol w:w="3424"/>
        <w:gridCol w:w="1150"/>
        <w:gridCol w:w="4601"/>
      </w:tblGrid>
      <w:tr w:rsidR="00FE4D3E" w14:paraId="25C958A6" w14:textId="77777777" w:rsidTr="00DA61D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 w:val="0"/>
          <w:trHeight w:val="560"/>
        </w:trPr>
        <w:tc>
          <w:tcPr>
            <w:tcW w:w="731" w:type="dxa"/>
          </w:tcPr>
          <w:p w14:paraId="070E2F4E" w14:textId="082C8856" w:rsidR="00FE4D3E" w:rsidRDefault="00FE4D3E" w:rsidP="00FE4D3E">
            <w:pPr>
              <w:pStyle w:val="TableHeader"/>
            </w:pPr>
            <w:r>
              <w:lastRenderedPageBreak/>
              <w:t>Step</w:t>
            </w:r>
          </w:p>
        </w:tc>
        <w:tc>
          <w:tcPr>
            <w:tcW w:w="3375" w:type="dxa"/>
          </w:tcPr>
          <w:p w14:paraId="638F67D0" w14:textId="1B4311C2" w:rsidR="00FE4D3E" w:rsidRDefault="00FE4D3E" w:rsidP="00FE4D3E">
            <w:pPr>
              <w:pStyle w:val="TableHeader"/>
              <w:rPr>
                <w:color w:val="005C46"/>
              </w:rPr>
            </w:pPr>
            <w:r>
              <w:t>Action</w:t>
            </w:r>
          </w:p>
        </w:tc>
        <w:tc>
          <w:tcPr>
            <w:tcW w:w="5670" w:type="dxa"/>
            <w:gridSpan w:val="2"/>
          </w:tcPr>
          <w:p w14:paraId="4639784F" w14:textId="3655E9F0" w:rsidR="00FE4D3E" w:rsidRDefault="00FE4D3E" w:rsidP="00FE4D3E">
            <w:pPr>
              <w:pStyle w:val="TableHeader"/>
            </w:pPr>
            <w:r>
              <w:t>Result</w:t>
            </w:r>
          </w:p>
        </w:tc>
      </w:tr>
      <w:tr w:rsidR="00AB262A" w14:paraId="6DE20A9A" w14:textId="77777777" w:rsidTr="00DA61D6">
        <w:trPr>
          <w:trHeight w:val="5799"/>
        </w:trPr>
        <w:tc>
          <w:tcPr>
            <w:tcW w:w="731" w:type="dxa"/>
          </w:tcPr>
          <w:p w14:paraId="4E01C5C7" w14:textId="77777777" w:rsidR="00AB262A" w:rsidRDefault="00AB262A" w:rsidP="00AB262A">
            <w:pPr>
              <w:pStyle w:val="StepNum"/>
            </w:pPr>
          </w:p>
        </w:tc>
        <w:tc>
          <w:tcPr>
            <w:tcW w:w="9045" w:type="dxa"/>
            <w:gridSpan w:val="3"/>
          </w:tcPr>
          <w:p w14:paraId="35A9DA1F" w14:textId="67F2EE31" w:rsidR="00AB262A" w:rsidRPr="00E66149" w:rsidRDefault="00AB262A" w:rsidP="00AB262A">
            <w:pPr>
              <w:pStyle w:val="12ptTabletext"/>
            </w:pPr>
            <w:r>
              <w:t>Enter at least one search criteria into the displayed fields:</w:t>
            </w:r>
          </w:p>
          <w:tbl>
            <w:tblPr>
              <w:tblStyle w:val="TableGridLight"/>
              <w:tblW w:w="8790" w:type="dxa"/>
              <w:tblLayout w:type="fixed"/>
              <w:tblLook w:val="04A0" w:firstRow="1" w:lastRow="0" w:firstColumn="1" w:lastColumn="0" w:noHBand="0" w:noVBand="1"/>
            </w:tblPr>
            <w:tblGrid>
              <w:gridCol w:w="2558"/>
              <w:gridCol w:w="6232"/>
            </w:tblGrid>
            <w:tr w:rsidR="00AB262A" w14:paraId="33DF6ECC" w14:textId="77777777" w:rsidTr="005F2771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03"/>
              </w:trPr>
              <w:tc>
                <w:tcPr>
                  <w:tcW w:w="8790" w:type="dxa"/>
                  <w:gridSpan w:val="2"/>
                </w:tcPr>
                <w:p w14:paraId="50219860" w14:textId="55094E14" w:rsidR="00AB262A" w:rsidRDefault="00AB262A" w:rsidP="00AB262A">
                  <w:pPr>
                    <w:pStyle w:val="NTPanel"/>
                  </w:pPr>
                  <w:r>
                    <w:t>PANEL:  Case Access Search</w:t>
                  </w:r>
                </w:p>
              </w:tc>
            </w:tr>
            <w:tr w:rsidR="00AB262A" w14:paraId="2F01BB28" w14:textId="77777777" w:rsidTr="005F2771">
              <w:trPr>
                <w:trHeight w:val="503"/>
              </w:trPr>
              <w:tc>
                <w:tcPr>
                  <w:tcW w:w="2558" w:type="dxa"/>
                  <w:shd w:val="clear" w:color="auto" w:fill="EEF7F9" w:themeFill="accent3"/>
                </w:tcPr>
                <w:p w14:paraId="1DAA4C5F" w14:textId="776F13C9" w:rsidR="00AB262A" w:rsidRDefault="00AB262A" w:rsidP="00AB262A">
                  <w:pPr>
                    <w:pStyle w:val="NTHeader"/>
                  </w:pPr>
                  <w:r>
                    <w:t>In this field …</w:t>
                  </w:r>
                </w:p>
              </w:tc>
              <w:tc>
                <w:tcPr>
                  <w:tcW w:w="6232" w:type="dxa"/>
                  <w:shd w:val="clear" w:color="auto" w:fill="EEF7F9" w:themeFill="accent3"/>
                </w:tcPr>
                <w:p w14:paraId="29409E32" w14:textId="023A6630" w:rsidR="00AB262A" w:rsidRDefault="00AB262A" w:rsidP="00AB262A">
                  <w:pPr>
                    <w:pStyle w:val="NTHeader"/>
                  </w:pPr>
                  <w:r>
                    <w:t>Provide this information …</w:t>
                  </w:r>
                </w:p>
              </w:tc>
            </w:tr>
            <w:tr w:rsidR="00AB262A" w14:paraId="30084753" w14:textId="77777777" w:rsidTr="005F2771">
              <w:trPr>
                <w:trHeight w:val="503"/>
              </w:trPr>
              <w:tc>
                <w:tcPr>
                  <w:tcW w:w="2558" w:type="dxa"/>
                </w:tcPr>
                <w:p w14:paraId="653B8E40" w14:textId="5892BA67" w:rsidR="00AB262A" w:rsidRDefault="00AB262A" w:rsidP="00AB262A">
                  <w:pPr>
                    <w:pStyle w:val="12ptTabletext"/>
                  </w:pPr>
                  <w:bookmarkStart w:id="1" w:name="_Hlk107323569"/>
                  <w:bookmarkStart w:id="2" w:name="_Hlk107323578"/>
                  <w:r>
                    <w:t>Court Location</w:t>
                  </w:r>
                  <w:bookmarkEnd w:id="1"/>
                </w:p>
              </w:tc>
              <w:tc>
                <w:tcPr>
                  <w:tcW w:w="6232" w:type="dxa"/>
                </w:tcPr>
                <w:p w14:paraId="38CD1E18" w14:textId="2B3A2733" w:rsidR="00AB262A" w:rsidRPr="00AB262A" w:rsidRDefault="00AB262A" w:rsidP="00AB262A">
                  <w:pPr>
                    <w:pStyle w:val="12ptTabletext"/>
                    <w:rPr>
                      <w:b/>
                      <w:bCs/>
                    </w:rPr>
                  </w:pPr>
                  <w:bookmarkStart w:id="3" w:name="_Hlk107323635"/>
                  <w:r>
                    <w:t xml:space="preserve">Select the relevant </w:t>
                  </w:r>
                  <w:r>
                    <w:rPr>
                      <w:b/>
                      <w:bCs/>
                    </w:rPr>
                    <w:t>Court Location</w:t>
                  </w:r>
                  <w:bookmarkEnd w:id="3"/>
                </w:p>
              </w:tc>
            </w:tr>
            <w:tr w:rsidR="00AB262A" w14:paraId="2956DCB2" w14:textId="77777777" w:rsidTr="005F2771">
              <w:trPr>
                <w:trHeight w:val="503"/>
              </w:trPr>
              <w:tc>
                <w:tcPr>
                  <w:tcW w:w="2558" w:type="dxa"/>
                </w:tcPr>
                <w:p w14:paraId="43E4723A" w14:textId="1A830188" w:rsidR="00AB262A" w:rsidRPr="00AB262A" w:rsidRDefault="00AB262A" w:rsidP="00AB262A">
                  <w:pPr>
                    <w:pStyle w:val="12ptTabletext"/>
                  </w:pPr>
                  <w:r>
                    <w:t>Case Number</w:t>
                  </w:r>
                </w:p>
              </w:tc>
              <w:tc>
                <w:tcPr>
                  <w:tcW w:w="6232" w:type="dxa"/>
                </w:tcPr>
                <w:p w14:paraId="2DFEF702" w14:textId="1175AE68" w:rsidR="00AB262A" w:rsidRPr="00AB262A" w:rsidRDefault="00AB262A" w:rsidP="00AB262A">
                  <w:pPr>
                    <w:pStyle w:val="12ptTabletext"/>
                    <w:rPr>
                      <w:b/>
                      <w:bCs/>
                    </w:rPr>
                  </w:pPr>
                  <w:bookmarkStart w:id="4" w:name="_Hlk107323650"/>
                  <w:r>
                    <w:t xml:space="preserve">Type the relevant </w:t>
                  </w:r>
                  <w:r>
                    <w:rPr>
                      <w:b/>
                      <w:bCs/>
                    </w:rPr>
                    <w:t>Case Number</w:t>
                  </w:r>
                  <w:bookmarkEnd w:id="4"/>
                </w:p>
              </w:tc>
            </w:tr>
            <w:tr w:rsidR="00AB262A" w14:paraId="125FC158" w14:textId="77777777" w:rsidTr="005F2771">
              <w:trPr>
                <w:trHeight w:val="503"/>
              </w:trPr>
              <w:tc>
                <w:tcPr>
                  <w:tcW w:w="2558" w:type="dxa"/>
                </w:tcPr>
                <w:p w14:paraId="4A13C621" w14:textId="24CE3CCF" w:rsidR="00AB262A" w:rsidRDefault="00AB262A" w:rsidP="00AB262A">
                  <w:pPr>
                    <w:pStyle w:val="12ptTabletext"/>
                  </w:pPr>
                  <w:r>
                    <w:t>Last Name</w:t>
                  </w:r>
                </w:p>
              </w:tc>
              <w:tc>
                <w:tcPr>
                  <w:tcW w:w="6232" w:type="dxa"/>
                </w:tcPr>
                <w:p w14:paraId="73A4BFD2" w14:textId="3BEA9480" w:rsidR="00AB262A" w:rsidRPr="00AB262A" w:rsidRDefault="00AB262A" w:rsidP="00AB262A">
                  <w:pPr>
                    <w:pStyle w:val="12ptTabletext"/>
                  </w:pPr>
                  <w:bookmarkStart w:id="5" w:name="_Hlk107323662"/>
                  <w:r>
                    <w:t xml:space="preserve">Type the </w:t>
                  </w:r>
                  <w:r>
                    <w:rPr>
                      <w:b/>
                      <w:bCs/>
                    </w:rPr>
                    <w:t xml:space="preserve">Last Name </w:t>
                  </w:r>
                  <w:r>
                    <w:t>of the relevant party</w:t>
                  </w:r>
                  <w:bookmarkEnd w:id="5"/>
                  <w:r>
                    <w:t>.</w:t>
                  </w:r>
                </w:p>
              </w:tc>
            </w:tr>
            <w:tr w:rsidR="00AB262A" w14:paraId="1A7ABF67" w14:textId="77777777" w:rsidTr="005F2771">
              <w:trPr>
                <w:trHeight w:val="503"/>
              </w:trPr>
              <w:tc>
                <w:tcPr>
                  <w:tcW w:w="2558" w:type="dxa"/>
                </w:tcPr>
                <w:p w14:paraId="14596E62" w14:textId="2368EBBD" w:rsidR="00AB262A" w:rsidRDefault="00AB262A" w:rsidP="00AB262A">
                  <w:pPr>
                    <w:pStyle w:val="12ptTabletext"/>
                  </w:pPr>
                  <w:r>
                    <w:t>First Name</w:t>
                  </w:r>
                </w:p>
              </w:tc>
              <w:tc>
                <w:tcPr>
                  <w:tcW w:w="6232" w:type="dxa"/>
                </w:tcPr>
                <w:p w14:paraId="45EC6F68" w14:textId="1B1FF5FF" w:rsidR="00AB262A" w:rsidRPr="00AB262A" w:rsidRDefault="00AB262A" w:rsidP="00AB262A">
                  <w:pPr>
                    <w:pStyle w:val="12ptTabletext"/>
                  </w:pPr>
                  <w:bookmarkStart w:id="6" w:name="_Hlk107323670"/>
                  <w:r>
                    <w:t xml:space="preserve">Type the </w:t>
                  </w:r>
                  <w:r>
                    <w:rPr>
                      <w:b/>
                      <w:bCs/>
                    </w:rPr>
                    <w:t xml:space="preserve">First Name </w:t>
                  </w:r>
                  <w:r>
                    <w:t>of the relevant party.</w:t>
                  </w:r>
                  <w:bookmarkEnd w:id="6"/>
                </w:p>
              </w:tc>
            </w:tr>
            <w:tr w:rsidR="00AB262A" w14:paraId="77B4823A" w14:textId="77777777" w:rsidTr="005F2771">
              <w:trPr>
                <w:trHeight w:val="503"/>
              </w:trPr>
              <w:tc>
                <w:tcPr>
                  <w:tcW w:w="2558" w:type="dxa"/>
                </w:tcPr>
                <w:p w14:paraId="0DC95059" w14:textId="5DFE0FAC" w:rsidR="00AB262A" w:rsidRDefault="00AB262A" w:rsidP="00AB262A">
                  <w:pPr>
                    <w:pStyle w:val="12ptTabletext"/>
                  </w:pPr>
                  <w:r>
                    <w:t>Case Type</w:t>
                  </w:r>
                </w:p>
              </w:tc>
              <w:tc>
                <w:tcPr>
                  <w:tcW w:w="6232" w:type="dxa"/>
                </w:tcPr>
                <w:p w14:paraId="7F1C31EE" w14:textId="6D67B92C" w:rsidR="00AB262A" w:rsidRPr="00AB262A" w:rsidRDefault="00AB262A" w:rsidP="00AB262A">
                  <w:pPr>
                    <w:pStyle w:val="12ptTabletext"/>
                  </w:pPr>
                  <w:bookmarkStart w:id="7" w:name="_Hlk107323679"/>
                  <w:r>
                    <w:t xml:space="preserve">Select the relevant </w:t>
                  </w:r>
                  <w:r>
                    <w:rPr>
                      <w:b/>
                      <w:bCs/>
                    </w:rPr>
                    <w:t>Case Type</w:t>
                  </w:r>
                  <w:bookmarkEnd w:id="7"/>
                </w:p>
              </w:tc>
            </w:tr>
            <w:tr w:rsidR="00AB262A" w14:paraId="7481972D" w14:textId="77777777" w:rsidTr="005F2771">
              <w:trPr>
                <w:trHeight w:val="503"/>
              </w:trPr>
              <w:tc>
                <w:tcPr>
                  <w:tcW w:w="2558" w:type="dxa"/>
                </w:tcPr>
                <w:p w14:paraId="4CC38F39" w14:textId="1F53B153" w:rsidR="00AB262A" w:rsidRDefault="00AB262A" w:rsidP="00AB262A">
                  <w:pPr>
                    <w:pStyle w:val="12ptTabletext"/>
                  </w:pPr>
                  <w:r>
                    <w:t>Organisation Name</w:t>
                  </w:r>
                </w:p>
              </w:tc>
              <w:tc>
                <w:tcPr>
                  <w:tcW w:w="6232" w:type="dxa"/>
                </w:tcPr>
                <w:p w14:paraId="055A4E7C" w14:textId="3CACA8CE" w:rsidR="00AB262A" w:rsidRPr="00FE4D3E" w:rsidRDefault="00AB262A" w:rsidP="00AB262A">
                  <w:pPr>
                    <w:pStyle w:val="12ptTabletext"/>
                  </w:pPr>
                  <w:bookmarkStart w:id="8" w:name="_Hlk107323728"/>
                  <w:r>
                    <w:t xml:space="preserve">Type </w:t>
                  </w:r>
                  <w:r w:rsidR="00FE4D3E">
                    <w:t>the</w:t>
                  </w:r>
                  <w:r>
                    <w:t xml:space="preserve"> </w:t>
                  </w:r>
                  <w:r>
                    <w:rPr>
                      <w:b/>
                      <w:bCs/>
                    </w:rPr>
                    <w:t>Organisation Name</w:t>
                  </w:r>
                  <w:bookmarkEnd w:id="8"/>
                  <w:r w:rsidR="00FE4D3E">
                    <w:rPr>
                      <w:b/>
                      <w:bCs/>
                    </w:rPr>
                    <w:t xml:space="preserve"> </w:t>
                  </w:r>
                  <w:r w:rsidR="00FE4D3E">
                    <w:t>of the relevant party.</w:t>
                  </w:r>
                </w:p>
              </w:tc>
            </w:tr>
            <w:tr w:rsidR="00AB262A" w14:paraId="594F963B" w14:textId="77777777" w:rsidTr="005F2771">
              <w:trPr>
                <w:trHeight w:val="503"/>
              </w:trPr>
              <w:tc>
                <w:tcPr>
                  <w:tcW w:w="2558" w:type="dxa"/>
                </w:tcPr>
                <w:p w14:paraId="3FF59419" w14:textId="4F357C8D" w:rsidR="00AB262A" w:rsidRDefault="00AB262A" w:rsidP="00AB262A">
                  <w:pPr>
                    <w:pStyle w:val="12ptTabletext"/>
                  </w:pPr>
                  <w:r>
                    <w:t>Trading as Name</w:t>
                  </w:r>
                </w:p>
              </w:tc>
              <w:tc>
                <w:tcPr>
                  <w:tcW w:w="6232" w:type="dxa"/>
                </w:tcPr>
                <w:p w14:paraId="4B3F5FEB" w14:textId="762B9FB3" w:rsidR="00AB262A" w:rsidRDefault="00AB262A" w:rsidP="00AB262A">
                  <w:pPr>
                    <w:pStyle w:val="12ptTabletext"/>
                  </w:pPr>
                  <w:bookmarkStart w:id="9" w:name="_Hlk107323689"/>
                  <w:r>
                    <w:t xml:space="preserve">Type the </w:t>
                  </w:r>
                  <w:r w:rsidR="00FE4D3E">
                    <w:rPr>
                      <w:b/>
                      <w:bCs/>
                    </w:rPr>
                    <w:t xml:space="preserve">Trading Name </w:t>
                  </w:r>
                  <w:r w:rsidR="00FE4D3E">
                    <w:t>of the relevant party</w:t>
                  </w:r>
                  <w:bookmarkEnd w:id="9"/>
                  <w:r w:rsidR="00FE4D3E">
                    <w:t>.</w:t>
                  </w:r>
                </w:p>
              </w:tc>
            </w:tr>
            <w:bookmarkEnd w:id="2"/>
          </w:tbl>
          <w:p w14:paraId="5992C024" w14:textId="7BCC545F" w:rsidR="00AB262A" w:rsidRDefault="00AB262A" w:rsidP="00AB262A">
            <w:pPr>
              <w:pStyle w:val="12ptTabletext"/>
            </w:pPr>
          </w:p>
        </w:tc>
      </w:tr>
      <w:tr w:rsidR="00843912" w14:paraId="04D60B0D" w14:textId="77777777" w:rsidTr="00DA61D6">
        <w:trPr>
          <w:trHeight w:val="2110"/>
        </w:trPr>
        <w:tc>
          <w:tcPr>
            <w:tcW w:w="731" w:type="dxa"/>
            <w:vMerge w:val="restart"/>
          </w:tcPr>
          <w:p w14:paraId="13BDBADF" w14:textId="77777777" w:rsidR="00843912" w:rsidRDefault="00843912" w:rsidP="00AB262A">
            <w:pPr>
              <w:pStyle w:val="StepNum"/>
            </w:pPr>
          </w:p>
        </w:tc>
        <w:tc>
          <w:tcPr>
            <w:tcW w:w="3375" w:type="dxa"/>
            <w:vMerge w:val="restart"/>
          </w:tcPr>
          <w:p w14:paraId="4081E1EF" w14:textId="77777777" w:rsidR="00843912" w:rsidRDefault="00843912" w:rsidP="00AB262A">
            <w:pPr>
              <w:pStyle w:val="12ptTabletext"/>
              <w:rPr>
                <w:b/>
                <w:bCs/>
              </w:rPr>
            </w:pPr>
            <w:r>
              <w:t xml:space="preserve">Select:  </w:t>
            </w:r>
            <w:r>
              <w:rPr>
                <w:b/>
                <w:bCs/>
              </w:rPr>
              <w:t>I’m not a robot</w:t>
            </w:r>
          </w:p>
          <w:p w14:paraId="009DF377" w14:textId="43045DB4" w:rsidR="00843912" w:rsidRDefault="00843912" w:rsidP="00AB262A">
            <w:pPr>
              <w:pStyle w:val="12ptTabletext"/>
              <w:rPr>
                <w:b/>
                <w:bCs/>
              </w:rPr>
            </w:pPr>
            <w:r w:rsidRPr="00F318E2">
              <w:rPr>
                <w:b/>
                <w:bCs/>
                <w:noProof/>
              </w:rPr>
              <w:drawing>
                <wp:inline distT="0" distB="0" distL="0" distR="0" wp14:anchorId="1A739068" wp14:editId="574674B5">
                  <wp:extent cx="1409700" cy="369085"/>
                  <wp:effectExtent l="0" t="0" r="0" b="0"/>
                  <wp:docPr id="20" name="Picture 20" descr="reCaptcha test asking if user is a robo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Picture 20" descr="reCaptcha test asking if user is a robot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7334" cy="3737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8A84F9B" w14:textId="7D783602" w:rsidR="00843912" w:rsidRDefault="00843912" w:rsidP="00AB262A">
            <w:pPr>
              <w:pStyle w:val="12ptTabletext"/>
            </w:pPr>
            <w:r>
              <w:t>Select all images matching the request. Example:</w:t>
            </w:r>
          </w:p>
          <w:p w14:paraId="2D42EECE" w14:textId="6AC85ABD" w:rsidR="00843912" w:rsidRPr="00C31A98" w:rsidRDefault="00843912" w:rsidP="00AB262A">
            <w:pPr>
              <w:pStyle w:val="12ptTabletext"/>
            </w:pPr>
            <w:r w:rsidRPr="005F2771">
              <w:rPr>
                <w:noProof/>
              </w:rPr>
              <w:drawing>
                <wp:inline distT="0" distB="0" distL="0" distR="0" wp14:anchorId="234DF49B" wp14:editId="48E7AE30">
                  <wp:extent cx="1402080" cy="1863418"/>
                  <wp:effectExtent l="0" t="0" r="7620" b="3810"/>
                  <wp:docPr id="7" name="Picture 7" descr="Screenshot of reCAPTCH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 descr="Screenshot of reCAPTCHA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3146" cy="19047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E3B1BB7" w14:textId="72FF08C5" w:rsidR="00843912" w:rsidRDefault="00843912" w:rsidP="00AB262A">
            <w:pPr>
              <w:pStyle w:val="12ptTabletext"/>
              <w:rPr>
                <w:b/>
                <w:bCs/>
              </w:rPr>
            </w:pPr>
            <w:r w:rsidRPr="00F318E2">
              <w:t>Click:</w:t>
            </w:r>
            <w:r>
              <w:rPr>
                <w:b/>
                <w:bCs/>
              </w:rPr>
              <w:t xml:space="preserve">  Search</w:t>
            </w:r>
          </w:p>
          <w:p w14:paraId="70B6B97A" w14:textId="4536F371" w:rsidR="00843912" w:rsidRPr="000E172F" w:rsidRDefault="000E172F" w:rsidP="000E172F">
            <w:pPr>
              <w:pStyle w:val="12ptTabletext"/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 wp14:anchorId="4177BF3E" wp14:editId="1F397756">
                  <wp:extent cx="759124" cy="391806"/>
                  <wp:effectExtent l="0" t="0" r="3175" b="8255"/>
                  <wp:docPr id="4" name="Picture 4" descr="Search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Search icon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70" cy="3933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  <w:gridSpan w:val="2"/>
            <w:tcBorders>
              <w:bottom w:val="nil"/>
            </w:tcBorders>
          </w:tcPr>
          <w:p w14:paraId="4580BFCC" w14:textId="31FD4E3D" w:rsidR="00843912" w:rsidRDefault="00843912" w:rsidP="00AB262A">
            <w:pPr>
              <w:pStyle w:val="12ptTabletext"/>
            </w:pPr>
            <w:r>
              <w:t>Results matching the search criteria display:</w:t>
            </w:r>
          </w:p>
          <w:p w14:paraId="2CF66D90" w14:textId="363DA302" w:rsidR="00843912" w:rsidRDefault="000E172F" w:rsidP="00AB262A">
            <w:pPr>
              <w:pStyle w:val="12ptTabletext"/>
            </w:pPr>
            <w:r>
              <w:rPr>
                <w:noProof/>
              </w:rPr>
              <w:drawing>
                <wp:inline distT="0" distB="0" distL="0" distR="0" wp14:anchorId="3559CCF7" wp14:editId="5A5AF727">
                  <wp:extent cx="3398808" cy="836346"/>
                  <wp:effectExtent l="0" t="0" r="0" b="1905"/>
                  <wp:docPr id="3" name="Picture 3" descr="Partial screenshot of result from case access search.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Partial screenshot of result from case access search. 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06331" cy="8381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43912" w14:paraId="3FC64664" w14:textId="77777777" w:rsidTr="00DA61D6">
        <w:tc>
          <w:tcPr>
            <w:tcW w:w="731" w:type="dxa"/>
            <w:vMerge/>
          </w:tcPr>
          <w:p w14:paraId="58E3BA77" w14:textId="77777777" w:rsidR="00843912" w:rsidRDefault="00843912" w:rsidP="00843912">
            <w:pPr>
              <w:pStyle w:val="StepNum"/>
            </w:pPr>
          </w:p>
        </w:tc>
        <w:tc>
          <w:tcPr>
            <w:tcW w:w="3375" w:type="dxa"/>
            <w:vMerge/>
            <w:tcBorders>
              <w:bottom w:val="single" w:sz="4" w:space="0" w:color="BFBFBF" w:themeColor="background1" w:themeShade="BF"/>
            </w:tcBorders>
          </w:tcPr>
          <w:p w14:paraId="33755141" w14:textId="77777777" w:rsidR="00843912" w:rsidRDefault="00843912" w:rsidP="00843912">
            <w:pPr>
              <w:pStyle w:val="12ptTabletext"/>
            </w:pPr>
          </w:p>
        </w:tc>
        <w:tc>
          <w:tcPr>
            <w:tcW w:w="1134" w:type="dxa"/>
            <w:tcBorders>
              <w:top w:val="nil"/>
              <w:bottom w:val="single" w:sz="4" w:space="0" w:color="BFBFBF" w:themeColor="background1" w:themeShade="BF"/>
              <w:right w:val="nil"/>
            </w:tcBorders>
          </w:tcPr>
          <w:p w14:paraId="1556A506" w14:textId="58606F4A" w:rsidR="00843912" w:rsidRDefault="00843912" w:rsidP="00843912">
            <w:pPr>
              <w:pStyle w:val="12ptTabletext"/>
            </w:pPr>
            <w:r w:rsidRPr="00393D25">
              <w:rPr>
                <w:noProof/>
              </w:rPr>
              <mc:AlternateContent>
                <mc:Choice Requires="wpg">
                  <w:drawing>
                    <wp:inline distT="0" distB="0" distL="0" distR="0" wp14:anchorId="069A612C" wp14:editId="55ECA83D">
                      <wp:extent cx="467995" cy="467995"/>
                      <wp:effectExtent l="19050" t="19050" r="27305" b="27305"/>
                      <wp:docPr id="5" name="Group 5" descr="Hint icon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67995" cy="467995"/>
                                <a:chOff x="0" y="0"/>
                                <a:chExt cx="467995" cy="467995"/>
                              </a:xfrm>
                            </wpg:grpSpPr>
                            <wps:wsp>
                              <wps:cNvPr id="6" name="Oval 6"/>
                              <wps:cNvSpPr/>
                              <wps:spPr>
                                <a:xfrm rot="18900000" flipH="1">
                                  <a:off x="0" y="0"/>
                                  <a:ext cx="467995" cy="467995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28575">
                                  <a:gradFill>
                                    <a:gsLst>
                                      <a:gs pos="0">
                                        <a:schemeClr val="accent6">
                                          <a:lumMod val="75000"/>
                                        </a:schemeClr>
                                      </a:gs>
                                      <a:gs pos="74000">
                                        <a:schemeClr val="accent6">
                                          <a:lumMod val="20000"/>
                                          <a:lumOff val="80000"/>
                                        </a:schemeClr>
                                      </a:gs>
                                      <a:gs pos="66008">
                                        <a:schemeClr val="accent6">
                                          <a:lumMod val="40000"/>
                                          <a:lumOff val="60000"/>
                                        </a:schemeClr>
                                      </a:gs>
                                      <a:gs pos="91840">
                                        <a:schemeClr val="bg1">
                                          <a:lumMod val="85000"/>
                                        </a:schemeClr>
                                      </a:gs>
                                      <a:gs pos="83000">
                                        <a:schemeClr val="bg1">
                                          <a:lumMod val="75000"/>
                                        </a:schemeClr>
                                      </a:gs>
                                      <a:gs pos="100000">
                                        <a:schemeClr val="bg1">
                                          <a:lumMod val="95000"/>
                                        </a:schemeClr>
                                      </a:gs>
                                    </a:gsLst>
                                    <a:lin ang="5400000" scaled="1"/>
                                  </a:gra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pic:pic xmlns:pic="http://schemas.openxmlformats.org/drawingml/2006/picture">
                              <pic:nvPicPr>
                                <pic:cNvPr id="9" name="Graphic 5" descr="Lightbulb and gear with solid fill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2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21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3140" y="37097"/>
                                  <a:ext cx="364490" cy="36449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 xmlns:oel="http://schemas.microsoft.com/office/2019/extlst">
                  <w:pict>
                    <v:group w14:anchorId="5061AABD" id="Group 5" o:spid="_x0000_s1026" alt="Hint icon" style="width:36.85pt;height:36.85pt;mso-position-horizontal-relative:char;mso-position-vertical-relative:line" coordsize="467995,467995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">
                      <v:oval id="Oval 6" o:spid="_x0000_s1027" style="position:absolute;width:467995;height:467995;rotation:45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" filled="f" strokeweight="2.25pt">
                        <v:stroke joinstyle="miter"/>
                      </v:oval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Graphic 5" o:spid="_x0000_s1028" type="#_x0000_t75" alt="Lightbulb and gear with solid fill" style="position:absolute;left:53140;top:37097;width:364490;height:3644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">
                        <v:imagedata r:id="rId22" o:title="Lightbulb and gear with solid fill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BFBFBF" w:themeColor="background1" w:themeShade="BF"/>
            </w:tcBorders>
          </w:tcPr>
          <w:p w14:paraId="36BB0547" w14:textId="64E6E71B" w:rsidR="00843912" w:rsidRDefault="00843912" w:rsidP="00843912">
            <w:pPr>
              <w:pStyle w:val="12ptTabletext"/>
            </w:pPr>
            <w:r w:rsidRPr="00393D25">
              <w:rPr>
                <w:b/>
                <w:bCs/>
                <w:color w:val="4A5E18" w:themeColor="accent6" w:themeShade="BF"/>
              </w:rPr>
              <w:t>Hint</w:t>
            </w:r>
            <w:r w:rsidRPr="00393D25">
              <w:rPr>
                <w:color w:val="4A5E18" w:themeColor="accent6" w:themeShade="BF"/>
              </w:rPr>
              <w:t>:</w:t>
            </w:r>
            <w:r w:rsidRPr="00393D25">
              <w:t xml:space="preserve"> </w:t>
            </w:r>
            <w:r w:rsidRPr="00393D25">
              <w:br/>
            </w:r>
            <w:r>
              <w:t>If the relevant case does not appear in the search results, return to step 4 and refine your search criteria.</w:t>
            </w:r>
          </w:p>
        </w:tc>
      </w:tr>
    </w:tbl>
    <w:p w14:paraId="56A8FE5F" w14:textId="77777777" w:rsidR="00C31A98" w:rsidRDefault="00C31A98">
      <w:r>
        <w:br w:type="page"/>
      </w:r>
    </w:p>
    <w:tbl>
      <w:tblPr>
        <w:tblStyle w:val="QRGtable"/>
        <w:tblW w:w="9917" w:type="dxa"/>
        <w:tblLayout w:type="fixed"/>
        <w:tblLook w:val="04A0" w:firstRow="1" w:lastRow="0" w:firstColumn="1" w:lastColumn="0" w:noHBand="0" w:noVBand="1"/>
      </w:tblPr>
      <w:tblGrid>
        <w:gridCol w:w="741"/>
        <w:gridCol w:w="1123"/>
        <w:gridCol w:w="2301"/>
        <w:gridCol w:w="5752"/>
      </w:tblGrid>
      <w:tr w:rsidR="00C31A98" w14:paraId="1D61C392" w14:textId="77777777" w:rsidTr="00DA61D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 w:val="0"/>
        </w:trPr>
        <w:tc>
          <w:tcPr>
            <w:tcW w:w="731" w:type="dxa"/>
          </w:tcPr>
          <w:p w14:paraId="2CCE1BA9" w14:textId="6D0CDA9F" w:rsidR="00C31A98" w:rsidRDefault="00C31A98" w:rsidP="00C31A98">
            <w:pPr>
              <w:pStyle w:val="TableHeader"/>
            </w:pPr>
            <w:r>
              <w:lastRenderedPageBreak/>
              <w:t>Step</w:t>
            </w:r>
          </w:p>
        </w:tc>
        <w:tc>
          <w:tcPr>
            <w:tcW w:w="3375" w:type="dxa"/>
            <w:gridSpan w:val="2"/>
          </w:tcPr>
          <w:p w14:paraId="7A07F723" w14:textId="1B151F24" w:rsidR="00C31A98" w:rsidRDefault="00C31A98" w:rsidP="00C31A98">
            <w:pPr>
              <w:pStyle w:val="TableHeader"/>
            </w:pPr>
            <w:r>
              <w:t>Action</w:t>
            </w:r>
          </w:p>
        </w:tc>
        <w:tc>
          <w:tcPr>
            <w:tcW w:w="5670" w:type="dxa"/>
          </w:tcPr>
          <w:p w14:paraId="1EA0E444" w14:textId="3CAF75A4" w:rsidR="00C31A98" w:rsidRDefault="00C31A98" w:rsidP="00C31A98">
            <w:pPr>
              <w:pStyle w:val="TableHeader"/>
            </w:pPr>
            <w:r>
              <w:t>Result</w:t>
            </w:r>
          </w:p>
        </w:tc>
      </w:tr>
      <w:tr w:rsidR="00F318E2" w14:paraId="28FC95BA" w14:textId="77777777" w:rsidTr="00DA61D6">
        <w:tc>
          <w:tcPr>
            <w:tcW w:w="731" w:type="dxa"/>
          </w:tcPr>
          <w:p w14:paraId="2272AE1E" w14:textId="77777777" w:rsidR="00F318E2" w:rsidRDefault="00F318E2" w:rsidP="00F318E2">
            <w:pPr>
              <w:pStyle w:val="StepNum"/>
            </w:pPr>
          </w:p>
        </w:tc>
        <w:tc>
          <w:tcPr>
            <w:tcW w:w="3375" w:type="dxa"/>
            <w:gridSpan w:val="2"/>
          </w:tcPr>
          <w:p w14:paraId="25CD10FE" w14:textId="77777777" w:rsidR="005A5C7A" w:rsidRDefault="005A5C7A" w:rsidP="00F318E2">
            <w:pPr>
              <w:pStyle w:val="12ptTabletext"/>
              <w:rPr>
                <w:b/>
                <w:bCs/>
              </w:rPr>
            </w:pPr>
            <w:bookmarkStart w:id="10" w:name="_Hlk107323816"/>
            <w:r>
              <w:t>In</w:t>
            </w:r>
            <w:bookmarkStart w:id="11" w:name="_Hlk107323825"/>
            <w:r>
              <w:t xml:space="preserve"> the </w:t>
            </w:r>
            <w:r>
              <w:rPr>
                <w:b/>
                <w:bCs/>
              </w:rPr>
              <w:t xml:space="preserve">Action </w:t>
            </w:r>
            <w:r>
              <w:t xml:space="preserve">column for the relevant case, select:  </w:t>
            </w:r>
            <w:r>
              <w:rPr>
                <w:b/>
                <w:bCs/>
              </w:rPr>
              <w:t>Request Access</w:t>
            </w:r>
            <w:bookmarkEnd w:id="11"/>
          </w:p>
          <w:bookmarkEnd w:id="10"/>
          <w:p w14:paraId="248E77D0" w14:textId="004ED930" w:rsidR="00F318E2" w:rsidRDefault="005A5C7A" w:rsidP="00F318E2">
            <w:pPr>
              <w:pStyle w:val="12ptTabletext"/>
            </w:pPr>
            <w:r w:rsidRPr="005A5C7A">
              <w:rPr>
                <w:noProof/>
              </w:rPr>
              <w:drawing>
                <wp:inline distT="0" distB="0" distL="0" distR="0" wp14:anchorId="6BEEC1B4" wp14:editId="4830A925">
                  <wp:extent cx="1043940" cy="555547"/>
                  <wp:effectExtent l="0" t="0" r="3810" b="0"/>
                  <wp:docPr id="29" name="Picture 29" descr="Action column with the Request Access link highligh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Picture 29" descr="Action column with the Request Access link highlighted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9301" cy="558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</w:tcPr>
          <w:p w14:paraId="03AD1324" w14:textId="31B8F02A" w:rsidR="00F318E2" w:rsidRDefault="005A5C7A" w:rsidP="00F318E2">
            <w:pPr>
              <w:pStyle w:val="12ptTabletext"/>
            </w:pPr>
            <w:bookmarkStart w:id="12" w:name="_Hlk107323841"/>
            <w:r>
              <w:t xml:space="preserve">The </w:t>
            </w:r>
            <w:r>
              <w:rPr>
                <w:b/>
                <w:bCs/>
              </w:rPr>
              <w:t xml:space="preserve">Request Case Access </w:t>
            </w:r>
            <w:r>
              <w:t>screen displays in a new tab</w:t>
            </w:r>
            <w:bookmarkEnd w:id="12"/>
            <w:r>
              <w:t>:</w:t>
            </w:r>
          </w:p>
          <w:p w14:paraId="089721E9" w14:textId="1CBAF4DE" w:rsidR="005A5C7A" w:rsidRPr="005A5C7A" w:rsidRDefault="000E172F" w:rsidP="00F318E2">
            <w:pPr>
              <w:pStyle w:val="12ptTabletext"/>
            </w:pPr>
            <w:r>
              <w:rPr>
                <w:noProof/>
              </w:rPr>
              <w:drawing>
                <wp:inline distT="0" distB="0" distL="0" distR="0" wp14:anchorId="7161D61D" wp14:editId="3A245243">
                  <wp:extent cx="3196424" cy="2605178"/>
                  <wp:effectExtent l="19050" t="19050" r="23495" b="24130"/>
                  <wp:docPr id="8" name="Picture 8" descr="Request Case Access screen with My Reference and Message fields. Also displays a terms and conditions tick box and Proceed button.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 descr="Request Case Access screen with My Reference and Message fields. Also displays a terms and conditions tick box and Proceed button. "/>
                          <pic:cNvPicPr/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98867" cy="2607169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bg1">
                                <a:lumMod val="85000"/>
                              </a:schemeClr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A5C7A" w14:paraId="04374A08" w14:textId="77777777" w:rsidTr="00DA61D6">
        <w:trPr>
          <w:trHeight w:val="3594"/>
        </w:trPr>
        <w:tc>
          <w:tcPr>
            <w:tcW w:w="731" w:type="dxa"/>
          </w:tcPr>
          <w:p w14:paraId="64CDCA45" w14:textId="77777777" w:rsidR="005A5C7A" w:rsidRDefault="005A5C7A" w:rsidP="00F318E2">
            <w:pPr>
              <w:pStyle w:val="StepNum"/>
            </w:pPr>
          </w:p>
        </w:tc>
        <w:tc>
          <w:tcPr>
            <w:tcW w:w="9045" w:type="dxa"/>
            <w:gridSpan w:val="3"/>
          </w:tcPr>
          <w:p w14:paraId="6DE553C8" w14:textId="2D988A2F" w:rsidR="005A5C7A" w:rsidRDefault="005A5C7A" w:rsidP="005A5C7A">
            <w:pPr>
              <w:pStyle w:val="12ptTabletext"/>
            </w:pPr>
            <w:r w:rsidRPr="00663F9F">
              <w:t>Complete</w:t>
            </w:r>
            <w:r>
              <w:t xml:space="preserve"> the required panels and fields:</w:t>
            </w:r>
          </w:p>
          <w:p w14:paraId="11CC19B8" w14:textId="7D92C925" w:rsidR="005A5C7A" w:rsidRPr="00E66149" w:rsidRDefault="005A5C7A" w:rsidP="005A5C7A">
            <w:pPr>
              <w:pStyle w:val="12ptTabletext"/>
            </w:pPr>
            <w:r>
              <w:t xml:space="preserve">Fields marked with a </w:t>
            </w:r>
            <w:r w:rsidRPr="00E211CC">
              <w:rPr>
                <w:color w:val="FF0000"/>
              </w:rPr>
              <w:t xml:space="preserve">red asterisk </w:t>
            </w:r>
            <w:r w:rsidRPr="000B0E46">
              <w:rPr>
                <w:color w:val="FF0000"/>
              </w:rPr>
              <w:t>*</w:t>
            </w:r>
            <w:r>
              <w:rPr>
                <w:color w:val="FF0000"/>
              </w:rPr>
              <w:t xml:space="preserve"> </w:t>
            </w:r>
            <w:r>
              <w:t>are mandatory.</w:t>
            </w:r>
          </w:p>
          <w:tbl>
            <w:tblPr>
              <w:tblStyle w:val="TableGridLight"/>
              <w:tblW w:w="8794" w:type="dxa"/>
              <w:tblLayout w:type="fixed"/>
              <w:tblLook w:val="04A0" w:firstRow="1" w:lastRow="0" w:firstColumn="1" w:lastColumn="0" w:noHBand="0" w:noVBand="1"/>
            </w:tblPr>
            <w:tblGrid>
              <w:gridCol w:w="1849"/>
              <w:gridCol w:w="6945"/>
            </w:tblGrid>
            <w:tr w:rsidR="005A5C7A" w14:paraId="4137F172" w14:textId="77777777" w:rsidTr="00216A2C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03"/>
              </w:trPr>
              <w:tc>
                <w:tcPr>
                  <w:tcW w:w="8794" w:type="dxa"/>
                  <w:gridSpan w:val="2"/>
                </w:tcPr>
                <w:p w14:paraId="5E035746" w14:textId="10A2BA17" w:rsidR="005A5C7A" w:rsidRDefault="005A5C7A" w:rsidP="005A5C7A">
                  <w:pPr>
                    <w:pStyle w:val="NTPanel"/>
                  </w:pPr>
                  <w:r>
                    <w:t>SCREEN:  Request Case Access</w:t>
                  </w:r>
                </w:p>
              </w:tc>
            </w:tr>
            <w:tr w:rsidR="005A5C7A" w14:paraId="18226CB8" w14:textId="77777777" w:rsidTr="004163E8">
              <w:trPr>
                <w:trHeight w:val="503"/>
              </w:trPr>
              <w:tc>
                <w:tcPr>
                  <w:tcW w:w="1849" w:type="dxa"/>
                  <w:shd w:val="clear" w:color="auto" w:fill="EEF7F9" w:themeFill="accent3"/>
                </w:tcPr>
                <w:p w14:paraId="1A36742A" w14:textId="5877C076" w:rsidR="005A5C7A" w:rsidRDefault="005A5C7A" w:rsidP="005A5C7A">
                  <w:pPr>
                    <w:pStyle w:val="NTHeader"/>
                  </w:pPr>
                  <w:r>
                    <w:t>In this field …</w:t>
                  </w:r>
                </w:p>
              </w:tc>
              <w:tc>
                <w:tcPr>
                  <w:tcW w:w="6945" w:type="dxa"/>
                  <w:shd w:val="clear" w:color="auto" w:fill="EEF7F9" w:themeFill="accent3"/>
                </w:tcPr>
                <w:p w14:paraId="36132941" w14:textId="3D1154D5" w:rsidR="005A5C7A" w:rsidRDefault="005A5C7A" w:rsidP="005A5C7A">
                  <w:pPr>
                    <w:pStyle w:val="NTHeader"/>
                  </w:pPr>
                  <w:r>
                    <w:t>Provide this information …</w:t>
                  </w:r>
                </w:p>
              </w:tc>
            </w:tr>
            <w:tr w:rsidR="005A5C7A" w14:paraId="7A9BBC11" w14:textId="77777777" w:rsidTr="004163E8">
              <w:trPr>
                <w:trHeight w:val="503"/>
              </w:trPr>
              <w:tc>
                <w:tcPr>
                  <w:tcW w:w="1849" w:type="dxa"/>
                </w:tcPr>
                <w:p w14:paraId="1E1F1D28" w14:textId="16F4CA38" w:rsidR="005A5C7A" w:rsidRDefault="005A5C7A" w:rsidP="005A5C7A">
                  <w:pPr>
                    <w:pStyle w:val="12ptTabletext"/>
                  </w:pPr>
                  <w:r>
                    <w:t>My Reference</w:t>
                  </w:r>
                </w:p>
              </w:tc>
              <w:tc>
                <w:tcPr>
                  <w:tcW w:w="6945" w:type="dxa"/>
                </w:tcPr>
                <w:p w14:paraId="2AAE450D" w14:textId="1E74B00E" w:rsidR="005A5C7A" w:rsidRDefault="005A5C7A" w:rsidP="005A5C7A">
                  <w:pPr>
                    <w:pStyle w:val="12ptTabletext"/>
                  </w:pPr>
                  <w:r>
                    <w:t>Displays a system generated reference. Replace with unique reference to personally identify filing.</w:t>
                  </w:r>
                </w:p>
              </w:tc>
            </w:tr>
            <w:tr w:rsidR="005A5C7A" w14:paraId="23B3EEAE" w14:textId="77777777" w:rsidTr="004163E8">
              <w:trPr>
                <w:trHeight w:val="503"/>
              </w:trPr>
              <w:tc>
                <w:tcPr>
                  <w:tcW w:w="1849" w:type="dxa"/>
                </w:tcPr>
                <w:p w14:paraId="10C78E11" w14:textId="387A2204" w:rsidR="005A5C7A" w:rsidRDefault="005A5C7A" w:rsidP="005A5C7A">
                  <w:pPr>
                    <w:pStyle w:val="12ptTabletext"/>
                  </w:pPr>
                  <w:r>
                    <w:t>Message</w:t>
                  </w:r>
                </w:p>
              </w:tc>
              <w:tc>
                <w:tcPr>
                  <w:tcW w:w="6945" w:type="dxa"/>
                </w:tcPr>
                <w:p w14:paraId="52A1C94A" w14:textId="79E1F90C" w:rsidR="005A5C7A" w:rsidRDefault="005F2771" w:rsidP="005A5C7A">
                  <w:pPr>
                    <w:pStyle w:val="12ptTabletext"/>
                  </w:pPr>
                  <w:r>
                    <w:t xml:space="preserve">Type relevant information </w:t>
                  </w:r>
                  <w:r w:rsidR="004163E8">
                    <w:t>to</w:t>
                  </w:r>
                  <w:r>
                    <w:t xml:space="preserve"> support the case access request</w:t>
                  </w:r>
                  <w:r w:rsidR="005A5C7A">
                    <w:t>.</w:t>
                  </w:r>
                </w:p>
              </w:tc>
            </w:tr>
          </w:tbl>
          <w:p w14:paraId="31A78F75" w14:textId="77777777" w:rsidR="005A5C7A" w:rsidRDefault="005A5C7A" w:rsidP="00F318E2">
            <w:pPr>
              <w:pStyle w:val="12ptTabletext"/>
            </w:pPr>
          </w:p>
        </w:tc>
      </w:tr>
      <w:tr w:rsidR="004163E8" w14:paraId="026EB6E7" w14:textId="77777777" w:rsidTr="00A44ED3">
        <w:trPr>
          <w:trHeight w:val="1581"/>
        </w:trPr>
        <w:tc>
          <w:tcPr>
            <w:tcW w:w="731" w:type="dxa"/>
            <w:vMerge w:val="restart"/>
          </w:tcPr>
          <w:p w14:paraId="2B05F69E" w14:textId="77777777" w:rsidR="004163E8" w:rsidRDefault="004163E8" w:rsidP="005A5C7A">
            <w:pPr>
              <w:pStyle w:val="StepNum"/>
            </w:pPr>
          </w:p>
        </w:tc>
        <w:tc>
          <w:tcPr>
            <w:tcW w:w="3375" w:type="dxa"/>
            <w:gridSpan w:val="2"/>
            <w:tcBorders>
              <w:bottom w:val="nil"/>
            </w:tcBorders>
          </w:tcPr>
          <w:p w14:paraId="1ED2D355" w14:textId="43377290" w:rsidR="004163E8" w:rsidRDefault="004163E8" w:rsidP="005A5C7A">
            <w:pPr>
              <w:pStyle w:val="12ptTabletext"/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69504" behindDoc="0" locked="0" layoutInCell="1" allowOverlap="1" wp14:anchorId="2CC2FED7" wp14:editId="1B2ABA64">
                  <wp:simplePos x="0" y="0"/>
                  <wp:positionH relativeFrom="column">
                    <wp:posOffset>1541145</wp:posOffset>
                  </wp:positionH>
                  <wp:positionV relativeFrom="paragraph">
                    <wp:posOffset>106045</wp:posOffset>
                  </wp:positionV>
                  <wp:extent cx="154305" cy="154305"/>
                  <wp:effectExtent l="0" t="0" r="0" b="0"/>
                  <wp:wrapNone/>
                  <wp:docPr id="11" name="Picture 11" descr="Tick box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 descr="Tick box icon"/>
                          <pic:cNvPicPr/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305" cy="154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t>If appropriate, select        the box to acknowledge you are an eligible user who should be able to access the case.</w:t>
            </w:r>
          </w:p>
        </w:tc>
        <w:tc>
          <w:tcPr>
            <w:tcW w:w="5670" w:type="dxa"/>
            <w:tcBorders>
              <w:bottom w:val="nil"/>
            </w:tcBorders>
          </w:tcPr>
          <w:p w14:paraId="190225BE" w14:textId="45A7E0E5" w:rsidR="004163E8" w:rsidRPr="005A5C7A" w:rsidRDefault="004163E8" w:rsidP="004163E8">
            <w:pPr>
              <w:pStyle w:val="12ptTabletext"/>
              <w:rPr>
                <w:noProof/>
              </w:rPr>
            </w:pPr>
            <w:r w:rsidRPr="005A5C7A">
              <w:rPr>
                <w:noProof/>
              </w:rPr>
              <w:drawing>
                <wp:inline distT="0" distB="0" distL="0" distR="0" wp14:anchorId="546B931F" wp14:editId="284B6A9C">
                  <wp:extent cx="3092824" cy="367419"/>
                  <wp:effectExtent l="0" t="0" r="0" b="0"/>
                  <wp:docPr id="10" name="Picture 10" descr="Partial screenshot of the terms and conditions statement with tick box.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10" descr="Partial screenshot of the terms and conditions statement with tick box. "/>
                          <pic:cNvPicPr/>
                        </pic:nvPicPr>
                        <pic:blipFill rotWithShape="1">
                          <a:blip r:embed="rId26"/>
                          <a:srcRect l="9987" t="84643"/>
                          <a:stretch/>
                        </pic:blipFill>
                        <pic:spPr bwMode="auto">
                          <a:xfrm>
                            <a:off x="0" y="0"/>
                            <a:ext cx="3198620" cy="3799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163E8" w14:paraId="2C00F4D7" w14:textId="77777777" w:rsidTr="00DA61D6">
        <w:tc>
          <w:tcPr>
            <w:tcW w:w="731" w:type="dxa"/>
            <w:vMerge/>
          </w:tcPr>
          <w:p w14:paraId="47308EA4" w14:textId="77777777" w:rsidR="004163E8" w:rsidRDefault="004163E8" w:rsidP="004163E8">
            <w:pPr>
              <w:pStyle w:val="StepNum"/>
              <w:numPr>
                <w:ilvl w:val="0"/>
                <w:numId w:val="0"/>
              </w:numPr>
              <w:jc w:val="left"/>
            </w:pPr>
          </w:p>
        </w:tc>
        <w:tc>
          <w:tcPr>
            <w:tcW w:w="1107" w:type="dxa"/>
            <w:tcBorders>
              <w:top w:val="nil"/>
              <w:right w:val="nil"/>
            </w:tcBorders>
          </w:tcPr>
          <w:p w14:paraId="3F814954" w14:textId="503A658C" w:rsidR="004163E8" w:rsidRDefault="004163E8" w:rsidP="004163E8">
            <w:pPr>
              <w:pStyle w:val="12ptTabletext"/>
              <w:rPr>
                <w:noProof/>
              </w:rPr>
            </w:pPr>
            <w:r w:rsidRPr="00393D25">
              <w:rPr>
                <w:noProof/>
              </w:rPr>
              <mc:AlternateContent>
                <mc:Choice Requires="wpg">
                  <w:drawing>
                    <wp:inline distT="0" distB="0" distL="0" distR="0" wp14:anchorId="6B569941" wp14:editId="6C3F21FB">
                      <wp:extent cx="467995" cy="467995"/>
                      <wp:effectExtent l="19050" t="19050" r="27305" b="27305"/>
                      <wp:docPr id="12" name="Group 12" descr="Important icon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67995" cy="467995"/>
                                <a:chOff x="0" y="0"/>
                                <a:chExt cx="467995" cy="467995"/>
                              </a:xfrm>
                            </wpg:grpSpPr>
                            <wps:wsp>
                              <wps:cNvPr id="13" name="Oval 13"/>
                              <wps:cNvSpPr/>
                              <wps:spPr>
                                <a:xfrm rot="18900000" flipH="1">
                                  <a:off x="0" y="0"/>
                                  <a:ext cx="467995" cy="467995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28575">
                                  <a:gradFill>
                                    <a:gsLst>
                                      <a:gs pos="0">
                                        <a:schemeClr val="accent4">
                                          <a:lumMod val="75000"/>
                                        </a:schemeClr>
                                      </a:gs>
                                      <a:gs pos="74000">
                                        <a:schemeClr val="accent4">
                                          <a:lumMod val="20000"/>
                                          <a:lumOff val="80000"/>
                                        </a:schemeClr>
                                      </a:gs>
                                      <a:gs pos="66008">
                                        <a:schemeClr val="accent4">
                                          <a:lumMod val="40000"/>
                                          <a:lumOff val="60000"/>
                                        </a:schemeClr>
                                      </a:gs>
                                      <a:gs pos="91840">
                                        <a:schemeClr val="bg1">
                                          <a:lumMod val="85000"/>
                                        </a:schemeClr>
                                      </a:gs>
                                      <a:gs pos="83000">
                                        <a:schemeClr val="bg1">
                                          <a:lumMod val="75000"/>
                                        </a:schemeClr>
                                      </a:gs>
                                      <a:gs pos="100000">
                                        <a:schemeClr val="bg1">
                                          <a:lumMod val="95000"/>
                                        </a:schemeClr>
                                      </a:gs>
                                    </a:gsLst>
                                    <a:lin ang="5400000" scaled="1"/>
                                  </a:gra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pic:pic xmlns:pic="http://schemas.openxmlformats.org/drawingml/2006/picture">
                              <pic:nvPicPr>
                                <pic:cNvPr id="14" name="Picture 14" descr="A picture containing text, gauge, night sky&#10;&#10;Description automatically generated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2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32543" t="18283" r="24073" b="37211"/>
                                <a:stretch/>
                              </pic:blipFill>
                              <pic:spPr>
                                <a:xfrm>
                                  <a:off x="93245" y="53140"/>
                                  <a:ext cx="279400" cy="36385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 xmlns:oel="http://schemas.microsoft.com/office/2019/extlst">
                  <w:pict>
                    <v:group w14:anchorId="577341E9" id="Group 12" o:spid="_x0000_s1026" alt="Important icon" style="width:36.85pt;height:36.85pt;mso-position-horizontal-relative:char;mso-position-vertical-relative:line" coordsize="467995,46799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">
                      <v:oval id="Oval 13" o:spid="_x0000_s1027" style="position:absolute;width:467995;height:467995;rotation:45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" filled="f" strokeweight="2.25pt">
                        <v:stroke joinstyle="miter"/>
                      </v:oval>
                      <v:shape id="Picture 14" o:spid="_x0000_s1028" type="#_x0000_t75" alt="A picture containing text, gauge, night sky&#10;&#10;Description automatically generated" style="position:absolute;left:93245;top:53140;width:279400;height:3638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">
                        <v:imagedata r:id="rId28" o:title="A picture containing text, gauge, night sky&#10;&#10;Description automatically generated" croptop="11982f" cropbottom="24387f" cropleft="21327f" cropright="15776f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938" w:type="dxa"/>
            <w:gridSpan w:val="2"/>
            <w:tcBorders>
              <w:top w:val="nil"/>
              <w:left w:val="nil"/>
            </w:tcBorders>
          </w:tcPr>
          <w:p w14:paraId="5DDA75B7" w14:textId="77777777" w:rsidR="004163E8" w:rsidRDefault="004163E8" w:rsidP="004163E8">
            <w:pPr>
              <w:pStyle w:val="12ptTabletext"/>
              <w:rPr>
                <w:b/>
                <w:bCs/>
              </w:rPr>
            </w:pPr>
            <w:r w:rsidRPr="00393D25">
              <w:rPr>
                <w:b/>
                <w:bCs/>
                <w:color w:val="D22630"/>
              </w:rPr>
              <w:t>Importan</w:t>
            </w:r>
            <w:r>
              <w:rPr>
                <w:b/>
                <w:bCs/>
                <w:color w:val="D22630"/>
              </w:rPr>
              <w:t>t:</w:t>
            </w:r>
            <w:r w:rsidRPr="00393D25">
              <w:br/>
            </w:r>
            <w:r>
              <w:t xml:space="preserve">Only select this box if you should have access to this case, in accordance with the </w:t>
            </w:r>
            <w:r>
              <w:rPr>
                <w:b/>
                <w:bCs/>
              </w:rPr>
              <w:t>Case Management System End User License Terms and Conditions.</w:t>
            </w:r>
          </w:p>
          <w:p w14:paraId="35CD9CB1" w14:textId="713D98C5" w:rsidR="004163E8" w:rsidRPr="00393D25" w:rsidRDefault="00A44ED3" w:rsidP="004163E8">
            <w:pPr>
              <w:pStyle w:val="12ptTabletext"/>
              <w:spacing w:after="240"/>
              <w:rPr>
                <w:b/>
                <w:bCs/>
                <w:color w:val="D22630"/>
              </w:rPr>
            </w:pPr>
            <w:r>
              <w:t>View t</w:t>
            </w:r>
            <w:r w:rsidR="004163E8" w:rsidRPr="004B7F01">
              <w:t xml:space="preserve">he terms of use </w:t>
            </w:r>
            <w:r w:rsidR="004163E8">
              <w:t>in</w:t>
            </w:r>
            <w:r w:rsidR="004163E8" w:rsidRPr="004B7F01">
              <w:t xml:space="preserve"> the </w:t>
            </w:r>
            <w:r w:rsidR="004163E8" w:rsidRPr="004B7F01">
              <w:rPr>
                <w:b/>
                <w:bCs/>
              </w:rPr>
              <w:t>Quick Links</w:t>
            </w:r>
            <w:r w:rsidR="004163E8" w:rsidRPr="004B7F01">
              <w:t xml:space="preserve"> menu on the </w:t>
            </w:r>
            <w:r w:rsidR="004163E8" w:rsidRPr="004B7F01">
              <w:rPr>
                <w:b/>
                <w:bCs/>
              </w:rPr>
              <w:t>CMS Portal</w:t>
            </w:r>
            <w:r w:rsidR="004163E8" w:rsidRPr="004B7F01">
              <w:t xml:space="preserve"> home page.</w:t>
            </w:r>
          </w:p>
        </w:tc>
      </w:tr>
    </w:tbl>
    <w:p w14:paraId="107D36A9" w14:textId="77777777" w:rsidR="00C31A98" w:rsidRDefault="00C31A98">
      <w:r>
        <w:br w:type="page"/>
      </w:r>
    </w:p>
    <w:tbl>
      <w:tblPr>
        <w:tblStyle w:val="QRGtable"/>
        <w:tblW w:w="9917" w:type="dxa"/>
        <w:tblLayout w:type="fixed"/>
        <w:tblLook w:val="04A0" w:firstRow="1" w:lastRow="0" w:firstColumn="1" w:lastColumn="0" w:noHBand="0" w:noVBand="1"/>
      </w:tblPr>
      <w:tblGrid>
        <w:gridCol w:w="741"/>
        <w:gridCol w:w="1147"/>
        <w:gridCol w:w="2277"/>
        <w:gridCol w:w="5752"/>
      </w:tblGrid>
      <w:tr w:rsidR="00C31A98" w14:paraId="3E99CA7E" w14:textId="77777777" w:rsidTr="00DA61D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 w:val="0"/>
        </w:trPr>
        <w:tc>
          <w:tcPr>
            <w:tcW w:w="730" w:type="dxa"/>
          </w:tcPr>
          <w:p w14:paraId="781471B3" w14:textId="41D042ED" w:rsidR="00C31A98" w:rsidRDefault="00C31A98" w:rsidP="00C31A98">
            <w:pPr>
              <w:pStyle w:val="StepNum"/>
              <w:numPr>
                <w:ilvl w:val="0"/>
                <w:numId w:val="0"/>
              </w:numPr>
              <w:jc w:val="left"/>
            </w:pPr>
            <w:r>
              <w:lastRenderedPageBreak/>
              <w:t>Step</w:t>
            </w:r>
          </w:p>
        </w:tc>
        <w:tc>
          <w:tcPr>
            <w:tcW w:w="3376" w:type="dxa"/>
            <w:gridSpan w:val="2"/>
          </w:tcPr>
          <w:p w14:paraId="435AE972" w14:textId="2978EB64" w:rsidR="00C31A98" w:rsidRDefault="00C31A98" w:rsidP="005A5C7A">
            <w:pPr>
              <w:pStyle w:val="12ptTabletext"/>
            </w:pPr>
            <w:r>
              <w:t>Action</w:t>
            </w:r>
          </w:p>
        </w:tc>
        <w:tc>
          <w:tcPr>
            <w:tcW w:w="5670" w:type="dxa"/>
          </w:tcPr>
          <w:p w14:paraId="11BA995A" w14:textId="76D28590" w:rsidR="00C31A98" w:rsidRDefault="00C31A98" w:rsidP="005A5C7A">
            <w:pPr>
              <w:pStyle w:val="12ptTabletext"/>
            </w:pPr>
            <w:r>
              <w:t>Result</w:t>
            </w:r>
          </w:p>
        </w:tc>
      </w:tr>
      <w:tr w:rsidR="005A5C7A" w14:paraId="473C5683" w14:textId="77777777" w:rsidTr="00DA61D6">
        <w:tc>
          <w:tcPr>
            <w:tcW w:w="730" w:type="dxa"/>
          </w:tcPr>
          <w:p w14:paraId="3F5446AC" w14:textId="77777777" w:rsidR="005A5C7A" w:rsidRDefault="005A5C7A" w:rsidP="005A5C7A">
            <w:pPr>
              <w:pStyle w:val="StepNum"/>
            </w:pPr>
          </w:p>
        </w:tc>
        <w:tc>
          <w:tcPr>
            <w:tcW w:w="3376" w:type="dxa"/>
            <w:gridSpan w:val="2"/>
          </w:tcPr>
          <w:p w14:paraId="5234DCBA" w14:textId="4D079C1C" w:rsidR="005A5C7A" w:rsidRDefault="000D7C66" w:rsidP="005A5C7A">
            <w:pPr>
              <w:pStyle w:val="12ptTabletext"/>
              <w:rPr>
                <w:b/>
                <w:bCs/>
              </w:rPr>
            </w:pPr>
            <w:r>
              <w:t xml:space="preserve">Click:  </w:t>
            </w:r>
            <w:r>
              <w:rPr>
                <w:b/>
                <w:bCs/>
              </w:rPr>
              <w:t>Proceed</w:t>
            </w:r>
          </w:p>
          <w:p w14:paraId="1F28142C" w14:textId="409A3B40" w:rsidR="000D7C66" w:rsidRPr="000D7C66" w:rsidRDefault="000E172F" w:rsidP="005A5C7A">
            <w:pPr>
              <w:pStyle w:val="12ptTabletext"/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 wp14:anchorId="7793287D" wp14:editId="25D8B70C">
                  <wp:extent cx="1028844" cy="381053"/>
                  <wp:effectExtent l="0" t="0" r="0" b="0"/>
                  <wp:docPr id="224" name="Picture 224" descr="Proceed butt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4" name="Picture 224" descr="Proceed button"/>
                          <pic:cNvPicPr/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844" cy="3810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</w:tcPr>
          <w:p w14:paraId="02428AB4" w14:textId="05F2FC7D" w:rsidR="005A5C7A" w:rsidRDefault="000D7C66" w:rsidP="005A5C7A">
            <w:pPr>
              <w:pStyle w:val="12ptTabletext"/>
            </w:pPr>
            <w:bookmarkStart w:id="13" w:name="_Hlk107478778"/>
            <w:r>
              <w:t xml:space="preserve">The </w:t>
            </w:r>
            <w:r>
              <w:rPr>
                <w:b/>
                <w:bCs/>
              </w:rPr>
              <w:t xml:space="preserve">Confirmation of Filing </w:t>
            </w:r>
            <w:r>
              <w:t>screen displays a confirmation message</w:t>
            </w:r>
            <w:bookmarkEnd w:id="13"/>
            <w:r>
              <w:t>:</w:t>
            </w:r>
          </w:p>
          <w:p w14:paraId="5F9A8DBC" w14:textId="0ADB3089" w:rsidR="000D7C66" w:rsidRPr="000D7C66" w:rsidRDefault="000E172F" w:rsidP="005A5C7A">
            <w:pPr>
              <w:pStyle w:val="12ptTabletext"/>
            </w:pPr>
            <w:r>
              <w:rPr>
                <w:noProof/>
              </w:rPr>
              <w:drawing>
                <wp:inline distT="0" distB="0" distL="0" distR="0" wp14:anchorId="2631B387" wp14:editId="062E0F8D">
                  <wp:extent cx="3247856" cy="3174521"/>
                  <wp:effectExtent l="0" t="0" r="0" b="6985"/>
                  <wp:docPr id="230" name="Picture 230" descr="Confirmation of Filing screen, with Home, My Account and Print This Page buttons.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0" name="Picture 230" descr="Confirmation of Filing screen, with Home, My Account and Print This Page buttons. "/>
                          <pic:cNvPicPr/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49577" cy="31762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163E8" w14:paraId="149D58F2" w14:textId="77777777" w:rsidTr="00DA61D6">
        <w:tc>
          <w:tcPr>
            <w:tcW w:w="730" w:type="dxa"/>
            <w:vMerge w:val="restart"/>
          </w:tcPr>
          <w:p w14:paraId="18C439DC" w14:textId="77777777" w:rsidR="004163E8" w:rsidRDefault="004163E8" w:rsidP="005A5C7A">
            <w:pPr>
              <w:pStyle w:val="StepNum"/>
            </w:pPr>
          </w:p>
        </w:tc>
        <w:tc>
          <w:tcPr>
            <w:tcW w:w="9046" w:type="dxa"/>
            <w:gridSpan w:val="3"/>
            <w:tcBorders>
              <w:bottom w:val="nil"/>
            </w:tcBorders>
          </w:tcPr>
          <w:p w14:paraId="395D233E" w14:textId="15E1AF12" w:rsidR="004163E8" w:rsidRDefault="004163E8" w:rsidP="005A5C7A">
            <w:pPr>
              <w:pStyle w:val="12ptTabletext"/>
            </w:pPr>
            <w:bookmarkStart w:id="14" w:name="_Hlk107478807"/>
            <w:r>
              <w:t>Select the relevant button to continue using the CMS Portal</w:t>
            </w:r>
            <w:bookmarkEnd w:id="14"/>
            <w:r>
              <w:t>:</w:t>
            </w:r>
          </w:p>
          <w:p w14:paraId="1869242C" w14:textId="54E989B0" w:rsidR="004163E8" w:rsidRDefault="0069428D" w:rsidP="005A5C7A">
            <w:pPr>
              <w:pStyle w:val="12ptTabletext"/>
            </w:pPr>
            <w:r>
              <w:rPr>
                <w:noProof/>
              </w:rPr>
              <w:drawing>
                <wp:inline distT="0" distB="0" distL="0" distR="0" wp14:anchorId="017FF946" wp14:editId="569520B5">
                  <wp:extent cx="3019245" cy="332117"/>
                  <wp:effectExtent l="0" t="0" r="0" b="0"/>
                  <wp:docPr id="232" name="Picture 232" descr="Home, My Account and Print This Page butt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2" name="Picture 232" descr="Home, My Account and Print This Page buttons"/>
                          <pic:cNvPicPr/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83335" cy="3391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163E8" w14:paraId="52C771F6" w14:textId="77777777" w:rsidTr="00DA61D6">
        <w:tc>
          <w:tcPr>
            <w:tcW w:w="730" w:type="dxa"/>
            <w:vMerge/>
          </w:tcPr>
          <w:p w14:paraId="3C1D3B08" w14:textId="77777777" w:rsidR="004163E8" w:rsidRDefault="004163E8" w:rsidP="004163E8">
            <w:pPr>
              <w:pStyle w:val="StepNum"/>
              <w:numPr>
                <w:ilvl w:val="0"/>
                <w:numId w:val="0"/>
              </w:numPr>
              <w:jc w:val="left"/>
            </w:pPr>
          </w:p>
        </w:tc>
        <w:tc>
          <w:tcPr>
            <w:tcW w:w="1131" w:type="dxa"/>
            <w:tcBorders>
              <w:top w:val="nil"/>
              <w:right w:val="nil"/>
            </w:tcBorders>
          </w:tcPr>
          <w:p w14:paraId="4F5CE5D7" w14:textId="2D56B2C1" w:rsidR="004163E8" w:rsidRDefault="004163E8" w:rsidP="004163E8">
            <w:pPr>
              <w:pStyle w:val="12ptTabletext"/>
            </w:pPr>
            <w:r w:rsidRPr="00393D25">
              <w:rPr>
                <w:noProof/>
              </w:rPr>
              <mc:AlternateContent>
                <mc:Choice Requires="wpg">
                  <w:drawing>
                    <wp:inline distT="0" distB="0" distL="0" distR="0" wp14:anchorId="72145F04" wp14:editId="445C4307">
                      <wp:extent cx="467995" cy="467995"/>
                      <wp:effectExtent l="19050" t="19050" r="27305" b="27305"/>
                      <wp:docPr id="15" name="Group 15" descr="Important icon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67995" cy="467995"/>
                                <a:chOff x="0" y="0"/>
                                <a:chExt cx="467995" cy="467995"/>
                              </a:xfrm>
                            </wpg:grpSpPr>
                            <wps:wsp>
                              <wps:cNvPr id="16" name="Oval 16"/>
                              <wps:cNvSpPr/>
                              <wps:spPr>
                                <a:xfrm rot="18900000" flipH="1">
                                  <a:off x="0" y="0"/>
                                  <a:ext cx="467995" cy="467995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28575">
                                  <a:gradFill>
                                    <a:gsLst>
                                      <a:gs pos="0">
                                        <a:schemeClr val="accent4">
                                          <a:lumMod val="75000"/>
                                        </a:schemeClr>
                                      </a:gs>
                                      <a:gs pos="74000">
                                        <a:schemeClr val="accent4">
                                          <a:lumMod val="20000"/>
                                          <a:lumOff val="80000"/>
                                        </a:schemeClr>
                                      </a:gs>
                                      <a:gs pos="66008">
                                        <a:schemeClr val="accent4">
                                          <a:lumMod val="40000"/>
                                          <a:lumOff val="60000"/>
                                        </a:schemeClr>
                                      </a:gs>
                                      <a:gs pos="91840">
                                        <a:schemeClr val="bg1">
                                          <a:lumMod val="85000"/>
                                        </a:schemeClr>
                                      </a:gs>
                                      <a:gs pos="83000">
                                        <a:schemeClr val="bg1">
                                          <a:lumMod val="75000"/>
                                        </a:schemeClr>
                                      </a:gs>
                                      <a:gs pos="100000">
                                        <a:schemeClr val="bg1">
                                          <a:lumMod val="95000"/>
                                        </a:schemeClr>
                                      </a:gs>
                                    </a:gsLst>
                                    <a:lin ang="5400000" scaled="1"/>
                                  </a:gra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pic:pic xmlns:pic="http://schemas.openxmlformats.org/drawingml/2006/picture">
                              <pic:nvPicPr>
                                <pic:cNvPr id="17" name="Picture 17" descr="A picture containing text, gauge, night sky&#10;&#10;Description automatically generated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2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32543" t="18283" r="24073" b="37211"/>
                                <a:stretch/>
                              </pic:blipFill>
                              <pic:spPr>
                                <a:xfrm>
                                  <a:off x="93245" y="53140"/>
                                  <a:ext cx="279400" cy="36385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 xmlns:oel="http://schemas.microsoft.com/office/2019/extlst">
                  <w:pict>
                    <v:group w14:anchorId="091D2BBC" id="Group 15" o:spid="_x0000_s1026" alt="Important icon" style="width:36.85pt;height:36.85pt;mso-position-horizontal-relative:char;mso-position-vertical-relative:line" coordsize="467995,46799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">
                      <v:oval id="Oval 16" o:spid="_x0000_s1027" style="position:absolute;width:467995;height:467995;rotation:45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" filled="f" strokeweight="2.25pt">
                        <v:stroke joinstyle="miter"/>
                      </v:oval>
                      <v:shape id="Picture 17" o:spid="_x0000_s1028" type="#_x0000_t75" alt="A picture containing text, gauge, night sky&#10;&#10;Description automatically generated" style="position:absolute;left:93245;top:53140;width:279400;height:3638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">
                        <v:imagedata r:id="rId28" o:title="A picture containing text, gauge, night sky&#10;&#10;Description automatically generated" croptop="11982f" cropbottom="24387f" cropleft="21327f" cropright="15776f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915" w:type="dxa"/>
            <w:gridSpan w:val="2"/>
            <w:tcBorders>
              <w:top w:val="nil"/>
              <w:left w:val="nil"/>
            </w:tcBorders>
          </w:tcPr>
          <w:p w14:paraId="6F6A1C29" w14:textId="77777777" w:rsidR="004163E8" w:rsidRPr="000D7C66" w:rsidRDefault="004163E8" w:rsidP="004163E8">
            <w:pPr>
              <w:pStyle w:val="12ptTabletext"/>
              <w:spacing w:after="240"/>
            </w:pPr>
            <w:r w:rsidRPr="00393D25">
              <w:rPr>
                <w:b/>
                <w:bCs/>
                <w:color w:val="D22630"/>
              </w:rPr>
              <w:t>Importan</w:t>
            </w:r>
            <w:r>
              <w:rPr>
                <w:b/>
                <w:bCs/>
                <w:color w:val="D22630"/>
              </w:rPr>
              <w:t>t:</w:t>
            </w:r>
            <w:r w:rsidRPr="00393D25">
              <w:br/>
            </w:r>
            <w:r>
              <w:t xml:space="preserve">The email associated with your </w:t>
            </w:r>
            <w:r w:rsidRPr="000D7C66">
              <w:rPr>
                <w:b/>
                <w:bCs/>
              </w:rPr>
              <w:t>CMS Portal</w:t>
            </w:r>
            <w:r>
              <w:rPr>
                <w:b/>
                <w:bCs/>
              </w:rPr>
              <w:t xml:space="preserve"> </w:t>
            </w:r>
            <w:r>
              <w:t>account is sent confirmation of case access:</w:t>
            </w:r>
          </w:p>
          <w:p w14:paraId="486E83EA" w14:textId="54C73D8A" w:rsidR="004163E8" w:rsidRDefault="004163E8" w:rsidP="004163E8">
            <w:pPr>
              <w:pStyle w:val="12ptTabletext"/>
            </w:pPr>
            <w:r w:rsidRPr="000D7C66">
              <w:rPr>
                <w:noProof/>
              </w:rPr>
              <w:drawing>
                <wp:inline distT="0" distB="0" distL="0" distR="0" wp14:anchorId="7A90BFA8" wp14:editId="69F9FF13">
                  <wp:extent cx="4827725" cy="3215640"/>
                  <wp:effectExtent l="19050" t="19050" r="11430" b="22860"/>
                  <wp:docPr id="18" name="Picture 18" descr="Screenshot of Case Access Notification for CMS Portal email.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Picture 18" descr="Screenshot of Case Access Notification for CMS Portal email. "/>
                          <pic:cNvPicPr/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38562" cy="3222858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bg1">
                                <a:lumMod val="85000"/>
                              </a:schemeClr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95902CA" w14:textId="77777777" w:rsidR="00C31A98" w:rsidRDefault="00C31A98">
      <w:r>
        <w:br w:type="page"/>
      </w:r>
    </w:p>
    <w:tbl>
      <w:tblPr>
        <w:tblStyle w:val="QRGtable"/>
        <w:tblW w:w="9917" w:type="dxa"/>
        <w:tblLayout w:type="fixed"/>
        <w:tblLook w:val="04A0" w:firstRow="1" w:lastRow="0" w:firstColumn="1" w:lastColumn="0" w:noHBand="0" w:noVBand="1"/>
      </w:tblPr>
      <w:tblGrid>
        <w:gridCol w:w="742"/>
        <w:gridCol w:w="3424"/>
        <w:gridCol w:w="1150"/>
        <w:gridCol w:w="4601"/>
      </w:tblGrid>
      <w:tr w:rsidR="00C31A98" w14:paraId="4B9164AB" w14:textId="77777777" w:rsidTr="00DA61D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 w:val="0"/>
        </w:trPr>
        <w:tc>
          <w:tcPr>
            <w:tcW w:w="731" w:type="dxa"/>
          </w:tcPr>
          <w:p w14:paraId="60BC0B93" w14:textId="7483F8B1" w:rsidR="00C31A98" w:rsidRDefault="00C31A98" w:rsidP="00C31A98">
            <w:pPr>
              <w:pStyle w:val="TableHeader"/>
            </w:pPr>
            <w:r>
              <w:lastRenderedPageBreak/>
              <w:t>Step</w:t>
            </w:r>
          </w:p>
        </w:tc>
        <w:tc>
          <w:tcPr>
            <w:tcW w:w="3375" w:type="dxa"/>
          </w:tcPr>
          <w:p w14:paraId="2914EE8E" w14:textId="73DB89D0" w:rsidR="00C31A98" w:rsidRDefault="00C31A98" w:rsidP="00C31A98">
            <w:pPr>
              <w:pStyle w:val="TableHeader"/>
            </w:pPr>
            <w:r>
              <w:t>Action</w:t>
            </w:r>
          </w:p>
        </w:tc>
        <w:tc>
          <w:tcPr>
            <w:tcW w:w="5670" w:type="dxa"/>
            <w:gridSpan w:val="2"/>
          </w:tcPr>
          <w:p w14:paraId="2310837F" w14:textId="559139BC" w:rsidR="00C31A98" w:rsidRDefault="00C31A98" w:rsidP="00C31A98">
            <w:pPr>
              <w:pStyle w:val="TableHeader"/>
            </w:pPr>
            <w:r>
              <w:t>Result</w:t>
            </w:r>
          </w:p>
        </w:tc>
      </w:tr>
      <w:tr w:rsidR="00DA61D6" w14:paraId="47D7DB13" w14:textId="77777777" w:rsidTr="00DA61D6">
        <w:tc>
          <w:tcPr>
            <w:tcW w:w="731" w:type="dxa"/>
            <w:vMerge w:val="restart"/>
          </w:tcPr>
          <w:p w14:paraId="3C07A33B" w14:textId="77777777" w:rsidR="00DA61D6" w:rsidRDefault="00DA61D6" w:rsidP="005A5C7A">
            <w:pPr>
              <w:pStyle w:val="StepNum"/>
            </w:pPr>
          </w:p>
        </w:tc>
        <w:tc>
          <w:tcPr>
            <w:tcW w:w="3375" w:type="dxa"/>
            <w:vMerge w:val="restart"/>
          </w:tcPr>
          <w:p w14:paraId="0C0DD17F" w14:textId="41C723FD" w:rsidR="00DA61D6" w:rsidRPr="000D7C66" w:rsidRDefault="00DA61D6" w:rsidP="005A5C7A">
            <w:pPr>
              <w:pStyle w:val="12ptTabletext"/>
            </w:pPr>
            <w:bookmarkStart w:id="15" w:name="_Hlk107478860"/>
            <w:r>
              <w:t xml:space="preserve">In the </w:t>
            </w:r>
            <w:r>
              <w:rPr>
                <w:b/>
                <w:bCs/>
              </w:rPr>
              <w:t xml:space="preserve">Case Access Notification </w:t>
            </w:r>
            <w:r>
              <w:t>email, click the link to activate case access</w:t>
            </w:r>
            <w:bookmarkEnd w:id="15"/>
            <w:r>
              <w:t>.</w:t>
            </w:r>
          </w:p>
        </w:tc>
        <w:tc>
          <w:tcPr>
            <w:tcW w:w="5670" w:type="dxa"/>
            <w:gridSpan w:val="2"/>
            <w:tcBorders>
              <w:bottom w:val="nil"/>
            </w:tcBorders>
          </w:tcPr>
          <w:p w14:paraId="28813226" w14:textId="27FB16BC" w:rsidR="00DA61D6" w:rsidRDefault="00DA61D6" w:rsidP="005A5C7A">
            <w:pPr>
              <w:pStyle w:val="12ptTabletext"/>
              <w:rPr>
                <w:b/>
                <w:bCs/>
              </w:rPr>
            </w:pPr>
            <w:bookmarkStart w:id="16" w:name="_Hlk107478874"/>
            <w:r>
              <w:t xml:space="preserve">A new tab displays a confirmation message in the </w:t>
            </w:r>
            <w:r w:rsidRPr="005A4E5A">
              <w:rPr>
                <w:b/>
                <w:bCs/>
              </w:rPr>
              <w:t>CMS Portal</w:t>
            </w:r>
          </w:p>
          <w:p w14:paraId="092ABE6C" w14:textId="09C96445" w:rsidR="00DA61D6" w:rsidRPr="005C3170" w:rsidRDefault="005C3170" w:rsidP="005A5C7A">
            <w:pPr>
              <w:pStyle w:val="12ptTabletext"/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 wp14:anchorId="168B50AB" wp14:editId="4741AF58">
                  <wp:extent cx="3390900" cy="922619"/>
                  <wp:effectExtent l="19050" t="19050" r="19050" b="11430"/>
                  <wp:docPr id="22" name="Picture 22" descr="Case Access Invitation notifica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Picture 22" descr="Case Access Invitation notification"/>
                          <pic:cNvPicPr/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99256" cy="924892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bg1">
                                <a:lumMod val="85000"/>
                              </a:schemeClr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16"/>
          </w:p>
        </w:tc>
      </w:tr>
      <w:tr w:rsidR="00DA61D6" w14:paraId="02983DFF" w14:textId="77777777" w:rsidTr="00DA61D6">
        <w:tc>
          <w:tcPr>
            <w:tcW w:w="731" w:type="dxa"/>
            <w:vMerge/>
          </w:tcPr>
          <w:p w14:paraId="36CE78C7" w14:textId="77777777" w:rsidR="00DA61D6" w:rsidRDefault="00DA61D6" w:rsidP="00DA61D6">
            <w:pPr>
              <w:pStyle w:val="StepNum"/>
              <w:numPr>
                <w:ilvl w:val="0"/>
                <w:numId w:val="0"/>
              </w:numPr>
              <w:jc w:val="left"/>
            </w:pPr>
          </w:p>
        </w:tc>
        <w:tc>
          <w:tcPr>
            <w:tcW w:w="3375" w:type="dxa"/>
            <w:vMerge/>
          </w:tcPr>
          <w:p w14:paraId="29FC47F4" w14:textId="77777777" w:rsidR="00DA61D6" w:rsidRDefault="00DA61D6" w:rsidP="00DA61D6">
            <w:pPr>
              <w:pStyle w:val="12ptTabletext"/>
            </w:pPr>
          </w:p>
        </w:tc>
        <w:tc>
          <w:tcPr>
            <w:tcW w:w="1134" w:type="dxa"/>
            <w:tcBorders>
              <w:top w:val="nil"/>
              <w:bottom w:val="nil"/>
              <w:right w:val="nil"/>
            </w:tcBorders>
          </w:tcPr>
          <w:p w14:paraId="4C0643BF" w14:textId="7A8A29B3" w:rsidR="00DA61D6" w:rsidRDefault="00DA61D6" w:rsidP="00DA61D6">
            <w:pPr>
              <w:pStyle w:val="12ptTabletext"/>
            </w:pPr>
            <w:r w:rsidRPr="00393D25">
              <w:rPr>
                <w:noProof/>
              </w:rPr>
              <mc:AlternateContent>
                <mc:Choice Requires="wpg">
                  <w:drawing>
                    <wp:inline distT="0" distB="0" distL="0" distR="0" wp14:anchorId="216EB83B" wp14:editId="2FBED24B">
                      <wp:extent cx="467995" cy="467995"/>
                      <wp:effectExtent l="19050" t="19050" r="27305" b="27305"/>
                      <wp:docPr id="19" name="Group 19" descr="Note icon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67995" cy="467995"/>
                                <a:chOff x="0" y="0"/>
                                <a:chExt cx="467995" cy="467995"/>
                              </a:xfrm>
                            </wpg:grpSpPr>
                            <wps:wsp>
                              <wps:cNvPr id="21" name="Oval 21"/>
                              <wps:cNvSpPr/>
                              <wps:spPr>
                                <a:xfrm rot="18900000" flipH="1">
                                  <a:off x="0" y="0"/>
                                  <a:ext cx="467995" cy="467995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28575">
                                  <a:gradFill>
                                    <a:gsLst>
                                      <a:gs pos="0">
                                        <a:schemeClr val="tx2"/>
                                      </a:gs>
                                      <a:gs pos="74000">
                                        <a:schemeClr val="tx2">
                                          <a:lumMod val="10000"/>
                                          <a:lumOff val="90000"/>
                                        </a:schemeClr>
                                      </a:gs>
                                      <a:gs pos="66008">
                                        <a:schemeClr val="tx2">
                                          <a:lumMod val="25000"/>
                                          <a:lumOff val="75000"/>
                                        </a:schemeClr>
                                      </a:gs>
                                      <a:gs pos="92520">
                                        <a:schemeClr val="bg1">
                                          <a:lumMod val="85000"/>
                                        </a:schemeClr>
                                      </a:gs>
                                      <a:gs pos="83000">
                                        <a:schemeClr val="bg1">
                                          <a:lumMod val="75000"/>
                                        </a:schemeClr>
                                      </a:gs>
                                      <a:gs pos="100000">
                                        <a:schemeClr val="bg1">
                                          <a:lumMod val="95000"/>
                                        </a:schemeClr>
                                      </a:gs>
                                    </a:gsLst>
                                    <a:lin ang="5400000" scaled="1"/>
                                  </a:gra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pic:pic xmlns:pic="http://schemas.openxmlformats.org/drawingml/2006/picture">
                              <pic:nvPicPr>
                                <pic:cNvPr id="23" name="Graphic 8" descr="Postit Notes with solid fill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3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35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5119" y="53140"/>
                                  <a:ext cx="346710" cy="34671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 xmlns:oel="http://schemas.microsoft.com/office/2019/extlst">
                  <w:pict>
                    <v:group w14:anchorId="7D004431" id="Group 19" o:spid="_x0000_s1026" alt="Note icon" style="width:36.85pt;height:36.85pt;mso-position-horizontal-relative:char;mso-position-vertical-relative:line" coordsize="467995,467995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">
                      <v:oval id="Oval 21" o:spid="_x0000_s1027" style="position:absolute;width:467995;height:467995;rotation:45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" filled="f" strokeweight="2.25pt">
                        <v:stroke joinstyle="miter"/>
                      </v:oval>
                      <v:shape id="Graphic 8" o:spid="_x0000_s1028" type="#_x0000_t75" alt="Postit Notes with solid fill" style="position:absolute;left:45119;top:53140;width:346710;height:3467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">
                        <v:imagedata r:id="rId36" o:title="Postit Notes with solid fill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</w:tcBorders>
          </w:tcPr>
          <w:p w14:paraId="4E61376D" w14:textId="6ECEA211" w:rsidR="00DA61D6" w:rsidRDefault="00DA61D6" w:rsidP="00DA61D6">
            <w:pPr>
              <w:pStyle w:val="12ptTabletext"/>
            </w:pPr>
            <w:r w:rsidRPr="00393D25">
              <w:rPr>
                <w:b/>
                <w:bCs/>
                <w:color w:val="002E5D"/>
              </w:rPr>
              <w:t>Note</w:t>
            </w:r>
            <w:r w:rsidRPr="00393D25">
              <w:rPr>
                <w:color w:val="002E5D"/>
              </w:rPr>
              <w:t>:</w:t>
            </w:r>
            <w:r w:rsidRPr="00393D25">
              <w:br/>
            </w:r>
            <w:r>
              <w:t xml:space="preserve">The case is now accessible in the </w:t>
            </w:r>
            <w:r>
              <w:rPr>
                <w:b/>
                <w:bCs/>
              </w:rPr>
              <w:t xml:space="preserve">Cases </w:t>
            </w:r>
            <w:r>
              <w:t xml:space="preserve">tab on the </w:t>
            </w:r>
            <w:r>
              <w:rPr>
                <w:b/>
                <w:bCs/>
              </w:rPr>
              <w:t xml:space="preserve">My Account </w:t>
            </w:r>
            <w:r>
              <w:t>screen.</w:t>
            </w:r>
          </w:p>
        </w:tc>
      </w:tr>
      <w:tr w:rsidR="00DA61D6" w14:paraId="4C6BA2C1" w14:textId="77777777" w:rsidTr="00DA61D6">
        <w:tc>
          <w:tcPr>
            <w:tcW w:w="731" w:type="dxa"/>
            <w:vMerge/>
          </w:tcPr>
          <w:p w14:paraId="6EE6A620" w14:textId="77777777" w:rsidR="00DA61D6" w:rsidRDefault="00DA61D6" w:rsidP="00DA61D6">
            <w:pPr>
              <w:pStyle w:val="StepNum"/>
              <w:numPr>
                <w:ilvl w:val="0"/>
                <w:numId w:val="0"/>
              </w:numPr>
              <w:jc w:val="left"/>
            </w:pPr>
          </w:p>
        </w:tc>
        <w:tc>
          <w:tcPr>
            <w:tcW w:w="3375" w:type="dxa"/>
            <w:vMerge/>
          </w:tcPr>
          <w:p w14:paraId="21801AA7" w14:textId="77777777" w:rsidR="00DA61D6" w:rsidRDefault="00DA61D6" w:rsidP="00DA61D6">
            <w:pPr>
              <w:pStyle w:val="12ptTabletext"/>
            </w:pPr>
          </w:p>
        </w:tc>
        <w:tc>
          <w:tcPr>
            <w:tcW w:w="1134" w:type="dxa"/>
            <w:tcBorders>
              <w:top w:val="nil"/>
              <w:right w:val="nil"/>
            </w:tcBorders>
          </w:tcPr>
          <w:p w14:paraId="4A8B4A6A" w14:textId="082C56A6" w:rsidR="00DA61D6" w:rsidRDefault="00DA61D6" w:rsidP="00DA61D6">
            <w:pPr>
              <w:pStyle w:val="12ptTabletext"/>
            </w:pPr>
            <w:r w:rsidRPr="00393D25">
              <w:rPr>
                <w:noProof/>
              </w:rPr>
              <mc:AlternateContent>
                <mc:Choice Requires="wpg">
                  <w:drawing>
                    <wp:inline distT="0" distB="0" distL="0" distR="0" wp14:anchorId="2804C425" wp14:editId="0078E878">
                      <wp:extent cx="467995" cy="467995"/>
                      <wp:effectExtent l="19050" t="19050" r="27305" b="27305"/>
                      <wp:docPr id="28" name="Group 28" descr="Please see note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67995" cy="467995"/>
                                <a:chOff x="0" y="0"/>
                                <a:chExt cx="467995" cy="467995"/>
                              </a:xfrm>
                            </wpg:grpSpPr>
                            <wps:wsp>
                              <wps:cNvPr id="31" name="Oval 31"/>
                              <wps:cNvSpPr/>
                              <wps:spPr>
                                <a:xfrm rot="18900000" flipH="1">
                                  <a:off x="0" y="0"/>
                                  <a:ext cx="467995" cy="467995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28575">
                                  <a:gradFill>
                                    <a:gsLst>
                                      <a:gs pos="0">
                                        <a:schemeClr val="accent5">
                                          <a:lumMod val="75000"/>
                                        </a:schemeClr>
                                      </a:gs>
                                      <a:gs pos="74000">
                                        <a:schemeClr val="accent5">
                                          <a:lumMod val="20000"/>
                                          <a:lumOff val="80000"/>
                                        </a:schemeClr>
                                      </a:gs>
                                      <a:gs pos="66008">
                                        <a:schemeClr val="accent5">
                                          <a:lumMod val="40000"/>
                                          <a:lumOff val="60000"/>
                                        </a:schemeClr>
                                      </a:gs>
                                      <a:gs pos="83000">
                                        <a:schemeClr val="bg1">
                                          <a:lumMod val="75000"/>
                                        </a:schemeClr>
                                      </a:gs>
                                      <a:gs pos="89800">
                                        <a:schemeClr val="bg1">
                                          <a:lumMod val="85000"/>
                                        </a:schemeClr>
                                      </a:gs>
                                      <a:gs pos="100000">
                                        <a:schemeClr val="bg1">
                                          <a:lumMod val="95000"/>
                                        </a:schemeClr>
                                      </a:gs>
                                    </a:gsLst>
                                    <a:lin ang="5400000" scaled="1"/>
                                  </a:gra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pic:pic xmlns:pic="http://schemas.openxmlformats.org/drawingml/2006/picture">
                              <pic:nvPicPr>
                                <pic:cNvPr id="235" name="Graphic 29" descr="Document outline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3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38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73192" y="33087"/>
                                  <a:ext cx="332740" cy="381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 xmlns:oel="http://schemas.microsoft.com/office/2019/extlst">
                  <w:pict>
                    <v:group w14:anchorId="592BF156" id="Group 28" o:spid="_x0000_s1026" alt="Please see note" style="width:36.85pt;height:36.85pt;mso-position-horizontal-relative:char;mso-position-vertical-relative:line" coordsize="467995,467995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">
                      <v:oval id="Oval 31" o:spid="_x0000_s1027" style="position:absolute;width:467995;height:467995;rotation:45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" filled="f" strokeweight="2.25pt">
                        <v:stroke joinstyle="miter"/>
                      </v:oval>
                      <v:shape id="Graphic 29" o:spid="_x0000_s1028" type="#_x0000_t75" alt="Document outline" style="position:absolute;left:73192;top:33087;width:332740;height:3810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">
                        <v:imagedata r:id="rId39" o:title="Document outline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536" w:type="dxa"/>
            <w:tcBorders>
              <w:top w:val="nil"/>
              <w:left w:val="nil"/>
            </w:tcBorders>
          </w:tcPr>
          <w:p w14:paraId="5CB2A4DD" w14:textId="56A6A2CE" w:rsidR="00DA61D6" w:rsidRDefault="00DA61D6" w:rsidP="00DA61D6">
            <w:pPr>
              <w:pStyle w:val="12ptTabletext"/>
            </w:pPr>
            <w:r w:rsidRPr="00393D25">
              <w:rPr>
                <w:b/>
                <w:bCs/>
                <w:color w:val="007B5F"/>
              </w:rPr>
              <w:t>Please see</w:t>
            </w:r>
            <w:r w:rsidRPr="00393D25">
              <w:rPr>
                <w:color w:val="007B5F"/>
              </w:rPr>
              <w:t>:</w:t>
            </w:r>
            <w:r w:rsidRPr="00393D25">
              <w:br/>
            </w:r>
            <w:r>
              <w:t xml:space="preserve">For information regarding the process to access a case in your </w:t>
            </w:r>
            <w:r w:rsidRPr="005A4E5A">
              <w:rPr>
                <w:b/>
                <w:bCs/>
              </w:rPr>
              <w:t>CMS Portal</w:t>
            </w:r>
            <w:r>
              <w:t xml:space="preserve"> account, please see User Guide:  </w:t>
            </w:r>
            <w:r>
              <w:rPr>
                <w:b/>
                <w:bCs/>
              </w:rPr>
              <w:t>Cases</w:t>
            </w:r>
            <w:r>
              <w:t xml:space="preserve"> </w:t>
            </w:r>
          </w:p>
        </w:tc>
      </w:tr>
    </w:tbl>
    <w:p w14:paraId="1969E7F7" w14:textId="77777777" w:rsidR="00393D25" w:rsidRDefault="00393D25" w:rsidP="005A4E5A">
      <w:pPr>
        <w:pStyle w:val="BodyText"/>
      </w:pPr>
    </w:p>
    <w:sectPr w:rsidR="00393D25" w:rsidSect="00806FD2">
      <w:headerReference w:type="default" r:id="rId40"/>
      <w:footerReference w:type="default" r:id="rId41"/>
      <w:pgSz w:w="11906" w:h="16838"/>
      <w:pgMar w:top="1134" w:right="1134" w:bottom="0" w:left="1134" w:header="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C56754" w14:textId="77777777" w:rsidR="003F397C" w:rsidRDefault="003F397C" w:rsidP="00470CF4">
      <w:pPr>
        <w:spacing w:after="0" w:line="240" w:lineRule="auto"/>
      </w:pPr>
      <w:r>
        <w:separator/>
      </w:r>
    </w:p>
  </w:endnote>
  <w:endnote w:type="continuationSeparator" w:id="0">
    <w:p w14:paraId="1B6F185E" w14:textId="77777777" w:rsidR="003F397C" w:rsidRDefault="003F397C" w:rsidP="00470C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2049" w:type="dxa"/>
      <w:tblInd w:w="-11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shd w:val="clear" w:color="auto" w:fill="005C46" w:themeFill="accent5" w:themeFillShade="BF"/>
      <w:tblLook w:val="04A0" w:firstRow="1" w:lastRow="0" w:firstColumn="1" w:lastColumn="0" w:noHBand="0" w:noVBand="1"/>
    </w:tblPr>
    <w:tblGrid>
      <w:gridCol w:w="5959"/>
      <w:gridCol w:w="3544"/>
      <w:gridCol w:w="2546"/>
    </w:tblGrid>
    <w:tr w:rsidR="00806FD2" w:rsidRPr="00AC541B" w14:paraId="423C3B09" w14:textId="77777777" w:rsidTr="00843912">
      <w:trPr>
        <w:trHeight w:val="416"/>
      </w:trPr>
      <w:tc>
        <w:tcPr>
          <w:tcW w:w="5959" w:type="dxa"/>
          <w:shd w:val="clear" w:color="auto" w:fill="2F6F7A"/>
          <w:vAlign w:val="center"/>
        </w:tcPr>
        <w:p w14:paraId="21508CDF" w14:textId="16FD2D82" w:rsidR="00806FD2" w:rsidRPr="00AC541B" w:rsidRDefault="00843912" w:rsidP="00806FD2">
          <w:pPr>
            <w:pStyle w:val="Footer"/>
            <w:tabs>
              <w:tab w:val="clear" w:pos="4513"/>
              <w:tab w:val="clear" w:pos="9026"/>
              <w:tab w:val="left" w:pos="2960"/>
            </w:tabs>
            <w:spacing w:before="40" w:after="40"/>
            <w:ind w:left="317"/>
            <w:rPr>
              <w:rFonts w:ascii="Century Gothic" w:hAnsi="Century Gothic"/>
              <w:color w:val="FFFFFF" w:themeColor="background1"/>
            </w:rPr>
          </w:pPr>
          <w:r>
            <w:rPr>
              <w:rFonts w:ascii="Century Gothic" w:hAnsi="Century Gothic"/>
              <w:color w:val="FFFFFF" w:themeColor="background1"/>
            </w:rPr>
            <w:t>Request access to case</w:t>
          </w:r>
        </w:p>
      </w:tc>
      <w:tc>
        <w:tcPr>
          <w:tcW w:w="3544" w:type="dxa"/>
          <w:shd w:val="clear" w:color="auto" w:fill="2F6F7A"/>
          <w:vAlign w:val="center"/>
        </w:tcPr>
        <w:p w14:paraId="2A38FB2A" w14:textId="77777777" w:rsidR="00806FD2" w:rsidRPr="00AC541B" w:rsidRDefault="00806FD2" w:rsidP="00806FD2">
          <w:pPr>
            <w:pStyle w:val="Footer"/>
            <w:tabs>
              <w:tab w:val="clear" w:pos="4513"/>
              <w:tab w:val="clear" w:pos="9026"/>
              <w:tab w:val="left" w:pos="2960"/>
            </w:tabs>
            <w:spacing w:before="40" w:after="40"/>
            <w:rPr>
              <w:rFonts w:ascii="Century Gothic" w:hAnsi="Century Gothic"/>
              <w:color w:val="FFFFFF" w:themeColor="background1"/>
            </w:rPr>
          </w:pPr>
        </w:p>
      </w:tc>
      <w:tc>
        <w:tcPr>
          <w:tcW w:w="2546" w:type="dxa"/>
          <w:shd w:val="clear" w:color="auto" w:fill="2F6F7A"/>
          <w:vAlign w:val="center"/>
        </w:tcPr>
        <w:p w14:paraId="67083DEA" w14:textId="77777777" w:rsidR="00806FD2" w:rsidRPr="00AC541B" w:rsidRDefault="00806FD2" w:rsidP="00806FD2">
          <w:pPr>
            <w:pStyle w:val="Footer"/>
            <w:tabs>
              <w:tab w:val="clear" w:pos="4513"/>
              <w:tab w:val="clear" w:pos="9026"/>
            </w:tabs>
            <w:spacing w:before="40" w:after="40"/>
            <w:ind w:right="460"/>
            <w:rPr>
              <w:rFonts w:ascii="Century Gothic" w:hAnsi="Century Gothic"/>
              <w:color w:val="FFFFFF" w:themeColor="background1"/>
            </w:rPr>
          </w:pPr>
          <w:r w:rsidRPr="00AC541B">
            <w:rPr>
              <w:rFonts w:ascii="Century Gothic" w:hAnsi="Century Gothic"/>
              <w:color w:val="FFFFFF" w:themeColor="background1"/>
            </w:rPr>
            <w:t xml:space="preserve">Page </w:t>
          </w:r>
          <w:r w:rsidRPr="00AC541B">
            <w:rPr>
              <w:rFonts w:ascii="Century Gothic" w:hAnsi="Century Gothic"/>
              <w:color w:val="FFFFFF" w:themeColor="background1"/>
            </w:rPr>
            <w:fldChar w:fldCharType="begin"/>
          </w:r>
          <w:r w:rsidRPr="00AC541B">
            <w:rPr>
              <w:rFonts w:ascii="Century Gothic" w:hAnsi="Century Gothic"/>
              <w:color w:val="FFFFFF" w:themeColor="background1"/>
            </w:rPr>
            <w:instrText xml:space="preserve"> PAGE   \* MERGEFORMAT </w:instrText>
          </w:r>
          <w:r w:rsidRPr="00AC541B">
            <w:rPr>
              <w:rFonts w:ascii="Century Gothic" w:hAnsi="Century Gothic"/>
              <w:color w:val="FFFFFF" w:themeColor="background1"/>
            </w:rPr>
            <w:fldChar w:fldCharType="separate"/>
          </w:r>
          <w:r w:rsidRPr="00AC541B">
            <w:rPr>
              <w:rFonts w:ascii="Century Gothic" w:hAnsi="Century Gothic"/>
              <w:noProof/>
              <w:color w:val="FFFFFF" w:themeColor="background1"/>
            </w:rPr>
            <w:t>1</w:t>
          </w:r>
          <w:r w:rsidRPr="00AC541B">
            <w:rPr>
              <w:rFonts w:ascii="Century Gothic" w:hAnsi="Century Gothic"/>
              <w:color w:val="FFFFFF" w:themeColor="background1"/>
            </w:rPr>
            <w:fldChar w:fldCharType="end"/>
          </w:r>
          <w:r w:rsidRPr="00AC541B">
            <w:rPr>
              <w:rFonts w:ascii="Century Gothic" w:hAnsi="Century Gothic"/>
              <w:color w:val="FFFFFF" w:themeColor="background1"/>
            </w:rPr>
            <w:t xml:space="preserve"> of </w:t>
          </w:r>
          <w:r w:rsidRPr="00AC541B">
            <w:rPr>
              <w:rFonts w:ascii="Century Gothic" w:hAnsi="Century Gothic"/>
              <w:color w:val="FFFFFF" w:themeColor="background1"/>
            </w:rPr>
            <w:fldChar w:fldCharType="begin"/>
          </w:r>
          <w:r w:rsidRPr="00AC541B">
            <w:rPr>
              <w:rFonts w:ascii="Century Gothic" w:hAnsi="Century Gothic"/>
              <w:color w:val="FFFFFF" w:themeColor="background1"/>
            </w:rPr>
            <w:instrText xml:space="preserve"> NUMPAGES   \* MERGEFORMAT </w:instrText>
          </w:r>
          <w:r w:rsidRPr="00AC541B">
            <w:rPr>
              <w:rFonts w:ascii="Century Gothic" w:hAnsi="Century Gothic"/>
              <w:color w:val="FFFFFF" w:themeColor="background1"/>
            </w:rPr>
            <w:fldChar w:fldCharType="separate"/>
          </w:r>
          <w:r w:rsidRPr="00AC541B">
            <w:rPr>
              <w:rFonts w:ascii="Century Gothic" w:hAnsi="Century Gothic"/>
              <w:noProof/>
              <w:color w:val="FFFFFF" w:themeColor="background1"/>
            </w:rPr>
            <w:t>3</w:t>
          </w:r>
          <w:r w:rsidRPr="00AC541B">
            <w:rPr>
              <w:rFonts w:ascii="Century Gothic" w:hAnsi="Century Gothic"/>
              <w:color w:val="FFFFFF" w:themeColor="background1"/>
            </w:rPr>
            <w:fldChar w:fldCharType="end"/>
          </w:r>
        </w:p>
      </w:tc>
    </w:tr>
  </w:tbl>
  <w:p w14:paraId="1BB199DE" w14:textId="77777777" w:rsidR="00C81439" w:rsidRDefault="00C81439" w:rsidP="009342C7">
    <w:pPr>
      <w:pStyle w:val="Footer"/>
      <w:tabs>
        <w:tab w:val="clear" w:pos="4513"/>
        <w:tab w:val="clear" w:pos="9026"/>
        <w:tab w:val="left" w:pos="296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E3379D" w14:textId="77777777" w:rsidR="003F397C" w:rsidRDefault="003F397C" w:rsidP="00470CF4">
      <w:pPr>
        <w:spacing w:after="0" w:line="240" w:lineRule="auto"/>
      </w:pPr>
      <w:r>
        <w:separator/>
      </w:r>
    </w:p>
  </w:footnote>
  <w:footnote w:type="continuationSeparator" w:id="0">
    <w:p w14:paraId="5402F070" w14:textId="77777777" w:rsidR="003F397C" w:rsidRDefault="003F397C" w:rsidP="00470C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1912" w:type="dxa"/>
      <w:tblInd w:w="-11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77"/>
      <w:gridCol w:w="538"/>
      <w:gridCol w:w="2794"/>
      <w:gridCol w:w="5322"/>
      <w:gridCol w:w="1222"/>
      <w:gridCol w:w="1759"/>
    </w:tblGrid>
    <w:tr w:rsidR="00F204F8" w14:paraId="300371AD" w14:textId="77777777" w:rsidTr="00F204F8">
      <w:trPr>
        <w:trHeight w:val="1266"/>
      </w:trPr>
      <w:tc>
        <w:tcPr>
          <w:tcW w:w="277" w:type="dxa"/>
          <w:shd w:val="clear" w:color="auto" w:fill="2F6F7A"/>
        </w:tcPr>
        <w:p w14:paraId="4FCBADB1" w14:textId="77777777" w:rsidR="00F204F8" w:rsidRDefault="00F204F8" w:rsidP="00F204F8">
          <w:pPr>
            <w:pStyle w:val="BodyText"/>
          </w:pPr>
          <w:bookmarkStart w:id="17" w:name="_Hlk101970142"/>
          <w:bookmarkStart w:id="18" w:name="_Hlk102385016"/>
          <w:bookmarkStart w:id="19" w:name="_Hlk102385017"/>
        </w:p>
      </w:tc>
      <w:tc>
        <w:tcPr>
          <w:tcW w:w="538" w:type="dxa"/>
          <w:shd w:val="clear" w:color="auto" w:fill="2F6F7A"/>
        </w:tcPr>
        <w:p w14:paraId="53D32E93" w14:textId="77777777" w:rsidR="00F204F8" w:rsidRDefault="00F204F8" w:rsidP="00F204F8">
          <w:pPr>
            <w:pStyle w:val="BodyText"/>
          </w:pPr>
        </w:p>
      </w:tc>
      <w:tc>
        <w:tcPr>
          <w:tcW w:w="2794" w:type="dxa"/>
          <w:vAlign w:val="center"/>
        </w:tcPr>
        <w:p w14:paraId="67AE9DFC" w14:textId="77777777" w:rsidR="00F204F8" w:rsidRDefault="00F204F8" w:rsidP="00F204F8">
          <w:pPr>
            <w:pStyle w:val="BodyText"/>
            <w:spacing w:before="0" w:after="0" w:line="240" w:lineRule="auto"/>
            <w:jc w:val="center"/>
          </w:pPr>
          <w:r w:rsidRPr="00554B87">
            <w:rPr>
              <w:noProof/>
            </w:rPr>
            <w:drawing>
              <wp:inline distT="0" distB="0" distL="0" distR="0" wp14:anchorId="2994CFD8" wp14:editId="4CF660F8">
                <wp:extent cx="1399286" cy="627587"/>
                <wp:effectExtent l="0" t="0" r="0" b="127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23804" cy="63858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22" w:type="dxa"/>
          <w:shd w:val="clear" w:color="auto" w:fill="2F6F7A"/>
          <w:vAlign w:val="center"/>
        </w:tcPr>
        <w:p w14:paraId="30EFAB8F" w14:textId="7490DF7B" w:rsidR="00F204F8" w:rsidRPr="00FE3CE3" w:rsidRDefault="00843912" w:rsidP="00F204F8">
          <w:pPr>
            <w:pStyle w:val="BodyText"/>
            <w:jc w:val="center"/>
            <w:rPr>
              <w:rFonts w:ascii="Century Gothic" w:hAnsi="Century Gothic"/>
              <w:b/>
              <w:bCs/>
              <w:color w:val="FFFFFF" w:themeColor="background1"/>
              <w:sz w:val="28"/>
              <w:szCs w:val="28"/>
            </w:rPr>
          </w:pPr>
          <w:r>
            <w:rPr>
              <w:rFonts w:ascii="Century Gothic" w:hAnsi="Century Gothic"/>
              <w:b/>
              <w:bCs/>
              <w:color w:val="FFFFFF" w:themeColor="background1"/>
              <w:sz w:val="32"/>
              <w:szCs w:val="32"/>
            </w:rPr>
            <w:t>Request access to case</w:t>
          </w:r>
        </w:p>
      </w:tc>
      <w:tc>
        <w:tcPr>
          <w:tcW w:w="1222" w:type="dxa"/>
          <w:shd w:val="clear" w:color="auto" w:fill="FFFFFF" w:themeFill="background1"/>
          <w:vAlign w:val="center"/>
        </w:tcPr>
        <w:p w14:paraId="75954CB6" w14:textId="77777777" w:rsidR="00F204F8" w:rsidRPr="00182A33" w:rsidRDefault="00F204F8" w:rsidP="00F204F8">
          <w:pPr>
            <w:pStyle w:val="BodyText"/>
            <w:jc w:val="center"/>
            <w:rPr>
              <w:rFonts w:ascii="Century Gothic" w:hAnsi="Century Gothic"/>
              <w:b/>
              <w:bCs/>
              <w:color w:val="002E5D"/>
              <w:sz w:val="28"/>
              <w:szCs w:val="28"/>
            </w:rPr>
          </w:pPr>
          <w:r w:rsidRPr="008F1D90">
            <w:rPr>
              <w:rFonts w:ascii="Century Gothic" w:hAnsi="Century Gothic"/>
              <w:b/>
              <w:bCs/>
              <w:color w:val="002E5D"/>
              <w:sz w:val="26"/>
              <w:szCs w:val="30"/>
            </w:rPr>
            <w:t>USER GUIDE</w:t>
          </w:r>
        </w:p>
      </w:tc>
      <w:tc>
        <w:tcPr>
          <w:tcW w:w="1759" w:type="dxa"/>
          <w:shd w:val="clear" w:color="auto" w:fill="2F6F7A"/>
          <w:vAlign w:val="center"/>
        </w:tcPr>
        <w:p w14:paraId="7BACD20F" w14:textId="77777777" w:rsidR="00F204F8" w:rsidRDefault="00F204F8" w:rsidP="00F204F8">
          <w:pPr>
            <w:pStyle w:val="BodyText"/>
            <w:jc w:val="center"/>
          </w:pPr>
          <w:r>
            <w:rPr>
              <w:noProof/>
            </w:rPr>
            <mc:AlternateContent>
              <mc:Choice Requires="wpg">
                <w:drawing>
                  <wp:inline distT="0" distB="0" distL="0" distR="0" wp14:anchorId="22F2D938" wp14:editId="59840BFD">
                    <wp:extent cx="427302" cy="427302"/>
                    <wp:effectExtent l="0" t="0" r="11430" b="11430"/>
                    <wp:docPr id="257" name="Graphic 204" descr="Compass outline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427302" cy="427302"/>
                              <a:chOff x="0" y="0"/>
                              <a:chExt cx="427302" cy="427302"/>
                            </a:xfrm>
                            <a:solidFill>
                              <a:schemeClr val="bg1"/>
                            </a:solidFill>
                          </wpg:grpSpPr>
                          <wps:wsp>
                            <wps:cNvPr id="258" name="Freeform: Shape 258"/>
                            <wps:cNvSpPr/>
                            <wps:spPr>
                              <a:xfrm>
                                <a:off x="0" y="0"/>
                                <a:ext cx="427302" cy="427302"/>
                              </a:xfrm>
                              <a:custGeom>
                                <a:avLst/>
                                <a:gdLst>
                                  <a:gd name="connsiteX0" fmla="*/ 213651 w 427302"/>
                                  <a:gd name="connsiteY0" fmla="*/ 11245 h 427302"/>
                                  <a:gd name="connsiteX1" fmla="*/ 416057 w 427302"/>
                                  <a:gd name="connsiteY1" fmla="*/ 213651 h 427302"/>
                                  <a:gd name="connsiteX2" fmla="*/ 213651 w 427302"/>
                                  <a:gd name="connsiteY2" fmla="*/ 416057 h 427302"/>
                                  <a:gd name="connsiteX3" fmla="*/ 11245 w 427302"/>
                                  <a:gd name="connsiteY3" fmla="*/ 213651 h 427302"/>
                                  <a:gd name="connsiteX4" fmla="*/ 213651 w 427302"/>
                                  <a:gd name="connsiteY4" fmla="*/ 11245 h 427302"/>
                                  <a:gd name="connsiteX5" fmla="*/ 213651 w 427302"/>
                                  <a:gd name="connsiteY5" fmla="*/ 0 h 427302"/>
                                  <a:gd name="connsiteX6" fmla="*/ 0 w 427302"/>
                                  <a:gd name="connsiteY6" fmla="*/ 213651 h 427302"/>
                                  <a:gd name="connsiteX7" fmla="*/ 213651 w 427302"/>
                                  <a:gd name="connsiteY7" fmla="*/ 427302 h 427302"/>
                                  <a:gd name="connsiteX8" fmla="*/ 427302 w 427302"/>
                                  <a:gd name="connsiteY8" fmla="*/ 213651 h 427302"/>
                                  <a:gd name="connsiteX9" fmla="*/ 213842 w 427302"/>
                                  <a:gd name="connsiteY9" fmla="*/ 0 h 427302"/>
                                  <a:gd name="connsiteX10" fmla="*/ 213651 w 427302"/>
                                  <a:gd name="connsiteY10" fmla="*/ 0 h 427302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</a:cxnLst>
                                <a:rect l="l" t="t" r="r" b="b"/>
                                <a:pathLst>
                                  <a:path w="427302" h="427302">
                                    <a:moveTo>
                                      <a:pt x="213651" y="11245"/>
                                    </a:moveTo>
                                    <a:cubicBezTo>
                                      <a:pt x="325437" y="11245"/>
                                      <a:pt x="416057" y="101865"/>
                                      <a:pt x="416057" y="213651"/>
                                    </a:cubicBezTo>
                                    <a:cubicBezTo>
                                      <a:pt x="416057" y="325437"/>
                                      <a:pt x="325437" y="416057"/>
                                      <a:pt x="213651" y="416057"/>
                                    </a:cubicBezTo>
                                    <a:cubicBezTo>
                                      <a:pt x="101865" y="416057"/>
                                      <a:pt x="11245" y="325437"/>
                                      <a:pt x="11245" y="213651"/>
                                    </a:cubicBezTo>
                                    <a:cubicBezTo>
                                      <a:pt x="11372" y="101918"/>
                                      <a:pt x="101918" y="11372"/>
                                      <a:pt x="213651" y="11245"/>
                                    </a:cubicBezTo>
                                    <a:moveTo>
                                      <a:pt x="213651" y="0"/>
                                    </a:moveTo>
                                    <a:cubicBezTo>
                                      <a:pt x="95655" y="0"/>
                                      <a:pt x="0" y="95655"/>
                                      <a:pt x="0" y="213651"/>
                                    </a:cubicBezTo>
                                    <a:cubicBezTo>
                                      <a:pt x="0" y="331647"/>
                                      <a:pt x="95655" y="427302"/>
                                      <a:pt x="213651" y="427302"/>
                                    </a:cubicBezTo>
                                    <a:cubicBezTo>
                                      <a:pt x="331647" y="427302"/>
                                      <a:pt x="427302" y="331647"/>
                                      <a:pt x="427302" y="213651"/>
                                    </a:cubicBezTo>
                                    <a:cubicBezTo>
                                      <a:pt x="427355" y="95708"/>
                                      <a:pt x="331785" y="53"/>
                                      <a:pt x="213842" y="0"/>
                                    </a:cubicBezTo>
                                    <a:cubicBezTo>
                                      <a:pt x="213779" y="0"/>
                                      <a:pt x="213715" y="0"/>
                                      <a:pt x="213651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chemeClr val="bg1"/>
                              </a:solidFill>
                              <a:ln w="5556" cap="flat">
                                <a:solidFill>
                                  <a:schemeClr val="bg1"/>
                                </a:solidFill>
                                <a:prstDash val="solid"/>
                                <a:miter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59" name="Freeform: Shape 259"/>
                            <wps:cNvSpPr/>
                            <wps:spPr>
                              <a:xfrm>
                                <a:off x="33735" y="33735"/>
                                <a:ext cx="359833" cy="359833"/>
                              </a:xfrm>
                              <a:custGeom>
                                <a:avLst/>
                                <a:gdLst>
                                  <a:gd name="connsiteX0" fmla="*/ 179917 w 359833"/>
                                  <a:gd name="connsiteY0" fmla="*/ 11245 h 359833"/>
                                  <a:gd name="connsiteX1" fmla="*/ 348589 w 359833"/>
                                  <a:gd name="connsiteY1" fmla="*/ 179917 h 359833"/>
                                  <a:gd name="connsiteX2" fmla="*/ 179917 w 359833"/>
                                  <a:gd name="connsiteY2" fmla="*/ 348589 h 359833"/>
                                  <a:gd name="connsiteX3" fmla="*/ 11245 w 359833"/>
                                  <a:gd name="connsiteY3" fmla="*/ 179917 h 359833"/>
                                  <a:gd name="connsiteX4" fmla="*/ 179917 w 359833"/>
                                  <a:gd name="connsiteY4" fmla="*/ 11245 h 359833"/>
                                  <a:gd name="connsiteX5" fmla="*/ 179917 w 359833"/>
                                  <a:gd name="connsiteY5" fmla="*/ 0 h 359833"/>
                                  <a:gd name="connsiteX6" fmla="*/ 0 w 359833"/>
                                  <a:gd name="connsiteY6" fmla="*/ 179917 h 359833"/>
                                  <a:gd name="connsiteX7" fmla="*/ 179917 w 359833"/>
                                  <a:gd name="connsiteY7" fmla="*/ 359833 h 359833"/>
                                  <a:gd name="connsiteX8" fmla="*/ 359833 w 359833"/>
                                  <a:gd name="connsiteY8" fmla="*/ 179917 h 359833"/>
                                  <a:gd name="connsiteX9" fmla="*/ 179917 w 359833"/>
                                  <a:gd name="connsiteY9" fmla="*/ 0 h 359833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</a:cxnLst>
                                <a:rect l="l" t="t" r="r" b="b"/>
                                <a:pathLst>
                                  <a:path w="359833" h="359833">
                                    <a:moveTo>
                                      <a:pt x="179917" y="11245"/>
                                    </a:moveTo>
                                    <a:cubicBezTo>
                                      <a:pt x="273071" y="11245"/>
                                      <a:pt x="348589" y="86762"/>
                                      <a:pt x="348589" y="179917"/>
                                    </a:cubicBezTo>
                                    <a:cubicBezTo>
                                      <a:pt x="348589" y="273071"/>
                                      <a:pt x="273071" y="348589"/>
                                      <a:pt x="179917" y="348589"/>
                                    </a:cubicBezTo>
                                    <a:cubicBezTo>
                                      <a:pt x="86762" y="348589"/>
                                      <a:pt x="11245" y="273071"/>
                                      <a:pt x="11245" y="179917"/>
                                    </a:cubicBezTo>
                                    <a:cubicBezTo>
                                      <a:pt x="11350" y="86805"/>
                                      <a:pt x="86805" y="11350"/>
                                      <a:pt x="179917" y="11245"/>
                                    </a:cubicBezTo>
                                    <a:moveTo>
                                      <a:pt x="179917" y="0"/>
                                    </a:moveTo>
                                    <a:cubicBezTo>
                                      <a:pt x="80552" y="0"/>
                                      <a:pt x="0" y="80552"/>
                                      <a:pt x="0" y="179917"/>
                                    </a:cubicBezTo>
                                    <a:cubicBezTo>
                                      <a:pt x="0" y="279282"/>
                                      <a:pt x="80552" y="359833"/>
                                      <a:pt x="179917" y="359833"/>
                                    </a:cubicBezTo>
                                    <a:cubicBezTo>
                                      <a:pt x="279282" y="359833"/>
                                      <a:pt x="359833" y="279282"/>
                                      <a:pt x="359833" y="179917"/>
                                    </a:cubicBezTo>
                                    <a:cubicBezTo>
                                      <a:pt x="359722" y="80598"/>
                                      <a:pt x="279236" y="111"/>
                                      <a:pt x="179917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chemeClr val="bg1"/>
                              </a:solidFill>
                              <a:ln w="5556" cap="flat">
                                <a:solidFill>
                                  <a:schemeClr val="bg1"/>
                                </a:solidFill>
                                <a:prstDash val="solid"/>
                                <a:miter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60" name="Freeform: Shape 260"/>
                            <wps:cNvSpPr/>
                            <wps:spPr>
                              <a:xfrm>
                                <a:off x="125942" y="127067"/>
                                <a:ext cx="174294" cy="174294"/>
                              </a:xfrm>
                              <a:custGeom>
                                <a:avLst/>
                                <a:gdLst>
                                  <a:gd name="connsiteX0" fmla="*/ 115068 w 174294"/>
                                  <a:gd name="connsiteY0" fmla="*/ 115074 h 174294"/>
                                  <a:gd name="connsiteX1" fmla="*/ 20674 w 174294"/>
                                  <a:gd name="connsiteY1" fmla="*/ 153688 h 174294"/>
                                  <a:gd name="connsiteX2" fmla="*/ 59226 w 174294"/>
                                  <a:gd name="connsiteY2" fmla="*/ 60311 h 174294"/>
                                  <a:gd name="connsiteX3" fmla="*/ 153621 w 174294"/>
                                  <a:gd name="connsiteY3" fmla="*/ 20831 h 174294"/>
                                  <a:gd name="connsiteX4" fmla="*/ 50602 w 174294"/>
                                  <a:gd name="connsiteY4" fmla="*/ 51726 h 174294"/>
                                  <a:gd name="connsiteX5" fmla="*/ 0 w 174294"/>
                                  <a:gd name="connsiteY5" fmla="*/ 174294 h 174294"/>
                                  <a:gd name="connsiteX6" fmla="*/ 123693 w 174294"/>
                                  <a:gd name="connsiteY6" fmla="*/ 123693 h 174294"/>
                                  <a:gd name="connsiteX7" fmla="*/ 174294 w 174294"/>
                                  <a:gd name="connsiteY7" fmla="*/ 0 h 174294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</a:cxnLst>
                                <a:rect l="l" t="t" r="r" b="b"/>
                                <a:pathLst>
                                  <a:path w="174294" h="174294">
                                    <a:moveTo>
                                      <a:pt x="115068" y="115074"/>
                                    </a:moveTo>
                                    <a:lnTo>
                                      <a:pt x="20674" y="153688"/>
                                    </a:lnTo>
                                    <a:lnTo>
                                      <a:pt x="59226" y="60311"/>
                                    </a:lnTo>
                                    <a:lnTo>
                                      <a:pt x="153621" y="20831"/>
                                    </a:lnTo>
                                    <a:close/>
                                    <a:moveTo>
                                      <a:pt x="50602" y="51726"/>
                                    </a:moveTo>
                                    <a:lnTo>
                                      <a:pt x="0" y="174294"/>
                                    </a:lnTo>
                                    <a:lnTo>
                                      <a:pt x="123693" y="123693"/>
                                    </a:lnTo>
                                    <a:lnTo>
                                      <a:pt x="17429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bg1"/>
                              </a:solidFill>
                              <a:ln w="5556" cap="flat">
                                <a:solidFill>
                                  <a:schemeClr val="bg1"/>
                                </a:solidFill>
                                <a:prstDash val="solid"/>
                                <a:miter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61" name="Freeform: Shape 261"/>
                            <wps:cNvSpPr/>
                            <wps:spPr>
                              <a:xfrm>
                                <a:off x="202407" y="202407"/>
                                <a:ext cx="22489" cy="22489"/>
                              </a:xfrm>
                              <a:custGeom>
                                <a:avLst/>
                                <a:gdLst>
                                  <a:gd name="connsiteX0" fmla="*/ 22490 w 22489"/>
                                  <a:gd name="connsiteY0" fmla="*/ 11245 h 22489"/>
                                  <a:gd name="connsiteX1" fmla="*/ 11245 w 22489"/>
                                  <a:gd name="connsiteY1" fmla="*/ 22490 h 22489"/>
                                  <a:gd name="connsiteX2" fmla="*/ 0 w 22489"/>
                                  <a:gd name="connsiteY2" fmla="*/ 11245 h 22489"/>
                                  <a:gd name="connsiteX3" fmla="*/ 11245 w 22489"/>
                                  <a:gd name="connsiteY3" fmla="*/ 0 h 22489"/>
                                  <a:gd name="connsiteX4" fmla="*/ 22490 w 22489"/>
                                  <a:gd name="connsiteY4" fmla="*/ 11245 h 22489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22489" h="22489">
                                    <a:moveTo>
                                      <a:pt x="22490" y="11245"/>
                                    </a:moveTo>
                                    <a:cubicBezTo>
                                      <a:pt x="22490" y="17455"/>
                                      <a:pt x="17455" y="22490"/>
                                      <a:pt x="11245" y="22490"/>
                                    </a:cubicBezTo>
                                    <a:cubicBezTo>
                                      <a:pt x="5034" y="22490"/>
                                      <a:pt x="0" y="17455"/>
                                      <a:pt x="0" y="11245"/>
                                    </a:cubicBezTo>
                                    <a:cubicBezTo>
                                      <a:pt x="0" y="5034"/>
                                      <a:pt x="5034" y="0"/>
                                      <a:pt x="11245" y="0"/>
                                    </a:cubicBezTo>
                                    <a:cubicBezTo>
                                      <a:pt x="17455" y="0"/>
                                      <a:pt x="22490" y="5034"/>
                                      <a:pt x="22490" y="11245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chemeClr val="bg1"/>
                              </a:solidFill>
                              <a:ln w="5556" cap="flat">
                                <a:solidFill>
                                  <a:schemeClr val="bg1"/>
                                </a:solidFill>
                                <a:prstDash val="solid"/>
                                <a:miter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 xmlns:oel="http://schemas.microsoft.com/office/2019/extlst">
                <w:pict>
                  <v:group w14:anchorId="589B3B69" id="Graphic 204" o:spid="_x0000_s1026" alt="Compass outline" style="width:33.65pt;height:33.65pt;mso-position-horizontal-relative:char;mso-position-vertical-relative:line" coordsize="427302,4273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">
                    <v:shape id="Freeform: Shape 258" o:spid="_x0000_s1027" style="position:absolute;width:427302;height:427302;visibility:visible;mso-wrap-style:square;v-text-anchor:middle" coordsize="427302,4273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" path="m213651,11245v111786,,202406,90620,202406,202406c416057,325437,325437,416057,213651,416057,101865,416057,11245,325437,11245,213651,11372,101918,101918,11372,213651,11245m213651,c95655,,,95655,,213651,,331647,95655,427302,213651,427302v117996,,213651,-95655,213651,-213651c427355,95708,331785,53,213842,v-63,,-127,,-191,xe" fillcolor="white [3212]" strokecolor="white [3212]" strokeweight=".15433mm">
                      <v:stroke joinstyle="miter"/>
                      <v:path arrowok="t" o:connecttype="custom" o:connectlocs="213651,11245;416057,213651;213651,416057;11245,213651;213651,11245;213651,0;0,213651;213651,427302;427302,213651;213842,0;213651,0" o:connectangles="0,0,0,0,0,0,0,0,0,0,0"/>
                    </v:shape>
                    <v:shape id="Freeform: Shape 259" o:spid="_x0000_s1028" style="position:absolute;left:33735;top:33735;width:359833;height:359833;visibility:visible;mso-wrap-style:square;v-text-anchor:middle" coordsize="359833,3598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" path="m179917,11245v93154,,168672,75517,168672,168672c348589,273071,273071,348589,179917,348589,86762,348589,11245,273071,11245,179917,11350,86805,86805,11350,179917,11245m179917,c80552,,,80552,,179917v,99365,80552,179916,179917,179916c279282,359833,359833,279282,359833,179917,359722,80598,279236,111,179917,xe" fillcolor="white [3212]" strokecolor="white [3212]" strokeweight=".15433mm">
                      <v:stroke joinstyle="miter"/>
                      <v:path arrowok="t" o:connecttype="custom" o:connectlocs="179917,11245;348589,179917;179917,348589;11245,179917;179917,11245;179917,0;0,179917;179917,359833;359833,179917;179917,0" o:connectangles="0,0,0,0,0,0,0,0,0,0"/>
                    </v:shape>
                    <v:shape id="Freeform: Shape 260" o:spid="_x0000_s1029" style="position:absolute;left:125942;top:127067;width:174294;height:174294;visibility:visible;mso-wrap-style:square;v-text-anchor:middle" coordsize="174294,1742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" path="m115068,115074l20674,153688,59226,60311,153621,20831r-38553,94243xm50602,51726l,174294,123693,123693,174294,,50602,51726xe" fillcolor="white [3212]" strokecolor="white [3212]" strokeweight=".15433mm">
                      <v:stroke joinstyle="miter"/>
                      <v:path arrowok="t" o:connecttype="custom" o:connectlocs="115068,115074;20674,153688;59226,60311;153621,20831;50602,51726;0,174294;123693,123693;174294,0" o:connectangles="0,0,0,0,0,0,0,0"/>
                    </v:shape>
                    <v:shape id="Freeform: Shape 261" o:spid="_x0000_s1030" style="position:absolute;left:202407;top:202407;width:22489;height:22489;visibility:visible;mso-wrap-style:square;v-text-anchor:middle" coordsize="22489,224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" path="m22490,11245v,6210,-5035,11245,-11245,11245c5034,22490,,17455,,11245,,5034,5034,,11245,v6210,,11245,5034,11245,11245xe" fillcolor="white [3212]" strokecolor="white [3212]" strokeweight=".15433mm">
                      <v:stroke joinstyle="miter"/>
                      <v:path arrowok="t" o:connecttype="custom" o:connectlocs="22490,11245;11245,22490;0,11245;11245,0;22490,11245" o:connectangles="0,0,0,0,0"/>
                    </v:shape>
                    <w10:anchorlock/>
                  </v:group>
                </w:pict>
              </mc:Fallback>
            </mc:AlternateContent>
          </w:r>
        </w:p>
      </w:tc>
    </w:tr>
    <w:bookmarkEnd w:id="17"/>
    <w:bookmarkEnd w:id="18"/>
    <w:bookmarkEnd w:id="19"/>
  </w:tbl>
  <w:p w14:paraId="0F2CC6CD" w14:textId="77777777" w:rsidR="009342C7" w:rsidRPr="009342C7" w:rsidRDefault="009342C7" w:rsidP="00B543AF">
    <w:pPr>
      <w:pStyle w:val="Header"/>
      <w:tabs>
        <w:tab w:val="clear" w:pos="4513"/>
        <w:tab w:val="clear" w:pos="9026"/>
        <w:tab w:val="left" w:pos="8260"/>
      </w:tabs>
      <w:ind w:left="-1134"/>
      <w:rPr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A3BB2"/>
    <w:multiLevelType w:val="multilevel"/>
    <w:tmpl w:val="D62ABC72"/>
    <w:lvl w:ilvl="0">
      <w:start w:val="1"/>
      <w:numFmt w:val="decimal"/>
      <w:suff w:val="nothing"/>
      <w:lvlText w:val="%1"/>
      <w:lvlJc w:val="center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4"/>
        </w:tabs>
        <w:ind w:left="0" w:firstLine="0"/>
      </w:pPr>
      <w:rPr>
        <w:rFonts w:hint="default"/>
      </w:rPr>
    </w:lvl>
  </w:abstractNum>
  <w:abstractNum w:abstractNumId="1" w15:restartNumberingAfterBreak="0">
    <w:nsid w:val="0885017F"/>
    <w:multiLevelType w:val="hybridMultilevel"/>
    <w:tmpl w:val="4BE4BEF2"/>
    <w:lvl w:ilvl="0" w:tplc="45C2BA14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5E8AB4" w:themeColor="background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567D02"/>
    <w:multiLevelType w:val="hybridMultilevel"/>
    <w:tmpl w:val="1A94E974"/>
    <w:lvl w:ilvl="0" w:tplc="45C2BA1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5E8AB4" w:themeColor="background2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46D5F67"/>
    <w:multiLevelType w:val="hybridMultilevel"/>
    <w:tmpl w:val="8DF439CC"/>
    <w:lvl w:ilvl="0" w:tplc="45C2BA1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5E8AB4" w:themeColor="background2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697591C"/>
    <w:multiLevelType w:val="hybridMultilevel"/>
    <w:tmpl w:val="98B4A83E"/>
    <w:lvl w:ilvl="0" w:tplc="CF102D34">
      <w:start w:val="1"/>
      <w:numFmt w:val="decimal"/>
      <w:lvlText w:val="%1."/>
      <w:lvlJc w:val="left"/>
      <w:pPr>
        <w:ind w:left="360" w:hanging="360"/>
      </w:pPr>
      <w:rPr>
        <w:rFonts w:ascii="Century Gothic" w:hAnsi="Century Gothic" w:hint="default"/>
        <w:b/>
        <w:bCs/>
        <w:color w:val="002E5D" w:themeColor="text2"/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76711AF"/>
    <w:multiLevelType w:val="hybridMultilevel"/>
    <w:tmpl w:val="348C3878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B2C148D"/>
    <w:multiLevelType w:val="multilevel"/>
    <w:tmpl w:val="D62ABC72"/>
    <w:lvl w:ilvl="0">
      <w:start w:val="1"/>
      <w:numFmt w:val="decimal"/>
      <w:suff w:val="nothing"/>
      <w:lvlText w:val="%1"/>
      <w:lvlJc w:val="center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4"/>
        </w:tabs>
        <w:ind w:left="0" w:firstLine="0"/>
      </w:pPr>
      <w:rPr>
        <w:rFonts w:hint="default"/>
      </w:rPr>
    </w:lvl>
  </w:abstractNum>
  <w:abstractNum w:abstractNumId="7" w15:restartNumberingAfterBreak="0">
    <w:nsid w:val="1EBE1884"/>
    <w:multiLevelType w:val="hybridMultilevel"/>
    <w:tmpl w:val="7EA64982"/>
    <w:lvl w:ilvl="0" w:tplc="8FBEDF68">
      <w:start w:val="1"/>
      <w:numFmt w:val="decimal"/>
      <w:lvlText w:val="%1."/>
      <w:lvlJc w:val="left"/>
      <w:pPr>
        <w:ind w:left="360" w:hanging="360"/>
      </w:pPr>
      <w:rPr>
        <w:rFonts w:ascii="Trebuchet MS" w:hAnsi="Trebuchet MS" w:hint="default"/>
        <w:b w:val="0"/>
        <w:bCs w:val="0"/>
        <w:color w:val="auto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3B4AED"/>
    <w:multiLevelType w:val="multilevel"/>
    <w:tmpl w:val="BFFE25F8"/>
    <w:lvl w:ilvl="0">
      <w:start w:val="1"/>
      <w:numFmt w:val="decimal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238E435F"/>
    <w:multiLevelType w:val="multilevel"/>
    <w:tmpl w:val="54E665F0"/>
    <w:lvl w:ilvl="0">
      <w:start w:val="1"/>
      <w:numFmt w:val="bullet"/>
      <w:pStyle w:val="Bullet1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28A4638B"/>
    <w:multiLevelType w:val="multilevel"/>
    <w:tmpl w:val="1C44CB78"/>
    <w:lvl w:ilvl="0">
      <w:start w:val="1"/>
      <w:numFmt w:val="decimal"/>
      <w:suff w:val="nothing"/>
      <w:lvlText w:val="%1"/>
      <w:lvlJc w:val="center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333F3A9D"/>
    <w:multiLevelType w:val="hybridMultilevel"/>
    <w:tmpl w:val="C778D5A6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9496553"/>
    <w:multiLevelType w:val="hybridMultilevel"/>
    <w:tmpl w:val="121E5832"/>
    <w:lvl w:ilvl="0" w:tplc="368268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717" w:hanging="360"/>
      </w:pPr>
    </w:lvl>
    <w:lvl w:ilvl="2" w:tplc="0C09001B" w:tentative="1">
      <w:start w:val="1"/>
      <w:numFmt w:val="lowerRoman"/>
      <w:lvlText w:val="%3."/>
      <w:lvlJc w:val="right"/>
      <w:pPr>
        <w:ind w:left="3437" w:hanging="180"/>
      </w:pPr>
    </w:lvl>
    <w:lvl w:ilvl="3" w:tplc="0C09000F" w:tentative="1">
      <w:start w:val="1"/>
      <w:numFmt w:val="decimal"/>
      <w:lvlText w:val="%4."/>
      <w:lvlJc w:val="left"/>
      <w:pPr>
        <w:ind w:left="4157" w:hanging="360"/>
      </w:pPr>
    </w:lvl>
    <w:lvl w:ilvl="4" w:tplc="0C090019" w:tentative="1">
      <w:start w:val="1"/>
      <w:numFmt w:val="lowerLetter"/>
      <w:lvlText w:val="%5."/>
      <w:lvlJc w:val="left"/>
      <w:pPr>
        <w:ind w:left="4877" w:hanging="360"/>
      </w:pPr>
    </w:lvl>
    <w:lvl w:ilvl="5" w:tplc="0C09001B" w:tentative="1">
      <w:start w:val="1"/>
      <w:numFmt w:val="lowerRoman"/>
      <w:lvlText w:val="%6."/>
      <w:lvlJc w:val="right"/>
      <w:pPr>
        <w:ind w:left="5597" w:hanging="180"/>
      </w:pPr>
    </w:lvl>
    <w:lvl w:ilvl="6" w:tplc="0C09000F" w:tentative="1">
      <w:start w:val="1"/>
      <w:numFmt w:val="decimal"/>
      <w:lvlText w:val="%7."/>
      <w:lvlJc w:val="left"/>
      <w:pPr>
        <w:ind w:left="6317" w:hanging="360"/>
      </w:pPr>
    </w:lvl>
    <w:lvl w:ilvl="7" w:tplc="0C090019" w:tentative="1">
      <w:start w:val="1"/>
      <w:numFmt w:val="lowerLetter"/>
      <w:lvlText w:val="%8."/>
      <w:lvlJc w:val="left"/>
      <w:pPr>
        <w:ind w:left="7037" w:hanging="360"/>
      </w:pPr>
    </w:lvl>
    <w:lvl w:ilvl="8" w:tplc="0C09001B" w:tentative="1">
      <w:start w:val="1"/>
      <w:numFmt w:val="lowerRoman"/>
      <w:lvlText w:val="%9."/>
      <w:lvlJc w:val="right"/>
      <w:pPr>
        <w:ind w:left="7757" w:hanging="180"/>
      </w:pPr>
    </w:lvl>
  </w:abstractNum>
  <w:abstractNum w:abstractNumId="13" w15:restartNumberingAfterBreak="0">
    <w:nsid w:val="3FFC6ED2"/>
    <w:multiLevelType w:val="hybridMultilevel"/>
    <w:tmpl w:val="76F4E894"/>
    <w:lvl w:ilvl="0" w:tplc="45C2BA1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5E8AB4" w:themeColor="background2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BAC556A"/>
    <w:multiLevelType w:val="hybridMultilevel"/>
    <w:tmpl w:val="3AF42430"/>
    <w:lvl w:ilvl="0" w:tplc="45C2BA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E8AB4" w:themeColor="background2"/>
      </w:rPr>
    </w:lvl>
    <w:lvl w:ilvl="1" w:tplc="0C090003" w:tentative="1">
      <w:start w:val="1"/>
      <w:numFmt w:val="bullet"/>
      <w:lvlText w:val="o"/>
      <w:lvlJc w:val="left"/>
      <w:pPr>
        <w:ind w:left="137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9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1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3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25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7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</w:abstractNum>
  <w:abstractNum w:abstractNumId="15" w15:restartNumberingAfterBreak="0">
    <w:nsid w:val="4BE143D4"/>
    <w:multiLevelType w:val="multilevel"/>
    <w:tmpl w:val="D62ABC72"/>
    <w:lvl w:ilvl="0">
      <w:start w:val="1"/>
      <w:numFmt w:val="decimal"/>
      <w:suff w:val="nothing"/>
      <w:lvlText w:val="%1"/>
      <w:lvlJc w:val="center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4"/>
        </w:tabs>
        <w:ind w:left="0" w:firstLine="0"/>
      </w:pPr>
      <w:rPr>
        <w:rFonts w:hint="default"/>
      </w:rPr>
    </w:lvl>
  </w:abstractNum>
  <w:abstractNum w:abstractNumId="16" w15:restartNumberingAfterBreak="0">
    <w:nsid w:val="4DE8783E"/>
    <w:multiLevelType w:val="multilevel"/>
    <w:tmpl w:val="349CB5F8"/>
    <w:lvl w:ilvl="0">
      <w:start w:val="1"/>
      <w:numFmt w:val="decimal"/>
      <w:suff w:val="nothing"/>
      <w:lvlText w:val="%1"/>
      <w:lvlJc w:val="center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52721A14"/>
    <w:multiLevelType w:val="multilevel"/>
    <w:tmpl w:val="57FE116C"/>
    <w:lvl w:ilvl="0">
      <w:start w:val="1"/>
      <w:numFmt w:val="decimal"/>
      <w:suff w:val="nothing"/>
      <w:lvlText w:val="%1"/>
      <w:lvlJc w:val="center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77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54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31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8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385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462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539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616" w:firstLine="0"/>
      </w:pPr>
      <w:rPr>
        <w:rFonts w:hint="default"/>
      </w:rPr>
    </w:lvl>
  </w:abstractNum>
  <w:abstractNum w:abstractNumId="18" w15:restartNumberingAfterBreak="0">
    <w:nsid w:val="53B512E7"/>
    <w:multiLevelType w:val="hybridMultilevel"/>
    <w:tmpl w:val="A6B04AD4"/>
    <w:lvl w:ilvl="0" w:tplc="3E640578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43B2851"/>
    <w:multiLevelType w:val="multilevel"/>
    <w:tmpl w:val="D2E09B2E"/>
    <w:lvl w:ilvl="0">
      <w:start w:val="1"/>
      <w:numFmt w:val="decimal"/>
      <w:suff w:val="nothing"/>
      <w:lvlText w:val="%1"/>
      <w:lvlJc w:val="center"/>
      <w:pPr>
        <w:ind w:left="0" w:firstLine="288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543E225F"/>
    <w:multiLevelType w:val="hybridMultilevel"/>
    <w:tmpl w:val="B89A75E6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65B184B"/>
    <w:multiLevelType w:val="hybridMultilevel"/>
    <w:tmpl w:val="4464034E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BF34A1C"/>
    <w:multiLevelType w:val="hybridMultilevel"/>
    <w:tmpl w:val="AAC4D54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3A5DD8"/>
    <w:multiLevelType w:val="multilevel"/>
    <w:tmpl w:val="4D38BC60"/>
    <w:lvl w:ilvl="0">
      <w:start w:val="1"/>
      <w:numFmt w:val="decimal"/>
      <w:pStyle w:val="StepNum"/>
      <w:suff w:val="nothing"/>
      <w:lvlText w:val="%1"/>
      <w:lvlJc w:val="center"/>
      <w:pPr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)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4"/>
        </w:tabs>
        <w:ind w:left="0" w:firstLine="0"/>
      </w:pPr>
      <w:rPr>
        <w:rFonts w:hint="default"/>
      </w:rPr>
    </w:lvl>
  </w:abstractNum>
  <w:abstractNum w:abstractNumId="24" w15:restartNumberingAfterBreak="0">
    <w:nsid w:val="5EF244AE"/>
    <w:multiLevelType w:val="hybridMultilevel"/>
    <w:tmpl w:val="2CBC9B56"/>
    <w:lvl w:ilvl="0" w:tplc="51C2E950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A211D9"/>
    <w:multiLevelType w:val="hybridMultilevel"/>
    <w:tmpl w:val="E5B4E502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28C5014"/>
    <w:multiLevelType w:val="hybridMultilevel"/>
    <w:tmpl w:val="FF2CE590"/>
    <w:lvl w:ilvl="0" w:tplc="5CAC9D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E8AB4" w:themeColor="background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C87EF4"/>
    <w:multiLevelType w:val="hybridMultilevel"/>
    <w:tmpl w:val="4B42AC4E"/>
    <w:lvl w:ilvl="0" w:tplc="5CAC9D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E8AB4" w:themeColor="background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2141FE"/>
    <w:multiLevelType w:val="hybridMultilevel"/>
    <w:tmpl w:val="C972D318"/>
    <w:lvl w:ilvl="0" w:tplc="45C2BA1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5E8AB4" w:themeColor="background2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BA73ADA"/>
    <w:multiLevelType w:val="hybridMultilevel"/>
    <w:tmpl w:val="8B06EC70"/>
    <w:lvl w:ilvl="0" w:tplc="8FBEDF68">
      <w:start w:val="1"/>
      <w:numFmt w:val="decimal"/>
      <w:lvlText w:val="%1."/>
      <w:lvlJc w:val="left"/>
      <w:pPr>
        <w:ind w:left="360" w:hanging="360"/>
      </w:pPr>
      <w:rPr>
        <w:rFonts w:ascii="Trebuchet MS" w:hAnsi="Trebuchet MS" w:hint="default"/>
        <w:b w:val="0"/>
        <w:bCs w:val="0"/>
        <w:color w:val="auto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BFA275F"/>
    <w:multiLevelType w:val="hybridMultilevel"/>
    <w:tmpl w:val="BF688A02"/>
    <w:lvl w:ilvl="0" w:tplc="45C2BA1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5E8AB4" w:themeColor="background2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01B7F00"/>
    <w:multiLevelType w:val="multilevel"/>
    <w:tmpl w:val="D62ABC72"/>
    <w:lvl w:ilvl="0">
      <w:start w:val="1"/>
      <w:numFmt w:val="decimal"/>
      <w:suff w:val="nothing"/>
      <w:lvlText w:val="%1"/>
      <w:lvlJc w:val="center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4"/>
        </w:tabs>
        <w:ind w:left="0" w:firstLine="0"/>
      </w:pPr>
      <w:rPr>
        <w:rFonts w:hint="default"/>
      </w:rPr>
    </w:lvl>
  </w:abstractNum>
  <w:abstractNum w:abstractNumId="32" w15:restartNumberingAfterBreak="0">
    <w:nsid w:val="75E5157F"/>
    <w:multiLevelType w:val="hybridMultilevel"/>
    <w:tmpl w:val="C0724C52"/>
    <w:lvl w:ilvl="0" w:tplc="CF102D34">
      <w:start w:val="1"/>
      <w:numFmt w:val="decimal"/>
      <w:lvlText w:val="%1."/>
      <w:lvlJc w:val="left"/>
      <w:pPr>
        <w:ind w:left="360" w:hanging="360"/>
      </w:pPr>
      <w:rPr>
        <w:rFonts w:ascii="Century Gothic" w:hAnsi="Century Gothic" w:hint="default"/>
        <w:b/>
        <w:bCs/>
        <w:color w:val="002E5D" w:themeColor="text2"/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333644"/>
    <w:multiLevelType w:val="hybridMultilevel"/>
    <w:tmpl w:val="06822C9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781529D"/>
    <w:multiLevelType w:val="hybridMultilevel"/>
    <w:tmpl w:val="21C4C57C"/>
    <w:lvl w:ilvl="0" w:tplc="45C2BA14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5E8AB4" w:themeColor="background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5F73BF"/>
    <w:multiLevelType w:val="hybridMultilevel"/>
    <w:tmpl w:val="33B06D5E"/>
    <w:lvl w:ilvl="0" w:tplc="45C2BA14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5E8AB4" w:themeColor="background2"/>
      </w:rPr>
    </w:lvl>
    <w:lvl w:ilvl="1" w:tplc="0C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6" w15:restartNumberingAfterBreak="0">
    <w:nsid w:val="7CE52BA2"/>
    <w:multiLevelType w:val="hybridMultilevel"/>
    <w:tmpl w:val="45FE74E6"/>
    <w:lvl w:ilvl="0" w:tplc="CF102D34">
      <w:start w:val="1"/>
      <w:numFmt w:val="decimal"/>
      <w:lvlText w:val="%1."/>
      <w:lvlJc w:val="left"/>
      <w:pPr>
        <w:ind w:left="360" w:hanging="360"/>
      </w:pPr>
      <w:rPr>
        <w:rFonts w:ascii="Century Gothic" w:hAnsi="Century Gothic" w:hint="default"/>
        <w:b/>
        <w:bCs/>
        <w:color w:val="002E5D" w:themeColor="text2"/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611381"/>
    <w:multiLevelType w:val="hybridMultilevel"/>
    <w:tmpl w:val="7246484C"/>
    <w:lvl w:ilvl="0" w:tplc="45C2BA1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5E8AB4" w:themeColor="background2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35"/>
  </w:num>
  <w:num w:numId="3">
    <w:abstractNumId w:val="34"/>
  </w:num>
  <w:num w:numId="4">
    <w:abstractNumId w:val="12"/>
  </w:num>
  <w:num w:numId="5">
    <w:abstractNumId w:val="1"/>
  </w:num>
  <w:num w:numId="6">
    <w:abstractNumId w:val="29"/>
  </w:num>
  <w:num w:numId="7">
    <w:abstractNumId w:val="25"/>
  </w:num>
  <w:num w:numId="8">
    <w:abstractNumId w:val="7"/>
  </w:num>
  <w:num w:numId="9">
    <w:abstractNumId w:val="5"/>
  </w:num>
  <w:num w:numId="10">
    <w:abstractNumId w:val="21"/>
  </w:num>
  <w:num w:numId="11">
    <w:abstractNumId w:val="20"/>
  </w:num>
  <w:num w:numId="12">
    <w:abstractNumId w:val="11"/>
  </w:num>
  <w:num w:numId="13">
    <w:abstractNumId w:val="14"/>
  </w:num>
  <w:num w:numId="14">
    <w:abstractNumId w:val="4"/>
  </w:num>
  <w:num w:numId="15">
    <w:abstractNumId w:val="33"/>
  </w:num>
  <w:num w:numId="16">
    <w:abstractNumId w:val="26"/>
  </w:num>
  <w:num w:numId="17">
    <w:abstractNumId w:val="36"/>
  </w:num>
  <w:num w:numId="18">
    <w:abstractNumId w:val="32"/>
  </w:num>
  <w:num w:numId="19">
    <w:abstractNumId w:val="27"/>
  </w:num>
  <w:num w:numId="20">
    <w:abstractNumId w:val="37"/>
  </w:num>
  <w:num w:numId="21">
    <w:abstractNumId w:val="30"/>
  </w:num>
  <w:num w:numId="22">
    <w:abstractNumId w:val="3"/>
  </w:num>
  <w:num w:numId="23">
    <w:abstractNumId w:val="13"/>
  </w:num>
  <w:num w:numId="24">
    <w:abstractNumId w:val="28"/>
  </w:num>
  <w:num w:numId="25">
    <w:abstractNumId w:val="2"/>
  </w:num>
  <w:num w:numId="26">
    <w:abstractNumId w:val="10"/>
  </w:num>
  <w:num w:numId="27">
    <w:abstractNumId w:val="18"/>
  </w:num>
  <w:num w:numId="28">
    <w:abstractNumId w:val="9"/>
  </w:num>
  <w:num w:numId="29">
    <w:abstractNumId w:val="19"/>
  </w:num>
  <w:num w:numId="30">
    <w:abstractNumId w:val="8"/>
  </w:num>
  <w:num w:numId="31">
    <w:abstractNumId w:val="8"/>
  </w:num>
  <w:num w:numId="32">
    <w:abstractNumId w:val="0"/>
  </w:num>
  <w:num w:numId="33">
    <w:abstractNumId w:val="31"/>
  </w:num>
  <w:num w:numId="34">
    <w:abstractNumId w:val="15"/>
  </w:num>
  <w:num w:numId="35">
    <w:abstractNumId w:val="24"/>
  </w:num>
  <w:num w:numId="36">
    <w:abstractNumId w:val="6"/>
  </w:num>
  <w:num w:numId="37">
    <w:abstractNumId w:val="23"/>
  </w:num>
  <w:num w:numId="3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6"/>
  </w:num>
  <w:num w:numId="41">
    <w:abstractNumId w:val="17"/>
  </w:num>
  <w:num w:numId="42">
    <w:abstractNumId w:val="9"/>
  </w:num>
  <w:num w:numId="43">
    <w:abstractNumId w:val="9"/>
  </w:num>
  <w:num w:numId="44">
    <w:abstractNumId w:val="23"/>
  </w:num>
  <w:num w:numId="4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68AA"/>
    <w:rsid w:val="00037A6A"/>
    <w:rsid w:val="000403B2"/>
    <w:rsid w:val="0004478B"/>
    <w:rsid w:val="0004678C"/>
    <w:rsid w:val="00066C09"/>
    <w:rsid w:val="00071F85"/>
    <w:rsid w:val="000A300F"/>
    <w:rsid w:val="000A473B"/>
    <w:rsid w:val="000B2AE9"/>
    <w:rsid w:val="000D2A91"/>
    <w:rsid w:val="000D3C26"/>
    <w:rsid w:val="000D7C66"/>
    <w:rsid w:val="000E172F"/>
    <w:rsid w:val="00114DCF"/>
    <w:rsid w:val="00116E4D"/>
    <w:rsid w:val="00140276"/>
    <w:rsid w:val="00141FAC"/>
    <w:rsid w:val="00153CA8"/>
    <w:rsid w:val="00163D08"/>
    <w:rsid w:val="00175F15"/>
    <w:rsid w:val="001A1183"/>
    <w:rsid w:val="001A4811"/>
    <w:rsid w:val="001C1C1B"/>
    <w:rsid w:val="001C5BC4"/>
    <w:rsid w:val="001C6A2F"/>
    <w:rsid w:val="0020552C"/>
    <w:rsid w:val="00213207"/>
    <w:rsid w:val="00216A2C"/>
    <w:rsid w:val="00226AC9"/>
    <w:rsid w:val="00251D1F"/>
    <w:rsid w:val="0025264B"/>
    <w:rsid w:val="00254780"/>
    <w:rsid w:val="00266980"/>
    <w:rsid w:val="002F0FF7"/>
    <w:rsid w:val="00326E39"/>
    <w:rsid w:val="00335111"/>
    <w:rsid w:val="00353510"/>
    <w:rsid w:val="003775F0"/>
    <w:rsid w:val="00392140"/>
    <w:rsid w:val="00393D25"/>
    <w:rsid w:val="003B2BBE"/>
    <w:rsid w:val="003D0A38"/>
    <w:rsid w:val="003F397C"/>
    <w:rsid w:val="004163E8"/>
    <w:rsid w:val="00430B39"/>
    <w:rsid w:val="004348F1"/>
    <w:rsid w:val="00444096"/>
    <w:rsid w:val="00470CF4"/>
    <w:rsid w:val="004B7F01"/>
    <w:rsid w:val="004D21A7"/>
    <w:rsid w:val="004E59A5"/>
    <w:rsid w:val="004E5AB5"/>
    <w:rsid w:val="005129CB"/>
    <w:rsid w:val="00554B87"/>
    <w:rsid w:val="005564F9"/>
    <w:rsid w:val="0055708C"/>
    <w:rsid w:val="00572D7D"/>
    <w:rsid w:val="00574A56"/>
    <w:rsid w:val="005A4E5A"/>
    <w:rsid w:val="005A5C7A"/>
    <w:rsid w:val="005B549C"/>
    <w:rsid w:val="005C3170"/>
    <w:rsid w:val="005E6A82"/>
    <w:rsid w:val="005F2771"/>
    <w:rsid w:val="005F66C2"/>
    <w:rsid w:val="00601F37"/>
    <w:rsid w:val="00614324"/>
    <w:rsid w:val="00636685"/>
    <w:rsid w:val="00646262"/>
    <w:rsid w:val="006568AA"/>
    <w:rsid w:val="00670DA3"/>
    <w:rsid w:val="0069428D"/>
    <w:rsid w:val="006A27EE"/>
    <w:rsid w:val="006C093D"/>
    <w:rsid w:val="00740E7D"/>
    <w:rsid w:val="00756892"/>
    <w:rsid w:val="00776519"/>
    <w:rsid w:val="007A2173"/>
    <w:rsid w:val="007A58AE"/>
    <w:rsid w:val="007B302F"/>
    <w:rsid w:val="007B6C6A"/>
    <w:rsid w:val="007E109A"/>
    <w:rsid w:val="007F113D"/>
    <w:rsid w:val="00806FD2"/>
    <w:rsid w:val="008233EE"/>
    <w:rsid w:val="00843912"/>
    <w:rsid w:val="00860005"/>
    <w:rsid w:val="00892B7E"/>
    <w:rsid w:val="00894F61"/>
    <w:rsid w:val="009342C7"/>
    <w:rsid w:val="009366AB"/>
    <w:rsid w:val="00954DCF"/>
    <w:rsid w:val="00975368"/>
    <w:rsid w:val="009E4DBD"/>
    <w:rsid w:val="00A063CB"/>
    <w:rsid w:val="00A06443"/>
    <w:rsid w:val="00A35CDD"/>
    <w:rsid w:val="00A423B7"/>
    <w:rsid w:val="00A44ED3"/>
    <w:rsid w:val="00A734B0"/>
    <w:rsid w:val="00AA7A13"/>
    <w:rsid w:val="00AB262A"/>
    <w:rsid w:val="00AC541B"/>
    <w:rsid w:val="00AD3F7F"/>
    <w:rsid w:val="00AE3732"/>
    <w:rsid w:val="00B054C7"/>
    <w:rsid w:val="00B40D30"/>
    <w:rsid w:val="00B543AF"/>
    <w:rsid w:val="00B61F0A"/>
    <w:rsid w:val="00C07751"/>
    <w:rsid w:val="00C31A98"/>
    <w:rsid w:val="00C71BDB"/>
    <w:rsid w:val="00C81439"/>
    <w:rsid w:val="00C96E12"/>
    <w:rsid w:val="00C975E1"/>
    <w:rsid w:val="00CB5FD3"/>
    <w:rsid w:val="00CD553C"/>
    <w:rsid w:val="00D11C9E"/>
    <w:rsid w:val="00D16936"/>
    <w:rsid w:val="00D45886"/>
    <w:rsid w:val="00D6574A"/>
    <w:rsid w:val="00D83DC0"/>
    <w:rsid w:val="00DA61D6"/>
    <w:rsid w:val="00DC242D"/>
    <w:rsid w:val="00DD1D18"/>
    <w:rsid w:val="00DD6756"/>
    <w:rsid w:val="00DF53DE"/>
    <w:rsid w:val="00E144AB"/>
    <w:rsid w:val="00E34F7D"/>
    <w:rsid w:val="00E4066B"/>
    <w:rsid w:val="00E4227F"/>
    <w:rsid w:val="00E42BC3"/>
    <w:rsid w:val="00E76EFD"/>
    <w:rsid w:val="00E867F4"/>
    <w:rsid w:val="00E86A7B"/>
    <w:rsid w:val="00ED7762"/>
    <w:rsid w:val="00F204F8"/>
    <w:rsid w:val="00F318E2"/>
    <w:rsid w:val="00F33E02"/>
    <w:rsid w:val="00F669BE"/>
    <w:rsid w:val="00F71A95"/>
    <w:rsid w:val="00F87DC3"/>
    <w:rsid w:val="00F9535D"/>
    <w:rsid w:val="00F9651F"/>
    <w:rsid w:val="00F96F10"/>
    <w:rsid w:val="00F97F76"/>
    <w:rsid w:val="00FD1F83"/>
    <w:rsid w:val="00FD288E"/>
    <w:rsid w:val="00FE3CE3"/>
    <w:rsid w:val="00FE4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015A9A47"/>
  <w15:chartTrackingRefBased/>
  <w15:docId w15:val="{36E8BA58-8C7F-45C3-9E25-DA34F2482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213207"/>
  </w:style>
  <w:style w:type="paragraph" w:styleId="Heading1">
    <w:name w:val="heading 1"/>
    <w:basedOn w:val="Normal"/>
    <w:next w:val="Normal"/>
    <w:link w:val="Heading1Char"/>
    <w:uiPriority w:val="9"/>
    <w:qFormat/>
    <w:rsid w:val="00E76EFD"/>
    <w:pPr>
      <w:spacing w:before="480" w:after="360" w:line="260" w:lineRule="atLeast"/>
      <w:outlineLvl w:val="0"/>
    </w:pPr>
    <w:rPr>
      <w:rFonts w:ascii="Century Gothic" w:eastAsia="Cambria" w:hAnsi="Century Gothic" w:cs="Times New Roman"/>
      <w:b/>
      <w:bCs/>
      <w:noProof/>
      <w:color w:val="1D2F56"/>
      <w:sz w:val="48"/>
      <w:szCs w:val="32"/>
      <w:lang w:eastAsia="en-AU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76EFD"/>
    <w:pPr>
      <w:keepNext/>
      <w:keepLines/>
      <w:spacing w:before="480" w:after="360" w:line="440" w:lineRule="atLeast"/>
      <w:outlineLvl w:val="1"/>
    </w:pPr>
    <w:rPr>
      <w:rFonts w:ascii="Century Gothic" w:eastAsiaTheme="majorEastAsia" w:hAnsi="Century Gothic" w:cstheme="majorBidi"/>
      <w:b/>
      <w:color w:val="002E5D"/>
      <w:sz w:val="40"/>
      <w:szCs w:val="26"/>
      <w:lang w:eastAsia="en-AU"/>
    </w:rPr>
  </w:style>
  <w:style w:type="paragraph" w:styleId="Heading3">
    <w:name w:val="heading 3"/>
    <w:basedOn w:val="Normal"/>
    <w:next w:val="BodyText"/>
    <w:link w:val="Heading3Char"/>
    <w:uiPriority w:val="9"/>
    <w:unhideWhenUsed/>
    <w:qFormat/>
    <w:rsid w:val="00E76EFD"/>
    <w:pPr>
      <w:spacing w:before="360" w:after="360" w:line="340" w:lineRule="atLeast"/>
      <w:outlineLvl w:val="2"/>
    </w:pPr>
    <w:rPr>
      <w:rFonts w:ascii="Century Gothic" w:eastAsia="Times New Roman" w:hAnsi="Century Gothic" w:cs="Times New Roman"/>
      <w:b/>
      <w:bCs/>
      <w:color w:val="002E5D"/>
      <w:sz w:val="32"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6E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6EFD"/>
  </w:style>
  <w:style w:type="paragraph" w:styleId="Footer">
    <w:name w:val="footer"/>
    <w:basedOn w:val="Normal"/>
    <w:link w:val="FooterChar"/>
    <w:unhideWhenUsed/>
    <w:rsid w:val="00E76E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E76EFD"/>
  </w:style>
  <w:style w:type="table" w:styleId="TableGrid">
    <w:name w:val="Table Grid"/>
    <w:basedOn w:val="TableNormal"/>
    <w:uiPriority w:val="39"/>
    <w:rsid w:val="00E76E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qFormat/>
    <w:rsid w:val="00E76EFD"/>
    <w:pPr>
      <w:spacing w:before="120" w:after="120" w:line="300" w:lineRule="atLeast"/>
    </w:pPr>
    <w:rPr>
      <w:rFonts w:ascii="Trebuchet MS" w:eastAsia="Cambria" w:hAnsi="Trebuchet MS" w:cs="Times New Roman"/>
      <w:spacing w:val="-1"/>
      <w:sz w:val="24"/>
      <w:szCs w:val="20"/>
      <w:lang w:eastAsia="en-AU"/>
    </w:rPr>
  </w:style>
  <w:style w:type="character" w:customStyle="1" w:styleId="BodyTextChar">
    <w:name w:val="Body Text Char"/>
    <w:basedOn w:val="DefaultParagraphFont"/>
    <w:link w:val="BodyText"/>
    <w:rsid w:val="00E76EFD"/>
    <w:rPr>
      <w:rFonts w:ascii="Trebuchet MS" w:eastAsia="Cambria" w:hAnsi="Trebuchet MS" w:cs="Times New Roman"/>
      <w:spacing w:val="-1"/>
      <w:sz w:val="24"/>
      <w:szCs w:val="20"/>
      <w:lang w:eastAsia="en-AU"/>
    </w:rPr>
  </w:style>
  <w:style w:type="paragraph" w:customStyle="1" w:styleId="Bullet1">
    <w:name w:val="Bullet1"/>
    <w:basedOn w:val="Normal"/>
    <w:link w:val="Bullet1Char"/>
    <w:qFormat/>
    <w:rsid w:val="00213207"/>
    <w:pPr>
      <w:numPr>
        <w:numId w:val="43"/>
      </w:numPr>
      <w:spacing w:before="120" w:after="0" w:line="300" w:lineRule="atLeast"/>
      <w:ind w:left="357" w:hanging="357"/>
    </w:pPr>
    <w:rPr>
      <w:rFonts w:ascii="Trebuchet MS" w:eastAsia="Times New Roman" w:hAnsi="Trebuchet MS" w:cs="Times New Roman"/>
      <w:sz w:val="24"/>
      <w:szCs w:val="20"/>
    </w:rPr>
  </w:style>
  <w:style w:type="paragraph" w:customStyle="1" w:styleId="12ptTabletext">
    <w:name w:val="12pt Table text"/>
    <w:basedOn w:val="Normal"/>
    <w:qFormat/>
    <w:rsid w:val="00E76EFD"/>
    <w:pPr>
      <w:spacing w:before="120" w:after="120" w:line="300" w:lineRule="atLeast"/>
    </w:pPr>
    <w:rPr>
      <w:rFonts w:ascii="Trebuchet MS" w:eastAsia="Cambria" w:hAnsi="Trebuchet MS" w:cs="Times New Roman"/>
      <w:spacing w:val="-1"/>
      <w:sz w:val="24"/>
      <w:szCs w:val="20"/>
      <w:lang w:eastAsia="en-AU"/>
    </w:rPr>
  </w:style>
  <w:style w:type="table" w:customStyle="1" w:styleId="QRGtable">
    <w:name w:val="QRG table"/>
    <w:basedOn w:val="TableNormal"/>
    <w:uiPriority w:val="99"/>
    <w:rsid w:val="00E76EFD"/>
    <w:pPr>
      <w:spacing w:before="120" w:after="120" w:line="240" w:lineRule="auto"/>
    </w:pPr>
    <w:rPr>
      <w:rFonts w:ascii="Trebuchet MS" w:hAnsi="Trebuchet MS"/>
      <w:sz w:val="20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pPr>
        <w:wordWrap/>
        <w:spacing w:beforeLines="0" w:before="120" w:beforeAutospacing="0" w:afterLines="0" w:after="120" w:afterAutospacing="0"/>
      </w:pPr>
      <w:rPr>
        <w:rFonts w:ascii="Trebuchet MS" w:hAnsi="Trebuchet MS"/>
        <w:b w:val="0"/>
        <w:i w:val="0"/>
        <w:color w:val="002E5D"/>
        <w:sz w:val="24"/>
      </w:rPr>
      <w:tblPr/>
      <w:trPr>
        <w:cantSplit/>
        <w:tblHeader/>
      </w:trPr>
      <w:tcPr>
        <w:shd w:val="clear" w:color="auto" w:fill="EEF7F9"/>
      </w:tcPr>
    </w:tblStylePr>
  </w:style>
  <w:style w:type="paragraph" w:customStyle="1" w:styleId="TableHeader">
    <w:name w:val="Table Header"/>
    <w:basedOn w:val="Normal"/>
    <w:qFormat/>
    <w:rsid w:val="00E76EFD"/>
    <w:pPr>
      <w:spacing w:before="120" w:after="120" w:line="300" w:lineRule="atLeast"/>
    </w:pPr>
    <w:rPr>
      <w:rFonts w:ascii="Trebuchet MS" w:hAnsi="Trebuchet MS"/>
      <w:color w:val="002E5D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E76EFD"/>
    <w:rPr>
      <w:rFonts w:ascii="Century Gothic" w:eastAsia="Cambria" w:hAnsi="Century Gothic" w:cs="Times New Roman"/>
      <w:b/>
      <w:bCs/>
      <w:noProof/>
      <w:color w:val="1D2F56"/>
      <w:sz w:val="48"/>
      <w:szCs w:val="32"/>
      <w:lang w:eastAsia="en-AU"/>
    </w:rPr>
  </w:style>
  <w:style w:type="paragraph" w:customStyle="1" w:styleId="Bullet2">
    <w:name w:val="Bullet2"/>
    <w:basedOn w:val="Bullet1"/>
    <w:link w:val="Bullet2Char"/>
    <w:qFormat/>
    <w:rsid w:val="00E76EFD"/>
    <w:pPr>
      <w:ind w:left="714"/>
    </w:pPr>
    <w:rPr>
      <w:lang w:eastAsia="en-AU"/>
    </w:rPr>
  </w:style>
  <w:style w:type="character" w:customStyle="1" w:styleId="Bullet1Char">
    <w:name w:val="Bullet1 Char"/>
    <w:basedOn w:val="DefaultParagraphFont"/>
    <w:link w:val="Bullet1"/>
    <w:rsid w:val="00213207"/>
    <w:rPr>
      <w:rFonts w:ascii="Trebuchet MS" w:eastAsia="Times New Roman" w:hAnsi="Trebuchet MS" w:cs="Times New Roman"/>
      <w:sz w:val="24"/>
      <w:szCs w:val="20"/>
    </w:rPr>
  </w:style>
  <w:style w:type="character" w:customStyle="1" w:styleId="Bullet2Char">
    <w:name w:val="Bullet2 Char"/>
    <w:basedOn w:val="Bullet1Char"/>
    <w:link w:val="Bullet2"/>
    <w:rsid w:val="00E76EFD"/>
    <w:rPr>
      <w:rFonts w:ascii="Trebuchet MS" w:eastAsia="Times New Roman" w:hAnsi="Trebuchet MS" w:cs="Times New Roman"/>
      <w:sz w:val="24"/>
      <w:szCs w:val="20"/>
      <w:lang w:eastAsia="en-AU"/>
    </w:rPr>
  </w:style>
  <w:style w:type="character" w:customStyle="1" w:styleId="Heading2Char">
    <w:name w:val="Heading 2 Char"/>
    <w:basedOn w:val="DefaultParagraphFont"/>
    <w:link w:val="Heading2"/>
    <w:uiPriority w:val="9"/>
    <w:rsid w:val="00E76EFD"/>
    <w:rPr>
      <w:rFonts w:ascii="Century Gothic" w:eastAsiaTheme="majorEastAsia" w:hAnsi="Century Gothic" w:cstheme="majorBidi"/>
      <w:b/>
      <w:color w:val="002E5D"/>
      <w:sz w:val="40"/>
      <w:szCs w:val="26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E76EFD"/>
    <w:rPr>
      <w:rFonts w:ascii="Century Gothic" w:eastAsia="Times New Roman" w:hAnsi="Century Gothic" w:cs="Times New Roman"/>
      <w:b/>
      <w:bCs/>
      <w:color w:val="002E5D"/>
      <w:sz w:val="32"/>
      <w:szCs w:val="24"/>
      <w:lang w:eastAsia="en-AU"/>
    </w:rPr>
  </w:style>
  <w:style w:type="paragraph" w:customStyle="1" w:styleId="StepNum">
    <w:name w:val="StepNum"/>
    <w:basedOn w:val="BodyText"/>
    <w:qFormat/>
    <w:rsid w:val="00E76EFD"/>
    <w:pPr>
      <w:numPr>
        <w:numId w:val="44"/>
      </w:numPr>
      <w:jc w:val="center"/>
    </w:pPr>
  </w:style>
  <w:style w:type="paragraph" w:customStyle="1" w:styleId="NTHeader">
    <w:name w:val="NT Header"/>
    <w:basedOn w:val="Normal"/>
    <w:qFormat/>
    <w:rsid w:val="00213207"/>
    <w:pPr>
      <w:spacing w:before="120" w:after="120" w:line="300" w:lineRule="atLeast"/>
    </w:pPr>
    <w:rPr>
      <w:rFonts w:ascii="Trebuchet MS" w:eastAsia="Cambria" w:hAnsi="Trebuchet MS" w:cs="Times New Roman"/>
      <w:color w:val="005C46"/>
      <w:spacing w:val="-1"/>
      <w:sz w:val="24"/>
      <w:szCs w:val="20"/>
      <w:lang w:eastAsia="en-AU"/>
    </w:rPr>
  </w:style>
  <w:style w:type="paragraph" w:customStyle="1" w:styleId="NTPanel">
    <w:name w:val="NT Panel"/>
    <w:basedOn w:val="Normal"/>
    <w:qFormat/>
    <w:rsid w:val="00213207"/>
    <w:pPr>
      <w:spacing w:before="120" w:after="120" w:line="300" w:lineRule="atLeast"/>
    </w:pPr>
    <w:rPr>
      <w:rFonts w:ascii="Trebuchet MS" w:eastAsia="Cambria" w:hAnsi="Trebuchet MS" w:cs="Times New Roman"/>
      <w:b/>
      <w:bCs/>
      <w:color w:val="005C46"/>
      <w:spacing w:val="-1"/>
      <w:sz w:val="26"/>
      <w:lang w:eastAsia="en-AU"/>
    </w:rPr>
  </w:style>
  <w:style w:type="table" w:styleId="TableGridLight">
    <w:name w:val="Grid Table Light"/>
    <w:aliases w:val="QRG NestedTable"/>
    <w:basedOn w:val="TableNormal"/>
    <w:uiPriority w:val="40"/>
    <w:rsid w:val="00E76EFD"/>
    <w:pPr>
      <w:spacing w:before="120" w:after="120" w:line="300" w:lineRule="atLeast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rPr>
      <w:cantSplit/>
    </w:trPr>
    <w:tblStylePr w:type="firstRow">
      <w:pPr>
        <w:wordWrap/>
        <w:spacing w:beforeLines="0" w:before="120" w:beforeAutospacing="0" w:afterLines="0" w:after="120" w:afterAutospacing="0" w:line="300" w:lineRule="atLeast"/>
      </w:pPr>
      <w:rPr>
        <w:rFonts w:ascii="Trebuchet MS" w:hAnsi="Trebuchet MS"/>
        <w:color w:val="005C46"/>
        <w:sz w:val="24"/>
      </w:rPr>
      <w:tblPr/>
      <w:tcPr>
        <w:shd w:val="clear" w:color="auto" w:fill="EEF7F9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AB26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262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262A"/>
    <w:rPr>
      <w:sz w:val="20"/>
      <w:szCs w:val="20"/>
    </w:rPr>
  </w:style>
  <w:style w:type="paragraph" w:styleId="ListParagraph">
    <w:name w:val="List Paragraph"/>
    <w:basedOn w:val="Normal"/>
    <w:uiPriority w:val="34"/>
    <w:rsid w:val="00AB262A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A5C7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A5C7A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A734B0"/>
    <w:rPr>
      <w:color w:val="416BA8" w:themeColor="hyperlink"/>
      <w:u w:val="single"/>
    </w:rPr>
  </w:style>
  <w:style w:type="character" w:styleId="UnresolvedMention">
    <w:name w:val="Unresolved Mention"/>
    <w:basedOn w:val="DefaultParagraphFont"/>
    <w:uiPriority w:val="99"/>
    <w:unhideWhenUsed/>
    <w:rsid w:val="00A734B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A473B"/>
    <w:rPr>
      <w:color w:val="5E8AB4" w:themeColor="followedHyperlink"/>
      <w:u w:val="single"/>
    </w:rPr>
  </w:style>
  <w:style w:type="character" w:styleId="Mention">
    <w:name w:val="Mention"/>
    <w:basedOn w:val="DefaultParagraphFont"/>
    <w:uiPriority w:val="99"/>
    <w:unhideWhenUsed/>
    <w:rsid w:val="00B054C7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26" Type="http://schemas.openxmlformats.org/officeDocument/2006/relationships/image" Target="media/image16.png"/><Relationship Id="rId39" Type="http://schemas.openxmlformats.org/officeDocument/2006/relationships/image" Target="media/image29.png"/><Relationship Id="rId3" Type="http://schemas.openxmlformats.org/officeDocument/2006/relationships/customXml" Target="../customXml/item3.xml"/><Relationship Id="rId21" Type="http://schemas.openxmlformats.org/officeDocument/2006/relationships/image" Target="media/image11.svg"/><Relationship Id="rId34" Type="http://schemas.openxmlformats.org/officeDocument/2006/relationships/image" Target="media/image24.png"/><Relationship Id="rId42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5" Type="http://schemas.openxmlformats.org/officeDocument/2006/relationships/image" Target="media/image15.png"/><Relationship Id="rId33" Type="http://schemas.openxmlformats.org/officeDocument/2006/relationships/image" Target="media/image23.png"/><Relationship Id="rId38" Type="http://schemas.openxmlformats.org/officeDocument/2006/relationships/image" Target="media/image28.svg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29" Type="http://schemas.openxmlformats.org/officeDocument/2006/relationships/image" Target="media/image19.png"/><Relationship Id="rId41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24" Type="http://schemas.openxmlformats.org/officeDocument/2006/relationships/image" Target="media/image14.png"/><Relationship Id="rId32" Type="http://schemas.openxmlformats.org/officeDocument/2006/relationships/image" Target="media/image22.png"/><Relationship Id="rId37" Type="http://schemas.openxmlformats.org/officeDocument/2006/relationships/image" Target="media/image27.png"/><Relationship Id="rId40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23" Type="http://schemas.openxmlformats.org/officeDocument/2006/relationships/image" Target="media/image13.png"/><Relationship Id="rId28" Type="http://schemas.openxmlformats.org/officeDocument/2006/relationships/image" Target="media/image18.png"/><Relationship Id="rId36" Type="http://schemas.openxmlformats.org/officeDocument/2006/relationships/image" Target="media/image26.png"/><Relationship Id="rId10" Type="http://schemas.openxmlformats.org/officeDocument/2006/relationships/endnotes" Target="endnotes.xml"/><Relationship Id="rId19" Type="http://schemas.openxmlformats.org/officeDocument/2006/relationships/image" Target="media/image9.png"/><Relationship Id="rId31" Type="http://schemas.openxmlformats.org/officeDocument/2006/relationships/image" Target="media/image21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image" Target="media/image12.png"/><Relationship Id="rId27" Type="http://schemas.openxmlformats.org/officeDocument/2006/relationships/image" Target="media/image17.png"/><Relationship Id="rId30" Type="http://schemas.openxmlformats.org/officeDocument/2006/relationships/image" Target="media/image20.png"/><Relationship Id="rId35" Type="http://schemas.openxmlformats.org/officeDocument/2006/relationships/image" Target="media/image25.svg"/><Relationship Id="rId43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0.png"/></Relationships>
</file>

<file path=word/theme/theme1.xml><?xml version="1.0" encoding="utf-8"?>
<a:theme xmlns:a="http://schemas.openxmlformats.org/drawingml/2006/main" name="CMS Accessibility Colours">
  <a:themeElements>
    <a:clrScheme name="CMS Accessibility Colours">
      <a:dk1>
        <a:srgbClr val="001A30"/>
      </a:dk1>
      <a:lt1>
        <a:sysClr val="window" lastClr="FFFFFF"/>
      </a:lt1>
      <a:dk2>
        <a:srgbClr val="002E5D"/>
      </a:dk2>
      <a:lt2>
        <a:srgbClr val="5E8AB4"/>
      </a:lt2>
      <a:accent1>
        <a:srgbClr val="36B0C9"/>
      </a:accent1>
      <a:accent2>
        <a:srgbClr val="2F6F7A"/>
      </a:accent2>
      <a:accent3>
        <a:srgbClr val="EEF7F9"/>
      </a:accent3>
      <a:accent4>
        <a:srgbClr val="D22630"/>
      </a:accent4>
      <a:accent5>
        <a:srgbClr val="007B5F"/>
      </a:accent5>
      <a:accent6>
        <a:srgbClr val="647E20"/>
      </a:accent6>
      <a:hlink>
        <a:srgbClr val="416BA8"/>
      </a:hlink>
      <a:folHlink>
        <a:srgbClr val="5E8AB4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F1C49E00836F48815943EAEDEB31FD" ma:contentTypeVersion="35" ma:contentTypeDescription="Create a new document." ma:contentTypeScope="" ma:versionID="f6be5361877af0a71996edf3e868e481">
  <xsd:schema xmlns:xsd="http://www.w3.org/2001/XMLSchema" xmlns:xs="http://www.w3.org/2001/XMLSchema" xmlns:p="http://schemas.microsoft.com/office/2006/metadata/properties" xmlns:ns2="59958b7b-9af4-4b11-b346-a714f39869d6" xmlns:ns3="598a69fa-da00-48cc-a1a8-c594806ae5ec" targetNamespace="http://schemas.microsoft.com/office/2006/metadata/properties" ma:root="true" ma:fieldsID="2965985459c7dabab347621ded771954" ns2:_="" ns3:_="">
    <xsd:import namespace="59958b7b-9af4-4b11-b346-a714f39869d6"/>
    <xsd:import namespace="598a69fa-da00-48cc-a1a8-c594806ae5ec"/>
    <xsd:element name="properties">
      <xsd:complexType>
        <xsd:sequence>
          <xsd:element name="documentManagement">
            <xsd:complexType>
              <xsd:all>
                <xsd:element ref="ns2:ReviewStatus" minOccurs="0"/>
                <xsd:element ref="ns2:AssignedAuthor" minOccurs="0"/>
                <xsd:element ref="ns2:SubjectMatterExpert_x0028_SME_x0029_" minOccurs="0"/>
                <xsd:element ref="ns2:HTML" minOccurs="0"/>
                <xsd:element ref="ns2:CCVChildProtectionCategories" minOccurs="0"/>
                <xsd:element ref="ns2:CCVChildProtectionAudience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CVCivilTSHCategories" minOccurs="0"/>
                <xsd:element ref="ns2:MCVCivilAudienceCategories" minOccurs="0"/>
                <xsd:element ref="ns2:MediaServiceMetadata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Precedent" minOccurs="0"/>
                <xsd:element ref="ns2:Precedent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958b7b-9af4-4b11-b346-a714f39869d6" elementFormDefault="qualified">
    <xsd:import namespace="http://schemas.microsoft.com/office/2006/documentManagement/types"/>
    <xsd:import namespace="http://schemas.microsoft.com/office/infopath/2007/PartnerControls"/>
    <xsd:element name="ReviewStatus" ma:index="2" nillable="true" ma:displayName="Review Status" ma:description="This column reflects where the the training content currently sits in the development and review cycle." ma:format="Dropdown" ma:internalName="ReviewStatus" ma:readOnly="false">
      <xsd:simpleType>
        <xsd:union memberTypes="dms:Text">
          <xsd:simpleType>
            <xsd:restriction base="dms:Choice">
              <xsd:enumeration value="Backlog"/>
              <xsd:enumeration value="On Hold"/>
              <xsd:enumeration value="Cancelled"/>
              <xsd:enumeration value="Ready for Initial Draft"/>
              <xsd:enumeration value="Peer Review"/>
              <xsd:enumeration value="Ready for ID Review"/>
              <xsd:enumeration value="Ready for SME Review"/>
              <xsd:enumeration value="Actioning Feedback"/>
              <xsd:enumeration value="Ready for CBA Review"/>
              <xsd:enumeration value="Ready for Publication Approval"/>
              <xsd:enumeration value="Ready for Publication"/>
              <xsd:enumeration value="Published"/>
            </xsd:restriction>
          </xsd:simpleType>
        </xsd:union>
      </xsd:simpleType>
    </xsd:element>
    <xsd:element name="AssignedAuthor" ma:index="3" nillable="true" ma:displayName="Author" ma:description="Indicates the person who is currently assigned to author the document." ma:format="Dropdown" ma:internalName="AssignedAuthor" ma:readOnly="false">
      <xsd:simpleType>
        <xsd:restriction base="dms:Choice">
          <xsd:enumeration value="Anu Chawla"/>
          <xsd:enumeration value="Cheryl Price"/>
          <xsd:enumeration value="Chris Fitzpatrick"/>
          <xsd:enumeration value="Danielle Stevenson"/>
          <xsd:enumeration value="Dean Lucas"/>
          <xsd:enumeration value="Julian Cash"/>
          <xsd:enumeration value="Lore Calipari"/>
          <xsd:enumeration value="Melissa Migliaccio"/>
          <xsd:enumeration value="Morris Kestenberg"/>
          <xsd:enumeration value="Rebecca Dimech"/>
          <xsd:enumeration value="Shane Alexander"/>
        </xsd:restriction>
      </xsd:simpleType>
    </xsd:element>
    <xsd:element name="SubjectMatterExpert_x0028_SME_x0029_" ma:index="4" nillable="true" ma:displayName="Subject Matter Expert (SME)" ma:description="This column identifies the SME assigned to this content." ma:format="Dropdown" ma:internalName="SubjectMatterExpert_x0028_SME_x0029_" ma:readOnly="false">
      <xsd:simpleType>
        <xsd:restriction base="dms:Choice">
          <xsd:enumeration value="Danielle Stevenson"/>
          <xsd:enumeration value="Maurice Melillo"/>
          <xsd:enumeration value="Rebecca Dimech"/>
          <xsd:enumeration value="Shane Alexander"/>
        </xsd:restriction>
      </xsd:simpleType>
    </xsd:element>
    <xsd:element name="HTML" ma:index="5" nillable="true" ma:displayName="HTML" ma:default="1" ma:format="Dropdown" ma:internalName="HTML" ma:readOnly="false">
      <xsd:simpleType>
        <xsd:restriction base="dms:Boolean"/>
      </xsd:simpleType>
    </xsd:element>
    <xsd:element name="CCVChildProtectionCategories" ma:index="7" nillable="true" ma:displayName="CCV Child Protection Categories" ma:description="This column reflects what category a document applies to for Child Protection (CP )Documents on the CMS Training and Support Hub (TSH)." ma:format="Dropdown" ma:internalName="CCVChildProtectionCategories" ma:readOnly="false">
      <xsd:simpleType>
        <xsd:restriction base="dms:Choice">
          <xsd:enumeration value="General Resources"/>
          <xsd:enumeration value="Case Management"/>
          <xsd:enumeration value="CMS Portal"/>
          <xsd:enumeration value="Courtroom"/>
          <xsd:enumeration value="Document Management"/>
          <xsd:enumeration value="Enforcement"/>
          <xsd:enumeration value="Primary Application"/>
          <xsd:enumeration value="Listings"/>
          <xsd:enumeration value="Orders"/>
          <xsd:enumeration value="Registry Finance"/>
          <xsd:enumeration value="Secondary Application"/>
          <xsd:enumeration value="Work Queues"/>
          <xsd:enumeration value="WorkCover"/>
        </xsd:restriction>
      </xsd:simpleType>
    </xsd:element>
    <xsd:element name="CCVChildProtectionAudience" ma:index="8" nillable="true" ma:displayName="CCV Child Protection Audience" ma:description="This column reflects what audience a document applies to for Child Protection on the CMS Training and Support Hub (TSH)." ma:format="Dropdown" ma:internalName="CCVChildProtectionAudience" ma:readOnly="false">
      <xsd:simpleType>
        <xsd:restriction base="dms:Choice">
          <xsd:enumeration value="Judicial Officer (JO)"/>
          <xsd:enumeration value="Registrars"/>
          <xsd:enumeration value="Both"/>
        </xsd:restriction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hidden="true" ma:internalName="MediaServiceKeyPoint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9292314e-c97d-49c1-8ae7-4cb6e1c4f9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CVCivilTSHCategories" ma:index="24" nillable="true" ma:displayName="MCV Civil TSH Categories" ma:description="This column reflects what category a document applies to for Civil Documents on the CMS Training and Support Hub (TSH)." ma:format="Dropdown" ma:hidden="true" ma:internalName="MCVCivilTSHCategories" ma:readOnly="false">
      <xsd:simpleType>
        <xsd:restriction base="dms:Choice">
          <xsd:enumeration value="General Resources"/>
          <xsd:enumeration value="Case Management"/>
          <xsd:enumeration value="Enforcement"/>
          <xsd:enumeration value="CMS Portal"/>
          <xsd:enumeration value="Courtroom"/>
          <xsd:enumeration value="Document Management"/>
          <xsd:enumeration value="Initiation"/>
          <xsd:enumeration value="Listings"/>
          <xsd:enumeration value="Orders"/>
          <xsd:enumeration value="Registry Finance"/>
          <xsd:enumeration value="Subcase"/>
          <xsd:enumeration value="Subpoena"/>
          <xsd:enumeration value="Work Queues"/>
          <xsd:enumeration value="WorkCover"/>
        </xsd:restriction>
      </xsd:simpleType>
    </xsd:element>
    <xsd:element name="MCVCivilAudienceCategories" ma:index="25" nillable="true" ma:displayName="MCV Civil TSH Audience" ma:description="This column reflects what audience a document applies to for Civil Documents on the CMS Training and Support Hub (TSH)." ma:format="Dropdown" ma:hidden="true" ma:internalName="MCVCivilAudienceCategories" ma:readOnly="false">
      <xsd:simpleType>
        <xsd:restriction base="dms:Choice">
          <xsd:enumeration value="Judicial Officer (JO)"/>
          <xsd:enumeration value="Registrar"/>
          <xsd:enumeration value="Both"/>
        </xsd:restriction>
      </xsd:simpleType>
    </xsd:element>
    <xsd:element name="MediaServiceMetadata" ma:index="27" nillable="true" ma:displayName="MediaServiceMetadata" ma:hidden="true" ma:internalName="MediaServiceMetadata" ma:readOnly="true">
      <xsd:simpleType>
        <xsd:restriction base="dms:Note"/>
      </xsd:simpleType>
    </xsd:element>
    <xsd:element name="MediaServiceDateTaken" ma:index="2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3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Precedent" ma:index="31" nillable="true" ma:displayName="Precedent " ma:default="1" ma:description="Document has been validated and is a precedent for UG creation" ma:format="Dropdown" ma:internalName="Precedent">
      <xsd:simpleType>
        <xsd:restriction base="dms:Boolean"/>
      </xsd:simpleType>
    </xsd:element>
    <xsd:element name="Precedent0" ma:index="32" nillable="true" ma:displayName="Precedent" ma:description="Document has been validated and is a precedent for UG creation." ma:format="Dropdown" ma:internalName="Precedent0">
      <xsd:simpleType>
        <xsd:restriction base="dms:Choice">
          <xsd:enumeration value="Ye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8a69fa-da00-48cc-a1a8-c594806ae5e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0" nillable="true" ma:displayName="Taxonomy Catch All Column" ma:hidden="true" ma:list="{b35f2075-18db-4a0e-bc70-3931e7b6536b}" ma:internalName="TaxCatchAll" ma:readOnly="false" ma:showField="CatchAllData" ma:web="598a69fa-da00-48cc-a1a8-c594806ae5e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ssignedAuthor xmlns="59958b7b-9af4-4b11-b346-a714f39869d6" xsi:nil="true"/>
    <SubjectMatterExpert_x0028_SME_x0029_ xmlns="59958b7b-9af4-4b11-b346-a714f39869d6" xsi:nil="true"/>
    <ReviewStatus xmlns="59958b7b-9af4-4b11-b346-a714f39869d6" xsi:nil="true"/>
    <HTML xmlns="59958b7b-9af4-4b11-b346-a714f39869d6">true</HTML>
    <TaxCatchAll xmlns="598a69fa-da00-48cc-a1a8-c594806ae5ec" xsi:nil="true"/>
    <lcf76f155ced4ddcb4097134ff3c332f xmlns="59958b7b-9af4-4b11-b346-a714f39869d6">
      <Terms xmlns="http://schemas.microsoft.com/office/infopath/2007/PartnerControls"/>
    </lcf76f155ced4ddcb4097134ff3c332f>
    <CCVChildProtectionCategories xmlns="59958b7b-9af4-4b11-b346-a714f39869d6" xsi:nil="true"/>
    <CCVChildProtectionAudience xmlns="59958b7b-9af4-4b11-b346-a714f39869d6" xsi:nil="true"/>
    <MCVCivilTSHCategories xmlns="59958b7b-9af4-4b11-b346-a714f39869d6" xsi:nil="true"/>
    <MCVCivilAudienceCategories xmlns="59958b7b-9af4-4b11-b346-a714f39869d6" xsi:nil="true"/>
    <Precedent xmlns="59958b7b-9af4-4b11-b346-a714f39869d6">true</Precedent>
    <Precedent0 xmlns="59958b7b-9af4-4b11-b346-a714f39869d6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658B97-07D5-4978-8F4E-AAB3B93DFCA2}"/>
</file>

<file path=customXml/itemProps2.xml><?xml version="1.0" encoding="utf-8"?>
<ds:datastoreItem xmlns:ds="http://schemas.openxmlformats.org/officeDocument/2006/customXml" ds:itemID="{AE003276-7594-425B-9D44-22FCE6D1D2F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75B5D7-E4C7-4AE1-A5A9-214625C9A317}">
  <ds:schemaRefs>
    <ds:schemaRef ds:uri="59958b7b-9af4-4b11-b346-a714f39869d6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598a69fa-da00-48cc-a1a8-c594806ae5ec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8B4E5516-ECC0-4262-AD43-4E62A1DA97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</TotalTime>
  <Pages>5</Pages>
  <Words>404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Migliaccio (CSV)</dc:creator>
  <cp:keywords/>
  <dc:description/>
  <cp:lastModifiedBy>Dimitra Sirilas (CSV)</cp:lastModifiedBy>
  <cp:revision>33</cp:revision>
  <cp:lastPrinted>2021-08-05T05:43:00Z</cp:lastPrinted>
  <dcterms:created xsi:type="dcterms:W3CDTF">2022-05-16T06:54:00Z</dcterms:created>
  <dcterms:modified xsi:type="dcterms:W3CDTF">2022-09-20T23:37:00Z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0x0101009BF1C49E00836F48815943EAEDEB31FD</vt:lpwstr>
  </property>
  <property fmtid="{D5CDD505-2E9C-101B-9397-08002B2CF9AE}" pid="3" name="MediaServiceImageTags">
    <vt:lpwstr/>
  </property>
</Properties>
</file>