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0E2F" w14:textId="77777777" w:rsidR="00D301CD" w:rsidRDefault="006016C8" w:rsidP="00DC2DD5">
      <w:r w:rsidRPr="004978D6">
        <w:rPr>
          <w:noProof/>
        </w:rPr>
        <w:drawing>
          <wp:anchor distT="0" distB="360045" distL="114300" distR="114300" simplePos="0" relativeHeight="251658241" behindDoc="0" locked="1" layoutInCell="1" allowOverlap="1" wp14:anchorId="5FCE3AA2" wp14:editId="05AC4E32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4978D6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3E408983" wp14:editId="4CE84D04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306C4CBF802647079D22C5EF6938BDB2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EAA436B" w14:textId="31B0A28D" w:rsidR="00D301CD" w:rsidRPr="00A7680A" w:rsidRDefault="00A6583A" w:rsidP="00C33103">
                                    <w:pPr>
                                      <w:pStyle w:val="00FrontCoverTitle"/>
                                    </w:pPr>
                                    <w:r>
                                      <w:t>Locate and v</w:t>
                                    </w:r>
                                    <w:r w:rsidR="0019251A">
                                      <w:t>iew</w:t>
                                    </w:r>
                                    <w:r w:rsidR="00FF5ED3">
                                      <w:t xml:space="preserve"> case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p w14:paraId="00F35CD4" w14:textId="5694BBF8" w:rsidR="00380583" w:rsidRPr="00BE02C8" w:rsidRDefault="003406EE" w:rsidP="00A63F83">
                                  <w:pPr>
                                    <w:pStyle w:val="00FrontCoverUGTitle"/>
                                  </w:pPr>
                                  <w:r>
                                    <w:t>Portal 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08983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306C4CBF802647079D22C5EF6938BDB2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AA436B" w14:textId="31B0A28D" w:rsidR="00D301CD" w:rsidRPr="00A7680A" w:rsidRDefault="00A6583A" w:rsidP="00C33103">
                              <w:pPr>
                                <w:pStyle w:val="00FrontCoverTitle"/>
                              </w:pPr>
                              <w:r>
                                <w:t>Locate and v</w:t>
                              </w:r>
                              <w:r w:rsidR="0019251A">
                                <w:t>iew</w:t>
                              </w:r>
                              <w:r w:rsidR="00FF5ED3">
                                <w:t xml:space="preserve"> case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00F35CD4" w14:textId="5694BBF8" w:rsidR="00380583" w:rsidRPr="00BE02C8" w:rsidRDefault="003406EE" w:rsidP="00A63F83">
                            <w:pPr>
                              <w:pStyle w:val="00FrontCoverUGTitle"/>
                            </w:pPr>
                            <w:r>
                              <w:t>Portal 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7072D9DE" w14:textId="77777777" w:rsidR="009D36A8" w:rsidRPr="00C532EF" w:rsidRDefault="009D36A8" w:rsidP="00C532EF"/>
    <w:p w14:paraId="011D0DB7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5E62D5" w:rsidRPr="0002740B" w14:paraId="3BEDD2A0" w14:textId="77777777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54B842F7" w14:textId="77777777" w:rsidR="005E62D5" w:rsidRPr="0002740B" w:rsidRDefault="005E62D5">
            <w:pPr>
              <w:pStyle w:val="TableHeading"/>
            </w:pPr>
            <w:r w:rsidRPr="00BD48B6">
              <w:t>Purpose</w:t>
            </w:r>
          </w:p>
        </w:tc>
      </w:tr>
      <w:tr w:rsidR="005E62D5" w:rsidRPr="0002740B" w14:paraId="3D804BB9" w14:textId="77777777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DB6163F" w14:textId="4812B997" w:rsidR="005E62D5" w:rsidRPr="0002740B" w:rsidRDefault="003406EE">
            <w:pPr>
              <w:pStyle w:val="00FrontCoverText"/>
            </w:pPr>
            <w:r>
              <w:t>Quick Reference Guide</w:t>
            </w:r>
            <w:r w:rsidR="005E62D5">
              <w:t xml:space="preserve"> </w:t>
            </w:r>
            <w:r w:rsidR="005E62D5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E078B2819165405DBE1DF8D4F9B4D10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A6583A">
                  <w:rPr>
                    <w:rStyle w:val="Text-BoldName"/>
                  </w:rPr>
                  <w:t>Locate and view case</w:t>
                </w:r>
              </w:sdtContent>
            </w:sdt>
          </w:p>
        </w:tc>
      </w:tr>
    </w:tbl>
    <w:p w14:paraId="4E2569DB" w14:textId="77777777" w:rsidR="00EB4F8B" w:rsidRDefault="00EB4F8B" w:rsidP="00054491"/>
    <w:p w14:paraId="2560AEE7" w14:textId="77777777" w:rsidR="0090784B" w:rsidRPr="009F125C" w:rsidRDefault="0090784B" w:rsidP="009F2B08">
      <w:r w:rsidRPr="009F125C">
        <w:br w:type="page"/>
      </w:r>
    </w:p>
    <w:p w14:paraId="109AD617" w14:textId="292874D3" w:rsidR="006E78B0" w:rsidRPr="00F2448E" w:rsidRDefault="006E78B0" w:rsidP="006E78B0">
      <w:pPr>
        <w:pStyle w:val="Text-Step"/>
      </w:pPr>
      <w:r w:rsidRPr="00F2448E">
        <w:lastRenderedPageBreak/>
        <w:t xml:space="preserve">From </w:t>
      </w:r>
      <w:r w:rsidRPr="006E78B0">
        <w:t>CMS Portal</w:t>
      </w:r>
      <w:r w:rsidRPr="00F2448E">
        <w:t xml:space="preserve"> </w:t>
      </w:r>
      <w:r w:rsidRPr="00702590">
        <w:rPr>
          <w:rStyle w:val="Text-BoldName"/>
        </w:rPr>
        <w:t>Home</w:t>
      </w:r>
      <w:r>
        <w:t xml:space="preserve"> pag</w:t>
      </w:r>
      <w:r w:rsidR="0099339F">
        <w:t>e</w:t>
      </w:r>
      <w:r w:rsidRPr="00F2448E">
        <w:t xml:space="preserve">, </w:t>
      </w:r>
      <w:r w:rsidR="00C20565">
        <w:t>click:</w:t>
      </w:r>
      <w:r>
        <w:t xml:space="preserve"> </w:t>
      </w:r>
      <w:r w:rsidRPr="00F2448E">
        <w:t xml:space="preserve"> </w:t>
      </w:r>
      <w:r>
        <w:rPr>
          <w:rStyle w:val="Text-BoldName"/>
        </w:rPr>
        <w:t>My Account</w:t>
      </w:r>
    </w:p>
    <w:p w14:paraId="066CEC9B" w14:textId="77777777" w:rsidR="006E78B0" w:rsidRPr="00F9422D" w:rsidRDefault="006E78B0" w:rsidP="006E78B0">
      <w:pPr>
        <w:pStyle w:val="Text-StepResult"/>
      </w:pPr>
      <w:r>
        <w:rPr>
          <w:rStyle w:val="Text-BoldName"/>
        </w:rPr>
        <w:t xml:space="preserve">My Account </w:t>
      </w:r>
      <w:r w:rsidRPr="00F9422D">
        <w:rPr>
          <w:rStyle w:val="Text-BoldName"/>
          <w:b w:val="0"/>
          <w:bCs w:val="0"/>
        </w:rPr>
        <w:t>screen displays</w:t>
      </w:r>
      <w:r w:rsidRPr="004375D5">
        <w:rPr>
          <w:rStyle w:val="Text-BoldName"/>
          <w:b w:val="0"/>
          <w:bCs w:val="0"/>
        </w:rPr>
        <w:t>:</w:t>
      </w:r>
    </w:p>
    <w:p w14:paraId="78273513" w14:textId="0F193617" w:rsidR="003C7AD8" w:rsidRDefault="003A6A59" w:rsidP="003C7AD8">
      <w:pPr>
        <w:pStyle w:val="Text-StepResultImage"/>
      </w:pPr>
      <w:r>
        <w:rPr>
          <w:noProof/>
        </w:rPr>
        <w:drawing>
          <wp:inline distT="0" distB="0" distL="0" distR="0" wp14:anchorId="1E0FC885" wp14:editId="3330C230">
            <wp:extent cx="5850000" cy="1602191"/>
            <wp:effectExtent l="19050" t="19050" r="17780" b="171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60219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2C0846" w14:textId="40F3B5C3" w:rsidR="003C7AD8" w:rsidRDefault="003C7AD8" w:rsidP="003C7AD8">
      <w:pPr>
        <w:pStyle w:val="Text-Step"/>
      </w:pPr>
      <w:r>
        <w:t xml:space="preserve">Click </w:t>
      </w:r>
      <w:r w:rsidRPr="003F754C">
        <w:rPr>
          <w:rStyle w:val="Text-BoldName"/>
        </w:rPr>
        <w:t>Cases</w:t>
      </w:r>
      <w:r w:rsidR="00CD7B02">
        <w:rPr>
          <w:rStyle w:val="Text-BoldName"/>
        </w:rPr>
        <w:t xml:space="preserve"> </w:t>
      </w:r>
      <w:r w:rsidR="00CD7B02" w:rsidRPr="00CD7B02">
        <w:t>tab</w:t>
      </w:r>
      <w:r w:rsidR="00CD7B02">
        <w:t>.</w:t>
      </w:r>
    </w:p>
    <w:p w14:paraId="1B462E56" w14:textId="2DA84CDF" w:rsidR="003C7AD8" w:rsidRDefault="00CD7B02" w:rsidP="00B16812">
      <w:pPr>
        <w:pStyle w:val="Text-StepResult"/>
      </w:pPr>
      <w:r>
        <w:rPr>
          <w:rStyle w:val="Text-BoldName"/>
        </w:rPr>
        <w:t xml:space="preserve">Search </w:t>
      </w:r>
      <w:r w:rsidR="00B16812">
        <w:rPr>
          <w:rStyle w:val="Text-BoldName"/>
        </w:rPr>
        <w:t xml:space="preserve">Case </w:t>
      </w:r>
      <w:r>
        <w:t>panel</w:t>
      </w:r>
      <w:r w:rsidR="00B16812" w:rsidRPr="00B16812">
        <w:t xml:space="preserve"> displays:</w:t>
      </w:r>
    </w:p>
    <w:p w14:paraId="6E6C68F7" w14:textId="15D06BB4" w:rsidR="003C7AD8" w:rsidRDefault="003A6A59" w:rsidP="003C7AD8">
      <w:pPr>
        <w:pStyle w:val="Text-StepResultImage"/>
      </w:pPr>
      <w:r>
        <w:rPr>
          <w:noProof/>
        </w:rPr>
        <w:drawing>
          <wp:inline distT="0" distB="0" distL="0" distR="0" wp14:anchorId="2E3A17A0" wp14:editId="74CF5D8A">
            <wp:extent cx="3599574" cy="2571750"/>
            <wp:effectExtent l="19050" t="19050" r="20320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7776"/>
                    <a:stretch/>
                  </pic:blipFill>
                  <pic:spPr bwMode="auto">
                    <a:xfrm>
                      <a:off x="0" y="0"/>
                      <a:ext cx="3600000" cy="257205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3C7AD8" w:rsidRPr="004978D6" w14:paraId="3683D7D1" w14:textId="77777777" w:rsidTr="29FAF206">
        <w:trPr>
          <w:trHeight w:val="1794"/>
        </w:trPr>
        <w:tc>
          <w:tcPr>
            <w:tcW w:w="1069" w:type="dxa"/>
            <w:hideMark/>
          </w:tcPr>
          <w:p w14:paraId="5003AFC2" w14:textId="77777777" w:rsidR="003C7AD8" w:rsidRPr="004978D6" w:rsidRDefault="003C7AD8">
            <w:r w:rsidRPr="004978D6">
              <w:rPr>
                <w:noProof/>
              </w:rPr>
              <w:drawing>
                <wp:inline distT="0" distB="0" distL="0" distR="0" wp14:anchorId="26665BC9" wp14:editId="5D5DC378">
                  <wp:extent cx="540000" cy="54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87A9233" w14:textId="2BCE5BAC" w:rsidR="003C7AD8" w:rsidRPr="004978D6" w:rsidRDefault="003C7AD8">
            <w:pPr>
              <w:pStyle w:val="CalloutHeadingNote"/>
            </w:pPr>
            <w:r w:rsidRPr="004C7E2E">
              <w:t>Note</w:t>
            </w:r>
            <w:r w:rsidR="00691CC7">
              <w:t>s</w:t>
            </w:r>
            <w:r w:rsidRPr="004C7E2E">
              <w:t>:</w:t>
            </w:r>
          </w:p>
          <w:p w14:paraId="483AF36A" w14:textId="2B4A37AC" w:rsidR="003A6A59" w:rsidRPr="00971869" w:rsidRDefault="003A6A59" w:rsidP="00ED2EFF">
            <w:pPr>
              <w:pStyle w:val="Bullet1"/>
            </w:pPr>
            <w:r>
              <w:t xml:space="preserve">List of recently accessed cases display at bottom of </w:t>
            </w:r>
            <w:proofErr w:type="gramStart"/>
            <w:r>
              <w:t>screen</w:t>
            </w:r>
            <w:proofErr w:type="gramEnd"/>
            <w:r w:rsidR="24556AD9">
              <w:t xml:space="preserve"> </w:t>
            </w:r>
          </w:p>
          <w:p w14:paraId="47708F0B" w14:textId="77777777" w:rsidR="003C7AD8" w:rsidRDefault="003A6A59" w:rsidP="00ED2EFF">
            <w:pPr>
              <w:pStyle w:val="Bullet1"/>
            </w:pPr>
            <w:r>
              <w:t>Case s</w:t>
            </w:r>
            <w:r w:rsidRPr="00971869">
              <w:t xml:space="preserve">earch not required if case </w:t>
            </w:r>
            <w:proofErr w:type="gramStart"/>
            <w:r w:rsidRPr="00971869">
              <w:t>displays</w:t>
            </w:r>
            <w:proofErr w:type="gramEnd"/>
          </w:p>
          <w:p w14:paraId="1EEAF348" w14:textId="20741A65" w:rsidR="007254F7" w:rsidRPr="004978D6" w:rsidRDefault="00407E8E" w:rsidP="00ED2EFF">
            <w:pPr>
              <w:pStyle w:val="Bullet1"/>
            </w:pPr>
            <w:r>
              <w:t xml:space="preserve">Only </w:t>
            </w:r>
            <w:r w:rsidRPr="00407E8E">
              <w:t>cases user previously filed on or requested access to, display</w:t>
            </w:r>
          </w:p>
        </w:tc>
      </w:tr>
      <w:tr w:rsidR="00B653F5" w14:paraId="59BF29A6" w14:textId="77777777" w:rsidTr="29FAF206">
        <w:tc>
          <w:tcPr>
            <w:tcW w:w="1069" w:type="dxa"/>
          </w:tcPr>
          <w:p w14:paraId="7BB15D2E" w14:textId="77777777" w:rsidR="00B653F5" w:rsidRPr="00D444CF" w:rsidRDefault="00B653F5" w:rsidP="00B653F5">
            <w:pPr>
              <w:pStyle w:val="CalloutSpace"/>
            </w:pPr>
          </w:p>
        </w:tc>
        <w:tc>
          <w:tcPr>
            <w:tcW w:w="8141" w:type="dxa"/>
          </w:tcPr>
          <w:p w14:paraId="5E50B867" w14:textId="77777777" w:rsidR="00B653F5" w:rsidRPr="006F055A" w:rsidRDefault="00B653F5" w:rsidP="00B653F5">
            <w:pPr>
              <w:pStyle w:val="CalloutSpace"/>
            </w:pPr>
          </w:p>
        </w:tc>
      </w:tr>
      <w:tr w:rsidR="0080348D" w14:paraId="68AE4FF0" w14:textId="77777777" w:rsidTr="29FAF206">
        <w:tc>
          <w:tcPr>
            <w:tcW w:w="1069" w:type="dxa"/>
            <w:hideMark/>
          </w:tcPr>
          <w:p w14:paraId="1E085396" w14:textId="77777777" w:rsidR="0080348D" w:rsidRPr="00D444CF" w:rsidRDefault="0080348D">
            <w:r w:rsidRPr="00D444CF">
              <w:rPr>
                <w:noProof/>
              </w:rPr>
              <w:drawing>
                <wp:inline distT="0" distB="0" distL="0" distR="0" wp14:anchorId="055C46AE" wp14:editId="54D72971">
                  <wp:extent cx="536400" cy="540000"/>
                  <wp:effectExtent l="0" t="0" r="0" b="0"/>
                  <wp:docPr id="473" name="Picture 47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07B5A37" w14:textId="77777777" w:rsidR="0080348D" w:rsidRPr="00D444CF" w:rsidRDefault="0080348D">
            <w:pPr>
              <w:pStyle w:val="CalloutHeadingResource"/>
            </w:pPr>
            <w:r w:rsidRPr="006F055A">
              <w:t>Resource:</w:t>
            </w:r>
          </w:p>
          <w:p w14:paraId="5740B6B6" w14:textId="77777777" w:rsidR="0080348D" w:rsidRPr="00D444CF" w:rsidRDefault="0080348D">
            <w:pPr>
              <w:pStyle w:val="CalloutText"/>
            </w:pPr>
            <w:r w:rsidRPr="006F055A">
              <w:t>See</w:t>
            </w:r>
            <w:r w:rsidRPr="00D444CF">
              <w:t xml:space="preserve"> </w:t>
            </w:r>
            <w:r>
              <w:t>Quick Reference</w:t>
            </w:r>
            <w:r w:rsidRPr="00D444CF">
              <w:t xml:space="preserve"> Guide:  </w:t>
            </w:r>
            <w:r w:rsidRPr="00D444CF">
              <w:rPr>
                <w:rStyle w:val="Text-BoldName"/>
              </w:rPr>
              <w:t>Request Case Access</w:t>
            </w:r>
          </w:p>
        </w:tc>
      </w:tr>
    </w:tbl>
    <w:p w14:paraId="71E020EC" w14:textId="77777777" w:rsidR="006E78B0" w:rsidRPr="0012728A" w:rsidRDefault="006E78B0" w:rsidP="006E78B0">
      <w:pPr>
        <w:pStyle w:val="Text-Step"/>
      </w:pPr>
      <w:r>
        <w:lastRenderedPageBreak/>
        <w:t>Is case search required</w:t>
      </w:r>
      <w:r w:rsidRPr="0012728A">
        <w:t>?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6E78B0" w14:paraId="70FCD68D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E5BE2BB" w14:textId="77777777" w:rsidR="006E78B0" w:rsidRPr="003761F2" w:rsidRDefault="006E78B0">
            <w:pPr>
              <w:pStyle w:val="PanelTableSubheading"/>
            </w:pPr>
            <w:r w:rsidRPr="0012728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615E4F1" w14:textId="77777777" w:rsidR="006E78B0" w:rsidRPr="003761F2" w:rsidRDefault="006E78B0">
            <w:pPr>
              <w:pStyle w:val="PanelTableSubheading"/>
            </w:pPr>
            <w:r w:rsidRPr="0012728A">
              <w:t>Then</w:t>
            </w:r>
          </w:p>
        </w:tc>
      </w:tr>
      <w:tr w:rsidR="006E78B0" w14:paraId="48DCE2A3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EBFD9BB" w14:textId="77777777" w:rsidR="006E78B0" w:rsidRPr="003761F2" w:rsidRDefault="006E78B0">
            <w:pPr>
              <w:rPr>
                <w:rStyle w:val="Text-BoldName"/>
              </w:rPr>
            </w:pPr>
            <w:r w:rsidRPr="0012728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110B42D" w14:textId="77777777" w:rsidR="006E78B0" w:rsidRPr="003761F2" w:rsidRDefault="006E78B0">
            <w:r w:rsidRPr="0012728A">
              <w:t>Go to next step</w:t>
            </w:r>
          </w:p>
        </w:tc>
      </w:tr>
      <w:tr w:rsidR="006E78B0" w14:paraId="1E6CD366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5CEF5B35" w14:textId="77777777" w:rsidR="006E78B0" w:rsidRPr="003761F2" w:rsidRDefault="006E78B0">
            <w:pPr>
              <w:rPr>
                <w:rStyle w:val="Text-BoldName"/>
              </w:rPr>
            </w:pPr>
            <w:r w:rsidRPr="0012728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658AF1D8" w14:textId="2FE03493" w:rsidR="006E78B0" w:rsidRPr="003761F2" w:rsidRDefault="006E78B0">
            <w:r w:rsidRPr="0012728A">
              <w:t>Go to step</w:t>
            </w:r>
            <w:r w:rsidRPr="003761F2">
              <w:t xml:space="preserve"> </w:t>
            </w:r>
            <w:r w:rsidR="005D2DFA">
              <w:t>6</w:t>
            </w:r>
          </w:p>
        </w:tc>
      </w:tr>
    </w:tbl>
    <w:p w14:paraId="4FF6A10F" w14:textId="0BB8E42A" w:rsidR="006E78B0" w:rsidRDefault="006E78B0" w:rsidP="006E78B0">
      <w:pPr>
        <w:pStyle w:val="Text-Step"/>
      </w:pPr>
      <w:r w:rsidRPr="00864968">
        <w:t xml:space="preserve">Type </w:t>
      </w:r>
      <w:r>
        <w:t>details</w:t>
      </w:r>
      <w:r w:rsidRPr="00864968">
        <w:t xml:space="preserve"> in</w:t>
      </w:r>
      <w:r w:rsidR="004203E6">
        <w:t xml:space="preserve"> one or more</w:t>
      </w:r>
      <w:r w:rsidRPr="00864968">
        <w:t xml:space="preserve"> </w:t>
      </w:r>
      <w:r w:rsidRPr="003E594C">
        <w:rPr>
          <w:rStyle w:val="Text-BoldName"/>
        </w:rPr>
        <w:t>Search Case</w:t>
      </w:r>
      <w:r w:rsidRPr="00864968">
        <w:t xml:space="preserve"> fields</w:t>
      </w:r>
      <w:r>
        <w:t>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092"/>
      </w:tblGrid>
      <w:tr w:rsidR="005D2DFA" w14:paraId="592984CC" w14:textId="77777777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A0767E5" w14:textId="3C0DC758" w:rsidR="005D2DFA" w:rsidRPr="004978D6" w:rsidRDefault="005D2DFA">
            <w:pPr>
              <w:pStyle w:val="PanelTableHeading"/>
            </w:pPr>
            <w:r>
              <w:t>Search filters</w:t>
            </w:r>
          </w:p>
        </w:tc>
      </w:tr>
      <w:tr w:rsidR="005D2DFA" w14:paraId="233B5B1F" w14:textId="77777777">
        <w:trPr>
          <w:trHeight w:val="567"/>
          <w:tblHeader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8D86053" w14:textId="77777777" w:rsidR="005D2DFA" w:rsidRPr="004978D6" w:rsidRDefault="005D2DFA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FF41E4E" w14:textId="77777777" w:rsidR="005D2DFA" w:rsidRPr="004978D6" w:rsidRDefault="005D2DFA">
            <w:pPr>
              <w:pStyle w:val="PanelTableSubheading"/>
            </w:pPr>
            <w:r w:rsidRPr="004C7E2E">
              <w:t>Action:</w:t>
            </w:r>
          </w:p>
        </w:tc>
      </w:tr>
      <w:tr w:rsidR="005D2DFA" w14:paraId="684C8B80" w14:textId="77777777">
        <w:trPr>
          <w:trHeight w:val="567"/>
        </w:trPr>
        <w:tc>
          <w:tcPr>
            <w:tcW w:w="3118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23845C" w14:textId="77777777" w:rsidR="005D2DFA" w:rsidRPr="004978D6" w:rsidRDefault="005D2DFA">
            <w:pPr>
              <w:pStyle w:val="Text-BoldAll"/>
            </w:pPr>
            <w:r>
              <w:t>Case Number</w:t>
            </w:r>
          </w:p>
        </w:tc>
        <w:tc>
          <w:tcPr>
            <w:tcW w:w="6092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999DED" w14:textId="73331CDC" w:rsidR="005D2DFA" w:rsidRPr="004978D6" w:rsidRDefault="005D2DFA">
            <w:r>
              <w:t xml:space="preserve">Type full or partial </w:t>
            </w:r>
            <w:r w:rsidR="00D472BA">
              <w:t>c</w:t>
            </w:r>
            <w:r>
              <w:t xml:space="preserve">ase </w:t>
            </w:r>
            <w:r w:rsidR="00D472BA">
              <w:t>n</w:t>
            </w:r>
            <w:r>
              <w:t>umber.</w:t>
            </w:r>
          </w:p>
        </w:tc>
      </w:tr>
      <w:tr w:rsidR="005D2DFA" w14:paraId="715FA13C" w14:textId="7777777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9097BF" w14:textId="77777777" w:rsidR="005D2DFA" w:rsidRPr="004978D6" w:rsidRDefault="005D2DFA">
            <w:pPr>
              <w:pStyle w:val="Text-BoldAll"/>
            </w:pPr>
            <w:r>
              <w:t>Case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1A69F4" w14:textId="2DABA28E" w:rsidR="005D2DFA" w:rsidRPr="004978D6" w:rsidRDefault="005D2DFA">
            <w:pPr>
              <w:pStyle w:val="Text"/>
            </w:pPr>
            <w:r w:rsidRPr="00514B7F">
              <w:t xml:space="preserve">Type full or partial </w:t>
            </w:r>
            <w:r w:rsidR="00D472BA">
              <w:t>c</w:t>
            </w:r>
            <w:r w:rsidRPr="007F66E7">
              <w:t xml:space="preserve">ase </w:t>
            </w:r>
            <w:r w:rsidR="00D472BA">
              <w:t>na</w:t>
            </w:r>
            <w:r w:rsidRPr="007F66E7">
              <w:t>me</w:t>
            </w:r>
            <w:r>
              <w:rPr>
                <w:rStyle w:val="Text-BoldName"/>
              </w:rPr>
              <w:t>.</w:t>
            </w:r>
          </w:p>
        </w:tc>
      </w:tr>
      <w:tr w:rsidR="005D2DFA" w14:paraId="492D4101" w14:textId="7777777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B974B4" w14:textId="77777777" w:rsidR="005D2DFA" w:rsidRPr="004978D6" w:rsidRDefault="005D2DFA">
            <w:pPr>
              <w:pStyle w:val="Text-BoldAll"/>
            </w:pPr>
            <w:r>
              <w:t>First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BF0B9C" w14:textId="0D265A9F" w:rsidR="005D2DFA" w:rsidRPr="004978D6" w:rsidRDefault="005D2DFA">
            <w:pPr>
              <w:pStyle w:val="Text"/>
            </w:pPr>
            <w:r w:rsidRPr="00514B7F">
              <w:t xml:space="preserve">Type </w:t>
            </w:r>
            <w:r w:rsidR="00D472BA">
              <w:t>f</w:t>
            </w:r>
            <w:r w:rsidRPr="007F66E7">
              <w:t xml:space="preserve">irst </w:t>
            </w:r>
            <w:r w:rsidR="00D472BA">
              <w:t>n</w:t>
            </w:r>
            <w:r w:rsidRPr="007F66E7">
              <w:t>ame</w:t>
            </w:r>
            <w:r w:rsidRPr="00514B7F">
              <w:t xml:space="preserve"> of party.</w:t>
            </w:r>
          </w:p>
        </w:tc>
      </w:tr>
      <w:tr w:rsidR="005D2DFA" w14:paraId="5C0C7153" w14:textId="77777777">
        <w:trPr>
          <w:trHeight w:val="61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239B67" w14:textId="77777777" w:rsidR="005D2DFA" w:rsidRPr="004978D6" w:rsidRDefault="005D2DFA">
            <w:pPr>
              <w:pStyle w:val="Text-BoldAll"/>
            </w:pPr>
            <w:r>
              <w:t>Last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0DA8AB" w14:textId="25F2A6A0" w:rsidR="005D2DFA" w:rsidRPr="004978D6" w:rsidRDefault="005D2DFA">
            <w:pPr>
              <w:pStyle w:val="Text"/>
            </w:pPr>
            <w:r>
              <w:t xml:space="preserve">Type </w:t>
            </w:r>
            <w:r w:rsidR="00D472BA">
              <w:t>l</w:t>
            </w:r>
            <w:r>
              <w:t xml:space="preserve">ast </w:t>
            </w:r>
            <w:r w:rsidR="00D472BA">
              <w:t>n</w:t>
            </w:r>
            <w:r>
              <w:t>ame of party</w:t>
            </w:r>
            <w:r w:rsidR="00D472BA">
              <w:t>.</w:t>
            </w:r>
          </w:p>
        </w:tc>
      </w:tr>
      <w:tr w:rsidR="005D2DFA" w14:paraId="31886864" w14:textId="77777777">
        <w:trPr>
          <w:trHeight w:val="61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6468BF" w14:textId="77777777" w:rsidR="005D2DFA" w:rsidRPr="004978D6" w:rsidRDefault="005D2DFA">
            <w:pPr>
              <w:pStyle w:val="Text-BoldAll"/>
            </w:pPr>
            <w:r>
              <w:t>Organisation Name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13614B" w14:textId="4E45B740" w:rsidR="005D2DFA" w:rsidRPr="004978D6" w:rsidRDefault="005D2DFA">
            <w:pPr>
              <w:pStyle w:val="Text"/>
            </w:pPr>
            <w:r>
              <w:t xml:space="preserve">Type </w:t>
            </w:r>
            <w:r w:rsidR="00D472BA">
              <w:t>o</w:t>
            </w:r>
            <w:r>
              <w:t xml:space="preserve">rganisation </w:t>
            </w:r>
            <w:r w:rsidR="00D472BA">
              <w:t>n</w:t>
            </w:r>
            <w:r>
              <w:t>ame.</w:t>
            </w:r>
          </w:p>
        </w:tc>
      </w:tr>
      <w:tr w:rsidR="005D2DFA" w14:paraId="7FFFCAC2" w14:textId="77777777">
        <w:trPr>
          <w:trHeight w:val="61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199EC4" w14:textId="77777777" w:rsidR="005D2DFA" w:rsidRPr="004978D6" w:rsidRDefault="005D2DFA">
            <w:pPr>
              <w:pStyle w:val="Text-BoldAll"/>
            </w:pPr>
            <w:r>
              <w:t>Case Type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ECA842" w14:textId="77777777" w:rsidR="005D2DFA" w:rsidRPr="004978D6" w:rsidRDefault="005D2DFA">
            <w:r w:rsidRPr="00514B7F">
              <w:t>Select relevant option.</w:t>
            </w:r>
          </w:p>
        </w:tc>
      </w:tr>
      <w:tr w:rsidR="005D2DFA" w14:paraId="59A70E10" w14:textId="77777777">
        <w:trPr>
          <w:trHeight w:val="61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126C11" w14:textId="77777777" w:rsidR="005D2DFA" w:rsidRPr="004978D6" w:rsidRDefault="005D2DFA">
            <w:pPr>
              <w:pStyle w:val="Text-BoldAll"/>
            </w:pPr>
            <w:r>
              <w:t>Court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C877C1" w14:textId="77777777" w:rsidR="005D2DFA" w:rsidRPr="004978D6" w:rsidRDefault="005D2DFA">
            <w:r w:rsidRPr="00514B7F">
              <w:t>Select relevant option.</w:t>
            </w:r>
          </w:p>
        </w:tc>
      </w:tr>
      <w:tr w:rsidR="005D2DFA" w14:paraId="0975B3DB" w14:textId="77777777">
        <w:trPr>
          <w:trHeight w:val="61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D36BAD" w14:textId="77777777" w:rsidR="005D2DFA" w:rsidRPr="004978D6" w:rsidRDefault="005D2DFA">
            <w:pPr>
              <w:pStyle w:val="Text-BoldAll"/>
            </w:pPr>
            <w:r>
              <w:t>Status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D6D351" w14:textId="77777777" w:rsidR="005D2DFA" w:rsidRPr="004978D6" w:rsidRDefault="005D2DFA">
            <w:r w:rsidRPr="00514B7F">
              <w:t>Select relevant option.</w:t>
            </w:r>
          </w:p>
        </w:tc>
      </w:tr>
      <w:tr w:rsidR="005D2DFA" w14:paraId="2FDBBB1B" w14:textId="77777777">
        <w:trPr>
          <w:trHeight w:val="612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817B7B" w14:textId="77777777" w:rsidR="005D2DFA" w:rsidRPr="004C7E2E" w:rsidRDefault="005D2DFA">
            <w:pPr>
              <w:pStyle w:val="Text-BoldAll"/>
            </w:pPr>
            <w:r>
              <w:t>Filing Date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6AC386" w14:textId="77777777" w:rsidR="005D2DFA" w:rsidRPr="004C7E2E" w:rsidRDefault="005D2DFA">
            <w:r w:rsidRPr="00514B7F">
              <w:t>Select date (or range of dates) of filing.</w:t>
            </w:r>
          </w:p>
        </w:tc>
      </w:tr>
      <w:tr w:rsidR="005D2DFA" w14:paraId="35F77304" w14:textId="77777777">
        <w:trPr>
          <w:trHeight w:val="567"/>
        </w:trPr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A5C2F8" w14:textId="77777777" w:rsidR="005D2DFA" w:rsidRDefault="005D2DFA">
            <w:pPr>
              <w:pStyle w:val="Text-BoldAll"/>
            </w:pPr>
            <w:r>
              <w:t>Hearing Date</w:t>
            </w:r>
          </w:p>
        </w:tc>
        <w:tc>
          <w:tcPr>
            <w:tcW w:w="60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35547F" w14:textId="77777777" w:rsidR="005D2DFA" w:rsidRPr="00514B7F" w:rsidRDefault="005D2DFA">
            <w:r w:rsidRPr="00514B7F">
              <w:t xml:space="preserve">Select date (or range of dates) of </w:t>
            </w:r>
            <w:r>
              <w:t>hearing</w:t>
            </w:r>
            <w:r w:rsidRPr="00514B7F">
              <w:t>.</w:t>
            </w:r>
          </w:p>
        </w:tc>
      </w:tr>
    </w:tbl>
    <w:p w14:paraId="1B6BA99E" w14:textId="77777777" w:rsidR="005D2DFA" w:rsidRDefault="005D2DFA" w:rsidP="005D2DFA"/>
    <w:p w14:paraId="289AB444" w14:textId="77777777" w:rsidR="006E78B0" w:rsidRDefault="006E78B0" w:rsidP="006E78B0">
      <w:pPr>
        <w:pStyle w:val="Text-Step"/>
      </w:pPr>
      <w:r>
        <w:lastRenderedPageBreak/>
        <w:t xml:space="preserve">Click:  </w:t>
      </w:r>
      <w:r w:rsidRPr="003210DB">
        <w:rPr>
          <w:rStyle w:val="Text-BoldName"/>
        </w:rPr>
        <w:t>Submit</w:t>
      </w:r>
    </w:p>
    <w:p w14:paraId="52025690" w14:textId="77777777" w:rsidR="006E78B0" w:rsidRDefault="006E78B0" w:rsidP="006E78B0">
      <w:pPr>
        <w:pStyle w:val="Text-StepResult"/>
      </w:pPr>
      <w:r>
        <w:t>Search results display:</w:t>
      </w:r>
    </w:p>
    <w:p w14:paraId="3EBFC58D" w14:textId="4F40D968" w:rsidR="006E78B0" w:rsidRDefault="00FE64F9" w:rsidP="006E78B0">
      <w:pPr>
        <w:pStyle w:val="Text-StepResultImag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05E15795" wp14:editId="415EEA3D">
                <wp:simplePos x="0" y="0"/>
                <wp:positionH relativeFrom="column">
                  <wp:posOffset>351259</wp:posOffset>
                </wp:positionH>
                <wp:positionV relativeFrom="paragraph">
                  <wp:posOffset>447713</wp:posOffset>
                </wp:positionV>
                <wp:extent cx="593678" cy="129654"/>
                <wp:effectExtent l="0" t="0" r="1651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78" cy="1296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7F48904" id="Rectangle 2" o:spid="_x0000_s1026" style="position:absolute;margin-left:27.65pt;margin-top:35.25pt;width:46.75pt;height:10.2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" filled="f" strokecolor="red" strokeweight="1pt"/>
            </w:pict>
          </mc:Fallback>
        </mc:AlternateContent>
      </w:r>
      <w:r w:rsidR="006E78B0" w:rsidRPr="00F17ECB">
        <w:rPr>
          <w:noProof/>
        </w:rPr>
        <w:drawing>
          <wp:inline distT="0" distB="0" distL="0" distR="0" wp14:anchorId="2B2B6035" wp14:editId="3A16AA45">
            <wp:extent cx="5850000" cy="1104163"/>
            <wp:effectExtent l="19050" t="19050" r="17780" b="2032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10416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0A99FF" w14:textId="77777777" w:rsidR="006E78B0" w:rsidRPr="0012728A" w:rsidRDefault="006E78B0" w:rsidP="006E78B0">
      <w:pPr>
        <w:pStyle w:val="Text-Step"/>
      </w:pPr>
      <w:r>
        <w:t xml:space="preserve">Does case display in </w:t>
      </w:r>
      <w:r w:rsidRPr="004D5AD6">
        <w:rPr>
          <w:rStyle w:val="Text-BoldName"/>
        </w:rPr>
        <w:t>Results</w:t>
      </w:r>
      <w:r>
        <w:t xml:space="preserve"> panel</w:t>
      </w:r>
      <w:r w:rsidRPr="0012728A">
        <w:t>?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6E78B0" w14:paraId="0070BDA2" w14:textId="77777777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7C2BB6E" w14:textId="77777777" w:rsidR="006E78B0" w:rsidRPr="00D444CF" w:rsidRDefault="006E78B0">
            <w:pPr>
              <w:pStyle w:val="PanelTableSubheading"/>
            </w:pPr>
            <w:r w:rsidRPr="0012728A">
              <w:t>If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649D4519" w14:textId="77777777" w:rsidR="006E78B0" w:rsidRPr="00D444CF" w:rsidRDefault="006E78B0">
            <w:pPr>
              <w:pStyle w:val="PanelTableSubheading"/>
            </w:pPr>
            <w:r w:rsidRPr="0012728A">
              <w:t>Then</w:t>
            </w:r>
          </w:p>
        </w:tc>
      </w:tr>
      <w:tr w:rsidR="006E78B0" w14:paraId="5E0B5E09" w14:textId="77777777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0279266" w14:textId="77777777" w:rsidR="006E78B0" w:rsidRPr="00D444CF" w:rsidRDefault="006E78B0">
            <w:pPr>
              <w:rPr>
                <w:rStyle w:val="Text-BoldName"/>
              </w:rPr>
            </w:pPr>
            <w:r w:rsidRPr="0012728A"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927FC6C" w14:textId="77777777" w:rsidR="006E78B0" w:rsidRPr="00D444CF" w:rsidRDefault="006E78B0">
            <w:r w:rsidRPr="0012728A">
              <w:t>Go to next step</w:t>
            </w:r>
          </w:p>
        </w:tc>
      </w:tr>
      <w:tr w:rsidR="006E78B0" w14:paraId="1C38D066" w14:textId="77777777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5236671" w14:textId="77777777" w:rsidR="006E78B0" w:rsidRPr="00D444CF" w:rsidRDefault="006E78B0">
            <w:pPr>
              <w:rPr>
                <w:rStyle w:val="Text-BoldName"/>
              </w:rPr>
            </w:pPr>
            <w:r w:rsidRPr="0012728A"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4EB6D39" w14:textId="77777777" w:rsidR="006E78B0" w:rsidRDefault="006E78B0">
            <w:r>
              <w:t>Refine</w:t>
            </w:r>
            <w:r w:rsidRPr="00D444CF">
              <w:t xml:space="preserve"> search criteria and repeat </w:t>
            </w:r>
            <w:proofErr w:type="gramStart"/>
            <w:r w:rsidRPr="00D444CF">
              <w:t>search</w:t>
            </w:r>
            <w:proofErr w:type="gramEnd"/>
          </w:p>
          <w:p w14:paraId="26C9DF47" w14:textId="269FB0E6" w:rsidR="00166483" w:rsidRPr="00847755" w:rsidRDefault="00166483" w:rsidP="00166483">
            <w:pPr>
              <w:spacing w:after="60"/>
              <w:rPr>
                <w:b/>
                <w:bCs/>
                <w:color w:val="0099CC"/>
              </w:rPr>
            </w:pPr>
            <w:r w:rsidRPr="00847755">
              <w:rPr>
                <w:b/>
                <w:bCs/>
                <w:color w:val="0099CC"/>
              </w:rPr>
              <w:t>Note</w:t>
            </w:r>
            <w:r w:rsidR="00691CC7">
              <w:rPr>
                <w:b/>
                <w:bCs/>
                <w:color w:val="0099CC"/>
              </w:rPr>
              <w:t>s</w:t>
            </w:r>
            <w:r w:rsidRPr="00847755">
              <w:rPr>
                <w:b/>
                <w:bCs/>
                <w:color w:val="0099CC"/>
              </w:rPr>
              <w:t>:</w:t>
            </w:r>
          </w:p>
          <w:p w14:paraId="298769C8" w14:textId="77777777" w:rsidR="00166483" w:rsidRPr="00847755" w:rsidRDefault="00166483" w:rsidP="00166483">
            <w:pPr>
              <w:pStyle w:val="Bullet1Space"/>
            </w:pPr>
            <w:r w:rsidRPr="00847755">
              <w:t>If relevant case does not display in</w:t>
            </w:r>
            <w:r>
              <w:t xml:space="preserve"> </w:t>
            </w:r>
            <w:r w:rsidRPr="00847755">
              <w:t xml:space="preserve">list of results, adjust search </w:t>
            </w:r>
            <w:proofErr w:type="gramStart"/>
            <w:r w:rsidRPr="00847755">
              <w:t>criteria</w:t>
            </w:r>
            <w:proofErr w:type="gramEnd"/>
            <w:r w:rsidRPr="00847755">
              <w:t xml:space="preserve"> and click:  </w:t>
            </w:r>
            <w:r w:rsidRPr="00847755">
              <w:rPr>
                <w:b/>
                <w:bCs/>
              </w:rPr>
              <w:t>Submit</w:t>
            </w:r>
            <w:r w:rsidRPr="00847755">
              <w:t xml:space="preserve"> </w:t>
            </w:r>
          </w:p>
          <w:p w14:paraId="6A1E01D2" w14:textId="4AF1DFF8" w:rsidR="00166483" w:rsidRPr="00D444CF" w:rsidRDefault="00166483" w:rsidP="00166483">
            <w:pPr>
              <w:pStyle w:val="Bullet1"/>
            </w:pPr>
            <w:r w:rsidRPr="00847755">
              <w:t xml:space="preserve">To reset all fields, click:  </w:t>
            </w:r>
            <w:r w:rsidRPr="00847755">
              <w:rPr>
                <w:b/>
                <w:bCs/>
              </w:rPr>
              <w:t>Clear</w:t>
            </w:r>
          </w:p>
        </w:tc>
      </w:tr>
    </w:tbl>
    <w:p w14:paraId="2DDEF6FF" w14:textId="51456BAC" w:rsidR="006828D8" w:rsidRDefault="00D826C6" w:rsidP="00306D19">
      <w:pPr>
        <w:pStyle w:val="Text-Step"/>
      </w:pPr>
      <w:r>
        <w:t xml:space="preserve">Is </w:t>
      </w:r>
      <w:r w:rsidR="009C72CF">
        <w:t xml:space="preserve">view </w:t>
      </w:r>
      <w:r w:rsidR="005D08C5">
        <w:t xml:space="preserve">of </w:t>
      </w:r>
      <w:r w:rsidR="0031441A">
        <w:t xml:space="preserve">full </w:t>
      </w:r>
      <w:r w:rsidR="005D08C5">
        <w:t xml:space="preserve">case </w:t>
      </w:r>
      <w:r>
        <w:t>required</w:t>
      </w:r>
      <w:r w:rsidR="006828D8"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306D19" w14:paraId="5EF6B7DC" w14:textId="77777777" w:rsidTr="00AD3A36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E96EFA2" w14:textId="77777777" w:rsidR="00306D19" w:rsidRPr="004978D6" w:rsidRDefault="00306D19">
            <w:pPr>
              <w:pStyle w:val="PanelTableSubheading"/>
            </w:pPr>
            <w:r w:rsidRPr="004C7E2E">
              <w:t>I</w:t>
            </w:r>
            <w:r w:rsidRPr="004978D6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F73F7D0" w14:textId="77777777" w:rsidR="00306D19" w:rsidRPr="004978D6" w:rsidRDefault="00306D19">
            <w:pPr>
              <w:pStyle w:val="PanelTableSubheading"/>
            </w:pPr>
            <w:r w:rsidRPr="004C7E2E">
              <w:t>Then</w:t>
            </w:r>
          </w:p>
        </w:tc>
      </w:tr>
      <w:tr w:rsidR="00306D19" w14:paraId="61C5FA33" w14:textId="77777777" w:rsidTr="00AD3A36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</w:tcPr>
          <w:p w14:paraId="7E5187F2" w14:textId="2D2E1DA6" w:rsidR="00306D19" w:rsidRDefault="00306D19">
            <w:pPr>
              <w:rPr>
                <w:rStyle w:val="Text-BoldName"/>
              </w:rPr>
            </w:pPr>
            <w:r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</w:tcPr>
          <w:p w14:paraId="18D94202" w14:textId="5B892597" w:rsidR="00306D19" w:rsidRDefault="00306D19">
            <w:r>
              <w:t>Go to next step</w:t>
            </w:r>
          </w:p>
        </w:tc>
      </w:tr>
      <w:tr w:rsidR="00306D19" w14:paraId="2884F0B3" w14:textId="77777777" w:rsidTr="00AD3A36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</w:tcPr>
          <w:p w14:paraId="63F0EBB8" w14:textId="6DAE54EC" w:rsidR="00306D19" w:rsidRDefault="00306D19">
            <w:pPr>
              <w:rPr>
                <w:rStyle w:val="Text-BoldName"/>
              </w:rPr>
            </w:pPr>
            <w:r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</w:tcPr>
          <w:p w14:paraId="2C8FED07" w14:textId="4F7C3BEF" w:rsidR="00306D19" w:rsidRDefault="00306D19">
            <w:r>
              <w:t xml:space="preserve">Go to step </w:t>
            </w:r>
            <w:r w:rsidR="00C0748C">
              <w:t>9</w:t>
            </w:r>
          </w:p>
        </w:tc>
      </w:tr>
    </w:tbl>
    <w:p w14:paraId="2FE2CA3E" w14:textId="77777777" w:rsidR="00624F3B" w:rsidRDefault="00624F3B">
      <w:pPr>
        <w:rPr>
          <w:szCs w:val="24"/>
        </w:rPr>
      </w:pPr>
      <w:r>
        <w:br w:type="page"/>
      </w:r>
    </w:p>
    <w:p w14:paraId="74A2A475" w14:textId="4AC091D7" w:rsidR="00306D19" w:rsidRDefault="00306D19" w:rsidP="00306D19">
      <w:pPr>
        <w:pStyle w:val="Text-Step"/>
      </w:pPr>
      <w:r>
        <w:lastRenderedPageBreak/>
        <w:t xml:space="preserve">Click </w:t>
      </w:r>
      <w:r w:rsidRPr="00306D19">
        <w:rPr>
          <w:rStyle w:val="Text-BoldName"/>
        </w:rPr>
        <w:t>Case Number</w:t>
      </w:r>
      <w:r>
        <w:t xml:space="preserve"> link.</w:t>
      </w:r>
    </w:p>
    <w:p w14:paraId="31F08196" w14:textId="26499154" w:rsidR="00306D19" w:rsidRDefault="00306D19" w:rsidP="00306D19">
      <w:pPr>
        <w:pStyle w:val="Text-StepResult"/>
      </w:pPr>
      <w:r w:rsidRPr="00DB2A01">
        <w:rPr>
          <w:rStyle w:val="Text-BoldName"/>
        </w:rPr>
        <w:t>Case Summary</w:t>
      </w:r>
      <w:r>
        <w:t xml:space="preserve"> screen displays:</w:t>
      </w:r>
    </w:p>
    <w:p w14:paraId="6F590A52" w14:textId="33520202" w:rsidR="00306D19" w:rsidRDefault="00306D19" w:rsidP="00306D19">
      <w:pPr>
        <w:pStyle w:val="Text-StepResultImage"/>
      </w:pPr>
      <w:r>
        <w:rPr>
          <w:noProof/>
        </w:rPr>
        <w:drawing>
          <wp:inline distT="0" distB="0" distL="0" distR="0" wp14:anchorId="6C23D15A" wp14:editId="7A635677">
            <wp:extent cx="5850000" cy="3020400"/>
            <wp:effectExtent l="19050" t="19050" r="1778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020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101175A" w14:textId="28DFF5EB" w:rsidR="00306D19" w:rsidRPr="009D531C" w:rsidRDefault="00306D19" w:rsidP="00306D19">
      <w:pPr>
        <w:pStyle w:val="Text-Step"/>
      </w:pPr>
      <w:r>
        <w:t>Is filing required on case?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306D19" w14:paraId="3B45887C" w14:textId="77777777" w:rsidTr="00FC641E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21E986AD" w14:textId="77777777" w:rsidR="00306D19" w:rsidRPr="004978D6" w:rsidRDefault="00306D19">
            <w:pPr>
              <w:pStyle w:val="PanelTableSubheading"/>
            </w:pPr>
            <w:r w:rsidRPr="004C7E2E">
              <w:t>I</w:t>
            </w:r>
            <w:r w:rsidRPr="004978D6">
              <w:t>f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16E0706B" w14:textId="77777777" w:rsidR="00306D19" w:rsidRPr="004978D6" w:rsidRDefault="00306D19">
            <w:pPr>
              <w:pStyle w:val="PanelTableSubheading"/>
            </w:pPr>
            <w:r w:rsidRPr="004C7E2E">
              <w:t>Then</w:t>
            </w:r>
          </w:p>
        </w:tc>
      </w:tr>
      <w:tr w:rsidR="00306D19" w14:paraId="4928DB15" w14:textId="77777777" w:rsidTr="00FC641E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591C370" w14:textId="77777777" w:rsidR="00306D19" w:rsidRPr="004978D6" w:rsidRDefault="00306D19">
            <w:pPr>
              <w:rPr>
                <w:rStyle w:val="Text-BoldName"/>
              </w:rPr>
            </w:pPr>
            <w:r>
              <w:rPr>
                <w:rStyle w:val="Text-BoldName"/>
              </w:rPr>
              <w:t>Yes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7403A5A8" w14:textId="77777777" w:rsidR="00306D19" w:rsidRDefault="00306D19">
            <w:r>
              <w:t xml:space="preserve">Click </w:t>
            </w:r>
            <w:r w:rsidRPr="00306D19">
              <w:rPr>
                <w:rStyle w:val="Text-BoldName"/>
              </w:rPr>
              <w:t>File a Subcase</w:t>
            </w:r>
            <w:r>
              <w:t xml:space="preserve"> or </w:t>
            </w:r>
            <w:r w:rsidRPr="00306D19">
              <w:rPr>
                <w:rStyle w:val="Text-BoldName"/>
              </w:rPr>
              <w:t xml:space="preserve">File a </w:t>
            </w:r>
            <w:proofErr w:type="gramStart"/>
            <w:r w:rsidRPr="00306D19">
              <w:rPr>
                <w:rStyle w:val="Text-BoldName"/>
              </w:rPr>
              <w:t>document</w:t>
            </w:r>
            <w:proofErr w:type="gramEnd"/>
          </w:p>
          <w:p w14:paraId="4AF7158B" w14:textId="77777777" w:rsidR="00306D19" w:rsidRPr="004978D6" w:rsidRDefault="00306D19">
            <w:pPr>
              <w:pStyle w:val="CalloutHeadingResource"/>
            </w:pPr>
            <w:r w:rsidRPr="00477E38">
              <w:t>Resource</w:t>
            </w:r>
            <w:r>
              <w:t>s</w:t>
            </w:r>
            <w:r w:rsidRPr="004978D6">
              <w:t>:</w:t>
            </w:r>
          </w:p>
          <w:p w14:paraId="0402448D" w14:textId="77777777" w:rsidR="00306D19" w:rsidRDefault="00306D19">
            <w:r>
              <w:t>See</w:t>
            </w:r>
            <w:r w:rsidRPr="004978D6">
              <w:t xml:space="preserve"> </w:t>
            </w:r>
            <w:r>
              <w:t>Quick Reference Guides</w:t>
            </w:r>
            <w:r w:rsidRPr="004978D6">
              <w:t>:</w:t>
            </w:r>
          </w:p>
          <w:p w14:paraId="660C7A89" w14:textId="2EAB662D" w:rsidR="00306D19" w:rsidRPr="00306D19" w:rsidRDefault="00306D19" w:rsidP="00306D19">
            <w:pPr>
              <w:pStyle w:val="Bullet1"/>
              <w:rPr>
                <w:rStyle w:val="Text-BoldName"/>
                <w:b w:val="0"/>
                <w:bCs w:val="0"/>
              </w:rPr>
            </w:pPr>
            <w:r>
              <w:rPr>
                <w:rStyle w:val="Text-BoldName"/>
              </w:rPr>
              <w:t>File document on case</w:t>
            </w:r>
          </w:p>
          <w:p w14:paraId="07C5C525" w14:textId="43C74865" w:rsidR="00FF4B32" w:rsidRPr="00306D19" w:rsidRDefault="00306D19" w:rsidP="00AE0CB4">
            <w:pPr>
              <w:pStyle w:val="Bullet1"/>
            </w:pPr>
            <w:r w:rsidRPr="00AE0CB4">
              <w:rPr>
                <w:rStyle w:val="Text-BoldName"/>
                <w:b w:val="0"/>
                <w:bCs w:val="0"/>
              </w:rPr>
              <w:t>Releva</w:t>
            </w:r>
            <w:r w:rsidR="00AE0CB4" w:rsidRPr="00AE0CB4">
              <w:rPr>
                <w:rStyle w:val="Text-BoldName"/>
                <w:b w:val="0"/>
                <w:bCs w:val="0"/>
              </w:rPr>
              <w:t>nt Quick Reference Guide</w:t>
            </w:r>
            <w:r w:rsidR="00AE0CB4">
              <w:rPr>
                <w:rStyle w:val="Text-BoldName"/>
              </w:rPr>
              <w:t xml:space="preserve"> </w:t>
            </w:r>
            <w:r w:rsidRPr="00306D19">
              <w:rPr>
                <w:rStyle w:val="Text-BoldName"/>
                <w:b w:val="0"/>
                <w:bCs w:val="0"/>
              </w:rPr>
              <w:t>for</w:t>
            </w:r>
            <w:r w:rsidR="008E1C43">
              <w:rPr>
                <w:rStyle w:val="Text-BoldName"/>
                <w:b w:val="0"/>
                <w:bCs w:val="0"/>
              </w:rPr>
              <w:t xml:space="preserve"> </w:t>
            </w:r>
            <w:r w:rsidR="00A62479">
              <w:rPr>
                <w:rStyle w:val="Text-BoldName"/>
                <w:b w:val="0"/>
                <w:bCs w:val="0"/>
              </w:rPr>
              <w:t>application</w:t>
            </w:r>
            <w:r w:rsidR="00F878DD">
              <w:rPr>
                <w:rStyle w:val="Text-BoldName"/>
                <w:b w:val="0"/>
                <w:bCs w:val="0"/>
              </w:rPr>
              <w:t xml:space="preserve"> type</w:t>
            </w:r>
          </w:p>
        </w:tc>
      </w:tr>
      <w:tr w:rsidR="00306D19" w14:paraId="74849166" w14:textId="77777777" w:rsidTr="00FC641E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</w:tcPr>
          <w:p w14:paraId="3F6988C6" w14:textId="77777777" w:rsidR="00306D19" w:rsidRDefault="00306D19">
            <w:pPr>
              <w:rPr>
                <w:rStyle w:val="Text-BoldName"/>
              </w:rPr>
            </w:pPr>
            <w:r>
              <w:rPr>
                <w:rStyle w:val="Text-BoldName"/>
              </w:rPr>
              <w:t>No</w:t>
            </w:r>
          </w:p>
        </w:tc>
        <w:tc>
          <w:tcPr>
            <w:tcW w:w="8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</w:tcPr>
          <w:p w14:paraId="4EB0ED18" w14:textId="47C8C0C6" w:rsidR="00306D19" w:rsidRDefault="00ED4C98" w:rsidP="00DD530A">
            <w:r>
              <w:t>Complete required action on case.</w:t>
            </w:r>
          </w:p>
        </w:tc>
      </w:tr>
    </w:tbl>
    <w:p w14:paraId="0307DDA2" w14:textId="77777777" w:rsidR="00C554B2" w:rsidRPr="00C554B2" w:rsidRDefault="00C554B2" w:rsidP="00C554B2">
      <w:pPr>
        <w:rPr>
          <w:lang w:val="en-GB"/>
        </w:rPr>
      </w:pPr>
    </w:p>
    <w:sectPr w:rsidR="00C554B2" w:rsidRPr="00C554B2" w:rsidSect="006B5A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08D6" w14:textId="77777777" w:rsidR="00C8132E" w:rsidRPr="009F125C" w:rsidRDefault="00C8132E" w:rsidP="009F125C">
      <w:r>
        <w:separator/>
      </w:r>
    </w:p>
  </w:endnote>
  <w:endnote w:type="continuationSeparator" w:id="0">
    <w:p w14:paraId="375FBA1F" w14:textId="77777777" w:rsidR="00C8132E" w:rsidRPr="009F125C" w:rsidRDefault="00C8132E" w:rsidP="009F125C">
      <w:r>
        <w:continuationSeparator/>
      </w:r>
    </w:p>
  </w:endnote>
  <w:endnote w:type="continuationNotice" w:id="1">
    <w:p w14:paraId="760E809F" w14:textId="77777777" w:rsidR="00C8132E" w:rsidRDefault="00C8132E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A23A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441A443F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6556B631" w14:textId="77777777" w:rsidR="00711065" w:rsidRPr="007260B7" w:rsidRDefault="00711065" w:rsidP="004978D6"/>
      </w:tc>
      <w:tc>
        <w:tcPr>
          <w:tcW w:w="3293" w:type="dxa"/>
          <w:shd w:val="clear" w:color="auto" w:fill="auto"/>
          <w:vAlign w:val="center"/>
        </w:tcPr>
        <w:p w14:paraId="4A985ABB" w14:textId="77777777" w:rsidR="00711065" w:rsidRPr="00B93CDE" w:rsidRDefault="00711065" w:rsidP="004978D6"/>
      </w:tc>
      <w:tc>
        <w:tcPr>
          <w:tcW w:w="3042" w:type="dxa"/>
          <w:vAlign w:val="center"/>
        </w:tcPr>
        <w:p w14:paraId="51DD9C1D" w14:textId="77777777" w:rsidR="00711065" w:rsidRDefault="00711065" w:rsidP="004978D6"/>
        <w:p w14:paraId="3DBAD8C1" w14:textId="77777777" w:rsidR="00711065" w:rsidRPr="004978D6" w:rsidRDefault="00711065" w:rsidP="004978D6">
          <w:pPr>
            <w:pStyle w:val="00FooterPageNumber"/>
          </w:pPr>
          <w:r w:rsidRPr="00BE02C8">
            <w:t xml:space="preserve">| </w:t>
          </w:r>
          <w:r w:rsidRPr="004978D6">
            <w:fldChar w:fldCharType="begin"/>
          </w:r>
          <w:r w:rsidRPr="004978D6">
            <w:instrText xml:space="preserve"> PAGE   \* MERGEFORMAT </w:instrText>
          </w:r>
          <w:r w:rsidRPr="004978D6">
            <w:fldChar w:fldCharType="separate"/>
          </w:r>
          <w:r w:rsidRPr="004978D6">
            <w:t>1</w:t>
          </w:r>
          <w:r w:rsidRPr="004978D6">
            <w:fldChar w:fldCharType="end"/>
          </w:r>
        </w:p>
      </w:tc>
    </w:tr>
  </w:tbl>
  <w:p w14:paraId="3EB90073" w14:textId="77777777" w:rsidR="00711065" w:rsidRPr="00DA55C5" w:rsidRDefault="006C41FA" w:rsidP="00DA55C5">
    <w:r w:rsidRPr="004978D6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13FF8D" wp14:editId="6E3FBFB4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2A36F60C" w14:textId="2F906B5B" w:rsidR="000D5BAF" w:rsidRPr="00A7680A" w:rsidRDefault="003406EE" w:rsidP="005B3C05">
                                <w:pPr>
                                  <w:pStyle w:val="00Footer"/>
                                </w:pPr>
                                <w:r>
                                  <w:t>Portal 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13FF8D" id="Group 244" o:spid="_x0000_s1036" style="position:absolute;margin-left:-.45pt;margin-top:-45.15pt;width:481.9pt;height:39pt;z-index:251657728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A36F60C" w14:textId="2F906B5B" w:rsidR="000D5BAF" w:rsidRPr="00A7680A" w:rsidRDefault="003406EE" w:rsidP="005B3C05">
                          <w:pPr>
                            <w:pStyle w:val="00Footer"/>
                          </w:pPr>
                          <w:r>
                            <w:t>Portal 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740A" w14:textId="77777777" w:rsidR="00154D2B" w:rsidRDefault="00154D2B" w:rsidP="00DA55C5"/>
  <w:p w14:paraId="274C620D" w14:textId="77777777" w:rsidR="00154D2B" w:rsidRDefault="00154D2B" w:rsidP="00DA55C5"/>
  <w:p w14:paraId="385A4BF7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21A8" w14:textId="77777777" w:rsidR="00C8132E" w:rsidRPr="009F125C" w:rsidRDefault="00C8132E" w:rsidP="009F125C">
      <w:r>
        <w:separator/>
      </w:r>
    </w:p>
  </w:footnote>
  <w:footnote w:type="continuationSeparator" w:id="0">
    <w:p w14:paraId="7DBD59D5" w14:textId="77777777" w:rsidR="00C8132E" w:rsidRPr="009F125C" w:rsidRDefault="00C8132E" w:rsidP="009F125C">
      <w:r>
        <w:continuationSeparator/>
      </w:r>
    </w:p>
  </w:footnote>
  <w:footnote w:type="continuationNotice" w:id="1">
    <w:p w14:paraId="0EDC1B4B" w14:textId="77777777" w:rsidR="00C8132E" w:rsidRDefault="00C8132E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069D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9AC9" w14:textId="366ED466" w:rsidR="00711065" w:rsidRPr="0026035E" w:rsidRDefault="007D47C4" w:rsidP="0026035E">
    <w:r w:rsidRPr="004978D6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52872BB" wp14:editId="5BC65E14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4CC6007" w14:textId="2E3DB101" w:rsidR="00711065" w:rsidRPr="00A7680A" w:rsidRDefault="00A6583A" w:rsidP="0026035E">
                                <w:pPr>
                                  <w:pStyle w:val="00Header"/>
                                </w:pPr>
                                <w:r>
                                  <w:t>Locate and view case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872BB" id="Group 507" o:spid="_x0000_s1032" style="position:absolute;margin-left:-.7pt;margin-top:-23.9pt;width:481.9pt;height:78.25pt;z-index:251656704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64CC6007" w14:textId="2E3DB101" w:rsidR="00711065" w:rsidRPr="00A7680A" w:rsidRDefault="00A6583A" w:rsidP="0026035E">
                          <w:pPr>
                            <w:pStyle w:val="00Header"/>
                          </w:pPr>
                          <w:r>
                            <w:t>Locate and view case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6F0FE529" w14:textId="77777777" w:rsidR="00711065" w:rsidRDefault="00711065" w:rsidP="00DE0676">
    <w:pPr>
      <w:pStyle w:val="00Header"/>
    </w:pPr>
  </w:p>
  <w:p w14:paraId="4FD7556C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6266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AC9EDF64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88418">
    <w:abstractNumId w:val="2"/>
  </w:num>
  <w:num w:numId="2" w16cid:durableId="1021322607">
    <w:abstractNumId w:val="3"/>
  </w:num>
  <w:num w:numId="3" w16cid:durableId="468472073">
    <w:abstractNumId w:val="0"/>
  </w:num>
  <w:num w:numId="4" w16cid:durableId="678046103">
    <w:abstractNumId w:val="4"/>
  </w:num>
  <w:num w:numId="5" w16cid:durableId="1049496770">
    <w:abstractNumId w:val="1"/>
  </w:num>
  <w:num w:numId="6" w16cid:durableId="1599174879">
    <w:abstractNumId w:val="2"/>
    <w:lvlOverride w:ilvl="0">
      <w:startOverride w:val="1"/>
    </w:lvlOverride>
  </w:num>
  <w:num w:numId="7" w16cid:durableId="614092295">
    <w:abstractNumId w:val="2"/>
    <w:lvlOverride w:ilvl="0">
      <w:startOverride w:val="1"/>
    </w:lvlOverride>
  </w:num>
  <w:num w:numId="8" w16cid:durableId="1811827921">
    <w:abstractNumId w:val="2"/>
    <w:lvlOverride w:ilvl="0">
      <w:startOverride w:val="1"/>
    </w:lvlOverride>
  </w:num>
  <w:num w:numId="9" w16cid:durableId="438256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8523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382651">
    <w:abstractNumId w:val="3"/>
  </w:num>
  <w:num w:numId="12" w16cid:durableId="1201626408">
    <w:abstractNumId w:val="2"/>
  </w:num>
  <w:num w:numId="13" w16cid:durableId="377820392">
    <w:abstractNumId w:val="2"/>
    <w:lvlOverride w:ilvl="0">
      <w:startOverride w:val="4"/>
    </w:lvlOverride>
  </w:num>
  <w:num w:numId="14" w16cid:durableId="724912629">
    <w:abstractNumId w:val="2"/>
    <w:lvlOverride w:ilvl="0">
      <w:startOverride w:val="1"/>
    </w:lvlOverride>
  </w:num>
  <w:num w:numId="15" w16cid:durableId="1670400559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3A"/>
    <w:rsid w:val="000012E0"/>
    <w:rsid w:val="000033C6"/>
    <w:rsid w:val="00004393"/>
    <w:rsid w:val="00005B42"/>
    <w:rsid w:val="00006BD6"/>
    <w:rsid w:val="0000735B"/>
    <w:rsid w:val="000138F7"/>
    <w:rsid w:val="00014933"/>
    <w:rsid w:val="0001783A"/>
    <w:rsid w:val="00020324"/>
    <w:rsid w:val="000215FF"/>
    <w:rsid w:val="00023362"/>
    <w:rsid w:val="00023CE9"/>
    <w:rsid w:val="000244E0"/>
    <w:rsid w:val="0003098A"/>
    <w:rsid w:val="00030F34"/>
    <w:rsid w:val="00031216"/>
    <w:rsid w:val="00042E14"/>
    <w:rsid w:val="00042FF9"/>
    <w:rsid w:val="0004352B"/>
    <w:rsid w:val="0005188D"/>
    <w:rsid w:val="00051B75"/>
    <w:rsid w:val="00052E1E"/>
    <w:rsid w:val="00053A03"/>
    <w:rsid w:val="00053B60"/>
    <w:rsid w:val="00054491"/>
    <w:rsid w:val="00070923"/>
    <w:rsid w:val="00073CEE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1BF4"/>
    <w:rsid w:val="000D45E1"/>
    <w:rsid w:val="000D45FF"/>
    <w:rsid w:val="000D4A1A"/>
    <w:rsid w:val="000D57E7"/>
    <w:rsid w:val="000D5BAF"/>
    <w:rsid w:val="000D5C63"/>
    <w:rsid w:val="000D7704"/>
    <w:rsid w:val="000E266D"/>
    <w:rsid w:val="000E4050"/>
    <w:rsid w:val="000E44FA"/>
    <w:rsid w:val="000E7B11"/>
    <w:rsid w:val="000F16B6"/>
    <w:rsid w:val="000F2F13"/>
    <w:rsid w:val="000F41BF"/>
    <w:rsid w:val="0010554D"/>
    <w:rsid w:val="00105C18"/>
    <w:rsid w:val="00107B50"/>
    <w:rsid w:val="00110AD3"/>
    <w:rsid w:val="00111DC3"/>
    <w:rsid w:val="001239E3"/>
    <w:rsid w:val="00131EA4"/>
    <w:rsid w:val="00132B92"/>
    <w:rsid w:val="00134BFC"/>
    <w:rsid w:val="001360F7"/>
    <w:rsid w:val="001370A7"/>
    <w:rsid w:val="00137DEB"/>
    <w:rsid w:val="00153D1E"/>
    <w:rsid w:val="00153DE6"/>
    <w:rsid w:val="00154D2B"/>
    <w:rsid w:val="00160BAE"/>
    <w:rsid w:val="00160E5B"/>
    <w:rsid w:val="00161FC4"/>
    <w:rsid w:val="00161FEC"/>
    <w:rsid w:val="0016401B"/>
    <w:rsid w:val="00166483"/>
    <w:rsid w:val="00170683"/>
    <w:rsid w:val="001714BA"/>
    <w:rsid w:val="00171FF8"/>
    <w:rsid w:val="001740F2"/>
    <w:rsid w:val="001743DC"/>
    <w:rsid w:val="00177336"/>
    <w:rsid w:val="00187FE3"/>
    <w:rsid w:val="0019251A"/>
    <w:rsid w:val="00196DDB"/>
    <w:rsid w:val="001A09DD"/>
    <w:rsid w:val="001A2230"/>
    <w:rsid w:val="001A5B98"/>
    <w:rsid w:val="001B03E4"/>
    <w:rsid w:val="001B0823"/>
    <w:rsid w:val="001B32FA"/>
    <w:rsid w:val="001B43B0"/>
    <w:rsid w:val="001B4FBC"/>
    <w:rsid w:val="001B5B8F"/>
    <w:rsid w:val="001B6F76"/>
    <w:rsid w:val="001C1563"/>
    <w:rsid w:val="001C162E"/>
    <w:rsid w:val="001C16D7"/>
    <w:rsid w:val="001C1F4D"/>
    <w:rsid w:val="001C2C56"/>
    <w:rsid w:val="001C3A8F"/>
    <w:rsid w:val="001C70C6"/>
    <w:rsid w:val="001D5255"/>
    <w:rsid w:val="001D5899"/>
    <w:rsid w:val="001D5B5E"/>
    <w:rsid w:val="001E2E6E"/>
    <w:rsid w:val="001E3CD0"/>
    <w:rsid w:val="001F10C2"/>
    <w:rsid w:val="001F173C"/>
    <w:rsid w:val="001F1C66"/>
    <w:rsid w:val="001F2B57"/>
    <w:rsid w:val="001F7974"/>
    <w:rsid w:val="00206B7C"/>
    <w:rsid w:val="00207B42"/>
    <w:rsid w:val="002119B1"/>
    <w:rsid w:val="00220D72"/>
    <w:rsid w:val="00222EFB"/>
    <w:rsid w:val="00224C25"/>
    <w:rsid w:val="00231979"/>
    <w:rsid w:val="002319FC"/>
    <w:rsid w:val="002330A3"/>
    <w:rsid w:val="00235E46"/>
    <w:rsid w:val="002363C1"/>
    <w:rsid w:val="002441ED"/>
    <w:rsid w:val="00246609"/>
    <w:rsid w:val="0025007D"/>
    <w:rsid w:val="00250165"/>
    <w:rsid w:val="002548DE"/>
    <w:rsid w:val="0026035E"/>
    <w:rsid w:val="002609EE"/>
    <w:rsid w:val="0026161A"/>
    <w:rsid w:val="00262172"/>
    <w:rsid w:val="002625E8"/>
    <w:rsid w:val="00265D0B"/>
    <w:rsid w:val="00266101"/>
    <w:rsid w:val="002708EC"/>
    <w:rsid w:val="00272DD9"/>
    <w:rsid w:val="002755FE"/>
    <w:rsid w:val="00282BCD"/>
    <w:rsid w:val="00283796"/>
    <w:rsid w:val="00287590"/>
    <w:rsid w:val="0029237A"/>
    <w:rsid w:val="002933A8"/>
    <w:rsid w:val="002946C3"/>
    <w:rsid w:val="00294BB2"/>
    <w:rsid w:val="00294C54"/>
    <w:rsid w:val="00297213"/>
    <w:rsid w:val="002978E6"/>
    <w:rsid w:val="00297CEE"/>
    <w:rsid w:val="002A4E2B"/>
    <w:rsid w:val="002A5F5D"/>
    <w:rsid w:val="002A6B54"/>
    <w:rsid w:val="002A7652"/>
    <w:rsid w:val="002B20F5"/>
    <w:rsid w:val="002B275D"/>
    <w:rsid w:val="002B65EE"/>
    <w:rsid w:val="002B67E0"/>
    <w:rsid w:val="002C4B4A"/>
    <w:rsid w:val="002C4E78"/>
    <w:rsid w:val="002C584F"/>
    <w:rsid w:val="002C58BB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26D"/>
    <w:rsid w:val="002E6E73"/>
    <w:rsid w:val="002F0CDC"/>
    <w:rsid w:val="002F2B44"/>
    <w:rsid w:val="002F3D62"/>
    <w:rsid w:val="002F3E5F"/>
    <w:rsid w:val="002F6891"/>
    <w:rsid w:val="002F6C67"/>
    <w:rsid w:val="00303749"/>
    <w:rsid w:val="00303803"/>
    <w:rsid w:val="00305B9C"/>
    <w:rsid w:val="00306D19"/>
    <w:rsid w:val="00311296"/>
    <w:rsid w:val="00311406"/>
    <w:rsid w:val="00313538"/>
    <w:rsid w:val="003138E1"/>
    <w:rsid w:val="0031441A"/>
    <w:rsid w:val="00314D45"/>
    <w:rsid w:val="003158E5"/>
    <w:rsid w:val="003179F6"/>
    <w:rsid w:val="00323455"/>
    <w:rsid w:val="00333004"/>
    <w:rsid w:val="00334844"/>
    <w:rsid w:val="003351AB"/>
    <w:rsid w:val="00335220"/>
    <w:rsid w:val="00336436"/>
    <w:rsid w:val="00337418"/>
    <w:rsid w:val="003406EE"/>
    <w:rsid w:val="003505AD"/>
    <w:rsid w:val="00352B5C"/>
    <w:rsid w:val="00352DC2"/>
    <w:rsid w:val="003533D8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A3235"/>
    <w:rsid w:val="003A40F1"/>
    <w:rsid w:val="003A6A59"/>
    <w:rsid w:val="003B1C96"/>
    <w:rsid w:val="003B4517"/>
    <w:rsid w:val="003B5A91"/>
    <w:rsid w:val="003B6D82"/>
    <w:rsid w:val="003C0B81"/>
    <w:rsid w:val="003C227A"/>
    <w:rsid w:val="003C3CAB"/>
    <w:rsid w:val="003C4C0A"/>
    <w:rsid w:val="003C7068"/>
    <w:rsid w:val="003C7AD8"/>
    <w:rsid w:val="003C7BE5"/>
    <w:rsid w:val="003D0944"/>
    <w:rsid w:val="003D1E84"/>
    <w:rsid w:val="003D3832"/>
    <w:rsid w:val="003D447C"/>
    <w:rsid w:val="003D5EBF"/>
    <w:rsid w:val="003E174E"/>
    <w:rsid w:val="003E248F"/>
    <w:rsid w:val="003E26F8"/>
    <w:rsid w:val="003E3E6D"/>
    <w:rsid w:val="003E401F"/>
    <w:rsid w:val="003E546E"/>
    <w:rsid w:val="003E5ED0"/>
    <w:rsid w:val="003F0D77"/>
    <w:rsid w:val="00402E35"/>
    <w:rsid w:val="00402FEC"/>
    <w:rsid w:val="00403273"/>
    <w:rsid w:val="00406B5E"/>
    <w:rsid w:val="00406BA4"/>
    <w:rsid w:val="00407E8E"/>
    <w:rsid w:val="0041040A"/>
    <w:rsid w:val="00417849"/>
    <w:rsid w:val="00417BA1"/>
    <w:rsid w:val="004203E6"/>
    <w:rsid w:val="00420FEC"/>
    <w:rsid w:val="00426273"/>
    <w:rsid w:val="004364C8"/>
    <w:rsid w:val="00436CA3"/>
    <w:rsid w:val="00440478"/>
    <w:rsid w:val="00442BD9"/>
    <w:rsid w:val="004444D0"/>
    <w:rsid w:val="004468AF"/>
    <w:rsid w:val="00451CDB"/>
    <w:rsid w:val="00460A91"/>
    <w:rsid w:val="00465A38"/>
    <w:rsid w:val="00470808"/>
    <w:rsid w:val="0048131C"/>
    <w:rsid w:val="004819DE"/>
    <w:rsid w:val="004825AF"/>
    <w:rsid w:val="00482DF1"/>
    <w:rsid w:val="00484EA3"/>
    <w:rsid w:val="00485E07"/>
    <w:rsid w:val="00496476"/>
    <w:rsid w:val="00496D2F"/>
    <w:rsid w:val="004978D6"/>
    <w:rsid w:val="004A2A38"/>
    <w:rsid w:val="004A35D5"/>
    <w:rsid w:val="004A592F"/>
    <w:rsid w:val="004A7BB5"/>
    <w:rsid w:val="004B08EA"/>
    <w:rsid w:val="004B26EC"/>
    <w:rsid w:val="004B2DB5"/>
    <w:rsid w:val="004C4A9B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E46DF"/>
    <w:rsid w:val="004E4C2A"/>
    <w:rsid w:val="004E69BD"/>
    <w:rsid w:val="004E7E63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0780"/>
    <w:rsid w:val="0055373E"/>
    <w:rsid w:val="00557A79"/>
    <w:rsid w:val="00564294"/>
    <w:rsid w:val="00573D56"/>
    <w:rsid w:val="00573F17"/>
    <w:rsid w:val="00574FAE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32E8"/>
    <w:rsid w:val="005A49EB"/>
    <w:rsid w:val="005A5B20"/>
    <w:rsid w:val="005B2D13"/>
    <w:rsid w:val="005B3C05"/>
    <w:rsid w:val="005B454D"/>
    <w:rsid w:val="005B74BE"/>
    <w:rsid w:val="005C4FC3"/>
    <w:rsid w:val="005C6196"/>
    <w:rsid w:val="005D0047"/>
    <w:rsid w:val="005D08C5"/>
    <w:rsid w:val="005D2DFA"/>
    <w:rsid w:val="005D771E"/>
    <w:rsid w:val="005D77F3"/>
    <w:rsid w:val="005E2B6A"/>
    <w:rsid w:val="005E4741"/>
    <w:rsid w:val="005E62D5"/>
    <w:rsid w:val="005F106E"/>
    <w:rsid w:val="005F128F"/>
    <w:rsid w:val="005F7E1C"/>
    <w:rsid w:val="00600AC8"/>
    <w:rsid w:val="0060104C"/>
    <w:rsid w:val="006016C8"/>
    <w:rsid w:val="0060755E"/>
    <w:rsid w:val="0061591C"/>
    <w:rsid w:val="00617ADB"/>
    <w:rsid w:val="006218DC"/>
    <w:rsid w:val="00622336"/>
    <w:rsid w:val="00624F3B"/>
    <w:rsid w:val="0062535F"/>
    <w:rsid w:val="0062606F"/>
    <w:rsid w:val="0063011E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55A"/>
    <w:rsid w:val="0065755C"/>
    <w:rsid w:val="00657937"/>
    <w:rsid w:val="0066520E"/>
    <w:rsid w:val="00667535"/>
    <w:rsid w:val="00667C57"/>
    <w:rsid w:val="006719DD"/>
    <w:rsid w:val="00671AF0"/>
    <w:rsid w:val="006745C3"/>
    <w:rsid w:val="00674666"/>
    <w:rsid w:val="00675547"/>
    <w:rsid w:val="0067667B"/>
    <w:rsid w:val="00677532"/>
    <w:rsid w:val="006808E5"/>
    <w:rsid w:val="006824E4"/>
    <w:rsid w:val="006828D8"/>
    <w:rsid w:val="0069047F"/>
    <w:rsid w:val="00691CC7"/>
    <w:rsid w:val="00692CA2"/>
    <w:rsid w:val="00695041"/>
    <w:rsid w:val="00695605"/>
    <w:rsid w:val="006963C3"/>
    <w:rsid w:val="006A2E52"/>
    <w:rsid w:val="006A3271"/>
    <w:rsid w:val="006A4182"/>
    <w:rsid w:val="006A72B6"/>
    <w:rsid w:val="006A7D25"/>
    <w:rsid w:val="006B5525"/>
    <w:rsid w:val="006B5AC9"/>
    <w:rsid w:val="006B5D02"/>
    <w:rsid w:val="006C1211"/>
    <w:rsid w:val="006C18B3"/>
    <w:rsid w:val="006C41FA"/>
    <w:rsid w:val="006C5105"/>
    <w:rsid w:val="006D2CD3"/>
    <w:rsid w:val="006E25DE"/>
    <w:rsid w:val="006E4DFB"/>
    <w:rsid w:val="006E78B0"/>
    <w:rsid w:val="006F2CB3"/>
    <w:rsid w:val="006F7A52"/>
    <w:rsid w:val="007050C3"/>
    <w:rsid w:val="007054F1"/>
    <w:rsid w:val="007062DA"/>
    <w:rsid w:val="0070664C"/>
    <w:rsid w:val="00707AE2"/>
    <w:rsid w:val="00711065"/>
    <w:rsid w:val="0071168C"/>
    <w:rsid w:val="00713E33"/>
    <w:rsid w:val="00716B9E"/>
    <w:rsid w:val="00717299"/>
    <w:rsid w:val="007254F7"/>
    <w:rsid w:val="007260B7"/>
    <w:rsid w:val="0072749E"/>
    <w:rsid w:val="00733604"/>
    <w:rsid w:val="00735AD8"/>
    <w:rsid w:val="00750287"/>
    <w:rsid w:val="0075087F"/>
    <w:rsid w:val="00750E71"/>
    <w:rsid w:val="007526A5"/>
    <w:rsid w:val="00756735"/>
    <w:rsid w:val="00756A99"/>
    <w:rsid w:val="00764045"/>
    <w:rsid w:val="00766E84"/>
    <w:rsid w:val="0077505C"/>
    <w:rsid w:val="0078156B"/>
    <w:rsid w:val="00782BEE"/>
    <w:rsid w:val="00790B26"/>
    <w:rsid w:val="007A26D2"/>
    <w:rsid w:val="007A313D"/>
    <w:rsid w:val="007A45BF"/>
    <w:rsid w:val="007B2FBA"/>
    <w:rsid w:val="007B4636"/>
    <w:rsid w:val="007C3334"/>
    <w:rsid w:val="007C34D1"/>
    <w:rsid w:val="007C54DB"/>
    <w:rsid w:val="007C56C8"/>
    <w:rsid w:val="007C622E"/>
    <w:rsid w:val="007D0ECD"/>
    <w:rsid w:val="007D42EC"/>
    <w:rsid w:val="007D47C4"/>
    <w:rsid w:val="007D644A"/>
    <w:rsid w:val="007E0283"/>
    <w:rsid w:val="007E7DE1"/>
    <w:rsid w:val="007F2E88"/>
    <w:rsid w:val="007F2E9D"/>
    <w:rsid w:val="007F66E7"/>
    <w:rsid w:val="00800168"/>
    <w:rsid w:val="00801DE8"/>
    <w:rsid w:val="0080348D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392E"/>
    <w:rsid w:val="0083610C"/>
    <w:rsid w:val="00837DA1"/>
    <w:rsid w:val="00837EAB"/>
    <w:rsid w:val="0084372F"/>
    <w:rsid w:val="00843A70"/>
    <w:rsid w:val="00845695"/>
    <w:rsid w:val="00847755"/>
    <w:rsid w:val="00847DF1"/>
    <w:rsid w:val="00861D45"/>
    <w:rsid w:val="008639AC"/>
    <w:rsid w:val="00880D46"/>
    <w:rsid w:val="0088103B"/>
    <w:rsid w:val="008940A2"/>
    <w:rsid w:val="008947AB"/>
    <w:rsid w:val="008B0168"/>
    <w:rsid w:val="008B0BC9"/>
    <w:rsid w:val="008B100F"/>
    <w:rsid w:val="008B5AD6"/>
    <w:rsid w:val="008B6D22"/>
    <w:rsid w:val="008C5525"/>
    <w:rsid w:val="008D091E"/>
    <w:rsid w:val="008D1FB7"/>
    <w:rsid w:val="008D2147"/>
    <w:rsid w:val="008D2DD6"/>
    <w:rsid w:val="008D42DF"/>
    <w:rsid w:val="008D6C4F"/>
    <w:rsid w:val="008D7CAC"/>
    <w:rsid w:val="008E0570"/>
    <w:rsid w:val="008E1C43"/>
    <w:rsid w:val="008E469F"/>
    <w:rsid w:val="008F1937"/>
    <w:rsid w:val="008F3601"/>
    <w:rsid w:val="008F53ED"/>
    <w:rsid w:val="00901912"/>
    <w:rsid w:val="0090318D"/>
    <w:rsid w:val="00903D5F"/>
    <w:rsid w:val="009052B7"/>
    <w:rsid w:val="0090784B"/>
    <w:rsid w:val="00907F84"/>
    <w:rsid w:val="0091183A"/>
    <w:rsid w:val="00912030"/>
    <w:rsid w:val="00914A7E"/>
    <w:rsid w:val="009179C2"/>
    <w:rsid w:val="00921A1D"/>
    <w:rsid w:val="00925359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5BD7"/>
    <w:rsid w:val="009664D3"/>
    <w:rsid w:val="0097117D"/>
    <w:rsid w:val="00971C50"/>
    <w:rsid w:val="00973E61"/>
    <w:rsid w:val="00974BB3"/>
    <w:rsid w:val="009750E2"/>
    <w:rsid w:val="00980452"/>
    <w:rsid w:val="00980992"/>
    <w:rsid w:val="00984BA3"/>
    <w:rsid w:val="009906E7"/>
    <w:rsid w:val="0099339F"/>
    <w:rsid w:val="009953E9"/>
    <w:rsid w:val="009969A8"/>
    <w:rsid w:val="009A292A"/>
    <w:rsid w:val="009A534D"/>
    <w:rsid w:val="009A7E9F"/>
    <w:rsid w:val="009A7FA0"/>
    <w:rsid w:val="009B3553"/>
    <w:rsid w:val="009B72F1"/>
    <w:rsid w:val="009C04E5"/>
    <w:rsid w:val="009C5987"/>
    <w:rsid w:val="009C72CF"/>
    <w:rsid w:val="009C7E8B"/>
    <w:rsid w:val="009D0097"/>
    <w:rsid w:val="009D0EF0"/>
    <w:rsid w:val="009D1AFE"/>
    <w:rsid w:val="009D240F"/>
    <w:rsid w:val="009D2D3A"/>
    <w:rsid w:val="009D36A8"/>
    <w:rsid w:val="009D4C78"/>
    <w:rsid w:val="009D531C"/>
    <w:rsid w:val="009E01E6"/>
    <w:rsid w:val="009E1BE1"/>
    <w:rsid w:val="009E3A4C"/>
    <w:rsid w:val="009E3C07"/>
    <w:rsid w:val="009E4653"/>
    <w:rsid w:val="009F125C"/>
    <w:rsid w:val="009F14B8"/>
    <w:rsid w:val="009F2B08"/>
    <w:rsid w:val="009F3AC7"/>
    <w:rsid w:val="009F3E72"/>
    <w:rsid w:val="009F42E2"/>
    <w:rsid w:val="009F4363"/>
    <w:rsid w:val="009F7194"/>
    <w:rsid w:val="009F75E8"/>
    <w:rsid w:val="009F7E7D"/>
    <w:rsid w:val="00A000E1"/>
    <w:rsid w:val="00A01150"/>
    <w:rsid w:val="00A01283"/>
    <w:rsid w:val="00A012C6"/>
    <w:rsid w:val="00A01D71"/>
    <w:rsid w:val="00A11101"/>
    <w:rsid w:val="00A159E4"/>
    <w:rsid w:val="00A2017F"/>
    <w:rsid w:val="00A21D2A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45D68"/>
    <w:rsid w:val="00A46E14"/>
    <w:rsid w:val="00A47CE7"/>
    <w:rsid w:val="00A54FBA"/>
    <w:rsid w:val="00A56DED"/>
    <w:rsid w:val="00A60D8A"/>
    <w:rsid w:val="00A62479"/>
    <w:rsid w:val="00A63F83"/>
    <w:rsid w:val="00A65012"/>
    <w:rsid w:val="00A6583A"/>
    <w:rsid w:val="00A67509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2605"/>
    <w:rsid w:val="00AA30DE"/>
    <w:rsid w:val="00AA717F"/>
    <w:rsid w:val="00AB338D"/>
    <w:rsid w:val="00AB39C5"/>
    <w:rsid w:val="00AB4B77"/>
    <w:rsid w:val="00AC2104"/>
    <w:rsid w:val="00AC3ED4"/>
    <w:rsid w:val="00AD16C8"/>
    <w:rsid w:val="00AD1B57"/>
    <w:rsid w:val="00AD3A36"/>
    <w:rsid w:val="00AD568B"/>
    <w:rsid w:val="00AD6CB4"/>
    <w:rsid w:val="00AE04F5"/>
    <w:rsid w:val="00AE0CB4"/>
    <w:rsid w:val="00AE67F3"/>
    <w:rsid w:val="00AE7193"/>
    <w:rsid w:val="00AF02AC"/>
    <w:rsid w:val="00B00761"/>
    <w:rsid w:val="00B0387A"/>
    <w:rsid w:val="00B06606"/>
    <w:rsid w:val="00B07F71"/>
    <w:rsid w:val="00B1078F"/>
    <w:rsid w:val="00B10D2E"/>
    <w:rsid w:val="00B13B53"/>
    <w:rsid w:val="00B16812"/>
    <w:rsid w:val="00B171AC"/>
    <w:rsid w:val="00B208D5"/>
    <w:rsid w:val="00B21151"/>
    <w:rsid w:val="00B22D15"/>
    <w:rsid w:val="00B23D63"/>
    <w:rsid w:val="00B26AC0"/>
    <w:rsid w:val="00B272E0"/>
    <w:rsid w:val="00B30EF7"/>
    <w:rsid w:val="00B32C64"/>
    <w:rsid w:val="00B37468"/>
    <w:rsid w:val="00B401CA"/>
    <w:rsid w:val="00B473D7"/>
    <w:rsid w:val="00B475AA"/>
    <w:rsid w:val="00B520A7"/>
    <w:rsid w:val="00B52A78"/>
    <w:rsid w:val="00B560F4"/>
    <w:rsid w:val="00B64296"/>
    <w:rsid w:val="00B64896"/>
    <w:rsid w:val="00B6525A"/>
    <w:rsid w:val="00B653F5"/>
    <w:rsid w:val="00B65D3D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1C9E"/>
    <w:rsid w:val="00B93CDE"/>
    <w:rsid w:val="00B941B8"/>
    <w:rsid w:val="00BA2176"/>
    <w:rsid w:val="00BA3169"/>
    <w:rsid w:val="00BA4235"/>
    <w:rsid w:val="00BA4F1D"/>
    <w:rsid w:val="00BA5E92"/>
    <w:rsid w:val="00BB2ED4"/>
    <w:rsid w:val="00BB3C2E"/>
    <w:rsid w:val="00BB4FBA"/>
    <w:rsid w:val="00BB5F7C"/>
    <w:rsid w:val="00BB6C13"/>
    <w:rsid w:val="00BB7FD9"/>
    <w:rsid w:val="00BC2232"/>
    <w:rsid w:val="00BC2BA4"/>
    <w:rsid w:val="00BC3012"/>
    <w:rsid w:val="00BC531C"/>
    <w:rsid w:val="00BC60E9"/>
    <w:rsid w:val="00BD182D"/>
    <w:rsid w:val="00BD1EFA"/>
    <w:rsid w:val="00BD2E78"/>
    <w:rsid w:val="00BD3C84"/>
    <w:rsid w:val="00BD48B6"/>
    <w:rsid w:val="00BD6D82"/>
    <w:rsid w:val="00BD764B"/>
    <w:rsid w:val="00BE02C8"/>
    <w:rsid w:val="00BE2A3C"/>
    <w:rsid w:val="00BE4249"/>
    <w:rsid w:val="00BE7088"/>
    <w:rsid w:val="00BF0D0A"/>
    <w:rsid w:val="00BF1D2F"/>
    <w:rsid w:val="00BF7EA1"/>
    <w:rsid w:val="00C00DAE"/>
    <w:rsid w:val="00C0748C"/>
    <w:rsid w:val="00C1074F"/>
    <w:rsid w:val="00C141F5"/>
    <w:rsid w:val="00C17BED"/>
    <w:rsid w:val="00C20055"/>
    <w:rsid w:val="00C20565"/>
    <w:rsid w:val="00C21023"/>
    <w:rsid w:val="00C21868"/>
    <w:rsid w:val="00C21F25"/>
    <w:rsid w:val="00C2245F"/>
    <w:rsid w:val="00C23245"/>
    <w:rsid w:val="00C26A90"/>
    <w:rsid w:val="00C30945"/>
    <w:rsid w:val="00C3177B"/>
    <w:rsid w:val="00C33103"/>
    <w:rsid w:val="00C37AEA"/>
    <w:rsid w:val="00C40F1C"/>
    <w:rsid w:val="00C411A2"/>
    <w:rsid w:val="00C42F5C"/>
    <w:rsid w:val="00C43E30"/>
    <w:rsid w:val="00C4575D"/>
    <w:rsid w:val="00C5008F"/>
    <w:rsid w:val="00C514B9"/>
    <w:rsid w:val="00C532EF"/>
    <w:rsid w:val="00C554B2"/>
    <w:rsid w:val="00C6074C"/>
    <w:rsid w:val="00C6154E"/>
    <w:rsid w:val="00C64DCE"/>
    <w:rsid w:val="00C65343"/>
    <w:rsid w:val="00C6544B"/>
    <w:rsid w:val="00C67BED"/>
    <w:rsid w:val="00C72D6E"/>
    <w:rsid w:val="00C73BC9"/>
    <w:rsid w:val="00C75659"/>
    <w:rsid w:val="00C8132E"/>
    <w:rsid w:val="00C83C97"/>
    <w:rsid w:val="00C86770"/>
    <w:rsid w:val="00C938E7"/>
    <w:rsid w:val="00C93E38"/>
    <w:rsid w:val="00C94EC8"/>
    <w:rsid w:val="00CA472C"/>
    <w:rsid w:val="00CA66BA"/>
    <w:rsid w:val="00CB1539"/>
    <w:rsid w:val="00CB1FAF"/>
    <w:rsid w:val="00CB2BF9"/>
    <w:rsid w:val="00CC4B6D"/>
    <w:rsid w:val="00CC7ACB"/>
    <w:rsid w:val="00CD54A6"/>
    <w:rsid w:val="00CD5F89"/>
    <w:rsid w:val="00CD7B02"/>
    <w:rsid w:val="00CD7C08"/>
    <w:rsid w:val="00CE1C4B"/>
    <w:rsid w:val="00CF37D1"/>
    <w:rsid w:val="00CF42AA"/>
    <w:rsid w:val="00CF6B21"/>
    <w:rsid w:val="00D00515"/>
    <w:rsid w:val="00D023B0"/>
    <w:rsid w:val="00D02C29"/>
    <w:rsid w:val="00D0763D"/>
    <w:rsid w:val="00D1611C"/>
    <w:rsid w:val="00D161F1"/>
    <w:rsid w:val="00D17EE1"/>
    <w:rsid w:val="00D202A8"/>
    <w:rsid w:val="00D210E9"/>
    <w:rsid w:val="00D24F8F"/>
    <w:rsid w:val="00D301CD"/>
    <w:rsid w:val="00D37452"/>
    <w:rsid w:val="00D378FF"/>
    <w:rsid w:val="00D37D3E"/>
    <w:rsid w:val="00D4065F"/>
    <w:rsid w:val="00D414B2"/>
    <w:rsid w:val="00D472BA"/>
    <w:rsid w:val="00D509E5"/>
    <w:rsid w:val="00D50AD9"/>
    <w:rsid w:val="00D516EB"/>
    <w:rsid w:val="00D52185"/>
    <w:rsid w:val="00D526E8"/>
    <w:rsid w:val="00D53252"/>
    <w:rsid w:val="00D5355B"/>
    <w:rsid w:val="00D568E3"/>
    <w:rsid w:val="00D56CE0"/>
    <w:rsid w:val="00D65A8E"/>
    <w:rsid w:val="00D66461"/>
    <w:rsid w:val="00D71C3D"/>
    <w:rsid w:val="00D71D23"/>
    <w:rsid w:val="00D72261"/>
    <w:rsid w:val="00D74299"/>
    <w:rsid w:val="00D749E5"/>
    <w:rsid w:val="00D754C4"/>
    <w:rsid w:val="00D77E05"/>
    <w:rsid w:val="00D826C6"/>
    <w:rsid w:val="00D9386F"/>
    <w:rsid w:val="00D96F41"/>
    <w:rsid w:val="00DA1DB8"/>
    <w:rsid w:val="00DA2843"/>
    <w:rsid w:val="00DA55C5"/>
    <w:rsid w:val="00DA55C7"/>
    <w:rsid w:val="00DA5E0C"/>
    <w:rsid w:val="00DA6469"/>
    <w:rsid w:val="00DA68A7"/>
    <w:rsid w:val="00DA71C5"/>
    <w:rsid w:val="00DA7A5E"/>
    <w:rsid w:val="00DB0571"/>
    <w:rsid w:val="00DB2A01"/>
    <w:rsid w:val="00DB2E5B"/>
    <w:rsid w:val="00DB3F01"/>
    <w:rsid w:val="00DC040E"/>
    <w:rsid w:val="00DC2DD5"/>
    <w:rsid w:val="00DC463C"/>
    <w:rsid w:val="00DC5524"/>
    <w:rsid w:val="00DC5E82"/>
    <w:rsid w:val="00DC603A"/>
    <w:rsid w:val="00DC6EB3"/>
    <w:rsid w:val="00DD02D9"/>
    <w:rsid w:val="00DD388A"/>
    <w:rsid w:val="00DD530A"/>
    <w:rsid w:val="00DD56D4"/>
    <w:rsid w:val="00DD645B"/>
    <w:rsid w:val="00DD6CEF"/>
    <w:rsid w:val="00DD7773"/>
    <w:rsid w:val="00DE0676"/>
    <w:rsid w:val="00DF115F"/>
    <w:rsid w:val="00DF3372"/>
    <w:rsid w:val="00DF4740"/>
    <w:rsid w:val="00E01313"/>
    <w:rsid w:val="00E05D51"/>
    <w:rsid w:val="00E0651C"/>
    <w:rsid w:val="00E06B74"/>
    <w:rsid w:val="00E168CE"/>
    <w:rsid w:val="00E228CD"/>
    <w:rsid w:val="00E22FA6"/>
    <w:rsid w:val="00E25558"/>
    <w:rsid w:val="00E25A09"/>
    <w:rsid w:val="00E311F7"/>
    <w:rsid w:val="00E31809"/>
    <w:rsid w:val="00E31D29"/>
    <w:rsid w:val="00E3256C"/>
    <w:rsid w:val="00E359C0"/>
    <w:rsid w:val="00E4050C"/>
    <w:rsid w:val="00E42C4E"/>
    <w:rsid w:val="00E43D70"/>
    <w:rsid w:val="00E47E99"/>
    <w:rsid w:val="00E50D1E"/>
    <w:rsid w:val="00E52204"/>
    <w:rsid w:val="00E554CE"/>
    <w:rsid w:val="00E56103"/>
    <w:rsid w:val="00E618E0"/>
    <w:rsid w:val="00E62B05"/>
    <w:rsid w:val="00E6349B"/>
    <w:rsid w:val="00E6558D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0DFD"/>
    <w:rsid w:val="00EB4F8B"/>
    <w:rsid w:val="00EB5D64"/>
    <w:rsid w:val="00EB776F"/>
    <w:rsid w:val="00EC02ED"/>
    <w:rsid w:val="00EC168D"/>
    <w:rsid w:val="00EC383A"/>
    <w:rsid w:val="00EC38B3"/>
    <w:rsid w:val="00EC59F2"/>
    <w:rsid w:val="00ED2EFF"/>
    <w:rsid w:val="00ED3CE5"/>
    <w:rsid w:val="00ED3D58"/>
    <w:rsid w:val="00ED4409"/>
    <w:rsid w:val="00ED4C98"/>
    <w:rsid w:val="00ED5D9D"/>
    <w:rsid w:val="00EE3EFC"/>
    <w:rsid w:val="00EE710D"/>
    <w:rsid w:val="00EF004C"/>
    <w:rsid w:val="00F01818"/>
    <w:rsid w:val="00F034E7"/>
    <w:rsid w:val="00F04DDA"/>
    <w:rsid w:val="00F058CA"/>
    <w:rsid w:val="00F15C72"/>
    <w:rsid w:val="00F15ECC"/>
    <w:rsid w:val="00F16568"/>
    <w:rsid w:val="00F1684F"/>
    <w:rsid w:val="00F17AFA"/>
    <w:rsid w:val="00F2058B"/>
    <w:rsid w:val="00F219AD"/>
    <w:rsid w:val="00F243DF"/>
    <w:rsid w:val="00F244C7"/>
    <w:rsid w:val="00F268EE"/>
    <w:rsid w:val="00F2751C"/>
    <w:rsid w:val="00F32B06"/>
    <w:rsid w:val="00F32E12"/>
    <w:rsid w:val="00F338E4"/>
    <w:rsid w:val="00F33C71"/>
    <w:rsid w:val="00F3604B"/>
    <w:rsid w:val="00F36CB9"/>
    <w:rsid w:val="00F37536"/>
    <w:rsid w:val="00F413FF"/>
    <w:rsid w:val="00F42692"/>
    <w:rsid w:val="00F43434"/>
    <w:rsid w:val="00F4600E"/>
    <w:rsid w:val="00F46103"/>
    <w:rsid w:val="00F470C4"/>
    <w:rsid w:val="00F501E9"/>
    <w:rsid w:val="00F503A9"/>
    <w:rsid w:val="00F52B9A"/>
    <w:rsid w:val="00F54407"/>
    <w:rsid w:val="00F54788"/>
    <w:rsid w:val="00F57B1F"/>
    <w:rsid w:val="00F61EC0"/>
    <w:rsid w:val="00F63975"/>
    <w:rsid w:val="00F67278"/>
    <w:rsid w:val="00F70365"/>
    <w:rsid w:val="00F707EA"/>
    <w:rsid w:val="00F714D0"/>
    <w:rsid w:val="00F725AD"/>
    <w:rsid w:val="00F767E0"/>
    <w:rsid w:val="00F777CC"/>
    <w:rsid w:val="00F778C1"/>
    <w:rsid w:val="00F82D18"/>
    <w:rsid w:val="00F83A9A"/>
    <w:rsid w:val="00F8744E"/>
    <w:rsid w:val="00F878DD"/>
    <w:rsid w:val="00F87E0F"/>
    <w:rsid w:val="00F92684"/>
    <w:rsid w:val="00F93E36"/>
    <w:rsid w:val="00F96F03"/>
    <w:rsid w:val="00FA57FE"/>
    <w:rsid w:val="00FA60F2"/>
    <w:rsid w:val="00FB1EDF"/>
    <w:rsid w:val="00FC0609"/>
    <w:rsid w:val="00FC0795"/>
    <w:rsid w:val="00FC0D79"/>
    <w:rsid w:val="00FC12D0"/>
    <w:rsid w:val="00FC49B2"/>
    <w:rsid w:val="00FC641E"/>
    <w:rsid w:val="00FC7533"/>
    <w:rsid w:val="00FD1F81"/>
    <w:rsid w:val="00FD51DC"/>
    <w:rsid w:val="00FD6B0C"/>
    <w:rsid w:val="00FD6FCD"/>
    <w:rsid w:val="00FE2263"/>
    <w:rsid w:val="00FE3241"/>
    <w:rsid w:val="00FE3A62"/>
    <w:rsid w:val="00FE5463"/>
    <w:rsid w:val="00FE64F9"/>
    <w:rsid w:val="00FF335F"/>
    <w:rsid w:val="00FF37CF"/>
    <w:rsid w:val="00FF413F"/>
    <w:rsid w:val="00FF4B32"/>
    <w:rsid w:val="00FF4F31"/>
    <w:rsid w:val="00FF5BB5"/>
    <w:rsid w:val="00FF5C20"/>
    <w:rsid w:val="00FF5ED3"/>
    <w:rsid w:val="00FF7D81"/>
    <w:rsid w:val="24556AD9"/>
    <w:rsid w:val="29FAF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567BF"/>
  <w15:chartTrackingRefBased/>
  <w15:docId w15:val="{0BB2E7D1-BFBD-42D8-9F61-BAE1E4AB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04352B"/>
  </w:style>
  <w:style w:type="paragraph" w:styleId="Heading1">
    <w:name w:val="heading 1"/>
    <w:basedOn w:val="Header"/>
    <w:next w:val="Normal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link w:val="Text-StepChar"/>
    <w:qFormat/>
    <w:rsid w:val="00C67BED"/>
    <w:pPr>
      <w:numPr>
        <w:numId w:val="1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1B5B8F"/>
    <w:pPr>
      <w:spacing w:before="60" w:after="24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table" w:customStyle="1" w:styleId="TableGrid1">
    <w:name w:val="Table Grid1"/>
    <w:basedOn w:val="TableNormal"/>
    <w:next w:val="TableGrid"/>
    <w:uiPriority w:val="39"/>
    <w:rsid w:val="001370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77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A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C4CBF802647079D22C5EF6938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DBDE-D697-4AB9-A0FF-CEE9128CDCA9}"/>
      </w:docPartPr>
      <w:docPartBody>
        <w:p w:rsidR="000D1BF4" w:rsidRDefault="000D1BF4">
          <w:pPr>
            <w:pStyle w:val="306C4CBF802647079D22C5EF6938BDB2"/>
          </w:pPr>
          <w:r w:rsidRPr="0003015A">
            <w:rPr>
              <w:rStyle w:val="PlaceholderText"/>
            </w:rPr>
            <w:t>[Title]</w:t>
          </w:r>
        </w:p>
      </w:docPartBody>
    </w:docPart>
    <w:docPart>
      <w:docPartPr>
        <w:name w:val="E078B2819165405DBE1DF8D4F9B4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9152E-3AAF-4276-897D-D006C87E5618}"/>
      </w:docPartPr>
      <w:docPartBody>
        <w:p w:rsidR="00052F6F" w:rsidRDefault="00E6558D" w:rsidP="00E6558D">
          <w:pPr>
            <w:pStyle w:val="E078B2819165405DBE1DF8D4F9B4D107"/>
          </w:pPr>
          <w:r w:rsidRPr="00553F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4"/>
    <w:rsid w:val="00052F6F"/>
    <w:rsid w:val="000D1BF4"/>
    <w:rsid w:val="001A47D1"/>
    <w:rsid w:val="00772966"/>
    <w:rsid w:val="00874A19"/>
    <w:rsid w:val="00C615C0"/>
    <w:rsid w:val="00E6558D"/>
    <w:rsid w:val="00FA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58D"/>
    <w:rPr>
      <w:color w:val="808080"/>
    </w:rPr>
  </w:style>
  <w:style w:type="paragraph" w:customStyle="1" w:styleId="306C4CBF802647079D22C5EF6938BDB2">
    <w:name w:val="306C4CBF802647079D22C5EF6938BDB2"/>
  </w:style>
  <w:style w:type="paragraph" w:customStyle="1" w:styleId="E078B2819165405DBE1DF8D4F9B4D107">
    <w:name w:val="E078B2819165405DBE1DF8D4F9B4D107"/>
    <w:rsid w:val="00E65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4CC4B-E7A6-4D2F-89EE-E412D2648D13}">
  <ds:schemaRefs>
    <ds:schemaRef ds:uri="http://schemas.microsoft.com/office/2006/metadata/properties"/>
    <ds:schemaRef ds:uri="http://schemas.microsoft.com/office/infopath/2007/PartnerControls"/>
    <ds:schemaRef ds:uri="59958b7b-9af4-4b11-b346-a714f39869d6"/>
    <ds:schemaRef ds:uri="598a69fa-da00-48cc-a1a8-c594806ae5ec"/>
  </ds:schemaRefs>
</ds:datastoreItem>
</file>

<file path=customXml/itemProps3.xml><?xml version="1.0" encoding="utf-8"?>
<ds:datastoreItem xmlns:ds="http://schemas.openxmlformats.org/officeDocument/2006/customXml" ds:itemID="{E28B7B05-FCD6-4551-A24C-89CC64B98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Locate and view case</dc:title>
  <dc:subject>Portal Quick Reference Guide</dc:subject>
  <dc:creator>Chris Fitzpatrick (CSV)</dc:creator>
  <cp:keywords/>
  <dc:description/>
  <cp:lastModifiedBy>Dean Lucas (CSV)</cp:lastModifiedBy>
  <cp:revision>31</cp:revision>
  <cp:lastPrinted>2022-10-05T07:00:00Z</cp:lastPrinted>
  <dcterms:created xsi:type="dcterms:W3CDTF">2023-02-03T19:03:00Z</dcterms:created>
  <dcterms:modified xsi:type="dcterms:W3CDTF">2023-10-12T04:53:00Z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