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F243C" w:rsidRDefault="00FF243C" w:rsidP="006B63F7">
      <w:bookmarkStart w:id="0" w:name="_Toc58149986"/>
      <w:bookmarkStart w:id="1" w:name="_Ref171759389"/>
      <w:bookmarkStart w:id="2" w:name="_Toc373914669"/>
      <w:bookmarkStart w:id="3" w:name="_Toc391847426"/>
      <w:bookmarkStart w:id="4" w:name="_Toc41659991"/>
    </w:p>
    <w:p w14:paraId="14B5651D" w14:textId="77777777" w:rsidR="00FF243C" w:rsidRDefault="005C3903" w:rsidP="00FF243C">
      <w:r>
        <w:rPr>
          <w:noProof/>
        </w:rPr>
        <w:drawing>
          <wp:anchor distT="0" distB="0" distL="114300" distR="114300" simplePos="0" relativeHeight="251658240" behindDoc="0" locked="1" layoutInCell="1" allowOverlap="1" wp14:anchorId="4F70D820" wp14:editId="0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4510" cy="93980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0D40A4" w:rsidRDefault="000D40A4" w:rsidP="000D40A4"/>
    <w:p w14:paraId="42957C13" w14:textId="47A963E7" w:rsidR="00EC485D" w:rsidRDefault="00EC485D" w:rsidP="00D67044">
      <w:pPr>
        <w:pStyle w:val="Heading1"/>
        <w:spacing w:after="120"/>
      </w:pPr>
      <w:r>
        <w:t xml:space="preserve">Gifts, Benefits and Hospitality </w:t>
      </w:r>
      <w:r w:rsidR="00702315">
        <w:t>Public</w:t>
      </w:r>
      <w:r w:rsidR="00E76DEA">
        <w:t xml:space="preserve"> Register</w:t>
      </w:r>
      <w:r w:rsidR="00157170">
        <w:t xml:space="preserve"> 2024-25</w:t>
      </w:r>
    </w:p>
    <w:p w14:paraId="5DAB6C7B" w14:textId="77777777" w:rsidR="00D67044" w:rsidRPr="00EC485D" w:rsidRDefault="00D67044" w:rsidP="00EC485D"/>
    <w:tbl>
      <w:tblPr>
        <w:tblW w:w="1573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0"/>
        <w:gridCol w:w="3060"/>
        <w:gridCol w:w="2595"/>
        <w:gridCol w:w="2700"/>
        <w:gridCol w:w="1515"/>
        <w:gridCol w:w="3850"/>
      </w:tblGrid>
      <w:tr w:rsidR="00C43BFC" w:rsidRPr="00D67044" w14:paraId="19D245F0" w14:textId="77777777" w:rsidTr="00157170">
        <w:trPr>
          <w:cantSplit/>
        </w:trPr>
        <w:tc>
          <w:tcPr>
            <w:tcW w:w="201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bookmarkEnd w:id="0"/>
          <w:bookmarkEnd w:id="1"/>
          <w:bookmarkEnd w:id="2"/>
          <w:bookmarkEnd w:id="3"/>
          <w:bookmarkEnd w:id="4"/>
          <w:p w14:paraId="663D1CC3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 xml:space="preserve">Date </w:t>
            </w:r>
            <w:r w:rsidR="0092721E">
              <w:rPr>
                <w:rFonts w:cs="Arial"/>
                <w:sz w:val="21"/>
                <w:szCs w:val="21"/>
              </w:rPr>
              <w:t>o</w:t>
            </w:r>
            <w:r w:rsidRPr="00D67044">
              <w:rPr>
                <w:rFonts w:cs="Arial"/>
                <w:sz w:val="21"/>
                <w:szCs w:val="21"/>
              </w:rPr>
              <w:t>ffered</w:t>
            </w:r>
          </w:p>
        </w:tc>
        <w:tc>
          <w:tcPr>
            <w:tcW w:w="306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p w14:paraId="5E419B8E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 xml:space="preserve">Position of </w:t>
            </w:r>
            <w:r w:rsidR="0092721E">
              <w:rPr>
                <w:rFonts w:cs="Arial"/>
                <w:sz w:val="21"/>
                <w:szCs w:val="21"/>
              </w:rPr>
              <w:t>r</w:t>
            </w:r>
            <w:r w:rsidRPr="00D67044">
              <w:rPr>
                <w:rFonts w:cs="Arial"/>
                <w:sz w:val="21"/>
                <w:szCs w:val="21"/>
              </w:rPr>
              <w:t>ecipient</w:t>
            </w:r>
          </w:p>
        </w:tc>
        <w:tc>
          <w:tcPr>
            <w:tcW w:w="2595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p w14:paraId="1A539172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 xml:space="preserve">Offered </w:t>
            </w:r>
            <w:r w:rsidR="0092721E">
              <w:rPr>
                <w:rFonts w:cs="Arial"/>
                <w:sz w:val="21"/>
                <w:szCs w:val="21"/>
              </w:rPr>
              <w:t>b</w:t>
            </w:r>
            <w:r w:rsidRPr="00D67044">
              <w:rPr>
                <w:rFonts w:cs="Arial"/>
                <w:sz w:val="21"/>
                <w:szCs w:val="21"/>
              </w:rPr>
              <w:t>y</w:t>
            </w:r>
          </w:p>
        </w:tc>
        <w:tc>
          <w:tcPr>
            <w:tcW w:w="270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p w14:paraId="2F02CE05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 xml:space="preserve">Summary </w:t>
            </w:r>
            <w:r w:rsidR="0092721E">
              <w:rPr>
                <w:rFonts w:cs="Arial"/>
                <w:sz w:val="21"/>
                <w:szCs w:val="21"/>
              </w:rPr>
              <w:t>d</w:t>
            </w:r>
            <w:r w:rsidRPr="00D67044">
              <w:rPr>
                <w:rFonts w:cs="Arial"/>
                <w:sz w:val="21"/>
                <w:szCs w:val="21"/>
              </w:rPr>
              <w:t>escription</w:t>
            </w:r>
          </w:p>
        </w:tc>
        <w:tc>
          <w:tcPr>
            <w:tcW w:w="1515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p w14:paraId="433B90F0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 xml:space="preserve">Estimated </w:t>
            </w:r>
            <w:r w:rsidR="0092721E">
              <w:rPr>
                <w:rFonts w:cs="Arial"/>
                <w:sz w:val="21"/>
                <w:szCs w:val="21"/>
              </w:rPr>
              <w:t>v</w:t>
            </w:r>
            <w:r w:rsidRPr="00D67044">
              <w:rPr>
                <w:rFonts w:cs="Arial"/>
                <w:sz w:val="21"/>
                <w:szCs w:val="21"/>
              </w:rPr>
              <w:t>alue</w:t>
            </w:r>
          </w:p>
        </w:tc>
        <w:tc>
          <w:tcPr>
            <w:tcW w:w="385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0B5656"/>
          </w:tcPr>
          <w:p w14:paraId="20A25358" w14:textId="77777777" w:rsidR="00D67044" w:rsidRPr="00D67044" w:rsidRDefault="00D67044" w:rsidP="00D5230C">
            <w:pPr>
              <w:pStyle w:val="TableWhite"/>
              <w:rPr>
                <w:rFonts w:cs="Arial"/>
                <w:sz w:val="21"/>
                <w:szCs w:val="21"/>
              </w:rPr>
            </w:pPr>
            <w:r w:rsidRPr="00D67044">
              <w:rPr>
                <w:rFonts w:cs="Arial"/>
                <w:sz w:val="21"/>
                <w:szCs w:val="21"/>
              </w:rPr>
              <w:t>Decision</w:t>
            </w:r>
            <w:r w:rsidR="00B8349A">
              <w:rPr>
                <w:rFonts w:cs="Arial"/>
                <w:sz w:val="21"/>
                <w:szCs w:val="21"/>
              </w:rPr>
              <w:t xml:space="preserve"> and business reason (if accepted)</w:t>
            </w:r>
          </w:p>
        </w:tc>
      </w:tr>
      <w:tr w:rsidR="005C70AE" w:rsidRPr="00D67044" w14:paraId="02EB378F" w14:textId="77777777" w:rsidTr="00157170">
        <w:trPr>
          <w:cantSplit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778215E7" w14:textId="10B873EF" w:rsidR="05DDEE34" w:rsidRDefault="05DDEE34" w:rsidP="05DDEE34">
            <w:pPr>
              <w:pStyle w:val="NormalBold"/>
              <w:rPr>
                <w:rFonts w:eastAsia="Arial" w:cs="Arial"/>
                <w:bCs/>
                <w:color w:val="000000" w:themeColor="text1"/>
                <w:sz w:val="21"/>
                <w:szCs w:val="21"/>
              </w:rPr>
            </w:pPr>
            <w:r w:rsidRPr="05DDEE34">
              <w:rPr>
                <w:rFonts w:eastAsia="Arial" w:cs="Arial"/>
                <w:b w:val="0"/>
                <w:color w:val="000000" w:themeColor="text1"/>
                <w:sz w:val="21"/>
                <w:szCs w:val="21"/>
              </w:rPr>
              <w:t>1 November 2024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6860884" w14:textId="3E17BE43" w:rsidR="05DDEE34" w:rsidRDefault="05DDEE34" w:rsidP="1EBBCD65">
            <w:pPr>
              <w:rPr>
                <w:rFonts w:eastAsia="Arial" w:cs="Arial"/>
                <w:color w:val="000000" w:themeColor="text1"/>
                <w:szCs w:val="21"/>
              </w:rPr>
            </w:pPr>
            <w:r w:rsidRPr="1EBBCD65">
              <w:rPr>
                <w:rFonts w:eastAsia="Arial" w:cs="Arial"/>
                <w:color w:val="000000" w:themeColor="text1"/>
                <w:szCs w:val="21"/>
              </w:rPr>
              <w:t>Deputy Legal Counsel, S</w:t>
            </w:r>
            <w:r w:rsidR="00333777">
              <w:rPr>
                <w:rFonts w:eastAsia="Arial" w:cs="Arial"/>
                <w:color w:val="000000" w:themeColor="text1"/>
                <w:szCs w:val="21"/>
              </w:rPr>
              <w:t>upreme Court of Victoria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621EC5C7" w14:textId="650E44E1" w:rsidR="005C70AE" w:rsidRPr="00D67044" w:rsidRDefault="4E86DB11" w:rsidP="05DDEE34">
            <w:pPr>
              <w:rPr>
                <w:rFonts w:eastAsia="Arial" w:cs="Arial"/>
                <w:szCs w:val="21"/>
              </w:rPr>
            </w:pPr>
            <w:r w:rsidRPr="05DDEE34">
              <w:rPr>
                <w:rFonts w:eastAsia="Arial" w:cs="Arial"/>
                <w:color w:val="000000" w:themeColor="text1"/>
                <w:szCs w:val="21"/>
              </w:rPr>
              <w:t>Tarwirri – Indigenous Lawyers and Law Students Association of Victoria</w:t>
            </w:r>
          </w:p>
          <w:p w14:paraId="41C8F396" w14:textId="106E8175" w:rsidR="005C70AE" w:rsidRPr="00D67044" w:rsidRDefault="005C70AE" w:rsidP="05DDEE34">
            <w:pPr>
              <w:rPr>
                <w:rFonts w:cs="Arial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08D023EC" w14:textId="6C69AADC" w:rsidR="005C70AE" w:rsidRPr="00D67044" w:rsidRDefault="4E86DB11" w:rsidP="05DDEE34">
            <w:pPr>
              <w:rPr>
                <w:rFonts w:eastAsia="Arial" w:cs="Arial"/>
                <w:szCs w:val="21"/>
              </w:rPr>
            </w:pPr>
            <w:r w:rsidRPr="05DDEE34">
              <w:rPr>
                <w:rFonts w:eastAsia="Arial" w:cs="Arial"/>
                <w:color w:val="000000" w:themeColor="text1"/>
                <w:szCs w:val="21"/>
              </w:rPr>
              <w:t>Ticket to National Indigenous Legal Conference</w:t>
            </w:r>
          </w:p>
          <w:p w14:paraId="72A3D3EC" w14:textId="4F9C4403" w:rsidR="005C70AE" w:rsidRPr="00D67044" w:rsidRDefault="005C70AE" w:rsidP="05DDEE34">
            <w:pPr>
              <w:rPr>
                <w:rFonts w:cs="Arial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0D0B940D" w14:textId="0F2057AE" w:rsidR="005C70AE" w:rsidRPr="00D67044" w:rsidRDefault="4E86DB11" w:rsidP="00257079">
            <w:pPr>
              <w:jc w:val="center"/>
              <w:rPr>
                <w:rFonts w:cs="Arial"/>
              </w:rPr>
            </w:pPr>
            <w:r w:rsidRPr="05DDEE34">
              <w:rPr>
                <w:rFonts w:cs="Arial"/>
              </w:rPr>
              <w:t>$750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0E27B00A" w14:textId="5C965FBF" w:rsidR="005C70AE" w:rsidRPr="00D67044" w:rsidRDefault="4E86DB11" w:rsidP="05DDEE34">
            <w:pPr>
              <w:rPr>
                <w:rFonts w:cs="Arial"/>
              </w:rPr>
            </w:pPr>
            <w:r w:rsidRPr="05DDEE34">
              <w:rPr>
                <w:rFonts w:cs="Arial"/>
              </w:rPr>
              <w:t>Declined</w:t>
            </w:r>
          </w:p>
        </w:tc>
      </w:tr>
      <w:tr w:rsidR="005C70AE" w:rsidRPr="00D67044" w14:paraId="60061E4C" w14:textId="77777777" w:rsidTr="00157170">
        <w:trPr>
          <w:cantSplit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44EAFD9C" w14:textId="7BD36C64" w:rsidR="005C70AE" w:rsidRPr="00D67044" w:rsidRDefault="5101012A" w:rsidP="71D20594">
            <w:pPr>
              <w:pStyle w:val="NormalBold"/>
            </w:pPr>
            <w:r w:rsidRPr="71D20594">
              <w:rPr>
                <w:rFonts w:eastAsia="Arial" w:cs="Arial"/>
                <w:b w:val="0"/>
                <w:color w:val="000000" w:themeColor="text1"/>
                <w:sz w:val="21"/>
                <w:szCs w:val="21"/>
              </w:rPr>
              <w:t>10 December 2024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B94D5A5" w14:textId="0507BA4E" w:rsidR="005C70AE" w:rsidRPr="00D67044" w:rsidRDefault="5101012A" w:rsidP="71D20594">
            <w:pPr>
              <w:rPr>
                <w:rFonts w:eastAsia="Arial" w:cs="Arial"/>
                <w:szCs w:val="21"/>
              </w:rPr>
            </w:pPr>
            <w:r w:rsidRPr="1EBBCD65">
              <w:rPr>
                <w:rFonts w:eastAsia="Arial" w:cs="Arial"/>
                <w:color w:val="000000" w:themeColor="text1"/>
                <w:szCs w:val="21"/>
              </w:rPr>
              <w:t>Principal Workplace Relations Specialist</w:t>
            </w:r>
            <w:r w:rsidR="00333777">
              <w:rPr>
                <w:rFonts w:eastAsia="Arial" w:cs="Arial"/>
                <w:color w:val="000000" w:themeColor="text1"/>
                <w:szCs w:val="21"/>
              </w:rPr>
              <w:t>, People Services, Court Services Victoria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4F520142" w14:textId="30ACECD4" w:rsidR="005C70AE" w:rsidRPr="00D67044" w:rsidRDefault="5101012A" w:rsidP="71D20594">
            <w:pPr>
              <w:rPr>
                <w:rFonts w:eastAsia="Arial" w:cs="Arial"/>
                <w:szCs w:val="21"/>
              </w:rPr>
            </w:pPr>
            <w:r w:rsidRPr="71D20594">
              <w:rPr>
                <w:rFonts w:eastAsia="Arial" w:cs="Arial"/>
                <w:color w:val="000000" w:themeColor="text1"/>
                <w:szCs w:val="21"/>
              </w:rPr>
              <w:t>Veria Consulting</w:t>
            </w:r>
          </w:p>
          <w:p w14:paraId="3DEEC669" w14:textId="3E828C62" w:rsidR="005C70AE" w:rsidRPr="00D67044" w:rsidRDefault="005C70AE" w:rsidP="71D20594">
            <w:pPr>
              <w:rPr>
                <w:rFonts w:cs="Arial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0FA408C7" w14:textId="7D1B2269" w:rsidR="005C70AE" w:rsidRPr="00D67044" w:rsidRDefault="5101012A" w:rsidP="71D20594">
            <w:pPr>
              <w:rPr>
                <w:rFonts w:eastAsia="Arial" w:cs="Arial"/>
              </w:rPr>
            </w:pPr>
            <w:r w:rsidRPr="56B37FE2">
              <w:rPr>
                <w:rFonts w:eastAsia="Arial" w:cs="Arial"/>
                <w:color w:val="000000" w:themeColor="text1"/>
              </w:rPr>
              <w:t xml:space="preserve">Gift </w:t>
            </w:r>
            <w:r w:rsidR="6B0BAB5C" w:rsidRPr="56B37FE2">
              <w:rPr>
                <w:rFonts w:eastAsia="Arial" w:cs="Arial"/>
                <w:color w:val="000000" w:themeColor="text1"/>
              </w:rPr>
              <w:t xml:space="preserve">box </w:t>
            </w:r>
            <w:r w:rsidR="00335EE3" w:rsidRPr="56B37FE2">
              <w:rPr>
                <w:rFonts w:eastAsia="Arial" w:cs="Arial"/>
                <w:color w:val="000000" w:themeColor="text1"/>
              </w:rPr>
              <w:t>h</w:t>
            </w:r>
            <w:r w:rsidRPr="56B37FE2">
              <w:rPr>
                <w:rFonts w:eastAsia="Arial" w:cs="Arial"/>
                <w:color w:val="000000" w:themeColor="text1"/>
              </w:rPr>
              <w:t>amper</w:t>
            </w:r>
          </w:p>
          <w:p w14:paraId="3656B9AB" w14:textId="47D47C8A" w:rsidR="005C70AE" w:rsidRPr="00D67044" w:rsidRDefault="005C70AE" w:rsidP="71D20594">
            <w:pPr>
              <w:rPr>
                <w:rFonts w:cs="Arial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45FB0818" w14:textId="6337B231" w:rsidR="005C70AE" w:rsidRPr="00D67044" w:rsidRDefault="5101012A" w:rsidP="00257079">
            <w:pPr>
              <w:jc w:val="center"/>
              <w:rPr>
                <w:rFonts w:cs="Arial"/>
              </w:rPr>
            </w:pPr>
            <w:r w:rsidRPr="71D20594">
              <w:rPr>
                <w:rFonts w:cs="Arial"/>
              </w:rPr>
              <w:t>$80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22FCF40E" w14:textId="2C8B4945" w:rsidR="005C70AE" w:rsidRPr="00D67044" w:rsidRDefault="21AAABE1" w:rsidP="0E10C4D0">
            <w:r w:rsidRPr="0E10C4D0">
              <w:rPr>
                <w:rFonts w:cs="Arial"/>
              </w:rPr>
              <w:t>Accepted</w:t>
            </w:r>
          </w:p>
          <w:p w14:paraId="4BEC6139" w14:textId="329E23E4" w:rsidR="005C70AE" w:rsidRPr="00D67044" w:rsidRDefault="005C70AE" w:rsidP="0E10C4D0">
            <w:pPr>
              <w:rPr>
                <w:rFonts w:cs="Arial"/>
              </w:rPr>
            </w:pPr>
          </w:p>
          <w:p w14:paraId="049F31CB" w14:textId="2E242E94" w:rsidR="005C70AE" w:rsidRPr="00D67044" w:rsidRDefault="21AAABE1" w:rsidP="71D20594">
            <w:r w:rsidRPr="0E10C4D0">
              <w:rPr>
                <w:rFonts w:eastAsia="Arial" w:cs="Arial"/>
                <w:szCs w:val="21"/>
              </w:rPr>
              <w:t xml:space="preserve">Gift was sent as a Christmas </w:t>
            </w:r>
            <w:proofErr w:type="gramStart"/>
            <w:r w:rsidRPr="0E10C4D0">
              <w:rPr>
                <w:rFonts w:eastAsia="Arial" w:cs="Arial"/>
                <w:szCs w:val="21"/>
              </w:rPr>
              <w:t>gesture</w:t>
            </w:r>
            <w:proofErr w:type="gramEnd"/>
            <w:r w:rsidR="00C90F5A">
              <w:rPr>
                <w:rFonts w:eastAsia="Arial" w:cs="Arial"/>
                <w:szCs w:val="21"/>
              </w:rPr>
              <w:t xml:space="preserve"> and items were shared across the team. </w:t>
            </w:r>
          </w:p>
        </w:tc>
      </w:tr>
      <w:tr w:rsidR="7C6C1515" w14:paraId="09C9F9B1" w14:textId="77777777" w:rsidTr="00157170">
        <w:trPr>
          <w:cantSplit/>
          <w:trHeight w:val="300"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3F0AFB54" w14:textId="30F0A58D" w:rsidR="18410361" w:rsidRDefault="18410361" w:rsidP="7C6C1515">
            <w:pPr>
              <w:pStyle w:val="NormalBold"/>
              <w:rPr>
                <w:rFonts w:cs="Arial"/>
                <w:b w:val="0"/>
                <w:sz w:val="21"/>
                <w:szCs w:val="21"/>
              </w:rPr>
            </w:pPr>
            <w:r w:rsidRPr="7C6C1515">
              <w:rPr>
                <w:rFonts w:cs="Arial"/>
                <w:b w:val="0"/>
                <w:sz w:val="21"/>
                <w:szCs w:val="21"/>
              </w:rPr>
              <w:t>6 February 2025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24ABB01" w14:textId="63DB5D8B" w:rsidR="18410361" w:rsidRDefault="18410361" w:rsidP="7C6C1515">
            <w:pPr>
              <w:rPr>
                <w:rFonts w:cs="Arial"/>
              </w:rPr>
            </w:pPr>
            <w:r w:rsidRPr="7C6C1515">
              <w:rPr>
                <w:rFonts w:cs="Arial"/>
              </w:rPr>
              <w:t>Manager, Strategic Policy</w:t>
            </w:r>
            <w:r w:rsidR="5B477910" w:rsidRPr="4E5BE173">
              <w:rPr>
                <w:rFonts w:cs="Arial"/>
              </w:rPr>
              <w:t>, Magistrates’ Court of Victoria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68475810" w14:textId="453AFADE" w:rsidR="18410361" w:rsidRDefault="18410361" w:rsidP="4E5BE173">
            <w:pPr>
              <w:rPr>
                <w:rFonts w:eastAsia="Arial" w:cs="Arial"/>
              </w:rPr>
            </w:pPr>
            <w:r w:rsidRPr="4E5BE173">
              <w:rPr>
                <w:rFonts w:eastAsia="Arial" w:cs="Arial"/>
              </w:rPr>
              <w:t>IQPC Event Coordinator</w:t>
            </w:r>
            <w:r w:rsidR="00B138AC">
              <w:rPr>
                <w:rFonts w:eastAsia="Arial" w:cs="Arial"/>
              </w:rPr>
              <w:t xml:space="preserve"> – </w:t>
            </w:r>
            <w:r w:rsidRPr="4E5BE173">
              <w:rPr>
                <w:rFonts w:eastAsia="Arial" w:cs="Arial"/>
              </w:rPr>
              <w:t>Future Justice and Corrections Summitt</w:t>
            </w:r>
          </w:p>
          <w:p w14:paraId="3ECA50BF" w14:textId="3E31B6DD" w:rsidR="18410361" w:rsidRDefault="18410361" w:rsidP="7C6C1515">
            <w:pPr>
              <w:rPr>
                <w:rFonts w:eastAsia="Arial" w:cs="Arial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710F1EB7" w14:textId="143E3165" w:rsidR="1E744982" w:rsidRDefault="1E744982" w:rsidP="7C6C1515">
            <w:r w:rsidRPr="7C6C1515">
              <w:rPr>
                <w:rFonts w:eastAsia="Arial" w:cs="Arial"/>
                <w:szCs w:val="21"/>
              </w:rPr>
              <w:t xml:space="preserve">Complimentary pass to 2-day industry conference 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4D108F78" w14:textId="4C17FE20" w:rsidR="18410361" w:rsidRDefault="18410361" w:rsidP="00257079">
            <w:pPr>
              <w:jc w:val="center"/>
              <w:rPr>
                <w:rFonts w:cs="Arial"/>
              </w:rPr>
            </w:pPr>
            <w:r w:rsidRPr="7C6C1515">
              <w:rPr>
                <w:rFonts w:cs="Arial"/>
              </w:rPr>
              <w:t>$3</w:t>
            </w:r>
            <w:r w:rsidR="00257079">
              <w:rPr>
                <w:rFonts w:cs="Arial"/>
              </w:rPr>
              <w:t>,</w:t>
            </w:r>
            <w:r w:rsidRPr="7C6C1515">
              <w:rPr>
                <w:rFonts w:cs="Arial"/>
              </w:rPr>
              <w:t>000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66355A3D" w14:textId="17E10B0D" w:rsidR="18410361" w:rsidRDefault="18410361" w:rsidP="4E5BE173">
            <w:pPr>
              <w:rPr>
                <w:rFonts w:cs="Arial"/>
              </w:rPr>
            </w:pPr>
            <w:r w:rsidRPr="7C6C1515">
              <w:rPr>
                <w:rFonts w:cs="Arial"/>
              </w:rPr>
              <w:t>Accepted</w:t>
            </w:r>
          </w:p>
          <w:p w14:paraId="571AC014" w14:textId="61B633D1" w:rsidR="18410361" w:rsidRDefault="18410361" w:rsidP="4E5BE173">
            <w:pPr>
              <w:rPr>
                <w:rFonts w:cs="Arial"/>
              </w:rPr>
            </w:pPr>
          </w:p>
          <w:p w14:paraId="13697CE9" w14:textId="30F9BAFF" w:rsidR="18410361" w:rsidRDefault="6C7C1E5E" w:rsidP="4E5BE173">
            <w:pPr>
              <w:rPr>
                <w:rFonts w:cs="Arial"/>
              </w:rPr>
            </w:pPr>
            <w:r w:rsidRPr="4E5BE173">
              <w:rPr>
                <w:rFonts w:cs="Arial"/>
              </w:rPr>
              <w:t>Attendance at the conference is considered a Professional Development activity enabling a wider sector knowledge and collaboration opportu</w:t>
            </w:r>
            <w:r w:rsidR="55213196" w:rsidRPr="4E5BE173">
              <w:rPr>
                <w:rFonts w:cs="Arial"/>
              </w:rPr>
              <w:t>nities across the VPS and other Australian jurisdictions</w:t>
            </w:r>
            <w:r w:rsidR="008F44F0">
              <w:rPr>
                <w:rFonts w:cs="Arial"/>
              </w:rPr>
              <w:t>.</w:t>
            </w:r>
          </w:p>
          <w:p w14:paraId="25D92495" w14:textId="681AA583" w:rsidR="18410361" w:rsidRDefault="18410361" w:rsidP="7C6C1515">
            <w:pPr>
              <w:rPr>
                <w:rFonts w:cs="Arial"/>
              </w:rPr>
            </w:pPr>
          </w:p>
        </w:tc>
      </w:tr>
      <w:tr w:rsidR="1D2B2E74" w14:paraId="664A4CCB" w14:textId="77777777" w:rsidTr="00157170">
        <w:trPr>
          <w:cantSplit/>
          <w:trHeight w:val="300"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2C019A56" w14:textId="7B6E270B" w:rsidR="3CDBA1F1" w:rsidRDefault="3CDBA1F1" w:rsidP="1D2B2E74">
            <w:pPr>
              <w:pStyle w:val="NormalBold"/>
            </w:pPr>
            <w:r w:rsidRPr="1D2B2E74">
              <w:rPr>
                <w:rFonts w:eastAsia="Arial" w:cs="Arial"/>
                <w:b w:val="0"/>
                <w:color w:val="000000" w:themeColor="text1"/>
                <w:sz w:val="21"/>
                <w:szCs w:val="21"/>
              </w:rPr>
              <w:t>19 February 2025</w:t>
            </w:r>
          </w:p>
          <w:p w14:paraId="7A260F72" w14:textId="3754663E" w:rsidR="1D2B2E74" w:rsidRDefault="1D2B2E74" w:rsidP="1D2B2E74">
            <w:pPr>
              <w:pStyle w:val="NormalBold"/>
              <w:rPr>
                <w:rFonts w:cs="Arial"/>
                <w:b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E9516E7" w14:textId="70799B93" w:rsidR="3CDBA1F1" w:rsidRDefault="008A7F0F" w:rsidP="1D2B2E74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Chief Executive Officer, </w:t>
            </w:r>
            <w:r w:rsidR="4CD95A7B" w:rsidRPr="0E10C4D0">
              <w:rPr>
                <w:rFonts w:eastAsia="Arial" w:cs="Arial"/>
                <w:color w:val="000000" w:themeColor="text1"/>
              </w:rPr>
              <w:t>Court Services Victoria</w:t>
            </w:r>
          </w:p>
          <w:p w14:paraId="14CEEDFA" w14:textId="1E62355A" w:rsidR="1D2B2E74" w:rsidRDefault="1D2B2E74" w:rsidP="1D2B2E74">
            <w:pPr>
              <w:rPr>
                <w:rFonts w:cs="Arial"/>
              </w:rPr>
            </w:pP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191A6C80" w14:textId="3D53AEB5" w:rsidR="3CDBA1F1" w:rsidRDefault="3CDBA1F1" w:rsidP="1D2B2E74">
            <w:pPr>
              <w:rPr>
                <w:rFonts w:eastAsia="Arial" w:cs="Arial"/>
              </w:rPr>
            </w:pPr>
            <w:r w:rsidRPr="0E10C4D0">
              <w:rPr>
                <w:rFonts w:eastAsia="Arial" w:cs="Arial"/>
                <w:color w:val="000000" w:themeColor="text1"/>
              </w:rPr>
              <w:t xml:space="preserve">Fiona McLeay, Victorian Legal Services Board </w:t>
            </w:r>
            <w:r w:rsidR="0DE91A73" w:rsidRPr="0E10C4D0">
              <w:rPr>
                <w:rFonts w:eastAsia="Arial" w:cs="Arial"/>
                <w:color w:val="000000" w:themeColor="text1"/>
              </w:rPr>
              <w:t>CEO and</w:t>
            </w:r>
            <w:r w:rsidRPr="0E10C4D0">
              <w:rPr>
                <w:rFonts w:eastAsia="Arial" w:cs="Arial"/>
                <w:color w:val="000000" w:themeColor="text1"/>
              </w:rPr>
              <w:t xml:space="preserve"> Commissioner</w:t>
            </w:r>
          </w:p>
          <w:p w14:paraId="779E3F42" w14:textId="7C589EC9" w:rsidR="0E10C4D0" w:rsidRDefault="0E10C4D0" w:rsidP="0E10C4D0">
            <w:pPr>
              <w:rPr>
                <w:rFonts w:eastAsia="Arial" w:cs="Arial"/>
                <w:color w:val="000000" w:themeColor="text1"/>
              </w:rPr>
            </w:pPr>
          </w:p>
          <w:p w14:paraId="0F158AB9" w14:textId="1AD88A0E" w:rsidR="165DDFE4" w:rsidRDefault="165DDFE4" w:rsidP="0E10C4D0">
            <w:pPr>
              <w:rPr>
                <w:rFonts w:eastAsia="Arial" w:cs="Arial"/>
                <w:color w:val="000000" w:themeColor="text1"/>
              </w:rPr>
            </w:pPr>
            <w:r w:rsidRPr="0E10C4D0">
              <w:rPr>
                <w:rFonts w:eastAsia="Arial" w:cs="Arial"/>
                <w:color w:val="000000" w:themeColor="text1"/>
              </w:rPr>
              <w:t>(Business Associate)</w:t>
            </w:r>
          </w:p>
          <w:p w14:paraId="08D9F79F" w14:textId="06969DAB" w:rsidR="1D2B2E74" w:rsidRDefault="1D2B2E74" w:rsidP="1D2B2E74">
            <w:pPr>
              <w:rPr>
                <w:rFonts w:eastAsia="Arial" w:cs="Arial"/>
                <w:szCs w:val="21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AFF4F3D" w14:textId="7ABEF86E" w:rsidR="3CDBA1F1" w:rsidRDefault="3CDBA1F1" w:rsidP="1D2B2E74">
            <w:pPr>
              <w:rPr>
                <w:rFonts w:eastAsia="Arial" w:cs="Arial"/>
              </w:rPr>
            </w:pPr>
            <w:r w:rsidRPr="56B37FE2">
              <w:rPr>
                <w:rFonts w:eastAsia="Arial" w:cs="Arial"/>
                <w:color w:val="000000" w:themeColor="text1"/>
              </w:rPr>
              <w:t xml:space="preserve">Guest ticket to attend the </w:t>
            </w:r>
            <w:r w:rsidR="2342E9A1" w:rsidRPr="56B37FE2">
              <w:rPr>
                <w:rFonts w:eastAsia="Arial" w:cs="Arial"/>
                <w:color w:val="000000" w:themeColor="text1"/>
              </w:rPr>
              <w:t xml:space="preserve">Institute of </w:t>
            </w:r>
            <w:r w:rsidRPr="56B37FE2">
              <w:rPr>
                <w:rFonts w:eastAsia="Arial" w:cs="Arial"/>
                <w:color w:val="000000" w:themeColor="text1"/>
              </w:rPr>
              <w:t xml:space="preserve">Public Administration Australia (IPAA) </w:t>
            </w:r>
            <w:r w:rsidR="2342E9A1" w:rsidRPr="56B37FE2">
              <w:rPr>
                <w:rFonts w:eastAsia="Arial" w:cs="Arial"/>
                <w:color w:val="000000" w:themeColor="text1"/>
              </w:rPr>
              <w:t xml:space="preserve">Victoria’s </w:t>
            </w:r>
            <w:r w:rsidRPr="56B37FE2">
              <w:rPr>
                <w:rFonts w:eastAsia="Arial" w:cs="Arial"/>
                <w:color w:val="000000" w:themeColor="text1"/>
              </w:rPr>
              <w:t>International Women’s Day Gala</w:t>
            </w:r>
          </w:p>
          <w:p w14:paraId="0402FFAB" w14:textId="0AB20468" w:rsidR="1D2B2E74" w:rsidRDefault="1D2B2E74" w:rsidP="1D2B2E74">
            <w:pPr>
              <w:rPr>
                <w:rFonts w:eastAsia="Arial" w:cs="Arial"/>
                <w:szCs w:val="21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20AFA289" w14:textId="5B237AD4" w:rsidR="3CDBA1F1" w:rsidRDefault="3CDBA1F1" w:rsidP="00257079">
            <w:pPr>
              <w:jc w:val="center"/>
              <w:rPr>
                <w:rFonts w:cs="Arial"/>
              </w:rPr>
            </w:pPr>
            <w:r w:rsidRPr="1D2B2E74">
              <w:rPr>
                <w:rFonts w:cs="Arial"/>
              </w:rPr>
              <w:t>$391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07229294" w14:textId="10FAB093" w:rsidR="3CDBA1F1" w:rsidRDefault="3CDBA1F1" w:rsidP="4E5BE173">
            <w:pPr>
              <w:rPr>
                <w:rFonts w:cs="Arial"/>
              </w:rPr>
            </w:pPr>
            <w:r w:rsidRPr="1D2B2E74">
              <w:rPr>
                <w:rFonts w:cs="Arial"/>
              </w:rPr>
              <w:t>Accepted</w:t>
            </w:r>
          </w:p>
          <w:p w14:paraId="19500875" w14:textId="190BF2EC" w:rsidR="3CDBA1F1" w:rsidRDefault="3CDBA1F1" w:rsidP="4E5BE173">
            <w:pPr>
              <w:rPr>
                <w:rFonts w:cs="Arial"/>
              </w:rPr>
            </w:pPr>
          </w:p>
          <w:p w14:paraId="7980DCCC" w14:textId="703BCCBA" w:rsidR="3CDBA1F1" w:rsidRDefault="000B6CD0" w:rsidP="1D2B2E74">
            <w:r>
              <w:rPr>
                <w:rFonts w:eastAsia="Arial" w:cs="Arial"/>
                <w:szCs w:val="21"/>
              </w:rPr>
              <w:t>O</w:t>
            </w:r>
            <w:r w:rsidR="6469D140" w:rsidRPr="4E5BE173">
              <w:rPr>
                <w:rFonts w:eastAsia="Arial" w:cs="Arial"/>
                <w:szCs w:val="21"/>
              </w:rPr>
              <w:t>ffered in the course of official duties and provide</w:t>
            </w:r>
            <w:r>
              <w:rPr>
                <w:rFonts w:eastAsia="Arial" w:cs="Arial"/>
                <w:szCs w:val="21"/>
              </w:rPr>
              <w:t>d</w:t>
            </w:r>
            <w:r w:rsidR="6469D140" w:rsidRPr="4E5BE173">
              <w:rPr>
                <w:rFonts w:eastAsia="Arial" w:cs="Arial"/>
                <w:szCs w:val="21"/>
              </w:rPr>
              <w:t xml:space="preserve"> an opportunity to promote CSV and our commitment to diversity and as a</w:t>
            </w:r>
            <w:r w:rsidR="00126CDD">
              <w:rPr>
                <w:rFonts w:eastAsia="Arial" w:cs="Arial"/>
                <w:szCs w:val="21"/>
              </w:rPr>
              <w:t>n</w:t>
            </w:r>
            <w:r w:rsidR="6469D140" w:rsidRPr="4E5BE173">
              <w:rPr>
                <w:rFonts w:eastAsia="Arial" w:cs="Arial"/>
                <w:szCs w:val="21"/>
              </w:rPr>
              <w:t xml:space="preserve"> employer of choice.</w:t>
            </w:r>
          </w:p>
        </w:tc>
      </w:tr>
      <w:tr w:rsidR="005C70AE" w:rsidRPr="00D67044" w14:paraId="53128261" w14:textId="77777777" w:rsidTr="00157170">
        <w:trPr>
          <w:cantSplit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62486C05" w14:textId="767BD728" w:rsidR="005C70AE" w:rsidRPr="00D67044" w:rsidRDefault="04DAEB49" w:rsidP="00D5230C">
            <w:pPr>
              <w:pStyle w:val="NormalBold"/>
              <w:rPr>
                <w:rFonts w:cs="Arial"/>
                <w:b w:val="0"/>
                <w:sz w:val="21"/>
                <w:szCs w:val="21"/>
              </w:rPr>
            </w:pPr>
            <w:r w:rsidRPr="7C0F4C69">
              <w:rPr>
                <w:rFonts w:cs="Arial"/>
                <w:b w:val="0"/>
                <w:sz w:val="21"/>
                <w:szCs w:val="21"/>
              </w:rPr>
              <w:lastRenderedPageBreak/>
              <w:t>20 February 2025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101652C" w14:textId="012277B9" w:rsidR="005C70AE" w:rsidRPr="00D67044" w:rsidRDefault="04DAEB49" w:rsidP="7C0F4C69">
            <w:pPr>
              <w:rPr>
                <w:rFonts w:cs="Arial"/>
              </w:rPr>
            </w:pPr>
            <w:r w:rsidRPr="1EBBCD65">
              <w:rPr>
                <w:rFonts w:cs="Arial"/>
              </w:rPr>
              <w:t>Registrar of Probates</w:t>
            </w:r>
            <w:r w:rsidR="00F432F1">
              <w:rPr>
                <w:rFonts w:cs="Arial"/>
              </w:rPr>
              <w:t>, Supreme Court of Victoria</w:t>
            </w:r>
            <w:r w:rsidR="5CC4541B" w:rsidRPr="1EBBCD65">
              <w:rPr>
                <w:rFonts w:cs="Arial"/>
              </w:rPr>
              <w:t xml:space="preserve"> 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4B99056E" w14:textId="37B1D342" w:rsidR="005C70AE" w:rsidRPr="00D67044" w:rsidRDefault="04DAEB49" w:rsidP="00D5230C">
            <w:r w:rsidRPr="7C0F4C69">
              <w:rPr>
                <w:rFonts w:eastAsia="Arial" w:cs="Arial"/>
                <w:szCs w:val="21"/>
              </w:rPr>
              <w:t>Biana Apollonio of Danaher Moulton Law Firm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1299C43A" w14:textId="05054EEF" w:rsidR="005C70AE" w:rsidRPr="00D67044" w:rsidRDefault="04DAEB49" w:rsidP="00D5230C">
            <w:r w:rsidRPr="7C0F4C69">
              <w:rPr>
                <w:rFonts w:eastAsia="Arial" w:cs="Arial"/>
                <w:szCs w:val="21"/>
              </w:rPr>
              <w:t>Attendance as special guest at International Women’s Day High Tea organised to recognise women working in wills and estates law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4DDBEF00" w14:textId="55E6BA18" w:rsidR="005C70AE" w:rsidRPr="00D67044" w:rsidRDefault="04DAEB49" w:rsidP="00257079">
            <w:pPr>
              <w:jc w:val="center"/>
              <w:rPr>
                <w:rFonts w:cs="Arial"/>
              </w:rPr>
            </w:pPr>
            <w:r w:rsidRPr="7C0F4C69">
              <w:rPr>
                <w:rFonts w:cs="Arial"/>
              </w:rPr>
              <w:t>$90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531D757D" w14:textId="39F78BAF" w:rsidR="005C70AE" w:rsidRPr="00D67044" w:rsidRDefault="6B0CEADF" w:rsidP="4ECB2009">
            <w:r w:rsidRPr="4ECB2009">
              <w:rPr>
                <w:rFonts w:cs="Arial"/>
              </w:rPr>
              <w:t>Accepted</w:t>
            </w:r>
          </w:p>
          <w:p w14:paraId="348976E8" w14:textId="4661323F" w:rsidR="005C70AE" w:rsidRPr="00D67044" w:rsidRDefault="005C70AE" w:rsidP="4E5BE173">
            <w:pPr>
              <w:rPr>
                <w:rFonts w:cs="Arial"/>
              </w:rPr>
            </w:pPr>
          </w:p>
          <w:p w14:paraId="05255177" w14:textId="4B0DC771" w:rsidR="005C70AE" w:rsidRPr="00D67044" w:rsidRDefault="60DADE40" w:rsidP="4ECB2009">
            <w:r w:rsidRPr="4E5BE173">
              <w:rPr>
                <w:rFonts w:eastAsia="Arial" w:cs="Arial"/>
                <w:szCs w:val="21"/>
              </w:rPr>
              <w:t>I</w:t>
            </w:r>
            <w:r w:rsidR="003A3AF5">
              <w:rPr>
                <w:rFonts w:eastAsia="Arial" w:cs="Arial"/>
                <w:szCs w:val="21"/>
              </w:rPr>
              <w:t xml:space="preserve">nvitation </w:t>
            </w:r>
            <w:r w:rsidRPr="4E5BE173">
              <w:rPr>
                <w:rFonts w:eastAsia="Arial" w:cs="Arial"/>
                <w:szCs w:val="21"/>
              </w:rPr>
              <w:t xml:space="preserve">to </w:t>
            </w:r>
            <w:r w:rsidR="003A3AF5">
              <w:rPr>
                <w:rFonts w:eastAsia="Arial" w:cs="Arial"/>
                <w:szCs w:val="21"/>
              </w:rPr>
              <w:t xml:space="preserve">attend </w:t>
            </w:r>
            <w:r w:rsidRPr="4E5BE173">
              <w:rPr>
                <w:rFonts w:eastAsia="Arial" w:cs="Arial"/>
                <w:szCs w:val="21"/>
              </w:rPr>
              <w:t xml:space="preserve">the event </w:t>
            </w:r>
            <w:r w:rsidR="003A3AF5">
              <w:rPr>
                <w:rFonts w:eastAsia="Arial" w:cs="Arial"/>
                <w:szCs w:val="21"/>
              </w:rPr>
              <w:t>was made</w:t>
            </w:r>
            <w:r w:rsidR="003864E7">
              <w:rPr>
                <w:rFonts w:eastAsia="Arial" w:cs="Arial"/>
                <w:szCs w:val="21"/>
              </w:rPr>
              <w:t xml:space="preserve"> in </w:t>
            </w:r>
            <w:r w:rsidRPr="4E5BE173">
              <w:rPr>
                <w:rFonts w:eastAsia="Arial" w:cs="Arial"/>
                <w:szCs w:val="21"/>
              </w:rPr>
              <w:t>recognition of</w:t>
            </w:r>
            <w:r w:rsidR="003864E7">
              <w:rPr>
                <w:rFonts w:eastAsia="Arial" w:cs="Arial"/>
                <w:szCs w:val="21"/>
              </w:rPr>
              <w:t xml:space="preserve"> the employee being </w:t>
            </w:r>
            <w:r w:rsidRPr="4E5BE173">
              <w:rPr>
                <w:rFonts w:eastAsia="Arial" w:cs="Arial"/>
                <w:szCs w:val="21"/>
              </w:rPr>
              <w:t xml:space="preserve">the first woman to have held the role in the history of the </w:t>
            </w:r>
            <w:r w:rsidR="003864E7">
              <w:rPr>
                <w:rFonts w:eastAsia="Arial" w:cs="Arial"/>
                <w:szCs w:val="21"/>
              </w:rPr>
              <w:t xml:space="preserve">Supreme </w:t>
            </w:r>
            <w:r w:rsidRPr="4E5BE173">
              <w:rPr>
                <w:rFonts w:eastAsia="Arial" w:cs="Arial"/>
                <w:szCs w:val="21"/>
              </w:rPr>
              <w:t>Court.</w:t>
            </w:r>
          </w:p>
          <w:p w14:paraId="797EE897" w14:textId="692280B3" w:rsidR="005C70AE" w:rsidRPr="00D67044" w:rsidRDefault="005C70AE" w:rsidP="4E5BE173">
            <w:pPr>
              <w:rPr>
                <w:rFonts w:eastAsia="Arial" w:cs="Arial"/>
                <w:szCs w:val="21"/>
              </w:rPr>
            </w:pPr>
          </w:p>
          <w:p w14:paraId="35D47DE6" w14:textId="77777777" w:rsidR="005C70AE" w:rsidRDefault="003864E7" w:rsidP="4ECB2009">
            <w:pPr>
              <w:rPr>
                <w:rFonts w:eastAsia="Arial" w:cs="Arial"/>
                <w:szCs w:val="21"/>
              </w:rPr>
            </w:pPr>
            <w:r>
              <w:rPr>
                <w:rFonts w:eastAsia="Arial" w:cs="Arial"/>
                <w:szCs w:val="21"/>
              </w:rPr>
              <w:t>A</w:t>
            </w:r>
            <w:r w:rsidR="60DADE40" w:rsidRPr="4E5BE173">
              <w:rPr>
                <w:rFonts w:eastAsia="Arial" w:cs="Arial"/>
                <w:szCs w:val="21"/>
              </w:rPr>
              <w:t>ttendance at the event enable</w:t>
            </w:r>
            <w:r w:rsidR="00EA50CD">
              <w:rPr>
                <w:rFonts w:eastAsia="Arial" w:cs="Arial"/>
                <w:szCs w:val="21"/>
              </w:rPr>
              <w:t>d</w:t>
            </w:r>
            <w:r w:rsidR="60DADE40" w:rsidRPr="4E5BE173">
              <w:rPr>
                <w:rFonts w:eastAsia="Arial" w:cs="Arial"/>
                <w:szCs w:val="21"/>
              </w:rPr>
              <w:t xml:space="preserve"> feedback to be received from lawyers and their clerks that work in wills and estates law</w:t>
            </w:r>
            <w:r w:rsidR="00C111A0">
              <w:rPr>
                <w:rFonts w:eastAsia="Arial" w:cs="Arial"/>
                <w:szCs w:val="21"/>
              </w:rPr>
              <w:t xml:space="preserve"> in relation to changes </w:t>
            </w:r>
            <w:r w:rsidR="00C37442">
              <w:rPr>
                <w:rFonts w:eastAsia="Arial" w:cs="Arial"/>
                <w:szCs w:val="21"/>
              </w:rPr>
              <w:t xml:space="preserve">made </w:t>
            </w:r>
            <w:r w:rsidR="00C111A0">
              <w:rPr>
                <w:rFonts w:eastAsia="Arial" w:cs="Arial"/>
                <w:szCs w:val="21"/>
              </w:rPr>
              <w:t>to the probate filing system</w:t>
            </w:r>
            <w:r w:rsidR="60DADE40" w:rsidRPr="4E5BE173">
              <w:rPr>
                <w:rFonts w:eastAsia="Arial" w:cs="Arial"/>
                <w:szCs w:val="21"/>
              </w:rPr>
              <w:t xml:space="preserve">. </w:t>
            </w:r>
          </w:p>
          <w:p w14:paraId="3461D779" w14:textId="092FAF78" w:rsidR="00157170" w:rsidRPr="00D67044" w:rsidRDefault="00157170" w:rsidP="4ECB2009">
            <w:pPr>
              <w:rPr>
                <w:rFonts w:eastAsia="Arial" w:cs="Arial"/>
                <w:szCs w:val="21"/>
              </w:rPr>
            </w:pPr>
          </w:p>
        </w:tc>
      </w:tr>
      <w:tr w:rsidR="005C70AE" w:rsidRPr="00D67044" w14:paraId="3CF2D8B6" w14:textId="77777777" w:rsidTr="00157170">
        <w:trPr>
          <w:cantSplit/>
        </w:trPr>
        <w:tc>
          <w:tcPr>
            <w:tcW w:w="2010" w:type="dxa"/>
            <w:tcBorders>
              <w:top w:val="nil"/>
            </w:tcBorders>
            <w:shd w:val="clear" w:color="auto" w:fill="auto"/>
          </w:tcPr>
          <w:p w14:paraId="6E42FB1F" w14:textId="774240AD" w:rsidR="005C70AE" w:rsidRPr="00D67044" w:rsidRDefault="2AF6C011" w:rsidP="359FB747">
            <w:pPr>
              <w:pStyle w:val="NormalBold"/>
            </w:pPr>
            <w:r w:rsidRPr="359FB747">
              <w:rPr>
                <w:rFonts w:eastAsia="Arial" w:cs="Arial"/>
                <w:b w:val="0"/>
                <w:color w:val="000000" w:themeColor="text1"/>
                <w:sz w:val="21"/>
                <w:szCs w:val="21"/>
              </w:rPr>
              <w:t>21 March 2025</w:t>
            </w:r>
          </w:p>
          <w:p w14:paraId="0FB78278" w14:textId="6D0EB27C" w:rsidR="005C70AE" w:rsidRPr="00D67044" w:rsidRDefault="005C70AE" w:rsidP="00D5230C">
            <w:pPr>
              <w:pStyle w:val="NormalBold"/>
              <w:rPr>
                <w:rFonts w:cs="Arial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FC39945" w14:textId="1EF86DF7" w:rsidR="005C70AE" w:rsidRPr="00D67044" w:rsidRDefault="2AF6C011" w:rsidP="00D5230C">
            <w:r w:rsidRPr="359FB747">
              <w:rPr>
                <w:rFonts w:eastAsia="Arial" w:cs="Arial"/>
                <w:color w:val="000000" w:themeColor="text1"/>
                <w:szCs w:val="21"/>
              </w:rPr>
              <w:t>Director Built Environment</w:t>
            </w:r>
            <w:r w:rsidR="00F432F1">
              <w:rPr>
                <w:rFonts w:eastAsia="Arial" w:cs="Arial"/>
                <w:color w:val="000000" w:themeColor="text1"/>
                <w:szCs w:val="21"/>
              </w:rPr>
              <w:t>, Court Services Victoria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auto"/>
          </w:tcPr>
          <w:p w14:paraId="1CAE906B" w14:textId="2FF65761" w:rsidR="005C70AE" w:rsidRPr="00D67044" w:rsidRDefault="2AF6C011" w:rsidP="359FB747">
            <w:pPr>
              <w:rPr>
                <w:rFonts w:eastAsia="Arial" w:cs="Arial"/>
              </w:rPr>
            </w:pPr>
            <w:proofErr w:type="spellStart"/>
            <w:r w:rsidRPr="7890B133">
              <w:rPr>
                <w:rFonts w:eastAsia="Arial" w:cs="Arial"/>
                <w:color w:val="000000" w:themeColor="text1"/>
              </w:rPr>
              <w:t>Guymer</w:t>
            </w:r>
            <w:proofErr w:type="spellEnd"/>
            <w:r w:rsidRPr="7890B133">
              <w:rPr>
                <w:rFonts w:eastAsia="Arial" w:cs="Arial"/>
                <w:color w:val="000000" w:themeColor="text1"/>
              </w:rPr>
              <w:t xml:space="preserve"> Bailey Alliance</w:t>
            </w:r>
          </w:p>
          <w:p w14:paraId="3A97A55D" w14:textId="53C7B232" w:rsidR="7890B133" w:rsidRDefault="7890B133" w:rsidP="7890B133">
            <w:pPr>
              <w:rPr>
                <w:rFonts w:eastAsia="Arial" w:cs="Arial"/>
                <w:color w:val="000000" w:themeColor="text1"/>
              </w:rPr>
            </w:pPr>
          </w:p>
          <w:p w14:paraId="38F95028" w14:textId="79C13A17" w:rsidR="5C224DE5" w:rsidRDefault="5C224DE5" w:rsidP="7890B133">
            <w:pPr>
              <w:rPr>
                <w:rFonts w:eastAsia="Arial" w:cs="Arial"/>
                <w:color w:val="000000" w:themeColor="text1"/>
              </w:rPr>
            </w:pPr>
            <w:r w:rsidRPr="7890B133">
              <w:rPr>
                <w:rFonts w:eastAsia="Arial" w:cs="Arial"/>
                <w:color w:val="000000" w:themeColor="text1"/>
              </w:rPr>
              <w:t>(Business Associate)</w:t>
            </w:r>
          </w:p>
          <w:p w14:paraId="0562CB0E" w14:textId="1E160E02" w:rsidR="005C70AE" w:rsidRPr="00D67044" w:rsidRDefault="005C70AE" w:rsidP="359FB747">
            <w:pPr>
              <w:rPr>
                <w:rFonts w:cs="Arial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022B488F" w14:textId="651650F4" w:rsidR="005C70AE" w:rsidRPr="00D67044" w:rsidRDefault="2AF6C011" w:rsidP="359FB747">
            <w:pPr>
              <w:rPr>
                <w:rFonts w:eastAsia="Arial" w:cs="Arial"/>
                <w:szCs w:val="21"/>
              </w:rPr>
            </w:pPr>
            <w:r w:rsidRPr="359FB747">
              <w:rPr>
                <w:rFonts w:eastAsia="Arial" w:cs="Arial"/>
                <w:color w:val="000000" w:themeColor="text1"/>
                <w:szCs w:val="21"/>
              </w:rPr>
              <w:t xml:space="preserve">Invitation to Architecture Firm 25 </w:t>
            </w:r>
            <w:r w:rsidR="00101897">
              <w:rPr>
                <w:rFonts w:eastAsia="Arial" w:cs="Arial"/>
                <w:color w:val="000000" w:themeColor="text1"/>
                <w:szCs w:val="21"/>
              </w:rPr>
              <w:t>Year A</w:t>
            </w:r>
            <w:r w:rsidRPr="359FB747">
              <w:rPr>
                <w:rFonts w:eastAsia="Arial" w:cs="Arial"/>
                <w:color w:val="000000" w:themeColor="text1"/>
                <w:szCs w:val="21"/>
              </w:rPr>
              <w:t xml:space="preserve">nniversary canape </w:t>
            </w:r>
            <w:r w:rsidR="00257079">
              <w:rPr>
                <w:rFonts w:eastAsia="Arial" w:cs="Arial"/>
                <w:color w:val="000000" w:themeColor="text1"/>
                <w:szCs w:val="21"/>
              </w:rPr>
              <w:t>and d</w:t>
            </w:r>
            <w:r w:rsidRPr="359FB747">
              <w:rPr>
                <w:rFonts w:eastAsia="Arial" w:cs="Arial"/>
                <w:color w:val="000000" w:themeColor="text1"/>
                <w:szCs w:val="21"/>
              </w:rPr>
              <w:t>rinks event</w:t>
            </w:r>
          </w:p>
          <w:p w14:paraId="34CE0A41" w14:textId="764173BC" w:rsidR="005C70AE" w:rsidRPr="00D67044" w:rsidRDefault="005C70AE" w:rsidP="359FB747">
            <w:pPr>
              <w:rPr>
                <w:rFonts w:cs="Arial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14:paraId="62EBF3C5" w14:textId="54690CCC" w:rsidR="005C70AE" w:rsidRPr="00D67044" w:rsidRDefault="2AF6C011" w:rsidP="00257079">
            <w:pPr>
              <w:jc w:val="center"/>
              <w:rPr>
                <w:rFonts w:cs="Arial"/>
              </w:rPr>
            </w:pPr>
            <w:r w:rsidRPr="359FB747">
              <w:rPr>
                <w:rFonts w:cs="Arial"/>
              </w:rPr>
              <w:t>$200</w:t>
            </w:r>
          </w:p>
        </w:tc>
        <w:tc>
          <w:tcPr>
            <w:tcW w:w="3850" w:type="dxa"/>
            <w:tcBorders>
              <w:top w:val="nil"/>
            </w:tcBorders>
            <w:shd w:val="clear" w:color="auto" w:fill="auto"/>
          </w:tcPr>
          <w:p w14:paraId="6D98A12B" w14:textId="39F9779F" w:rsidR="005C70AE" w:rsidRPr="00D67044" w:rsidRDefault="2AF6C011" w:rsidP="359FB747">
            <w:pPr>
              <w:rPr>
                <w:rFonts w:cs="Arial"/>
              </w:rPr>
            </w:pPr>
            <w:r w:rsidRPr="359FB747">
              <w:rPr>
                <w:rFonts w:cs="Arial"/>
              </w:rPr>
              <w:t>Declined</w:t>
            </w:r>
          </w:p>
        </w:tc>
      </w:tr>
    </w:tbl>
    <w:p w14:paraId="07547A01" w14:textId="77777777" w:rsidR="00B13256" w:rsidRPr="00D67044" w:rsidRDefault="00B13256" w:rsidP="00C219A7">
      <w:pPr>
        <w:rPr>
          <w:rFonts w:cs="Arial"/>
          <w:b/>
          <w:bCs/>
          <w:i/>
          <w:szCs w:val="21"/>
        </w:rPr>
      </w:pPr>
    </w:p>
    <w:sectPr w:rsidR="00B13256" w:rsidRPr="00D67044" w:rsidSect="0031788F">
      <w:footerReference w:type="default" r:id="rId11"/>
      <w:pgSz w:w="16838" w:h="11906" w:orient="landscape" w:code="9"/>
      <w:pgMar w:top="1021" w:right="1134" w:bottom="1021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AA32" w14:textId="77777777" w:rsidR="003213AC" w:rsidRDefault="003213AC">
      <w:pPr>
        <w:spacing w:line="240" w:lineRule="auto"/>
      </w:pPr>
      <w:r>
        <w:separator/>
      </w:r>
    </w:p>
  </w:endnote>
  <w:endnote w:type="continuationSeparator" w:id="0">
    <w:p w14:paraId="0D4C08AC" w14:textId="77777777" w:rsidR="003213AC" w:rsidRDefault="003213AC">
      <w:pPr>
        <w:spacing w:line="240" w:lineRule="auto"/>
      </w:pPr>
      <w:r>
        <w:continuationSeparator/>
      </w:r>
    </w:p>
  </w:endnote>
  <w:endnote w:type="continuationNotice" w:id="1">
    <w:p w14:paraId="57888EE4" w14:textId="77777777" w:rsidR="00646151" w:rsidRDefault="006461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CE0A27" w:rsidRPr="00FB76F7" w:rsidRDefault="00CE0A27" w:rsidP="00CE0A27">
    <w:pPr>
      <w:pStyle w:val="Footer-smalltext"/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84"/>
      <w:gridCol w:w="6209"/>
      <w:gridCol w:w="4544"/>
    </w:tblGrid>
    <w:tr w:rsidR="00CE0A27" w:rsidRPr="005242C4" w14:paraId="45C48B8F" w14:textId="77777777" w:rsidTr="00CE0A27">
      <w:tc>
        <w:tcPr>
          <w:tcW w:w="1448" w:type="pct"/>
        </w:tcPr>
        <w:p w14:paraId="6DFB9E20" w14:textId="77777777" w:rsidR="00CE0A27" w:rsidRPr="005242C4" w:rsidRDefault="00CE0A27" w:rsidP="005242C4">
          <w:pPr>
            <w:pStyle w:val="Footer"/>
          </w:pPr>
        </w:p>
      </w:tc>
      <w:tc>
        <w:tcPr>
          <w:tcW w:w="2051" w:type="pct"/>
        </w:tcPr>
        <w:p w14:paraId="70DF9E56" w14:textId="77777777" w:rsidR="00CE0A27" w:rsidRPr="005242C4" w:rsidRDefault="00CE0A27" w:rsidP="005242C4">
          <w:pPr>
            <w:pStyle w:val="Footer"/>
          </w:pPr>
        </w:p>
      </w:tc>
      <w:tc>
        <w:tcPr>
          <w:tcW w:w="1501" w:type="pct"/>
        </w:tcPr>
        <w:p w14:paraId="3E91BC8B" w14:textId="77777777" w:rsidR="00CE0A27" w:rsidRPr="005242C4" w:rsidRDefault="006B63F7" w:rsidP="005242C4">
          <w:pPr>
            <w:pStyle w:val="Footer"/>
            <w:jc w:val="right"/>
          </w:pPr>
          <w:r w:rsidRPr="005242C4">
            <w:t xml:space="preserve">Page </w:t>
          </w:r>
          <w:r w:rsidRPr="005242C4">
            <w:fldChar w:fldCharType="begin"/>
          </w:r>
          <w:r w:rsidRPr="005242C4">
            <w:instrText xml:space="preserve"> PAGE </w:instrText>
          </w:r>
          <w:r w:rsidRPr="005242C4">
            <w:fldChar w:fldCharType="separate"/>
          </w:r>
          <w:r w:rsidRPr="005242C4">
            <w:t>4</w:t>
          </w:r>
          <w:r w:rsidRPr="005242C4">
            <w:fldChar w:fldCharType="end"/>
          </w:r>
          <w:r w:rsidRPr="005242C4">
            <w:t xml:space="preserve"> of </w:t>
          </w:r>
          <w:r w:rsidR="00D567FC">
            <w:fldChar w:fldCharType="begin"/>
          </w:r>
          <w:r w:rsidR="00D567FC">
            <w:instrText xml:space="preserve"> NUMPAGES </w:instrText>
          </w:r>
          <w:r w:rsidR="00D567FC">
            <w:fldChar w:fldCharType="separate"/>
          </w:r>
          <w:r w:rsidRPr="005242C4">
            <w:t>4</w:t>
          </w:r>
          <w:r w:rsidR="00D567FC">
            <w:fldChar w:fldCharType="end"/>
          </w:r>
        </w:p>
      </w:tc>
    </w:tr>
  </w:tbl>
  <w:p w14:paraId="44E871BC" w14:textId="77777777" w:rsidR="00CE0A27" w:rsidRPr="00451552" w:rsidRDefault="00CE0A27" w:rsidP="00CE0A27">
    <w:pPr>
      <w:pStyle w:val="NoSty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1BA" w14:textId="77777777" w:rsidR="003213AC" w:rsidRDefault="003213AC">
      <w:pPr>
        <w:spacing w:line="240" w:lineRule="auto"/>
      </w:pPr>
      <w:r>
        <w:separator/>
      </w:r>
    </w:p>
  </w:footnote>
  <w:footnote w:type="continuationSeparator" w:id="0">
    <w:p w14:paraId="224EAB82" w14:textId="77777777" w:rsidR="003213AC" w:rsidRDefault="003213AC">
      <w:pPr>
        <w:spacing w:line="240" w:lineRule="auto"/>
      </w:pPr>
      <w:r>
        <w:continuationSeparator/>
      </w:r>
    </w:p>
  </w:footnote>
  <w:footnote w:type="continuationNotice" w:id="1">
    <w:p w14:paraId="6ADCFDB6" w14:textId="77777777" w:rsidR="00646151" w:rsidRDefault="0064615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9AF3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4A37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0AC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3259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F628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3097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A5C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3E5F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F67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2CE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62F1"/>
    <w:multiLevelType w:val="hybridMultilevel"/>
    <w:tmpl w:val="1DE06F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B342DB"/>
    <w:multiLevelType w:val="hybridMultilevel"/>
    <w:tmpl w:val="C494E786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13F68"/>
    <w:multiLevelType w:val="hybridMultilevel"/>
    <w:tmpl w:val="A9F47FF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915CD"/>
    <w:multiLevelType w:val="hybridMultilevel"/>
    <w:tmpl w:val="320A2524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23D2C"/>
    <w:multiLevelType w:val="multilevel"/>
    <w:tmpl w:val="55F038C6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1AE875F3"/>
    <w:multiLevelType w:val="hybridMultilevel"/>
    <w:tmpl w:val="E6C6B8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A072C"/>
    <w:multiLevelType w:val="hybridMultilevel"/>
    <w:tmpl w:val="CAC6AD0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FFD5300"/>
    <w:multiLevelType w:val="multilevel"/>
    <w:tmpl w:val="292E524E"/>
    <w:lvl w:ilvl="0">
      <w:start w:val="1"/>
      <w:numFmt w:val="decimal"/>
      <w:lvlRestart w:val="0"/>
      <w:suff w:val="nothing"/>
      <w:lvlText w:val="%1."/>
      <w:lvlJc w:val="center"/>
      <w:pPr>
        <w:ind w:left="0" w:firstLine="0"/>
      </w:pPr>
      <w:rPr>
        <w:rFonts w:hint="default"/>
        <w:b w:val="0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1138"/>
        </w:tabs>
        <w:ind w:left="1138" w:hanging="850"/>
      </w:pPr>
      <w:rPr>
        <w:rFonts w:ascii="9999999" w:hAnsi="9999999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850"/>
      </w:pPr>
      <w:rPr>
        <w:rFonts w:ascii="9999999" w:hAnsi="9999999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8"/>
        </w:tabs>
        <w:ind w:left="1138" w:hanging="850"/>
      </w:pPr>
      <w:rPr>
        <w:rFonts w:ascii="9999999" w:hAnsi="9999999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705"/>
        </w:tabs>
        <w:ind w:left="1705" w:hanging="567"/>
      </w:pPr>
      <w:rPr>
        <w:rFonts w:ascii="9999999" w:hAnsi="9999999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272"/>
        </w:tabs>
        <w:ind w:left="2272" w:hanging="567"/>
      </w:pPr>
      <w:rPr>
        <w:rFonts w:ascii="9999999" w:hAnsi="9999999" w:hint="default"/>
        <w:b w:val="0"/>
        <w:i w:val="0"/>
        <w:sz w:val="20"/>
      </w:rPr>
    </w:lvl>
    <w:lvl w:ilvl="6">
      <w:start w:val="1"/>
      <w:numFmt w:val="upperLetter"/>
      <w:lvlText w:val="(%7)"/>
      <w:lvlJc w:val="left"/>
      <w:pPr>
        <w:tabs>
          <w:tab w:val="num" w:pos="2839"/>
        </w:tabs>
        <w:ind w:left="2839" w:hanging="567"/>
      </w:pPr>
      <w:rPr>
        <w:rFonts w:ascii="9999999" w:hAnsi="9999999" w:hint="default"/>
      </w:rPr>
    </w:lvl>
    <w:lvl w:ilvl="7">
      <w:start w:val="1"/>
      <w:numFmt w:val="upperRoman"/>
      <w:lvlText w:val="(%8)"/>
      <w:lvlJc w:val="left"/>
      <w:pPr>
        <w:tabs>
          <w:tab w:val="num" w:pos="3406"/>
        </w:tabs>
        <w:ind w:left="3406" w:hanging="567"/>
      </w:pPr>
      <w:rPr>
        <w:rFonts w:ascii="9999999" w:hAnsi="9999999"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ascii="9999999" w:hAnsi="9999999" w:hint="default"/>
      </w:rPr>
    </w:lvl>
  </w:abstractNum>
  <w:abstractNum w:abstractNumId="18" w15:restartNumberingAfterBreak="0">
    <w:nsid w:val="20C97067"/>
    <w:multiLevelType w:val="multilevel"/>
    <w:tmpl w:val="A3080F62"/>
    <w:lvl w:ilvl="0">
      <w:start w:val="1"/>
      <w:numFmt w:val="bullet"/>
      <w:pStyle w:val="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Bullet2"/>
      <w:lvlText w:val="o"/>
      <w:lvlJc w:val="left"/>
      <w:pPr>
        <w:tabs>
          <w:tab w:val="num" w:pos="1077"/>
        </w:tabs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1B72C27"/>
    <w:multiLevelType w:val="multilevel"/>
    <w:tmpl w:val="3DC64824"/>
    <w:lvl w:ilvl="0">
      <w:start w:val="1"/>
      <w:numFmt w:val="decimal"/>
      <w:lvlRestart w:val="0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0" w15:restartNumberingAfterBreak="0">
    <w:nsid w:val="22BE1988"/>
    <w:multiLevelType w:val="multilevel"/>
    <w:tmpl w:val="548A8C86"/>
    <w:lvl w:ilvl="0">
      <w:start w:val="1"/>
      <w:numFmt w:val="decimal"/>
      <w:pStyle w:val="NumberList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</w:rPr>
    </w:lvl>
    <w:lvl w:ilvl="1">
      <w:start w:val="1"/>
      <w:numFmt w:val="lowerLetter"/>
      <w:pStyle w:val="NumberList2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NumberList3"/>
      <w:lvlText w:val="%3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E65C59"/>
    <w:multiLevelType w:val="singleLevel"/>
    <w:tmpl w:val="28328530"/>
    <w:lvl w:ilvl="0">
      <w:numFmt w:val="bullet"/>
      <w:lvlText w:val=""/>
      <w:lvlJc w:val="left"/>
      <w:pPr>
        <w:tabs>
          <w:tab w:val="num" w:pos="3330"/>
        </w:tabs>
        <w:ind w:left="3330" w:hanging="360"/>
      </w:pPr>
      <w:rPr>
        <w:rFonts w:ascii="Monotype Sorts" w:hAnsi="Monotype Sorts" w:hint="default"/>
        <w:i/>
      </w:rPr>
    </w:lvl>
  </w:abstractNum>
  <w:abstractNum w:abstractNumId="22" w15:restartNumberingAfterBreak="0">
    <w:nsid w:val="23F63F38"/>
    <w:multiLevelType w:val="hybridMultilevel"/>
    <w:tmpl w:val="9A0063AE"/>
    <w:lvl w:ilvl="0" w:tplc="81C615A2">
      <w:start w:val="1"/>
      <w:numFmt w:val="bullet"/>
      <w:pStyle w:val="Bullet1lastpara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C459DC"/>
    <w:multiLevelType w:val="hybridMultilevel"/>
    <w:tmpl w:val="28A4992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922093"/>
    <w:multiLevelType w:val="hybridMultilevel"/>
    <w:tmpl w:val="14C2A300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B2156"/>
    <w:multiLevelType w:val="singleLevel"/>
    <w:tmpl w:val="7FCC45EE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6" w15:restartNumberingAfterBreak="0">
    <w:nsid w:val="2FA5181F"/>
    <w:multiLevelType w:val="hybridMultilevel"/>
    <w:tmpl w:val="03F4F5E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04E30"/>
    <w:multiLevelType w:val="hybridMultilevel"/>
    <w:tmpl w:val="A7088C36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D333E"/>
    <w:multiLevelType w:val="hybridMultilevel"/>
    <w:tmpl w:val="749AA05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B6E5C"/>
    <w:multiLevelType w:val="hybridMultilevel"/>
    <w:tmpl w:val="3274F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31" w15:restartNumberingAfterBreak="0">
    <w:nsid w:val="3CD85CB6"/>
    <w:multiLevelType w:val="hybridMultilevel"/>
    <w:tmpl w:val="0E4E4A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CE1F1A"/>
    <w:multiLevelType w:val="hybridMultilevel"/>
    <w:tmpl w:val="B53AF27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775C2"/>
    <w:multiLevelType w:val="hybridMultilevel"/>
    <w:tmpl w:val="83526C6A"/>
    <w:lvl w:ilvl="0" w:tplc="68200964">
      <w:start w:val="1"/>
      <w:numFmt w:val="bullet"/>
      <w:pStyle w:val="Bullet2lastpara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53B336B0"/>
    <w:multiLevelType w:val="multilevel"/>
    <w:tmpl w:val="A92C7DFC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37" w15:restartNumberingAfterBreak="0">
    <w:nsid w:val="54DB12E3"/>
    <w:multiLevelType w:val="hybridMultilevel"/>
    <w:tmpl w:val="26944800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02300"/>
    <w:multiLevelType w:val="hybridMultilevel"/>
    <w:tmpl w:val="6DF606B0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40AC1"/>
    <w:multiLevelType w:val="hybridMultilevel"/>
    <w:tmpl w:val="6AF019BE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C63703"/>
    <w:multiLevelType w:val="hybridMultilevel"/>
    <w:tmpl w:val="AAD4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C4772"/>
    <w:multiLevelType w:val="hybridMultilevel"/>
    <w:tmpl w:val="C31CA93C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D6DC5"/>
    <w:multiLevelType w:val="hybridMultilevel"/>
    <w:tmpl w:val="8A0C6072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97656"/>
    <w:multiLevelType w:val="hybridMultilevel"/>
    <w:tmpl w:val="F8D47556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87408A"/>
    <w:multiLevelType w:val="multilevel"/>
    <w:tmpl w:val="C874A160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6393400"/>
    <w:multiLevelType w:val="multilevel"/>
    <w:tmpl w:val="3796EFEC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47" w15:restartNumberingAfterBreak="0">
    <w:nsid w:val="77C63AD8"/>
    <w:multiLevelType w:val="hybridMultilevel"/>
    <w:tmpl w:val="E9F61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523441554">
    <w:abstractNumId w:val="17"/>
  </w:num>
  <w:num w:numId="2" w16cid:durableId="1215502890">
    <w:abstractNumId w:val="48"/>
  </w:num>
  <w:num w:numId="3" w16cid:durableId="2018844953">
    <w:abstractNumId w:val="30"/>
  </w:num>
  <w:num w:numId="4" w16cid:durableId="1745682655">
    <w:abstractNumId w:val="45"/>
  </w:num>
  <w:num w:numId="5" w16cid:durableId="673194112">
    <w:abstractNumId w:val="35"/>
  </w:num>
  <w:num w:numId="6" w16cid:durableId="229584313">
    <w:abstractNumId w:val="25"/>
  </w:num>
  <w:num w:numId="7" w16cid:durableId="1418595865">
    <w:abstractNumId w:val="13"/>
  </w:num>
  <w:num w:numId="8" w16cid:durableId="304630401">
    <w:abstractNumId w:val="46"/>
  </w:num>
  <w:num w:numId="9" w16cid:durableId="1900290318">
    <w:abstractNumId w:val="22"/>
  </w:num>
  <w:num w:numId="10" w16cid:durableId="1240408767">
    <w:abstractNumId w:val="18"/>
  </w:num>
  <w:num w:numId="11" w16cid:durableId="665203570">
    <w:abstractNumId w:val="34"/>
  </w:num>
  <w:num w:numId="12" w16cid:durableId="1624844482">
    <w:abstractNumId w:val="33"/>
  </w:num>
  <w:num w:numId="13" w16cid:durableId="1431778631">
    <w:abstractNumId w:val="42"/>
  </w:num>
  <w:num w:numId="14" w16cid:durableId="618030538">
    <w:abstractNumId w:val="32"/>
  </w:num>
  <w:num w:numId="15" w16cid:durableId="1272325053">
    <w:abstractNumId w:val="44"/>
  </w:num>
  <w:num w:numId="16" w16cid:durableId="1413771781">
    <w:abstractNumId w:val="36"/>
  </w:num>
  <w:num w:numId="17" w16cid:durableId="1833790847">
    <w:abstractNumId w:val="9"/>
  </w:num>
  <w:num w:numId="18" w16cid:durableId="2103599130">
    <w:abstractNumId w:val="7"/>
  </w:num>
  <w:num w:numId="19" w16cid:durableId="2102487369">
    <w:abstractNumId w:val="6"/>
  </w:num>
  <w:num w:numId="20" w16cid:durableId="1624770675">
    <w:abstractNumId w:val="5"/>
  </w:num>
  <w:num w:numId="21" w16cid:durableId="1151411214">
    <w:abstractNumId w:val="4"/>
  </w:num>
  <w:num w:numId="22" w16cid:durableId="1465737268">
    <w:abstractNumId w:val="8"/>
  </w:num>
  <w:num w:numId="23" w16cid:durableId="1853645606">
    <w:abstractNumId w:val="3"/>
  </w:num>
  <w:num w:numId="24" w16cid:durableId="2110544693">
    <w:abstractNumId w:val="2"/>
  </w:num>
  <w:num w:numId="25" w16cid:durableId="1306156242">
    <w:abstractNumId w:val="1"/>
  </w:num>
  <w:num w:numId="26" w16cid:durableId="569929470">
    <w:abstractNumId w:val="0"/>
  </w:num>
  <w:num w:numId="27" w16cid:durableId="1457797775">
    <w:abstractNumId w:val="20"/>
  </w:num>
  <w:num w:numId="28" w16cid:durableId="1147478625">
    <w:abstractNumId w:val="14"/>
  </w:num>
  <w:num w:numId="29" w16cid:durableId="407118708">
    <w:abstractNumId w:val="39"/>
  </w:num>
  <w:num w:numId="30" w16cid:durableId="1321427481">
    <w:abstractNumId w:val="19"/>
  </w:num>
  <w:num w:numId="31" w16cid:durableId="437260780">
    <w:abstractNumId w:val="24"/>
  </w:num>
  <w:num w:numId="32" w16cid:durableId="1068919996">
    <w:abstractNumId w:val="11"/>
  </w:num>
  <w:num w:numId="33" w16cid:durableId="687953080">
    <w:abstractNumId w:val="27"/>
  </w:num>
  <w:num w:numId="34" w16cid:durableId="1679885241">
    <w:abstractNumId w:val="43"/>
  </w:num>
  <w:num w:numId="35" w16cid:durableId="216817108">
    <w:abstractNumId w:val="38"/>
  </w:num>
  <w:num w:numId="36" w16cid:durableId="1624192752">
    <w:abstractNumId w:val="26"/>
  </w:num>
  <w:num w:numId="37" w16cid:durableId="1339695062">
    <w:abstractNumId w:val="47"/>
  </w:num>
  <w:num w:numId="38" w16cid:durableId="224609242">
    <w:abstractNumId w:val="37"/>
  </w:num>
  <w:num w:numId="39" w16cid:durableId="1414015139">
    <w:abstractNumId w:val="21"/>
  </w:num>
  <w:num w:numId="40" w16cid:durableId="971789610">
    <w:abstractNumId w:val="10"/>
  </w:num>
  <w:num w:numId="41" w16cid:durableId="2130775690">
    <w:abstractNumId w:val="31"/>
  </w:num>
  <w:num w:numId="42" w16cid:durableId="2144733628">
    <w:abstractNumId w:val="15"/>
  </w:num>
  <w:num w:numId="43" w16cid:durableId="471754287">
    <w:abstractNumId w:val="28"/>
  </w:num>
  <w:num w:numId="44" w16cid:durableId="1401831356">
    <w:abstractNumId w:val="12"/>
  </w:num>
  <w:num w:numId="45" w16cid:durableId="1399402818">
    <w:abstractNumId w:val="41"/>
  </w:num>
  <w:num w:numId="46" w16cid:durableId="16955690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120477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180469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53903772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9D"/>
    <w:rsid w:val="000011FD"/>
    <w:rsid w:val="0002701F"/>
    <w:rsid w:val="000644E6"/>
    <w:rsid w:val="0007782D"/>
    <w:rsid w:val="000A0A1B"/>
    <w:rsid w:val="000B6CD0"/>
    <w:rsid w:val="000D40A4"/>
    <w:rsid w:val="00101897"/>
    <w:rsid w:val="00106859"/>
    <w:rsid w:val="0012583A"/>
    <w:rsid w:val="00126CDD"/>
    <w:rsid w:val="00157170"/>
    <w:rsid w:val="00197DE4"/>
    <w:rsid w:val="001B2023"/>
    <w:rsid w:val="001C6449"/>
    <w:rsid w:val="001C754E"/>
    <w:rsid w:val="001D0202"/>
    <w:rsid w:val="001D5AF8"/>
    <w:rsid w:val="001E1B31"/>
    <w:rsid w:val="001F0ED6"/>
    <w:rsid w:val="00241055"/>
    <w:rsid w:val="002426C7"/>
    <w:rsid w:val="0024413B"/>
    <w:rsid w:val="00257079"/>
    <w:rsid w:val="00263612"/>
    <w:rsid w:val="0027629E"/>
    <w:rsid w:val="002C23F5"/>
    <w:rsid w:val="002E3DEA"/>
    <w:rsid w:val="0031788F"/>
    <w:rsid w:val="003213AC"/>
    <w:rsid w:val="00333777"/>
    <w:rsid w:val="00335EE3"/>
    <w:rsid w:val="003672EC"/>
    <w:rsid w:val="00373DFD"/>
    <w:rsid w:val="003864E7"/>
    <w:rsid w:val="00395CBA"/>
    <w:rsid w:val="00395DC6"/>
    <w:rsid w:val="00396CB3"/>
    <w:rsid w:val="003A3AF5"/>
    <w:rsid w:val="003C25B9"/>
    <w:rsid w:val="003E7179"/>
    <w:rsid w:val="00420CC0"/>
    <w:rsid w:val="004301F5"/>
    <w:rsid w:val="0043173B"/>
    <w:rsid w:val="00442C4E"/>
    <w:rsid w:val="00446C0C"/>
    <w:rsid w:val="0046441A"/>
    <w:rsid w:val="004978AB"/>
    <w:rsid w:val="004E614C"/>
    <w:rsid w:val="005242C4"/>
    <w:rsid w:val="00561E97"/>
    <w:rsid w:val="00592C54"/>
    <w:rsid w:val="005A397B"/>
    <w:rsid w:val="005A79B6"/>
    <w:rsid w:val="005C039A"/>
    <w:rsid w:val="005C3903"/>
    <w:rsid w:val="005C70AE"/>
    <w:rsid w:val="005D3344"/>
    <w:rsid w:val="005E3D43"/>
    <w:rsid w:val="005F35B5"/>
    <w:rsid w:val="005F750F"/>
    <w:rsid w:val="0062297C"/>
    <w:rsid w:val="00642E49"/>
    <w:rsid w:val="00643677"/>
    <w:rsid w:val="00646151"/>
    <w:rsid w:val="00685FBF"/>
    <w:rsid w:val="006A3BFE"/>
    <w:rsid w:val="006B63F7"/>
    <w:rsid w:val="00702315"/>
    <w:rsid w:val="00714839"/>
    <w:rsid w:val="00715AC9"/>
    <w:rsid w:val="007257A1"/>
    <w:rsid w:val="0073774D"/>
    <w:rsid w:val="00763DA4"/>
    <w:rsid w:val="00792DAE"/>
    <w:rsid w:val="00797329"/>
    <w:rsid w:val="007C669D"/>
    <w:rsid w:val="007D1233"/>
    <w:rsid w:val="007D244A"/>
    <w:rsid w:val="0081051A"/>
    <w:rsid w:val="008A7F0F"/>
    <w:rsid w:val="008C539D"/>
    <w:rsid w:val="008E549F"/>
    <w:rsid w:val="008F44F0"/>
    <w:rsid w:val="0092721E"/>
    <w:rsid w:val="009363CE"/>
    <w:rsid w:val="009448FB"/>
    <w:rsid w:val="00973F52"/>
    <w:rsid w:val="00977270"/>
    <w:rsid w:val="009A1EDF"/>
    <w:rsid w:val="009C15B0"/>
    <w:rsid w:val="009D5F92"/>
    <w:rsid w:val="00A21376"/>
    <w:rsid w:val="00A465FE"/>
    <w:rsid w:val="00A93F39"/>
    <w:rsid w:val="00A962B3"/>
    <w:rsid w:val="00AB1336"/>
    <w:rsid w:val="00AC071B"/>
    <w:rsid w:val="00AF40DA"/>
    <w:rsid w:val="00B13256"/>
    <w:rsid w:val="00B138AC"/>
    <w:rsid w:val="00B41B91"/>
    <w:rsid w:val="00B47A18"/>
    <w:rsid w:val="00B57468"/>
    <w:rsid w:val="00B5753A"/>
    <w:rsid w:val="00B62749"/>
    <w:rsid w:val="00B8349A"/>
    <w:rsid w:val="00BA63EA"/>
    <w:rsid w:val="00BC486C"/>
    <w:rsid w:val="00BD6821"/>
    <w:rsid w:val="00BF024A"/>
    <w:rsid w:val="00C0000C"/>
    <w:rsid w:val="00C111A0"/>
    <w:rsid w:val="00C219A7"/>
    <w:rsid w:val="00C31F5D"/>
    <w:rsid w:val="00C37442"/>
    <w:rsid w:val="00C43BFC"/>
    <w:rsid w:val="00C55435"/>
    <w:rsid w:val="00C566B1"/>
    <w:rsid w:val="00C65578"/>
    <w:rsid w:val="00C90F5A"/>
    <w:rsid w:val="00CA3BD4"/>
    <w:rsid w:val="00CE0A27"/>
    <w:rsid w:val="00CF1363"/>
    <w:rsid w:val="00D04C03"/>
    <w:rsid w:val="00D15F68"/>
    <w:rsid w:val="00D21C50"/>
    <w:rsid w:val="00D25F89"/>
    <w:rsid w:val="00D316A6"/>
    <w:rsid w:val="00D351A7"/>
    <w:rsid w:val="00D517CE"/>
    <w:rsid w:val="00D5230C"/>
    <w:rsid w:val="00D567FC"/>
    <w:rsid w:val="00D6660A"/>
    <w:rsid w:val="00D67044"/>
    <w:rsid w:val="00D81331"/>
    <w:rsid w:val="00D97FB8"/>
    <w:rsid w:val="00DA2271"/>
    <w:rsid w:val="00DA5FDD"/>
    <w:rsid w:val="00DE308E"/>
    <w:rsid w:val="00DE59BE"/>
    <w:rsid w:val="00DF69EB"/>
    <w:rsid w:val="00E76DEA"/>
    <w:rsid w:val="00E91EB9"/>
    <w:rsid w:val="00EA50CD"/>
    <w:rsid w:val="00EB7ED0"/>
    <w:rsid w:val="00EC21B9"/>
    <w:rsid w:val="00EC485D"/>
    <w:rsid w:val="00F15258"/>
    <w:rsid w:val="00F16C1D"/>
    <w:rsid w:val="00F17A3B"/>
    <w:rsid w:val="00F432F1"/>
    <w:rsid w:val="00F52F43"/>
    <w:rsid w:val="00F74D81"/>
    <w:rsid w:val="00F92573"/>
    <w:rsid w:val="00FB65CF"/>
    <w:rsid w:val="00FC4606"/>
    <w:rsid w:val="00FD4602"/>
    <w:rsid w:val="00FF243C"/>
    <w:rsid w:val="00FF37C8"/>
    <w:rsid w:val="00FF3C72"/>
    <w:rsid w:val="04DAEB49"/>
    <w:rsid w:val="05DDEE34"/>
    <w:rsid w:val="07F7E704"/>
    <w:rsid w:val="0BBD1969"/>
    <w:rsid w:val="0DE91A73"/>
    <w:rsid w:val="0E10C4D0"/>
    <w:rsid w:val="103DB1A9"/>
    <w:rsid w:val="10EA6D82"/>
    <w:rsid w:val="15107932"/>
    <w:rsid w:val="165DDFE4"/>
    <w:rsid w:val="1687A8A2"/>
    <w:rsid w:val="18410361"/>
    <w:rsid w:val="1A2172FB"/>
    <w:rsid w:val="1A5E4E76"/>
    <w:rsid w:val="1BDFCB55"/>
    <w:rsid w:val="1D2B2E74"/>
    <w:rsid w:val="1E744982"/>
    <w:rsid w:val="1EBBCD65"/>
    <w:rsid w:val="1F72F83D"/>
    <w:rsid w:val="1FE808F4"/>
    <w:rsid w:val="21582A4D"/>
    <w:rsid w:val="21AAABE1"/>
    <w:rsid w:val="22D105E2"/>
    <w:rsid w:val="2342E9A1"/>
    <w:rsid w:val="25378C45"/>
    <w:rsid w:val="2589CC5B"/>
    <w:rsid w:val="2AF6C011"/>
    <w:rsid w:val="2B08F6E7"/>
    <w:rsid w:val="2CBEDF63"/>
    <w:rsid w:val="2D6BB596"/>
    <w:rsid w:val="301C5C0D"/>
    <w:rsid w:val="359FB747"/>
    <w:rsid w:val="37043751"/>
    <w:rsid w:val="3B7F6A7E"/>
    <w:rsid w:val="3BEA92A3"/>
    <w:rsid w:val="3CDBA1F1"/>
    <w:rsid w:val="3D08E86D"/>
    <w:rsid w:val="3DBA99A1"/>
    <w:rsid w:val="3F948A09"/>
    <w:rsid w:val="43E0E0AF"/>
    <w:rsid w:val="4657B499"/>
    <w:rsid w:val="4891ACDE"/>
    <w:rsid w:val="4C1E0172"/>
    <w:rsid w:val="4CD0D16C"/>
    <w:rsid w:val="4CD95A7B"/>
    <w:rsid w:val="4E5BE173"/>
    <w:rsid w:val="4E812C76"/>
    <w:rsid w:val="4E86DB11"/>
    <w:rsid w:val="4ECB2009"/>
    <w:rsid w:val="4FC25B53"/>
    <w:rsid w:val="5101012A"/>
    <w:rsid w:val="536760E0"/>
    <w:rsid w:val="55213196"/>
    <w:rsid w:val="5656110D"/>
    <w:rsid w:val="56B37FE2"/>
    <w:rsid w:val="5B477910"/>
    <w:rsid w:val="5C224DE5"/>
    <w:rsid w:val="5CC4541B"/>
    <w:rsid w:val="5D7C76A4"/>
    <w:rsid w:val="5FFCE115"/>
    <w:rsid w:val="60DADE40"/>
    <w:rsid w:val="6207E308"/>
    <w:rsid w:val="6469D140"/>
    <w:rsid w:val="6A35954C"/>
    <w:rsid w:val="6B0BAB5C"/>
    <w:rsid w:val="6B0CEADF"/>
    <w:rsid w:val="6C7C1E5E"/>
    <w:rsid w:val="6D0540CE"/>
    <w:rsid w:val="6E2073D9"/>
    <w:rsid w:val="6E53AB6A"/>
    <w:rsid w:val="70C39A0F"/>
    <w:rsid w:val="71D20594"/>
    <w:rsid w:val="73A81DB2"/>
    <w:rsid w:val="748B46F5"/>
    <w:rsid w:val="74ED9497"/>
    <w:rsid w:val="78654995"/>
    <w:rsid w:val="7890B133"/>
    <w:rsid w:val="7A43CC66"/>
    <w:rsid w:val="7C0F4C69"/>
    <w:rsid w:val="7C13B41A"/>
    <w:rsid w:val="7C6C1515"/>
    <w:rsid w:val="7F47D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878AB"/>
  <w15:chartTrackingRefBased/>
  <w15:docId w15:val="{1C1E99D2-A1C9-4CDC-A6D5-51615F0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336"/>
    <w:pPr>
      <w:spacing w:line="260" w:lineRule="atLeast"/>
    </w:pPr>
    <w:rPr>
      <w:sz w:val="21"/>
      <w:szCs w:val="24"/>
      <w:lang w:val="en-AU" w:eastAsia="en-AU"/>
    </w:rPr>
  </w:style>
  <w:style w:type="paragraph" w:styleId="Heading1">
    <w:name w:val="heading 1"/>
    <w:next w:val="Heading2"/>
    <w:link w:val="Heading1Char"/>
    <w:qFormat/>
    <w:rsid w:val="00AB1336"/>
    <w:pPr>
      <w:keepNext/>
      <w:spacing w:after="240"/>
      <w:outlineLvl w:val="0"/>
    </w:pPr>
    <w:rPr>
      <w:rFonts w:cs="Arial"/>
      <w:b/>
      <w:color w:val="0B5656"/>
      <w:sz w:val="32"/>
      <w:szCs w:val="36"/>
      <w:lang w:val="en-AU" w:eastAsia="en-US"/>
    </w:rPr>
  </w:style>
  <w:style w:type="paragraph" w:styleId="Heading2">
    <w:name w:val="heading 2"/>
    <w:next w:val="BodyText"/>
    <w:link w:val="Heading2Char"/>
    <w:qFormat/>
    <w:rsid w:val="00AB1336"/>
    <w:pPr>
      <w:keepNext/>
      <w:tabs>
        <w:tab w:val="left" w:pos="907"/>
      </w:tabs>
      <w:spacing w:before="240" w:after="240"/>
      <w:outlineLvl w:val="1"/>
    </w:pPr>
    <w:rPr>
      <w:rFonts w:cs="Arial"/>
      <w:b/>
      <w:color w:val="0B5656"/>
      <w:sz w:val="28"/>
      <w:szCs w:val="28"/>
      <w:lang w:val="en-AU" w:eastAsia="en-US"/>
    </w:rPr>
  </w:style>
  <w:style w:type="paragraph" w:styleId="Heading3">
    <w:name w:val="heading 3"/>
    <w:next w:val="BodyText"/>
    <w:link w:val="Heading3Char"/>
    <w:qFormat/>
    <w:rsid w:val="00AB1336"/>
    <w:pPr>
      <w:keepNext/>
      <w:tabs>
        <w:tab w:val="left" w:pos="907"/>
      </w:tabs>
      <w:spacing w:before="240" w:after="120"/>
      <w:outlineLvl w:val="2"/>
    </w:pPr>
    <w:rPr>
      <w:rFonts w:cs="Arial"/>
      <w:b/>
      <w:color w:val="0B5656"/>
      <w:sz w:val="24"/>
      <w:szCs w:val="26"/>
      <w:lang w:val="en-AU" w:eastAsia="en-US"/>
    </w:rPr>
  </w:style>
  <w:style w:type="paragraph" w:styleId="Heading4">
    <w:name w:val="heading 4"/>
    <w:next w:val="BodyText"/>
    <w:link w:val="Heading4Char"/>
    <w:qFormat/>
    <w:rsid w:val="00AB1336"/>
    <w:pPr>
      <w:keepNext/>
      <w:spacing w:before="120" w:after="120"/>
      <w:outlineLvl w:val="3"/>
    </w:pPr>
    <w:rPr>
      <w:rFonts w:cs="Arial"/>
      <w:b/>
      <w:color w:val="0B5656"/>
      <w:sz w:val="21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AB1336"/>
    <w:pPr>
      <w:spacing w:before="240" w:after="60"/>
      <w:outlineLvl w:val="4"/>
    </w:pPr>
    <w:rPr>
      <w:rFonts w:cs="Arial"/>
      <w:bCs/>
      <w:iCs/>
      <w:color w:val="FF0000"/>
      <w:szCs w:val="26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B1336"/>
    <w:pPr>
      <w:spacing w:before="240" w:after="60"/>
      <w:outlineLvl w:val="5"/>
    </w:pPr>
    <w:rPr>
      <w:rFonts w:cs="Arial"/>
      <w:b/>
      <w:bCs/>
      <w:color w:val="FF0000"/>
      <w:szCs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B1336"/>
    <w:pPr>
      <w:spacing w:before="240" w:after="60"/>
      <w:outlineLvl w:val="6"/>
    </w:pPr>
    <w:rPr>
      <w:rFonts w:cs="Arial"/>
      <w:color w:val="FF000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B1336"/>
    <w:pPr>
      <w:spacing w:before="240" w:after="60"/>
      <w:outlineLvl w:val="7"/>
    </w:pPr>
    <w:rPr>
      <w:rFonts w:cs="Arial"/>
      <w:i/>
      <w:iCs/>
      <w:color w:val="FF0000"/>
      <w:u w:val="single"/>
      <w:lang w:eastAsia="en-US"/>
    </w:rPr>
  </w:style>
  <w:style w:type="paragraph" w:styleId="Heading9">
    <w:name w:val="heading 9"/>
    <w:basedOn w:val="Normal"/>
    <w:link w:val="Heading9Char"/>
    <w:qFormat/>
    <w:rsid w:val="00AB1336"/>
    <w:pPr>
      <w:spacing w:before="240" w:after="60"/>
      <w:outlineLvl w:val="8"/>
    </w:pPr>
    <w:rPr>
      <w:rFonts w:cs="Arial"/>
      <w:color w:val="FF000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B1336"/>
    <w:rPr>
      <w:rFonts w:ascii="Arial" w:hAnsi="Arial" w:cs="Arial"/>
      <w:b/>
      <w:color w:val="0B5656"/>
      <w:sz w:val="28"/>
      <w:szCs w:val="28"/>
    </w:rPr>
  </w:style>
  <w:style w:type="character" w:customStyle="1" w:styleId="Heading3Char">
    <w:name w:val="Heading 3 Char"/>
    <w:link w:val="Heading3"/>
    <w:rsid w:val="00AB1336"/>
    <w:rPr>
      <w:rFonts w:ascii="Arial" w:hAnsi="Arial" w:cs="Arial"/>
      <w:b/>
      <w:color w:val="0B5656"/>
      <w:sz w:val="24"/>
      <w:szCs w:val="26"/>
    </w:rPr>
  </w:style>
  <w:style w:type="character" w:customStyle="1" w:styleId="Heading1Char">
    <w:name w:val="Heading 1 Char"/>
    <w:link w:val="Heading1"/>
    <w:rsid w:val="00AB1336"/>
    <w:rPr>
      <w:rFonts w:ascii="Arial" w:hAnsi="Arial" w:cs="Arial"/>
      <w:b/>
      <w:color w:val="0B5656"/>
      <w:sz w:val="32"/>
      <w:szCs w:val="36"/>
    </w:rPr>
  </w:style>
  <w:style w:type="paragraph" w:styleId="NoSpacing">
    <w:name w:val="No Spacing"/>
    <w:uiPriority w:val="1"/>
    <w:qFormat/>
    <w:rsid w:val="00AB1336"/>
    <w:rPr>
      <w:rFonts w:ascii="Trebuchet MS" w:hAnsi="Trebuchet MS"/>
      <w:color w:val="595959"/>
      <w:sz w:val="32"/>
      <w:szCs w:val="22"/>
      <w:lang w:val="en-AU" w:eastAsia="en-US"/>
    </w:rPr>
  </w:style>
  <w:style w:type="paragraph" w:styleId="ListParagraph">
    <w:name w:val="List Paragraph"/>
    <w:basedOn w:val="Normal"/>
    <w:uiPriority w:val="34"/>
    <w:qFormat/>
    <w:rsid w:val="00AB1336"/>
    <w:pPr>
      <w:ind w:left="720"/>
      <w:contextualSpacing/>
    </w:pPr>
    <w:rPr>
      <w:rFonts w:cs="Arial"/>
      <w:szCs w:val="20"/>
      <w:lang w:eastAsia="en-US"/>
    </w:rPr>
  </w:style>
  <w:style w:type="character" w:customStyle="1" w:styleId="Heading4Char">
    <w:name w:val="Heading 4 Char"/>
    <w:link w:val="Heading4"/>
    <w:rsid w:val="00AB1336"/>
    <w:rPr>
      <w:rFonts w:ascii="Arial" w:hAnsi="Arial" w:cs="Arial"/>
      <w:b/>
      <w:color w:val="0B5656"/>
      <w:sz w:val="21"/>
      <w:szCs w:val="20"/>
    </w:rPr>
  </w:style>
  <w:style w:type="numbering" w:styleId="111111">
    <w:name w:val="Outline List 2"/>
    <w:basedOn w:val="NoList"/>
    <w:semiHidden/>
    <w:rsid w:val="00AB1336"/>
    <w:pPr>
      <w:numPr>
        <w:numId w:val="2"/>
      </w:numPr>
    </w:pPr>
  </w:style>
  <w:style w:type="numbering" w:styleId="1ai">
    <w:name w:val="Outline List 1"/>
    <w:basedOn w:val="NoList"/>
    <w:semiHidden/>
    <w:rsid w:val="00AB1336"/>
    <w:pPr>
      <w:numPr>
        <w:numId w:val="3"/>
      </w:numPr>
    </w:pPr>
  </w:style>
  <w:style w:type="paragraph" w:customStyle="1" w:styleId="AppendixHeading1">
    <w:name w:val="Appendix Heading 1"/>
    <w:next w:val="Normal"/>
    <w:rsid w:val="00AB1336"/>
    <w:pPr>
      <w:keepNext/>
      <w:pageBreakBefore/>
      <w:numPr>
        <w:numId w:val="4"/>
      </w:numPr>
      <w:tabs>
        <w:tab w:val="left" w:pos="2268"/>
      </w:tabs>
      <w:spacing w:after="120"/>
      <w:contextualSpacing/>
      <w:outlineLvl w:val="0"/>
    </w:pPr>
    <w:rPr>
      <w:rFonts w:cs="Arial"/>
      <w:color w:val="008CA7"/>
      <w:sz w:val="32"/>
      <w:szCs w:val="36"/>
      <w:lang w:val="en-AU" w:eastAsia="en-US"/>
    </w:rPr>
  </w:style>
  <w:style w:type="paragraph" w:customStyle="1" w:styleId="AppendixHeading2">
    <w:name w:val="Appendix Heading 2"/>
    <w:next w:val="BodyText"/>
    <w:rsid w:val="00AB1336"/>
    <w:pPr>
      <w:keepNext/>
      <w:numPr>
        <w:ilvl w:val="1"/>
        <w:numId w:val="4"/>
      </w:numPr>
      <w:spacing w:before="240" w:after="120"/>
      <w:outlineLvl w:val="1"/>
    </w:pPr>
    <w:rPr>
      <w:rFonts w:cs="Arial"/>
      <w:iCs/>
      <w:color w:val="008CA7"/>
      <w:sz w:val="28"/>
      <w:szCs w:val="28"/>
      <w:lang w:val="en-US" w:eastAsia="en-US"/>
    </w:rPr>
  </w:style>
  <w:style w:type="paragraph" w:styleId="BodyText">
    <w:name w:val="Body Text"/>
    <w:link w:val="BodyTextChar"/>
    <w:rsid w:val="00AB1336"/>
    <w:pPr>
      <w:spacing w:before="180" w:after="180" w:line="260" w:lineRule="atLeast"/>
    </w:pPr>
    <w:rPr>
      <w:rFonts w:cs="Arial"/>
      <w:sz w:val="21"/>
      <w:szCs w:val="24"/>
      <w:lang w:val="en-AU" w:eastAsia="en-US"/>
    </w:rPr>
  </w:style>
  <w:style w:type="character" w:customStyle="1" w:styleId="BodyTextChar">
    <w:name w:val="Body Text Char"/>
    <w:link w:val="BodyText"/>
    <w:rsid w:val="00AB1336"/>
    <w:rPr>
      <w:rFonts w:ascii="Arial" w:hAnsi="Arial" w:cs="Arial"/>
      <w:sz w:val="21"/>
      <w:szCs w:val="24"/>
    </w:rPr>
  </w:style>
  <w:style w:type="character" w:customStyle="1" w:styleId="Heading5Char">
    <w:name w:val="Heading 5 Char"/>
    <w:link w:val="Heading5"/>
    <w:rsid w:val="00AB1336"/>
    <w:rPr>
      <w:rFonts w:ascii="Arial" w:hAnsi="Arial" w:cs="Arial"/>
      <w:bCs/>
      <w:iCs/>
      <w:color w:val="FF0000"/>
      <w:sz w:val="21"/>
      <w:szCs w:val="26"/>
      <w:u w:val="single"/>
    </w:rPr>
  </w:style>
  <w:style w:type="character" w:customStyle="1" w:styleId="Heading6Char">
    <w:name w:val="Heading 6 Char"/>
    <w:link w:val="Heading6"/>
    <w:rsid w:val="00AB1336"/>
    <w:rPr>
      <w:rFonts w:ascii="Arial" w:hAnsi="Arial" w:cs="Arial"/>
      <w:b/>
      <w:bCs/>
      <w:color w:val="FF0000"/>
      <w:sz w:val="21"/>
      <w:szCs w:val="20"/>
      <w:u w:val="single"/>
    </w:rPr>
  </w:style>
  <w:style w:type="character" w:customStyle="1" w:styleId="Heading7Char">
    <w:name w:val="Heading 7 Char"/>
    <w:link w:val="Heading7"/>
    <w:rsid w:val="00AB1336"/>
    <w:rPr>
      <w:rFonts w:ascii="Arial" w:hAnsi="Arial" w:cs="Arial"/>
      <w:color w:val="FF0000"/>
      <w:sz w:val="21"/>
      <w:szCs w:val="24"/>
      <w:u w:val="single"/>
    </w:rPr>
  </w:style>
  <w:style w:type="character" w:customStyle="1" w:styleId="Heading8Char">
    <w:name w:val="Heading 8 Char"/>
    <w:link w:val="Heading8"/>
    <w:rsid w:val="00AB1336"/>
    <w:rPr>
      <w:rFonts w:ascii="Arial" w:hAnsi="Arial" w:cs="Arial"/>
      <w:i/>
      <w:iCs/>
      <w:color w:val="FF0000"/>
      <w:sz w:val="21"/>
      <w:szCs w:val="24"/>
      <w:u w:val="single"/>
    </w:rPr>
  </w:style>
  <w:style w:type="character" w:customStyle="1" w:styleId="Heading9Char">
    <w:name w:val="Heading 9 Char"/>
    <w:link w:val="Heading9"/>
    <w:rsid w:val="00AB1336"/>
    <w:rPr>
      <w:rFonts w:ascii="Arial" w:hAnsi="Arial" w:cs="Arial"/>
      <w:color w:val="FF0000"/>
      <w:sz w:val="21"/>
      <w:szCs w:val="20"/>
      <w:u w:val="single"/>
    </w:rPr>
  </w:style>
  <w:style w:type="numbering" w:styleId="ArticleSection">
    <w:name w:val="Outline List 3"/>
    <w:basedOn w:val="NoList"/>
    <w:semiHidden/>
    <w:rsid w:val="00AB1336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AB1336"/>
    <w:rPr>
      <w:rFonts w:cs="Arial"/>
      <w:sz w:val="18"/>
      <w:szCs w:val="16"/>
      <w:lang w:eastAsia="en-US"/>
    </w:rPr>
  </w:style>
  <w:style w:type="character" w:customStyle="1" w:styleId="BalloonTextChar">
    <w:name w:val="Balloon Text Char"/>
    <w:link w:val="BalloonText"/>
    <w:rsid w:val="00AB1336"/>
    <w:rPr>
      <w:rFonts w:ascii="Arial" w:hAnsi="Arial" w:cs="Arial"/>
      <w:sz w:val="18"/>
      <w:szCs w:val="16"/>
    </w:rPr>
  </w:style>
  <w:style w:type="paragraph" w:customStyle="1" w:styleId="BannerHeading1">
    <w:name w:val="Banner Heading 1"/>
    <w:next w:val="Normal"/>
    <w:rsid w:val="00AB1336"/>
    <w:rPr>
      <w:rFonts w:eastAsia="Times" w:cs="Arial"/>
      <w:noProof/>
      <w:color w:val="FFFFFF"/>
      <w:sz w:val="36"/>
      <w:szCs w:val="36"/>
      <w:lang w:val="en-AU" w:eastAsia="en-AU"/>
    </w:rPr>
  </w:style>
  <w:style w:type="paragraph" w:customStyle="1" w:styleId="BannerHeading2">
    <w:name w:val="Banner Heading 2"/>
    <w:next w:val="Normal"/>
    <w:rsid w:val="00AB1336"/>
    <w:pPr>
      <w:spacing w:before="60"/>
    </w:pPr>
    <w:rPr>
      <w:rFonts w:eastAsia="Times"/>
      <w:color w:val="0B5656"/>
      <w:sz w:val="36"/>
      <w:lang w:val="en-AU" w:eastAsia="en-AU"/>
    </w:rPr>
  </w:style>
  <w:style w:type="paragraph" w:styleId="BlockText">
    <w:name w:val="Block Text"/>
    <w:basedOn w:val="Normal"/>
    <w:semiHidden/>
    <w:rsid w:val="00AB1336"/>
    <w:pPr>
      <w:spacing w:after="120"/>
      <w:ind w:left="1440" w:right="1440"/>
    </w:pPr>
    <w:rPr>
      <w:color w:val="FF0000"/>
      <w:u w:val="single"/>
    </w:rPr>
  </w:style>
  <w:style w:type="paragraph" w:customStyle="1" w:styleId="BodyText-Bold">
    <w:name w:val="Body Text - Bold"/>
    <w:rsid w:val="00AB1336"/>
    <w:pPr>
      <w:spacing w:before="180" w:after="180" w:line="260" w:lineRule="atLeast"/>
    </w:pPr>
    <w:rPr>
      <w:rFonts w:cs="Arial"/>
      <w:b/>
      <w:sz w:val="21"/>
      <w:szCs w:val="24"/>
      <w:lang w:val="en-AU" w:eastAsia="en-US"/>
    </w:rPr>
  </w:style>
  <w:style w:type="paragraph" w:customStyle="1" w:styleId="BodyText-Centred">
    <w:name w:val="Body Text - Centred"/>
    <w:rsid w:val="00AB1336"/>
    <w:pPr>
      <w:spacing w:before="180" w:after="180" w:line="260" w:lineRule="atLeast"/>
      <w:ind w:left="794"/>
      <w:jc w:val="center"/>
    </w:pPr>
    <w:rPr>
      <w:rFonts w:eastAsia="Times" w:cs="Arial"/>
      <w:sz w:val="21"/>
      <w:szCs w:val="24"/>
      <w:lang w:val="en-AU" w:eastAsia="en-US"/>
    </w:rPr>
  </w:style>
  <w:style w:type="paragraph" w:customStyle="1" w:styleId="BodyText-FarLeft">
    <w:name w:val="Body Text - Far Left"/>
    <w:basedOn w:val="BodyText"/>
    <w:semiHidden/>
    <w:rsid w:val="00AB1336"/>
  </w:style>
  <w:style w:type="paragraph" w:customStyle="1" w:styleId="BodyText-Italics">
    <w:name w:val="Body Text - Italics"/>
    <w:basedOn w:val="BodyText"/>
    <w:rsid w:val="00AB1336"/>
    <w:pPr>
      <w:spacing w:before="120" w:after="120"/>
    </w:pPr>
    <w:rPr>
      <w:rFonts w:eastAsia="Times"/>
      <w:i/>
    </w:rPr>
  </w:style>
  <w:style w:type="paragraph" w:customStyle="1" w:styleId="BodyText-List">
    <w:name w:val="Body Text - List"/>
    <w:basedOn w:val="BodyText"/>
    <w:rsid w:val="00AB1336"/>
    <w:pPr>
      <w:numPr>
        <w:numId w:val="6"/>
      </w:numPr>
      <w:spacing w:before="120" w:after="120"/>
    </w:pPr>
  </w:style>
  <w:style w:type="paragraph" w:customStyle="1" w:styleId="BodyText-List-Indent">
    <w:name w:val="Body Text - List - Indent"/>
    <w:basedOn w:val="BodyText"/>
    <w:rsid w:val="00AB1336"/>
    <w:pPr>
      <w:numPr>
        <w:numId w:val="14"/>
      </w:numPr>
      <w:spacing w:after="120"/>
    </w:pPr>
    <w:rPr>
      <w:rFonts w:eastAsia="Times"/>
    </w:rPr>
  </w:style>
  <w:style w:type="paragraph" w:customStyle="1" w:styleId="BodyText-List-RestrictedRelease">
    <w:name w:val="Body Text - List - Restricted Release"/>
    <w:semiHidden/>
    <w:rsid w:val="00AB1336"/>
    <w:pPr>
      <w:numPr>
        <w:numId w:val="7"/>
      </w:numPr>
      <w:tabs>
        <w:tab w:val="clear" w:pos="720"/>
        <w:tab w:val="left" w:pos="357"/>
        <w:tab w:val="num" w:pos="926"/>
      </w:tabs>
      <w:spacing w:after="100"/>
    </w:pPr>
    <w:rPr>
      <w:rFonts w:cs="Arial"/>
      <w:sz w:val="16"/>
      <w:lang w:val="en-US" w:eastAsia="en-US"/>
    </w:rPr>
  </w:style>
  <w:style w:type="paragraph" w:customStyle="1" w:styleId="BodyText-NumberedList10">
    <w:name w:val="Body Text - Numbered List (1)"/>
    <w:basedOn w:val="BodyText"/>
    <w:rsid w:val="00AB1336"/>
    <w:pPr>
      <w:numPr>
        <w:ilvl w:val="3"/>
        <w:numId w:val="8"/>
      </w:numPr>
      <w:spacing w:before="60" w:after="60"/>
    </w:pPr>
    <w:rPr>
      <w:rFonts w:eastAsia="Times"/>
    </w:rPr>
  </w:style>
  <w:style w:type="paragraph" w:customStyle="1" w:styleId="BodyText-NumberedListiIndent">
    <w:name w:val="Body Text - Numbered List i Indent"/>
    <w:rsid w:val="00AB1336"/>
    <w:pPr>
      <w:spacing w:before="120" w:after="120"/>
      <w:ind w:left="2438"/>
    </w:pPr>
    <w:rPr>
      <w:rFonts w:cs="Arial"/>
      <w:lang w:val="en-AU" w:eastAsia="en-US"/>
    </w:rPr>
  </w:style>
  <w:style w:type="paragraph" w:customStyle="1" w:styleId="BodyText-NumberedList1Indent">
    <w:name w:val="Body Text - Numbered List (1) Indent"/>
    <w:basedOn w:val="BodyText-NumberedListiIndent"/>
    <w:rsid w:val="00AB1336"/>
    <w:pPr>
      <w:ind w:left="3005"/>
    </w:pPr>
  </w:style>
  <w:style w:type="paragraph" w:customStyle="1" w:styleId="BodyText-NumberedLista">
    <w:name w:val="Body Text - Numbered List a"/>
    <w:link w:val="BodyText-NumberedListaCharChar"/>
    <w:rsid w:val="00AB1336"/>
    <w:pPr>
      <w:numPr>
        <w:ilvl w:val="1"/>
        <w:numId w:val="8"/>
      </w:numPr>
      <w:spacing w:before="120" w:after="120" w:line="260" w:lineRule="atLeast"/>
    </w:pPr>
    <w:rPr>
      <w:rFonts w:cs="Arial"/>
      <w:sz w:val="21"/>
      <w:lang w:val="en-AU" w:eastAsia="en-US"/>
    </w:rPr>
  </w:style>
  <w:style w:type="character" w:customStyle="1" w:styleId="BodyText-NumberedListaCharChar">
    <w:name w:val="Body Text - Numbered List a Char Char"/>
    <w:link w:val="BodyText-NumberedLista"/>
    <w:rsid w:val="00AB1336"/>
    <w:rPr>
      <w:rFonts w:ascii="Arial" w:hAnsi="Arial" w:cs="Arial"/>
      <w:sz w:val="21"/>
      <w:szCs w:val="20"/>
    </w:rPr>
  </w:style>
  <w:style w:type="paragraph" w:customStyle="1" w:styleId="BodyText-NumberedList1">
    <w:name w:val="Body Text - Numbered List 1"/>
    <w:basedOn w:val="BodyText-NumberedLista"/>
    <w:rsid w:val="00AB1336"/>
    <w:pPr>
      <w:numPr>
        <w:ilvl w:val="0"/>
      </w:numPr>
    </w:pPr>
  </w:style>
  <w:style w:type="paragraph" w:customStyle="1" w:styleId="BodyText-NumberedList1Indent0">
    <w:name w:val="Body Text - Numbered List 1 Indent"/>
    <w:rsid w:val="00AB1336"/>
    <w:pPr>
      <w:spacing w:before="120" w:after="120"/>
      <w:ind w:left="1418"/>
    </w:pPr>
    <w:rPr>
      <w:rFonts w:cs="Arial"/>
      <w:lang w:val="en-AU" w:eastAsia="en-US"/>
    </w:rPr>
  </w:style>
  <w:style w:type="paragraph" w:customStyle="1" w:styleId="BodyText-NumberedListaIndent">
    <w:name w:val="Body Text - Numbered List a Indent"/>
    <w:basedOn w:val="BodyText-NumberedLista"/>
    <w:rsid w:val="00AB1336"/>
    <w:pPr>
      <w:ind w:left="1985" w:hanging="340"/>
    </w:pPr>
  </w:style>
  <w:style w:type="paragraph" w:customStyle="1" w:styleId="BodyText-NumberedListi">
    <w:name w:val="Body Text - Numbered List i"/>
    <w:link w:val="BodyText-NumberedListiCharChar"/>
    <w:rsid w:val="00AB1336"/>
    <w:pPr>
      <w:numPr>
        <w:ilvl w:val="2"/>
        <w:numId w:val="8"/>
      </w:numPr>
      <w:spacing w:before="120" w:after="120"/>
    </w:pPr>
    <w:rPr>
      <w:rFonts w:eastAsia="Times" w:cs="Arial"/>
      <w:lang w:val="en-AU" w:eastAsia="en-US"/>
    </w:rPr>
  </w:style>
  <w:style w:type="character" w:customStyle="1" w:styleId="BodyText-NumberedListiCharChar">
    <w:name w:val="Body Text - Numbered List i Char Char"/>
    <w:link w:val="BodyText-NumberedListi"/>
    <w:rsid w:val="00AB1336"/>
    <w:rPr>
      <w:rFonts w:ascii="Arial" w:eastAsia="Times" w:hAnsi="Arial" w:cs="Arial"/>
      <w:sz w:val="20"/>
      <w:szCs w:val="20"/>
    </w:rPr>
  </w:style>
  <w:style w:type="paragraph" w:customStyle="1" w:styleId="BodyText-RestrictedRelease">
    <w:name w:val="Body Text - Restricted Release"/>
    <w:link w:val="BodyText-RestrictedReleaseChar"/>
    <w:rsid w:val="00AB1336"/>
    <w:rPr>
      <w:rFonts w:eastAsia="Times" w:cs="Arial"/>
      <w:sz w:val="16"/>
      <w:szCs w:val="30"/>
      <w:lang w:val="en-AU" w:eastAsia="en-AU"/>
    </w:rPr>
  </w:style>
  <w:style w:type="character" w:customStyle="1" w:styleId="BodyText-RestrictedReleaseChar">
    <w:name w:val="Body Text - Restricted Release Char"/>
    <w:link w:val="BodyText-RestrictedRelease"/>
    <w:rsid w:val="00AB1336"/>
    <w:rPr>
      <w:rFonts w:ascii="Arial" w:eastAsia="Times" w:hAnsi="Arial" w:cs="Arial"/>
      <w:sz w:val="16"/>
      <w:szCs w:val="30"/>
      <w:lang w:eastAsia="en-AU"/>
    </w:rPr>
  </w:style>
  <w:style w:type="paragraph" w:customStyle="1" w:styleId="BodyText-SmallCentredBold">
    <w:name w:val="Body Text - Small Centred Bold"/>
    <w:rsid w:val="00AB1336"/>
    <w:pPr>
      <w:spacing w:before="120" w:after="120"/>
      <w:ind w:left="794"/>
      <w:jc w:val="center"/>
    </w:pPr>
    <w:rPr>
      <w:rFonts w:cs="Arial"/>
      <w:b/>
      <w:sz w:val="16"/>
      <w:szCs w:val="24"/>
      <w:lang w:val="en-AU" w:eastAsia="en-US"/>
    </w:rPr>
  </w:style>
  <w:style w:type="paragraph" w:customStyle="1" w:styleId="BodyText-SmallText">
    <w:name w:val="Body Text - Small Text"/>
    <w:rsid w:val="00AB1336"/>
    <w:pPr>
      <w:spacing w:before="120"/>
      <w:ind w:left="794"/>
    </w:pPr>
    <w:rPr>
      <w:rFonts w:cs="Arial"/>
      <w:sz w:val="16"/>
      <w:szCs w:val="24"/>
      <w:lang w:val="en-AU" w:eastAsia="en-US"/>
    </w:rPr>
  </w:style>
  <w:style w:type="paragraph" w:styleId="BodyTextIndent">
    <w:name w:val="Body Text Indent"/>
    <w:basedOn w:val="Normal"/>
    <w:link w:val="BodyTextIndentChar"/>
    <w:rsid w:val="00AB1336"/>
    <w:pPr>
      <w:spacing w:after="120"/>
      <w:ind w:left="283"/>
    </w:pPr>
    <w:rPr>
      <w:rFonts w:cs="Arial"/>
      <w:color w:val="FF0000"/>
      <w:szCs w:val="20"/>
      <w:u w:val="single"/>
      <w:lang w:eastAsia="en-US"/>
    </w:rPr>
  </w:style>
  <w:style w:type="character" w:customStyle="1" w:styleId="BodyTextIndentChar">
    <w:name w:val="Body Text Indent Char"/>
    <w:link w:val="BodyTextIndent"/>
    <w:rsid w:val="00AB1336"/>
    <w:rPr>
      <w:rFonts w:ascii="Arial" w:hAnsi="Arial" w:cs="Arial"/>
      <w:color w:val="FF0000"/>
      <w:sz w:val="21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AB1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AB1336"/>
    <w:rPr>
      <w:rFonts w:ascii="Arial" w:hAnsi="Arial" w:cs="Arial"/>
      <w:color w:val="FF0000"/>
      <w:sz w:val="21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AB1336"/>
    <w:pPr>
      <w:spacing w:after="120" w:line="480" w:lineRule="auto"/>
      <w:ind w:left="283"/>
    </w:pPr>
    <w:rPr>
      <w:rFonts w:cs="Arial"/>
      <w:color w:val="FF0000"/>
      <w:szCs w:val="20"/>
      <w:u w:val="single"/>
      <w:lang w:eastAsia="en-US"/>
    </w:rPr>
  </w:style>
  <w:style w:type="character" w:customStyle="1" w:styleId="BodyTextIndent2Char">
    <w:name w:val="Body Text Indent 2 Char"/>
    <w:link w:val="BodyTextIndent2"/>
    <w:rsid w:val="00AB1336"/>
    <w:rPr>
      <w:rFonts w:ascii="Arial" w:hAnsi="Arial" w:cs="Arial"/>
      <w:color w:val="FF0000"/>
      <w:sz w:val="21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AB1336"/>
    <w:pPr>
      <w:spacing w:after="120"/>
      <w:ind w:left="283"/>
    </w:pPr>
    <w:rPr>
      <w:rFonts w:cs="Arial"/>
      <w:color w:val="FF0000"/>
      <w:szCs w:val="16"/>
      <w:u w:val="single"/>
      <w:lang w:eastAsia="en-US"/>
    </w:rPr>
  </w:style>
  <w:style w:type="character" w:customStyle="1" w:styleId="BodyTextIndent3Char">
    <w:name w:val="Body Text Indent 3 Char"/>
    <w:link w:val="BodyTextIndent3"/>
    <w:rsid w:val="00AB1336"/>
    <w:rPr>
      <w:rFonts w:ascii="Arial" w:hAnsi="Arial" w:cs="Arial"/>
      <w:color w:val="FF0000"/>
      <w:sz w:val="21"/>
      <w:szCs w:val="16"/>
      <w:u w:val="single"/>
    </w:rPr>
  </w:style>
  <w:style w:type="paragraph" w:styleId="Caption">
    <w:name w:val="caption"/>
    <w:basedOn w:val="Normal"/>
    <w:next w:val="Normal"/>
    <w:qFormat/>
    <w:rsid w:val="00AB1336"/>
    <w:rPr>
      <w:rFonts w:cs="Arial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semiHidden/>
    <w:rsid w:val="00AB1336"/>
    <w:pPr>
      <w:ind w:left="4252"/>
    </w:pPr>
    <w:rPr>
      <w:rFonts w:cs="Arial"/>
      <w:color w:val="FF0000"/>
      <w:szCs w:val="20"/>
      <w:u w:val="single"/>
      <w:lang w:eastAsia="en-US"/>
    </w:rPr>
  </w:style>
  <w:style w:type="character" w:customStyle="1" w:styleId="ClosingChar">
    <w:name w:val="Closing Char"/>
    <w:link w:val="Closing"/>
    <w:semiHidden/>
    <w:rsid w:val="00AB1336"/>
    <w:rPr>
      <w:rFonts w:ascii="Arial" w:hAnsi="Arial" w:cs="Arial"/>
      <w:color w:val="FF0000"/>
      <w:sz w:val="21"/>
      <w:szCs w:val="20"/>
      <w:u w:val="single"/>
    </w:rPr>
  </w:style>
  <w:style w:type="character" w:styleId="CommentReference">
    <w:name w:val="annotation reference"/>
    <w:uiPriority w:val="99"/>
    <w:semiHidden/>
    <w:rsid w:val="00AB1336"/>
    <w:rPr>
      <w:rFonts w:ascii="Arial" w:hAnsi="Arial" w:cs="Arial"/>
      <w:color w:val="FF0000"/>
      <w:sz w:val="24"/>
      <w:szCs w:val="16"/>
      <w:u w:val="single"/>
    </w:rPr>
  </w:style>
  <w:style w:type="paragraph" w:styleId="CommentText">
    <w:name w:val="annotation text"/>
    <w:link w:val="CommentTextChar"/>
    <w:uiPriority w:val="99"/>
    <w:rsid w:val="00AB1336"/>
    <w:rPr>
      <w:rFonts w:cs="Arial"/>
      <w:sz w:val="24"/>
      <w:lang w:val="en-AU" w:eastAsia="en-US"/>
    </w:rPr>
  </w:style>
  <w:style w:type="character" w:customStyle="1" w:styleId="CommentTextChar">
    <w:name w:val="Comment Text Char"/>
    <w:link w:val="CommentText"/>
    <w:uiPriority w:val="99"/>
    <w:rsid w:val="00AB1336"/>
    <w:rPr>
      <w:rFonts w:ascii="Arial" w:hAnsi="Arial" w:cs="Arial"/>
      <w:sz w:val="24"/>
      <w:szCs w:val="20"/>
    </w:rPr>
  </w:style>
  <w:style w:type="paragraph" w:styleId="CommentSubject">
    <w:name w:val="annotation subject"/>
    <w:next w:val="CommentText"/>
    <w:link w:val="CommentSubjectChar"/>
    <w:rsid w:val="00AB1336"/>
    <w:rPr>
      <w:rFonts w:cs="Arial"/>
      <w:bCs/>
      <w:sz w:val="16"/>
      <w:lang w:val="en-AU" w:eastAsia="en-US"/>
    </w:rPr>
  </w:style>
  <w:style w:type="character" w:customStyle="1" w:styleId="CommentSubjectChar">
    <w:name w:val="Comment Subject Char"/>
    <w:link w:val="CommentSubject"/>
    <w:rsid w:val="00AB1336"/>
    <w:rPr>
      <w:rFonts w:ascii="Arial" w:hAnsi="Arial" w:cs="Arial"/>
      <w:bCs/>
      <w:sz w:val="16"/>
      <w:szCs w:val="20"/>
    </w:rPr>
  </w:style>
  <w:style w:type="paragraph" w:customStyle="1" w:styleId="CommonContentBookmark">
    <w:name w:val="Common Content Bookmark"/>
    <w:semiHidden/>
    <w:rsid w:val="00AB1336"/>
    <w:pPr>
      <w:pageBreakBefore/>
    </w:pPr>
    <w:rPr>
      <w:rFonts w:ascii="Verdana" w:eastAsia="Times" w:hAnsi="Verdana"/>
      <w:color w:val="002B45"/>
      <w:sz w:val="22"/>
      <w:szCs w:val="30"/>
      <w:lang w:val="en-AU" w:eastAsia="en-AU"/>
    </w:rPr>
  </w:style>
  <w:style w:type="paragraph" w:customStyle="1" w:styleId="CommonContentDescription">
    <w:name w:val="Common Content Description"/>
    <w:semiHidden/>
    <w:rsid w:val="00AB1336"/>
    <w:pPr>
      <w:pageBreakBefore/>
    </w:pPr>
    <w:rPr>
      <w:rFonts w:ascii="Verdana" w:hAnsi="Verdana"/>
      <w:color w:val="002B45"/>
      <w:sz w:val="22"/>
      <w:szCs w:val="18"/>
      <w:lang w:val="en-AU" w:eastAsia="en-US"/>
    </w:rPr>
  </w:style>
  <w:style w:type="paragraph" w:customStyle="1" w:styleId="NoStyle">
    <w:name w:val="No Style"/>
    <w:link w:val="NoStyleCharChar"/>
    <w:rsid w:val="00AB1336"/>
    <w:rPr>
      <w:rFonts w:eastAsia="Times" w:cs="Arial"/>
      <w:szCs w:val="30"/>
      <w:lang w:val="en-AU" w:eastAsia="en-AU"/>
    </w:rPr>
  </w:style>
  <w:style w:type="character" w:customStyle="1" w:styleId="NoStyleCharChar">
    <w:name w:val="No Style Char Char"/>
    <w:link w:val="NoStyle"/>
    <w:rsid w:val="00AB1336"/>
    <w:rPr>
      <w:rFonts w:ascii="Arial" w:eastAsia="Times" w:hAnsi="Arial" w:cs="Arial"/>
      <w:sz w:val="20"/>
      <w:szCs w:val="30"/>
      <w:lang w:eastAsia="en-AU"/>
    </w:rPr>
  </w:style>
  <w:style w:type="paragraph" w:customStyle="1" w:styleId="CommonContentHeading">
    <w:name w:val="Common Content Heading"/>
    <w:basedOn w:val="NoStyle"/>
    <w:semiHidden/>
    <w:rsid w:val="00AB1336"/>
    <w:rPr>
      <w:rFonts w:ascii="Verdana" w:hAnsi="Verdana" w:cs="Times New Roman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AB1336"/>
    <w:pPr>
      <w:spacing w:before="60" w:after="60"/>
    </w:pPr>
    <w:rPr>
      <w:rFonts w:ascii="Verdana" w:hAnsi="Verdana"/>
      <w:color w:val="FF0000"/>
      <w:sz w:val="22"/>
      <w:szCs w:val="18"/>
      <w:lang w:val="en-AU" w:eastAsia="en-US"/>
    </w:rPr>
  </w:style>
  <w:style w:type="paragraph" w:customStyle="1" w:styleId="CommonContentPageBreak">
    <w:name w:val="Common Content Page Break"/>
    <w:semiHidden/>
    <w:rsid w:val="00AB1336"/>
    <w:pPr>
      <w:pageBreakBefore/>
    </w:pPr>
    <w:rPr>
      <w:rFonts w:ascii="Verdana" w:hAnsi="Verdana"/>
      <w:b/>
      <w:color w:val="002B45"/>
      <w:sz w:val="22"/>
      <w:szCs w:val="18"/>
      <w:lang w:val="en-AU" w:eastAsia="en-US"/>
    </w:rPr>
  </w:style>
  <w:style w:type="paragraph" w:styleId="Date">
    <w:name w:val="Date"/>
    <w:basedOn w:val="Normal"/>
    <w:next w:val="Normal"/>
    <w:link w:val="DateChar"/>
    <w:semiHidden/>
    <w:rsid w:val="00AB1336"/>
    <w:rPr>
      <w:color w:val="FF0000"/>
      <w:u w:val="single"/>
    </w:rPr>
  </w:style>
  <w:style w:type="character" w:customStyle="1" w:styleId="DateChar">
    <w:name w:val="Date Char"/>
    <w:link w:val="Date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paragraph" w:styleId="DocumentMap">
    <w:name w:val="Document Map"/>
    <w:basedOn w:val="Normal"/>
    <w:link w:val="DocumentMapChar"/>
    <w:semiHidden/>
    <w:rsid w:val="00AB1336"/>
    <w:pPr>
      <w:shd w:val="clear" w:color="auto" w:fill="FFFF99"/>
    </w:pPr>
    <w:rPr>
      <w:sz w:val="20"/>
    </w:rPr>
  </w:style>
  <w:style w:type="character" w:customStyle="1" w:styleId="DocumentMapChar">
    <w:name w:val="Document Map Char"/>
    <w:link w:val="DocumentMap"/>
    <w:semiHidden/>
    <w:rsid w:val="00AB1336"/>
    <w:rPr>
      <w:rFonts w:ascii="Arial" w:hAnsi="Arial" w:cs="Times New Roman"/>
      <w:sz w:val="20"/>
      <w:szCs w:val="24"/>
      <w:shd w:val="clear" w:color="auto" w:fill="FFFF99"/>
      <w:lang w:eastAsia="en-AU"/>
    </w:rPr>
  </w:style>
  <w:style w:type="paragraph" w:styleId="E-mailSignature">
    <w:name w:val="E-mail Signature"/>
    <w:basedOn w:val="Normal"/>
    <w:link w:val="E-mailSignatureChar"/>
    <w:semiHidden/>
    <w:rsid w:val="00AB1336"/>
    <w:rPr>
      <w:color w:val="FF0000"/>
      <w:u w:val="single"/>
    </w:rPr>
  </w:style>
  <w:style w:type="character" w:customStyle="1" w:styleId="E-mailSignatureChar">
    <w:name w:val="E-mail Signature Char"/>
    <w:link w:val="E-mailSignature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character" w:styleId="Emphasis">
    <w:name w:val="Emphasis"/>
    <w:uiPriority w:val="20"/>
    <w:qFormat/>
    <w:rsid w:val="00AB1336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AB1336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AB1336"/>
    <w:rPr>
      <w:rFonts w:cs="Arial"/>
      <w:color w:val="FF0000"/>
      <w:szCs w:val="20"/>
      <w:u w:val="single"/>
      <w:lang w:eastAsia="en-US"/>
    </w:rPr>
  </w:style>
  <w:style w:type="character" w:customStyle="1" w:styleId="EndnoteTextChar">
    <w:name w:val="Endnote Text Char"/>
    <w:link w:val="EndnoteText"/>
    <w:semiHidden/>
    <w:rsid w:val="00AB1336"/>
    <w:rPr>
      <w:rFonts w:ascii="Arial" w:hAnsi="Arial" w:cs="Arial"/>
      <w:color w:val="FF0000"/>
      <w:sz w:val="21"/>
      <w:szCs w:val="20"/>
      <w:u w:val="single"/>
    </w:rPr>
  </w:style>
  <w:style w:type="paragraph" w:styleId="EnvelopeAddress">
    <w:name w:val="envelope address"/>
    <w:basedOn w:val="Normal"/>
    <w:semiHidden/>
    <w:rsid w:val="00AB1336"/>
    <w:pPr>
      <w:framePr w:w="7920" w:h="1980" w:hRule="exact" w:hSpace="180" w:wrap="auto" w:hAnchor="page" w:xAlign="center" w:yAlign="bottom"/>
      <w:ind w:left="2880"/>
    </w:pPr>
    <w:rPr>
      <w:rFonts w:cs="Arial"/>
      <w:color w:val="FF0000"/>
      <w:u w:val="single"/>
      <w:lang w:eastAsia="en-US"/>
    </w:rPr>
  </w:style>
  <w:style w:type="paragraph" w:styleId="EnvelopeReturn">
    <w:name w:val="envelope return"/>
    <w:basedOn w:val="Normal"/>
    <w:semiHidden/>
    <w:rsid w:val="00AB1336"/>
    <w:rPr>
      <w:rFonts w:cs="Arial"/>
      <w:color w:val="FF0000"/>
      <w:szCs w:val="20"/>
      <w:u w:val="single"/>
      <w:lang w:eastAsia="en-US"/>
    </w:rPr>
  </w:style>
  <w:style w:type="paragraph" w:customStyle="1" w:styleId="Figure-List">
    <w:name w:val="Figure - List"/>
    <w:rsid w:val="00AB1336"/>
    <w:pPr>
      <w:numPr>
        <w:numId w:val="12"/>
      </w:numPr>
      <w:tabs>
        <w:tab w:val="left" w:pos="142"/>
      </w:tabs>
      <w:spacing w:after="60"/>
    </w:pPr>
    <w:rPr>
      <w:rFonts w:cs="Arial"/>
      <w:sz w:val="18"/>
      <w:szCs w:val="18"/>
      <w:lang w:val="en-AU" w:eastAsia="en-US"/>
    </w:rPr>
  </w:style>
  <w:style w:type="paragraph" w:customStyle="1" w:styleId="FigureHeading">
    <w:name w:val="Figure Heading"/>
    <w:next w:val="Normal"/>
    <w:rsid w:val="00AB1336"/>
    <w:pPr>
      <w:spacing w:after="120" w:line="260" w:lineRule="atLeast"/>
      <w:jc w:val="center"/>
    </w:pPr>
    <w:rPr>
      <w:rFonts w:cs="Arial"/>
      <w:b/>
      <w:sz w:val="21"/>
      <w:szCs w:val="18"/>
      <w:lang w:val="en-AU" w:eastAsia="en-US"/>
    </w:rPr>
  </w:style>
  <w:style w:type="paragraph" w:customStyle="1" w:styleId="FigureLabel">
    <w:name w:val="Figure Label"/>
    <w:next w:val="BodyText"/>
    <w:rsid w:val="00AB1336"/>
    <w:pPr>
      <w:keepNext/>
      <w:keepLines/>
      <w:tabs>
        <w:tab w:val="left" w:pos="1701"/>
      </w:tabs>
      <w:spacing w:before="60" w:after="120" w:line="260" w:lineRule="atLeast"/>
      <w:ind w:left="1701" w:hanging="907"/>
    </w:pPr>
    <w:rPr>
      <w:i/>
      <w:iCs/>
      <w:sz w:val="21"/>
      <w:lang w:val="en-AU" w:eastAsia="en-US"/>
    </w:rPr>
  </w:style>
  <w:style w:type="paragraph" w:customStyle="1" w:styleId="FigureText">
    <w:name w:val="Figure Text"/>
    <w:rsid w:val="00AB1336"/>
    <w:pPr>
      <w:spacing w:after="120"/>
    </w:pPr>
    <w:rPr>
      <w:rFonts w:cs="Arial"/>
      <w:sz w:val="18"/>
      <w:lang w:val="en-AU" w:eastAsia="en-US"/>
    </w:rPr>
  </w:style>
  <w:style w:type="paragraph" w:customStyle="1" w:styleId="TableText-BoldColour">
    <w:name w:val="Table Text - Bold Colour"/>
    <w:rsid w:val="00AB1336"/>
    <w:pPr>
      <w:spacing w:before="60" w:after="60"/>
    </w:pPr>
    <w:rPr>
      <w:rFonts w:cs="Arial"/>
      <w:b/>
      <w:color w:val="0B5656"/>
      <w:szCs w:val="18"/>
      <w:lang w:val="en-AU" w:eastAsia="en-US"/>
    </w:rPr>
  </w:style>
  <w:style w:type="paragraph" w:customStyle="1" w:styleId="FigureText-BoldColour">
    <w:name w:val="Figure Text - Bold Colour"/>
    <w:basedOn w:val="TableText-BoldColour"/>
    <w:next w:val="FigureText"/>
    <w:rsid w:val="00AB1336"/>
  </w:style>
  <w:style w:type="paragraph" w:customStyle="1" w:styleId="FigureText-Centred">
    <w:name w:val="Figure Text - Centred"/>
    <w:rsid w:val="00AB1336"/>
    <w:pPr>
      <w:spacing w:after="120"/>
      <w:jc w:val="center"/>
    </w:pPr>
    <w:rPr>
      <w:rFonts w:ascii="Verdana" w:hAnsi="Verdana"/>
      <w:sz w:val="18"/>
      <w:lang w:val="en-AU" w:eastAsia="en-US"/>
    </w:rPr>
  </w:style>
  <w:style w:type="paragraph" w:customStyle="1" w:styleId="FigureText-Colour">
    <w:name w:val="Figure Text - Colour"/>
    <w:next w:val="FigureText"/>
    <w:rsid w:val="00AB1336"/>
    <w:pPr>
      <w:spacing w:before="60" w:after="60"/>
    </w:pPr>
    <w:rPr>
      <w:rFonts w:cs="Arial"/>
      <w:color w:val="008CA7"/>
      <w:sz w:val="18"/>
      <w:lang w:val="en-AU" w:eastAsia="en-US"/>
    </w:rPr>
  </w:style>
  <w:style w:type="paragraph" w:customStyle="1" w:styleId="FinalorDraft">
    <w:name w:val="Final or Draft"/>
    <w:rsid w:val="00AB1336"/>
    <w:pPr>
      <w:jc w:val="center"/>
    </w:pPr>
    <w:rPr>
      <w:rFonts w:cs="Arial"/>
      <w:bCs/>
      <w:caps/>
      <w:snapToGrid w:val="0"/>
      <w:color w:val="005958"/>
      <w:sz w:val="18"/>
      <w:szCs w:val="16"/>
      <w:lang w:val="en-AU" w:eastAsia="en-US"/>
    </w:rPr>
  </w:style>
  <w:style w:type="character" w:styleId="FollowedHyperlink">
    <w:name w:val="FollowedHyperlink"/>
    <w:semiHidden/>
    <w:rsid w:val="00AB1336"/>
    <w:rPr>
      <w:rFonts w:ascii="Arial" w:hAnsi="Arial" w:cs="Arial"/>
      <w:color w:val="800080"/>
      <w:u w:val="single"/>
    </w:rPr>
  </w:style>
  <w:style w:type="paragraph" w:styleId="Footer">
    <w:name w:val="footer"/>
    <w:link w:val="FooterChar"/>
    <w:rsid w:val="00AB1336"/>
    <w:pPr>
      <w:spacing w:before="40"/>
    </w:pPr>
    <w:rPr>
      <w:rFonts w:cs="Arial"/>
      <w:bCs/>
      <w:snapToGrid w:val="0"/>
      <w:color w:val="005958"/>
      <w:sz w:val="14"/>
      <w:szCs w:val="16"/>
      <w:lang w:val="en-AU" w:eastAsia="en-US"/>
    </w:rPr>
  </w:style>
  <w:style w:type="character" w:customStyle="1" w:styleId="FooterChar">
    <w:name w:val="Footer Char"/>
    <w:link w:val="Footer"/>
    <w:rsid w:val="00AB1336"/>
    <w:rPr>
      <w:rFonts w:ascii="Arial" w:hAnsi="Arial" w:cs="Arial"/>
      <w:bCs/>
      <w:snapToGrid w:val="0"/>
      <w:color w:val="005958"/>
      <w:sz w:val="14"/>
      <w:szCs w:val="16"/>
    </w:rPr>
  </w:style>
  <w:style w:type="paragraph" w:customStyle="1" w:styleId="Footer-smalltext">
    <w:name w:val="Footer - small text"/>
    <w:rsid w:val="00AB1336"/>
    <w:pPr>
      <w:pBdr>
        <w:bottom w:val="single" w:sz="4" w:space="1" w:color="999999"/>
      </w:pBdr>
      <w:spacing w:line="20" w:lineRule="exact"/>
    </w:pPr>
    <w:rPr>
      <w:rFonts w:eastAsia="Times" w:cs="Arial"/>
      <w:bCs/>
      <w:noProof/>
      <w:snapToGrid w:val="0"/>
      <w:color w:val="005958"/>
      <w:sz w:val="4"/>
      <w:szCs w:val="4"/>
      <w:lang w:val="en-AU" w:eastAsia="en-US"/>
    </w:rPr>
  </w:style>
  <w:style w:type="character" w:styleId="FootnoteReference">
    <w:name w:val="footnote reference"/>
    <w:rsid w:val="00AB1336"/>
    <w:rPr>
      <w:rFonts w:ascii="Arial" w:hAnsi="Arial" w:cs="Arial"/>
      <w:sz w:val="16"/>
      <w:vertAlign w:val="superscript"/>
    </w:rPr>
  </w:style>
  <w:style w:type="paragraph" w:styleId="FootnoteText">
    <w:name w:val="footnote text"/>
    <w:link w:val="FootnoteTextChar"/>
    <w:rsid w:val="00AB1336"/>
    <w:pPr>
      <w:ind w:left="198" w:right="720" w:hanging="198"/>
      <w:jc w:val="both"/>
    </w:pPr>
    <w:rPr>
      <w:rFonts w:cs="Arial"/>
      <w:sz w:val="16"/>
      <w:lang w:val="en-AU" w:eastAsia="en-AU"/>
    </w:rPr>
  </w:style>
  <w:style w:type="character" w:customStyle="1" w:styleId="FootnoteTextChar">
    <w:name w:val="Footnote Text Char"/>
    <w:link w:val="FootnoteText"/>
    <w:rsid w:val="00AB1336"/>
    <w:rPr>
      <w:rFonts w:ascii="Arial" w:hAnsi="Arial" w:cs="Arial"/>
      <w:sz w:val="16"/>
      <w:szCs w:val="20"/>
      <w:lang w:eastAsia="en-AU"/>
    </w:rPr>
  </w:style>
  <w:style w:type="paragraph" w:customStyle="1" w:styleId="GuidanceText">
    <w:name w:val="Guidance Text"/>
    <w:next w:val="BodyText"/>
    <w:link w:val="GuidanceTextChar"/>
    <w:rsid w:val="00AB1336"/>
    <w:rPr>
      <w:rFonts w:cs="Arial"/>
      <w:i/>
      <w:color w:val="0000FF"/>
      <w:szCs w:val="24"/>
      <w:lang w:val="en-AU" w:eastAsia="en-US"/>
    </w:rPr>
  </w:style>
  <w:style w:type="character" w:customStyle="1" w:styleId="GuidanceTextChar">
    <w:name w:val="Guidance Text Char"/>
    <w:link w:val="GuidanceText"/>
    <w:rsid w:val="00AB1336"/>
    <w:rPr>
      <w:rFonts w:ascii="Arial" w:hAnsi="Arial" w:cs="Arial"/>
      <w:i/>
      <w:color w:val="0000FF"/>
      <w:sz w:val="20"/>
      <w:szCs w:val="24"/>
    </w:rPr>
  </w:style>
  <w:style w:type="paragraph" w:customStyle="1" w:styleId="GuidanceText-Bold">
    <w:name w:val="Guidance Text - Bold"/>
    <w:basedOn w:val="BodyText-Bold"/>
    <w:rsid w:val="00AB1336"/>
    <w:rPr>
      <w:rFonts w:eastAsia="Times"/>
      <w:color w:val="0000FF"/>
    </w:rPr>
  </w:style>
  <w:style w:type="paragraph" w:customStyle="1" w:styleId="GuidanceText-List">
    <w:name w:val="Guidance Text - List"/>
    <w:rsid w:val="00AB1336"/>
    <w:pPr>
      <w:numPr>
        <w:numId w:val="13"/>
      </w:numPr>
      <w:spacing w:after="40"/>
    </w:pPr>
    <w:rPr>
      <w:rFonts w:cs="Arial"/>
      <w:i/>
      <w:color w:val="0000FF"/>
      <w:szCs w:val="24"/>
      <w:lang w:val="en-AU" w:eastAsia="en-US"/>
    </w:rPr>
  </w:style>
  <w:style w:type="paragraph" w:customStyle="1" w:styleId="GuidanceText-List-Indent">
    <w:name w:val="Guidance Text - List - Indent"/>
    <w:basedOn w:val="BodyText-List-Indent"/>
    <w:rsid w:val="00AB1336"/>
    <w:pPr>
      <w:ind w:left="1020" w:hanging="340"/>
    </w:pPr>
    <w:rPr>
      <w:i/>
      <w:color w:val="0000FF"/>
    </w:rPr>
  </w:style>
  <w:style w:type="paragraph" w:styleId="Header">
    <w:name w:val="header"/>
    <w:link w:val="HeaderChar"/>
    <w:rsid w:val="00AB1336"/>
    <w:rPr>
      <w:rFonts w:cs="Arial"/>
      <w:color w:val="0B5656"/>
      <w:sz w:val="18"/>
      <w:szCs w:val="18"/>
      <w:lang w:val="en-AU" w:eastAsia="en-US"/>
    </w:rPr>
  </w:style>
  <w:style w:type="character" w:customStyle="1" w:styleId="HeaderChar">
    <w:name w:val="Header Char"/>
    <w:link w:val="Header"/>
    <w:rsid w:val="00AB1336"/>
    <w:rPr>
      <w:rFonts w:ascii="Arial" w:hAnsi="Arial" w:cs="Arial"/>
      <w:color w:val="0B5656"/>
      <w:sz w:val="18"/>
      <w:szCs w:val="18"/>
    </w:rPr>
  </w:style>
  <w:style w:type="paragraph" w:customStyle="1" w:styleId="Header-Right">
    <w:name w:val="Header - Right"/>
    <w:link w:val="Header-RightCharChar"/>
    <w:rsid w:val="00AB1336"/>
    <w:pPr>
      <w:jc w:val="right"/>
    </w:pPr>
    <w:rPr>
      <w:rFonts w:cs="Arial"/>
      <w:color w:val="005958"/>
      <w:sz w:val="18"/>
      <w:szCs w:val="18"/>
      <w:lang w:val="en-AU" w:eastAsia="en-US"/>
    </w:rPr>
  </w:style>
  <w:style w:type="character" w:customStyle="1" w:styleId="Header-RightCharChar">
    <w:name w:val="Header - Right Char Char"/>
    <w:link w:val="Header-Right"/>
    <w:rsid w:val="00AB1336"/>
    <w:rPr>
      <w:rFonts w:ascii="Arial" w:hAnsi="Arial" w:cs="Arial"/>
      <w:color w:val="005958"/>
      <w:sz w:val="18"/>
      <w:szCs w:val="18"/>
    </w:rPr>
  </w:style>
  <w:style w:type="paragraph" w:customStyle="1" w:styleId="Header-Right1">
    <w:name w:val="Header - Right 1"/>
    <w:rsid w:val="00AB1336"/>
    <w:pPr>
      <w:jc w:val="right"/>
    </w:pPr>
    <w:rPr>
      <w:rFonts w:cs="Arial"/>
      <w:color w:val="097D77"/>
      <w:sz w:val="18"/>
      <w:szCs w:val="18"/>
      <w:lang w:val="en-AU" w:eastAsia="en-US"/>
    </w:rPr>
  </w:style>
  <w:style w:type="paragraph" w:customStyle="1" w:styleId="Header1">
    <w:name w:val="Header 1"/>
    <w:rsid w:val="00AB1336"/>
    <w:pPr>
      <w:pBdr>
        <w:between w:val="single" w:sz="2" w:space="1" w:color="999999"/>
      </w:pBdr>
    </w:pPr>
    <w:rPr>
      <w:rFonts w:cs="Arial"/>
      <w:color w:val="097D77"/>
      <w:sz w:val="18"/>
      <w:szCs w:val="18"/>
      <w:lang w:val="en-AU" w:eastAsia="en-US"/>
    </w:rPr>
  </w:style>
  <w:style w:type="paragraph" w:customStyle="1" w:styleId="Heading-inTOC">
    <w:name w:val="Heading - in TOC"/>
    <w:next w:val="Normal"/>
    <w:rsid w:val="00AB1336"/>
    <w:pPr>
      <w:keepNext/>
      <w:spacing w:before="360" w:after="240"/>
      <w:outlineLvl w:val="0"/>
    </w:pPr>
    <w:rPr>
      <w:rFonts w:cs="Arial"/>
      <w:color w:val="008CA7"/>
      <w:sz w:val="28"/>
      <w:szCs w:val="28"/>
      <w:lang w:val="en-AU" w:eastAsia="en-US"/>
    </w:rPr>
  </w:style>
  <w:style w:type="paragraph" w:customStyle="1" w:styleId="Heading-notinTOC">
    <w:name w:val="Heading - not in TOC"/>
    <w:next w:val="BodyText"/>
    <w:rsid w:val="00AB1336"/>
    <w:pPr>
      <w:keepNext/>
      <w:spacing w:before="360" w:after="240"/>
    </w:pPr>
    <w:rPr>
      <w:rFonts w:cs="Arial"/>
      <w:sz w:val="28"/>
      <w:szCs w:val="28"/>
      <w:lang w:val="en-AU" w:eastAsia="en-US"/>
    </w:rPr>
  </w:style>
  <w:style w:type="paragraph" w:customStyle="1" w:styleId="Heading-notinTOC-centred">
    <w:name w:val="Heading - not in TOC - centred"/>
    <w:next w:val="BodyText"/>
    <w:rsid w:val="00AB1336"/>
    <w:pPr>
      <w:keepNext/>
      <w:spacing w:before="360" w:after="240"/>
      <w:jc w:val="center"/>
    </w:pPr>
    <w:rPr>
      <w:rFonts w:ascii="Trebuchet MS" w:hAnsi="Trebuchet MS" w:cs="Arial"/>
      <w:color w:val="008CA7"/>
      <w:sz w:val="28"/>
      <w:szCs w:val="28"/>
      <w:lang w:val="en-AU" w:eastAsia="en-US"/>
    </w:rPr>
  </w:style>
  <w:style w:type="paragraph" w:customStyle="1" w:styleId="Heading-notinTOC-RestrictedText">
    <w:name w:val="Heading - not in TOC - Restricted Text"/>
    <w:next w:val="BodyText"/>
    <w:rsid w:val="00AB1336"/>
    <w:pPr>
      <w:keepNext/>
      <w:spacing w:before="120" w:after="60"/>
    </w:pPr>
    <w:rPr>
      <w:rFonts w:ascii="Trebuchet MS" w:hAnsi="Trebuchet MS" w:cs="Arial"/>
      <w:b/>
      <w:color w:val="008CA7"/>
      <w:sz w:val="22"/>
      <w:szCs w:val="28"/>
      <w:lang w:val="en-AU" w:eastAsia="en-US"/>
    </w:rPr>
  </w:style>
  <w:style w:type="character" w:styleId="HTMLAcronym">
    <w:name w:val="HTML Acronym"/>
    <w:semiHidden/>
    <w:rsid w:val="00AB1336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AB1336"/>
    <w:rPr>
      <w:i/>
      <w:iCs/>
      <w:color w:val="FF0000"/>
      <w:u w:val="single"/>
    </w:rPr>
  </w:style>
  <w:style w:type="character" w:customStyle="1" w:styleId="HTMLAddressChar">
    <w:name w:val="HTML Address Char"/>
    <w:link w:val="HTMLAddress"/>
    <w:semiHidden/>
    <w:rsid w:val="00AB1336"/>
    <w:rPr>
      <w:rFonts w:ascii="Arial" w:hAnsi="Arial" w:cs="Times New Roman"/>
      <w:i/>
      <w:iCs/>
      <w:color w:val="FF0000"/>
      <w:sz w:val="21"/>
      <w:szCs w:val="24"/>
      <w:u w:val="single"/>
      <w:lang w:eastAsia="en-AU"/>
    </w:rPr>
  </w:style>
  <w:style w:type="character" w:styleId="HTMLCite">
    <w:name w:val="HTML Cite"/>
    <w:semiHidden/>
    <w:rsid w:val="00AB1336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AB1336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AB1336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AB1336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AB1336"/>
    <w:rPr>
      <w:color w:val="FF0000"/>
      <w:u w:val="single"/>
    </w:rPr>
  </w:style>
  <w:style w:type="character" w:customStyle="1" w:styleId="HTMLPreformattedChar">
    <w:name w:val="HTML Preformatted Char"/>
    <w:link w:val="HTMLPreformatted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character" w:styleId="HTMLSample">
    <w:name w:val="HTML Sample"/>
    <w:semiHidden/>
    <w:rsid w:val="00AB1336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AB1336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AB1336"/>
    <w:rPr>
      <w:rFonts w:ascii="Arial" w:hAnsi="Arial" w:cs="Arial"/>
      <w:i/>
      <w:iCs/>
      <w:color w:val="FF0000"/>
      <w:sz w:val="32"/>
      <w:u w:val="single"/>
    </w:rPr>
  </w:style>
  <w:style w:type="character" w:styleId="Hyperlink">
    <w:name w:val="Hyperlink"/>
    <w:rsid w:val="00AB1336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AB1336"/>
    <w:pPr>
      <w:ind w:left="320" w:hanging="320"/>
    </w:pPr>
    <w:rPr>
      <w:rFonts w:cs="Arial"/>
      <w:color w:val="FF0000"/>
      <w:szCs w:val="20"/>
      <w:u w:val="single"/>
      <w:lang w:eastAsia="en-US"/>
    </w:rPr>
  </w:style>
  <w:style w:type="paragraph" w:styleId="Index2">
    <w:name w:val="index 2"/>
    <w:basedOn w:val="Normal"/>
    <w:next w:val="Normal"/>
    <w:autoRedefine/>
    <w:semiHidden/>
    <w:rsid w:val="00AB1336"/>
    <w:pPr>
      <w:ind w:left="640" w:hanging="320"/>
    </w:pPr>
    <w:rPr>
      <w:rFonts w:cs="Arial"/>
      <w:color w:val="FF0000"/>
      <w:szCs w:val="20"/>
      <w:u w:val="single"/>
      <w:lang w:eastAsia="en-US"/>
    </w:rPr>
  </w:style>
  <w:style w:type="paragraph" w:styleId="Index3">
    <w:name w:val="index 3"/>
    <w:basedOn w:val="Normal"/>
    <w:next w:val="Normal"/>
    <w:autoRedefine/>
    <w:semiHidden/>
    <w:rsid w:val="00AB1336"/>
    <w:pPr>
      <w:ind w:left="960" w:hanging="320"/>
    </w:pPr>
    <w:rPr>
      <w:rFonts w:cs="Arial"/>
      <w:color w:val="FF0000"/>
      <w:szCs w:val="20"/>
      <w:u w:val="single"/>
      <w:lang w:eastAsia="en-US"/>
    </w:rPr>
  </w:style>
  <w:style w:type="paragraph" w:styleId="Index4">
    <w:name w:val="index 4"/>
    <w:basedOn w:val="Normal"/>
    <w:next w:val="Normal"/>
    <w:autoRedefine/>
    <w:semiHidden/>
    <w:rsid w:val="00AB1336"/>
    <w:pPr>
      <w:ind w:left="1280" w:hanging="320"/>
    </w:pPr>
    <w:rPr>
      <w:rFonts w:cs="Arial"/>
      <w:color w:val="FF0000"/>
      <w:szCs w:val="20"/>
      <w:u w:val="single"/>
      <w:lang w:eastAsia="en-US"/>
    </w:rPr>
  </w:style>
  <w:style w:type="paragraph" w:styleId="Index5">
    <w:name w:val="index 5"/>
    <w:basedOn w:val="Normal"/>
    <w:next w:val="Normal"/>
    <w:autoRedefine/>
    <w:semiHidden/>
    <w:rsid w:val="00AB1336"/>
    <w:pPr>
      <w:ind w:left="1600" w:hanging="320"/>
    </w:pPr>
    <w:rPr>
      <w:rFonts w:cs="Arial"/>
      <w:color w:val="FF0000"/>
      <w:szCs w:val="20"/>
      <w:u w:val="single"/>
      <w:lang w:eastAsia="en-US"/>
    </w:rPr>
  </w:style>
  <w:style w:type="paragraph" w:styleId="Index6">
    <w:name w:val="index 6"/>
    <w:basedOn w:val="Normal"/>
    <w:next w:val="Normal"/>
    <w:autoRedefine/>
    <w:semiHidden/>
    <w:rsid w:val="00AB1336"/>
    <w:pPr>
      <w:ind w:left="1920" w:hanging="320"/>
    </w:pPr>
    <w:rPr>
      <w:rFonts w:cs="Arial"/>
      <w:color w:val="FF0000"/>
      <w:szCs w:val="20"/>
      <w:u w:val="single"/>
      <w:lang w:eastAsia="en-US"/>
    </w:rPr>
  </w:style>
  <w:style w:type="paragraph" w:styleId="Index7">
    <w:name w:val="index 7"/>
    <w:basedOn w:val="Normal"/>
    <w:next w:val="Normal"/>
    <w:autoRedefine/>
    <w:semiHidden/>
    <w:rsid w:val="00AB1336"/>
    <w:pPr>
      <w:ind w:left="2240" w:hanging="320"/>
    </w:pPr>
    <w:rPr>
      <w:rFonts w:cs="Arial"/>
      <w:color w:val="FF0000"/>
      <w:szCs w:val="20"/>
      <w:u w:val="single"/>
      <w:lang w:eastAsia="en-US"/>
    </w:rPr>
  </w:style>
  <w:style w:type="paragraph" w:styleId="Index8">
    <w:name w:val="index 8"/>
    <w:basedOn w:val="Normal"/>
    <w:next w:val="Normal"/>
    <w:autoRedefine/>
    <w:semiHidden/>
    <w:rsid w:val="00AB1336"/>
    <w:pPr>
      <w:ind w:left="2560" w:hanging="320"/>
    </w:pPr>
    <w:rPr>
      <w:rFonts w:cs="Arial"/>
      <w:color w:val="FF0000"/>
      <w:szCs w:val="20"/>
      <w:u w:val="single"/>
      <w:lang w:eastAsia="en-US"/>
    </w:rPr>
  </w:style>
  <w:style w:type="paragraph" w:styleId="Index9">
    <w:name w:val="index 9"/>
    <w:basedOn w:val="Normal"/>
    <w:next w:val="Normal"/>
    <w:autoRedefine/>
    <w:semiHidden/>
    <w:rsid w:val="00AB1336"/>
    <w:pPr>
      <w:ind w:left="2880" w:hanging="320"/>
    </w:pPr>
    <w:rPr>
      <w:rFonts w:cs="Arial"/>
      <w:color w:val="FF0000"/>
      <w:szCs w:val="20"/>
      <w:u w:val="single"/>
      <w:lang w:eastAsia="en-US"/>
    </w:rPr>
  </w:style>
  <w:style w:type="paragraph" w:styleId="IndexHeading">
    <w:name w:val="index heading"/>
    <w:basedOn w:val="Normal"/>
    <w:next w:val="Index1"/>
    <w:semiHidden/>
    <w:rsid w:val="00AB1336"/>
    <w:rPr>
      <w:rFonts w:cs="Arial"/>
      <w:b/>
      <w:bCs/>
      <w:color w:val="FF0000"/>
      <w:szCs w:val="20"/>
      <w:u w:val="single"/>
      <w:lang w:eastAsia="en-US"/>
    </w:rPr>
  </w:style>
  <w:style w:type="character" w:customStyle="1" w:styleId="InstructionBlue">
    <w:name w:val="Instruction Blue"/>
    <w:semiHidden/>
    <w:rsid w:val="00AB1336"/>
    <w:rPr>
      <w:rFonts w:ascii="Arial" w:hAnsi="Arial" w:cs="Arial"/>
      <w:b/>
      <w:color w:val="333399"/>
      <w:sz w:val="18"/>
    </w:rPr>
  </w:style>
  <w:style w:type="paragraph" w:customStyle="1" w:styleId="JurisdictionTitle">
    <w:name w:val="Jurisdiction Title"/>
    <w:rsid w:val="00AB1336"/>
    <w:rPr>
      <w:rFonts w:ascii="Trebuchet MS" w:hAnsi="Trebuchet MS" w:cs="Arial"/>
      <w:b/>
      <w:color w:val="999999"/>
      <w:sz w:val="70"/>
      <w:lang w:val="en-AU" w:eastAsia="en-US"/>
    </w:rPr>
  </w:style>
  <w:style w:type="paragraph" w:customStyle="1" w:styleId="LegalBodyText">
    <w:name w:val="Legal Body Text"/>
    <w:basedOn w:val="BodyText"/>
    <w:semiHidden/>
    <w:rsid w:val="00AB1336"/>
  </w:style>
  <w:style w:type="paragraph" w:customStyle="1" w:styleId="Level0-HeadingTOC">
    <w:name w:val="Level 0 - Heading (TOC)"/>
    <w:next w:val="LegalBodyText"/>
    <w:semiHidden/>
    <w:rsid w:val="00AB1336"/>
    <w:pPr>
      <w:spacing w:before="120" w:after="120"/>
      <w:outlineLvl w:val="8"/>
    </w:pPr>
    <w:rPr>
      <w:rFonts w:cs="Arial"/>
      <w:b/>
      <w:caps/>
      <w:color w:val="008CA7"/>
      <w:sz w:val="22"/>
      <w:szCs w:val="22"/>
      <w:lang w:val="en-AU" w:eastAsia="en-US"/>
    </w:rPr>
  </w:style>
  <w:style w:type="paragraph" w:customStyle="1" w:styleId="Level0-Recitals">
    <w:name w:val="Level 0 - Recitals"/>
    <w:rsid w:val="00AB1336"/>
    <w:pPr>
      <w:numPr>
        <w:numId w:val="15"/>
      </w:numPr>
      <w:tabs>
        <w:tab w:val="clear" w:pos="709"/>
        <w:tab w:val="left" w:pos="794"/>
      </w:tabs>
      <w:spacing w:before="120" w:after="120"/>
    </w:pPr>
    <w:rPr>
      <w:rFonts w:cs="Arial"/>
      <w:lang w:val="en-AU" w:eastAsia="en-US"/>
    </w:rPr>
  </w:style>
  <w:style w:type="paragraph" w:customStyle="1" w:styleId="Level1-Heading">
    <w:name w:val="Level 1 - Heading"/>
    <w:next w:val="LegalBodyText"/>
    <w:rsid w:val="00AB1336"/>
    <w:pPr>
      <w:keepNext/>
      <w:numPr>
        <w:numId w:val="16"/>
      </w:numPr>
      <w:spacing w:before="120" w:after="120"/>
      <w:outlineLvl w:val="0"/>
    </w:pPr>
    <w:rPr>
      <w:rFonts w:cs="Arial"/>
      <w:b/>
      <w:caps/>
      <w:color w:val="008CA7"/>
      <w:szCs w:val="21"/>
      <w:lang w:val="en-AU" w:eastAsia="en-US"/>
    </w:rPr>
  </w:style>
  <w:style w:type="paragraph" w:customStyle="1" w:styleId="Level2-Heading">
    <w:name w:val="Level 2 - Heading"/>
    <w:next w:val="LegalBodyText"/>
    <w:rsid w:val="00AB1336"/>
    <w:pPr>
      <w:keepNext/>
      <w:numPr>
        <w:ilvl w:val="1"/>
        <w:numId w:val="16"/>
      </w:numPr>
      <w:spacing w:before="120" w:after="120"/>
      <w:outlineLvl w:val="1"/>
    </w:pPr>
    <w:rPr>
      <w:rFonts w:cs="Arial"/>
      <w:b/>
      <w:color w:val="008CA7"/>
      <w:szCs w:val="24"/>
      <w:lang w:val="en-AU" w:eastAsia="en-US"/>
    </w:rPr>
  </w:style>
  <w:style w:type="paragraph" w:customStyle="1" w:styleId="Level3-Heading">
    <w:name w:val="Level 3 - Heading"/>
    <w:next w:val="LegalBodyText"/>
    <w:rsid w:val="00AB1336"/>
    <w:pPr>
      <w:keepNext/>
      <w:numPr>
        <w:ilvl w:val="2"/>
        <w:numId w:val="16"/>
      </w:numPr>
      <w:spacing w:before="120" w:after="120"/>
      <w:outlineLvl w:val="2"/>
    </w:pPr>
    <w:rPr>
      <w:rFonts w:cs="Arial"/>
      <w:b/>
      <w:color w:val="008CA7"/>
      <w:szCs w:val="24"/>
      <w:lang w:val="en-AU" w:eastAsia="en-US"/>
    </w:rPr>
  </w:style>
  <w:style w:type="paragraph" w:customStyle="1" w:styleId="Level4-Heading">
    <w:name w:val="Level 4 - Heading"/>
    <w:next w:val="LegalBodyText"/>
    <w:rsid w:val="00AB1336"/>
    <w:pPr>
      <w:keepNext/>
      <w:numPr>
        <w:ilvl w:val="3"/>
        <w:numId w:val="16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cs="Arial"/>
      <w:b/>
      <w:color w:val="008CA7"/>
      <w:szCs w:val="24"/>
      <w:lang w:val="en-AU" w:eastAsia="en-US"/>
    </w:rPr>
  </w:style>
  <w:style w:type="paragraph" w:customStyle="1" w:styleId="LevelBody1-a">
    <w:name w:val="Level Body 1 - (a)"/>
    <w:rsid w:val="00AB1336"/>
    <w:pPr>
      <w:numPr>
        <w:ilvl w:val="4"/>
        <w:numId w:val="16"/>
      </w:numPr>
      <w:spacing w:before="120" w:after="120"/>
    </w:pPr>
    <w:rPr>
      <w:rFonts w:cs="Arial"/>
      <w:lang w:val="en-AU" w:eastAsia="en-US"/>
    </w:rPr>
  </w:style>
  <w:style w:type="paragraph" w:customStyle="1" w:styleId="LevelBody1-atext">
    <w:name w:val="Level Body 1 - (a) text"/>
    <w:semiHidden/>
    <w:rsid w:val="00AB1336"/>
    <w:pPr>
      <w:spacing w:before="120" w:after="120"/>
      <w:ind w:left="1361"/>
    </w:pPr>
    <w:rPr>
      <w:rFonts w:cs="Arial"/>
      <w:lang w:val="en-AU" w:eastAsia="en-US"/>
    </w:rPr>
  </w:style>
  <w:style w:type="paragraph" w:customStyle="1" w:styleId="LevelBody2-itext">
    <w:name w:val="Level Body 2 - (i) text"/>
    <w:semiHidden/>
    <w:rsid w:val="00AB1336"/>
    <w:pPr>
      <w:spacing w:before="120" w:after="120"/>
      <w:ind w:left="1928"/>
    </w:pPr>
    <w:rPr>
      <w:rFonts w:cs="Arial"/>
      <w:lang w:val="en-AU" w:eastAsia="en-US"/>
    </w:rPr>
  </w:style>
  <w:style w:type="paragraph" w:customStyle="1" w:styleId="LevelBody2-i">
    <w:name w:val="Level Body 2 - i."/>
    <w:rsid w:val="00AB1336"/>
    <w:pPr>
      <w:numPr>
        <w:ilvl w:val="5"/>
        <w:numId w:val="16"/>
      </w:numPr>
      <w:spacing w:before="120" w:after="120"/>
    </w:pPr>
    <w:rPr>
      <w:rFonts w:cs="Arial"/>
      <w:lang w:val="en-AU" w:eastAsia="en-US"/>
    </w:rPr>
  </w:style>
  <w:style w:type="paragraph" w:customStyle="1" w:styleId="LevelBody3-A">
    <w:name w:val="Level Body 3 - (A)"/>
    <w:rsid w:val="00AB1336"/>
    <w:pPr>
      <w:numPr>
        <w:ilvl w:val="6"/>
        <w:numId w:val="16"/>
      </w:numPr>
      <w:spacing w:before="120" w:after="120"/>
    </w:pPr>
    <w:rPr>
      <w:rFonts w:cs="Arial"/>
      <w:lang w:val="en-AU" w:eastAsia="en-US"/>
    </w:rPr>
  </w:style>
  <w:style w:type="paragraph" w:customStyle="1" w:styleId="LevelBody3-Atext">
    <w:name w:val="Level Body 3 - (A) text"/>
    <w:semiHidden/>
    <w:rsid w:val="00AB1336"/>
    <w:pPr>
      <w:spacing w:before="120" w:after="120"/>
      <w:ind w:left="2495"/>
    </w:pPr>
    <w:rPr>
      <w:rFonts w:cs="Arial"/>
      <w:lang w:val="en-AU" w:eastAsia="en-US"/>
    </w:rPr>
  </w:style>
  <w:style w:type="paragraph" w:customStyle="1" w:styleId="LevelBody4-Itext">
    <w:name w:val="Level Body 4 - (I) text"/>
    <w:semiHidden/>
    <w:rsid w:val="00AB1336"/>
    <w:pPr>
      <w:spacing w:before="120" w:after="120"/>
      <w:ind w:left="3062"/>
    </w:pPr>
    <w:rPr>
      <w:rFonts w:cs="Arial"/>
      <w:lang w:val="en-AU" w:eastAsia="en-US"/>
    </w:rPr>
  </w:style>
  <w:style w:type="paragraph" w:customStyle="1" w:styleId="LevelBody4-I">
    <w:name w:val="Level Body 4 - I."/>
    <w:rsid w:val="00AB1336"/>
    <w:pPr>
      <w:numPr>
        <w:ilvl w:val="7"/>
        <w:numId w:val="16"/>
      </w:numPr>
      <w:spacing w:before="120" w:after="120"/>
    </w:pPr>
    <w:rPr>
      <w:rFonts w:cs="Arial"/>
      <w:lang w:val="en-AU" w:eastAsia="en-US"/>
    </w:rPr>
  </w:style>
  <w:style w:type="character" w:styleId="LineNumber">
    <w:name w:val="line number"/>
    <w:semiHidden/>
    <w:rsid w:val="00AB1336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AB1336"/>
    <w:pPr>
      <w:ind w:left="283" w:hanging="283"/>
    </w:pPr>
    <w:rPr>
      <w:rFonts w:cs="Arial"/>
      <w:color w:val="FF0000"/>
      <w:szCs w:val="20"/>
      <w:u w:val="single"/>
      <w:lang w:eastAsia="en-US"/>
    </w:rPr>
  </w:style>
  <w:style w:type="paragraph" w:styleId="List2">
    <w:name w:val="List 2"/>
    <w:basedOn w:val="Normal"/>
    <w:semiHidden/>
    <w:rsid w:val="00AB1336"/>
    <w:pPr>
      <w:ind w:left="566" w:hanging="283"/>
    </w:pPr>
    <w:rPr>
      <w:rFonts w:cs="Arial"/>
      <w:color w:val="FF0000"/>
      <w:szCs w:val="20"/>
      <w:u w:val="single"/>
      <w:lang w:eastAsia="en-US"/>
    </w:rPr>
  </w:style>
  <w:style w:type="paragraph" w:styleId="List3">
    <w:name w:val="List 3"/>
    <w:basedOn w:val="Normal"/>
    <w:semiHidden/>
    <w:rsid w:val="00AB1336"/>
    <w:pPr>
      <w:ind w:left="849" w:hanging="283"/>
    </w:pPr>
    <w:rPr>
      <w:rFonts w:cs="Arial"/>
      <w:color w:val="FF0000"/>
      <w:szCs w:val="20"/>
      <w:u w:val="single"/>
      <w:lang w:eastAsia="en-US"/>
    </w:rPr>
  </w:style>
  <w:style w:type="paragraph" w:styleId="List4">
    <w:name w:val="List 4"/>
    <w:basedOn w:val="Normal"/>
    <w:semiHidden/>
    <w:rsid w:val="00AB1336"/>
    <w:pPr>
      <w:ind w:left="1132" w:hanging="283"/>
    </w:pPr>
    <w:rPr>
      <w:rFonts w:cs="Arial"/>
      <w:color w:val="FF0000"/>
      <w:szCs w:val="20"/>
      <w:u w:val="single"/>
      <w:lang w:eastAsia="en-US"/>
    </w:rPr>
  </w:style>
  <w:style w:type="paragraph" w:styleId="List5">
    <w:name w:val="List 5"/>
    <w:basedOn w:val="Normal"/>
    <w:semiHidden/>
    <w:rsid w:val="00AB1336"/>
    <w:pPr>
      <w:ind w:left="1415" w:hanging="283"/>
    </w:pPr>
    <w:rPr>
      <w:rFonts w:cs="Arial"/>
      <w:color w:val="FF0000"/>
      <w:szCs w:val="20"/>
      <w:u w:val="single"/>
      <w:lang w:eastAsia="en-US"/>
    </w:rPr>
  </w:style>
  <w:style w:type="paragraph" w:styleId="ListBullet">
    <w:name w:val="List Bullet"/>
    <w:basedOn w:val="Normal"/>
    <w:semiHidden/>
    <w:rsid w:val="00AB1336"/>
    <w:pPr>
      <w:numPr>
        <w:numId w:val="17"/>
      </w:numPr>
    </w:pPr>
    <w:rPr>
      <w:rFonts w:cs="Arial"/>
      <w:color w:val="FF0000"/>
      <w:szCs w:val="20"/>
      <w:u w:val="single"/>
      <w:lang w:eastAsia="en-US"/>
    </w:rPr>
  </w:style>
  <w:style w:type="paragraph" w:styleId="ListBullet2">
    <w:name w:val="List Bullet 2"/>
    <w:basedOn w:val="Normal"/>
    <w:semiHidden/>
    <w:rsid w:val="00AB1336"/>
    <w:pPr>
      <w:numPr>
        <w:numId w:val="18"/>
      </w:numPr>
    </w:pPr>
    <w:rPr>
      <w:rFonts w:cs="Arial"/>
      <w:color w:val="FF0000"/>
      <w:szCs w:val="20"/>
      <w:u w:val="single"/>
      <w:lang w:eastAsia="en-US"/>
    </w:rPr>
  </w:style>
  <w:style w:type="paragraph" w:styleId="ListBullet3">
    <w:name w:val="List Bullet 3"/>
    <w:basedOn w:val="Normal"/>
    <w:semiHidden/>
    <w:rsid w:val="00AB1336"/>
    <w:pPr>
      <w:numPr>
        <w:numId w:val="19"/>
      </w:numPr>
    </w:pPr>
    <w:rPr>
      <w:rFonts w:cs="Arial"/>
      <w:color w:val="FF0000"/>
      <w:szCs w:val="20"/>
      <w:u w:val="single"/>
      <w:lang w:eastAsia="en-US"/>
    </w:rPr>
  </w:style>
  <w:style w:type="paragraph" w:styleId="ListBullet4">
    <w:name w:val="List Bullet 4"/>
    <w:basedOn w:val="Normal"/>
    <w:semiHidden/>
    <w:rsid w:val="00AB1336"/>
    <w:pPr>
      <w:numPr>
        <w:numId w:val="20"/>
      </w:numPr>
    </w:pPr>
    <w:rPr>
      <w:rFonts w:cs="Arial"/>
      <w:color w:val="FF0000"/>
      <w:szCs w:val="20"/>
      <w:u w:val="single"/>
      <w:lang w:eastAsia="en-US"/>
    </w:rPr>
  </w:style>
  <w:style w:type="paragraph" w:styleId="ListBullet5">
    <w:name w:val="List Bullet 5"/>
    <w:basedOn w:val="Normal"/>
    <w:semiHidden/>
    <w:rsid w:val="00AB1336"/>
    <w:pPr>
      <w:numPr>
        <w:numId w:val="21"/>
      </w:numPr>
    </w:pPr>
    <w:rPr>
      <w:rFonts w:cs="Arial"/>
      <w:color w:val="FF0000"/>
      <w:szCs w:val="20"/>
      <w:u w:val="single"/>
      <w:lang w:eastAsia="en-US"/>
    </w:rPr>
  </w:style>
  <w:style w:type="paragraph" w:styleId="ListContinue">
    <w:name w:val="List Continue"/>
    <w:basedOn w:val="Normal"/>
    <w:semiHidden/>
    <w:rsid w:val="00AB1336"/>
    <w:pPr>
      <w:spacing w:after="120"/>
      <w:ind w:left="283"/>
    </w:pPr>
    <w:rPr>
      <w:rFonts w:cs="Arial"/>
      <w:color w:val="FF0000"/>
      <w:szCs w:val="20"/>
      <w:u w:val="single"/>
      <w:lang w:eastAsia="en-US"/>
    </w:rPr>
  </w:style>
  <w:style w:type="paragraph" w:styleId="ListContinue2">
    <w:name w:val="List Continue 2"/>
    <w:basedOn w:val="Normal"/>
    <w:semiHidden/>
    <w:rsid w:val="00AB1336"/>
    <w:pPr>
      <w:spacing w:after="120"/>
      <w:ind w:left="566"/>
    </w:pPr>
    <w:rPr>
      <w:rFonts w:cs="Arial"/>
      <w:color w:val="FF0000"/>
      <w:szCs w:val="20"/>
      <w:u w:val="single"/>
      <w:lang w:eastAsia="en-US"/>
    </w:rPr>
  </w:style>
  <w:style w:type="paragraph" w:styleId="ListContinue3">
    <w:name w:val="List Continue 3"/>
    <w:basedOn w:val="Normal"/>
    <w:semiHidden/>
    <w:rsid w:val="00AB1336"/>
    <w:pPr>
      <w:spacing w:after="120"/>
      <w:ind w:left="849"/>
    </w:pPr>
    <w:rPr>
      <w:rFonts w:cs="Arial"/>
      <w:color w:val="FF0000"/>
      <w:szCs w:val="20"/>
      <w:u w:val="single"/>
      <w:lang w:eastAsia="en-US"/>
    </w:rPr>
  </w:style>
  <w:style w:type="paragraph" w:styleId="ListContinue4">
    <w:name w:val="List Continue 4"/>
    <w:basedOn w:val="Normal"/>
    <w:semiHidden/>
    <w:rsid w:val="00AB1336"/>
    <w:pPr>
      <w:spacing w:after="120"/>
      <w:ind w:left="1132"/>
    </w:pPr>
    <w:rPr>
      <w:rFonts w:cs="Arial"/>
      <w:color w:val="FF0000"/>
      <w:szCs w:val="20"/>
      <w:u w:val="single"/>
      <w:lang w:eastAsia="en-US"/>
    </w:rPr>
  </w:style>
  <w:style w:type="paragraph" w:styleId="ListContinue5">
    <w:name w:val="List Continue 5"/>
    <w:basedOn w:val="Normal"/>
    <w:semiHidden/>
    <w:rsid w:val="00AB1336"/>
    <w:pPr>
      <w:spacing w:after="120"/>
      <w:ind w:left="1415"/>
    </w:pPr>
    <w:rPr>
      <w:rFonts w:cs="Arial"/>
      <w:color w:val="FF0000"/>
      <w:szCs w:val="20"/>
      <w:u w:val="single"/>
      <w:lang w:eastAsia="en-US"/>
    </w:rPr>
  </w:style>
  <w:style w:type="paragraph" w:styleId="ListNumber">
    <w:name w:val="List Number"/>
    <w:basedOn w:val="Normal"/>
    <w:semiHidden/>
    <w:rsid w:val="00AB1336"/>
    <w:pPr>
      <w:numPr>
        <w:numId w:val="22"/>
      </w:numPr>
    </w:pPr>
    <w:rPr>
      <w:rFonts w:cs="Arial"/>
      <w:color w:val="FF0000"/>
      <w:szCs w:val="20"/>
      <w:u w:val="single"/>
      <w:lang w:eastAsia="en-US"/>
    </w:rPr>
  </w:style>
  <w:style w:type="paragraph" w:styleId="ListNumber2">
    <w:name w:val="List Number 2"/>
    <w:basedOn w:val="Normal"/>
    <w:semiHidden/>
    <w:rsid w:val="00AB1336"/>
    <w:pPr>
      <w:numPr>
        <w:numId w:val="23"/>
      </w:numPr>
    </w:pPr>
    <w:rPr>
      <w:rFonts w:cs="Arial"/>
      <w:color w:val="FF0000"/>
      <w:szCs w:val="20"/>
      <w:u w:val="single"/>
      <w:lang w:eastAsia="en-US"/>
    </w:rPr>
  </w:style>
  <w:style w:type="paragraph" w:styleId="ListNumber3">
    <w:name w:val="List Number 3"/>
    <w:basedOn w:val="Normal"/>
    <w:semiHidden/>
    <w:rsid w:val="00AB1336"/>
    <w:pPr>
      <w:numPr>
        <w:numId w:val="24"/>
      </w:numPr>
    </w:pPr>
    <w:rPr>
      <w:rFonts w:cs="Arial"/>
      <w:color w:val="FF0000"/>
      <w:szCs w:val="20"/>
      <w:u w:val="single"/>
      <w:lang w:eastAsia="en-US"/>
    </w:rPr>
  </w:style>
  <w:style w:type="paragraph" w:styleId="ListNumber4">
    <w:name w:val="List Number 4"/>
    <w:basedOn w:val="Normal"/>
    <w:semiHidden/>
    <w:rsid w:val="00AB1336"/>
    <w:pPr>
      <w:numPr>
        <w:numId w:val="25"/>
      </w:numPr>
    </w:pPr>
    <w:rPr>
      <w:rFonts w:cs="Arial"/>
      <w:color w:val="FF0000"/>
      <w:szCs w:val="20"/>
      <w:u w:val="single"/>
      <w:lang w:eastAsia="en-US"/>
    </w:rPr>
  </w:style>
  <w:style w:type="paragraph" w:styleId="ListNumber5">
    <w:name w:val="List Number 5"/>
    <w:basedOn w:val="Normal"/>
    <w:rsid w:val="00AB1336"/>
    <w:pPr>
      <w:numPr>
        <w:numId w:val="26"/>
      </w:numPr>
    </w:pPr>
    <w:rPr>
      <w:rFonts w:cs="Arial"/>
      <w:color w:val="FF0000"/>
      <w:szCs w:val="20"/>
      <w:u w:val="single"/>
      <w:lang w:eastAsia="en-US"/>
    </w:rPr>
  </w:style>
  <w:style w:type="paragraph" w:styleId="MacroText">
    <w:name w:val="macro"/>
    <w:link w:val="MacroTextChar"/>
    <w:rsid w:val="00AB1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color w:val="FF0000"/>
      <w:sz w:val="32"/>
      <w:u w:val="single"/>
      <w:lang w:val="en-AU" w:eastAsia="en-US"/>
    </w:rPr>
  </w:style>
  <w:style w:type="character" w:customStyle="1" w:styleId="MacroTextChar">
    <w:name w:val="Macro Text Char"/>
    <w:link w:val="MacroText"/>
    <w:rsid w:val="00AB1336"/>
    <w:rPr>
      <w:rFonts w:ascii="Arial" w:hAnsi="Arial" w:cs="Arial"/>
      <w:color w:val="FF0000"/>
      <w:sz w:val="32"/>
      <w:szCs w:val="20"/>
      <w:u w:val="single"/>
    </w:rPr>
  </w:style>
  <w:style w:type="paragraph" w:styleId="MessageHeader">
    <w:name w:val="Message Header"/>
    <w:basedOn w:val="Normal"/>
    <w:link w:val="MessageHeaderChar"/>
    <w:semiHidden/>
    <w:rsid w:val="00AB1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FF0000"/>
      <w:u w:val="single"/>
    </w:rPr>
  </w:style>
  <w:style w:type="character" w:customStyle="1" w:styleId="MessageHeaderChar">
    <w:name w:val="Message Header Char"/>
    <w:link w:val="MessageHeader"/>
    <w:semiHidden/>
    <w:rsid w:val="00AB1336"/>
    <w:rPr>
      <w:rFonts w:ascii="Arial" w:hAnsi="Arial" w:cs="Times New Roman"/>
      <w:color w:val="FF0000"/>
      <w:sz w:val="21"/>
      <w:szCs w:val="24"/>
      <w:u w:val="single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rsid w:val="00AB1336"/>
    <w:rPr>
      <w:color w:val="FF0000"/>
      <w:u w:val="single"/>
    </w:rPr>
  </w:style>
  <w:style w:type="paragraph" w:styleId="NormalIndent">
    <w:name w:val="Normal Indent"/>
    <w:basedOn w:val="Normal"/>
    <w:rsid w:val="00AB1336"/>
    <w:pPr>
      <w:ind w:left="720"/>
    </w:pPr>
    <w:rPr>
      <w:rFonts w:cs="Arial"/>
      <w:color w:val="FF0000"/>
      <w:szCs w:val="20"/>
      <w:u w:val="single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rsid w:val="00AB1336"/>
    <w:rPr>
      <w:color w:val="FF0000"/>
      <w:u w:val="single"/>
    </w:rPr>
  </w:style>
  <w:style w:type="character" w:customStyle="1" w:styleId="NoteHeadingChar">
    <w:name w:val="Note Heading Char"/>
    <w:link w:val="NoteHeading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paragraph" w:customStyle="1" w:styleId="Organisationname">
    <w:name w:val="Organisation name"/>
    <w:next w:val="BodyText"/>
    <w:rsid w:val="00AB1336"/>
    <w:rPr>
      <w:rFonts w:cs="Arial"/>
      <w:b/>
      <w:color w:val="005958"/>
      <w:sz w:val="23"/>
      <w:szCs w:val="26"/>
      <w:lang w:val="en-AU" w:eastAsia="en-US"/>
    </w:rPr>
  </w:style>
  <w:style w:type="character" w:styleId="PageNumber">
    <w:name w:val="page number"/>
    <w:semiHidden/>
    <w:rsid w:val="00AB1336"/>
    <w:rPr>
      <w:rFonts w:ascii="Arial" w:hAnsi="Arial" w:cs="Arial"/>
      <w:sz w:val="20"/>
    </w:rPr>
  </w:style>
  <w:style w:type="paragraph" w:customStyle="1" w:styleId="PictureIndent">
    <w:name w:val="Picture Indent"/>
    <w:next w:val="BodyText"/>
    <w:rsid w:val="00AB1336"/>
    <w:pPr>
      <w:spacing w:before="120" w:after="60"/>
      <w:ind w:left="794"/>
    </w:pPr>
    <w:rPr>
      <w:rFonts w:cs="Arial"/>
      <w:szCs w:val="24"/>
      <w:lang w:val="en-AU" w:eastAsia="en-US"/>
    </w:rPr>
  </w:style>
  <w:style w:type="paragraph" w:customStyle="1" w:styleId="PictureLeft">
    <w:name w:val="Picture Left"/>
    <w:next w:val="BodyText"/>
    <w:rsid w:val="00AB1336"/>
    <w:pPr>
      <w:spacing w:before="120" w:after="60"/>
    </w:pPr>
    <w:rPr>
      <w:rFonts w:eastAsia="Times" w:cs="Arial"/>
      <w:szCs w:val="24"/>
      <w:lang w:val="en-AU" w:eastAsia="en-US"/>
    </w:rPr>
  </w:style>
  <w:style w:type="paragraph" w:styleId="PlainText">
    <w:name w:val="Plain Text"/>
    <w:basedOn w:val="Normal"/>
    <w:link w:val="PlainTextChar"/>
    <w:semiHidden/>
    <w:rsid w:val="00AB1336"/>
    <w:rPr>
      <w:color w:val="FF0000"/>
      <w:u w:val="single"/>
    </w:rPr>
  </w:style>
  <w:style w:type="character" w:customStyle="1" w:styleId="PlainTextChar">
    <w:name w:val="Plain Text Char"/>
    <w:link w:val="PlainText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paragraph" w:customStyle="1" w:styleId="Quotetext">
    <w:name w:val="Quote text"/>
    <w:next w:val="BodyText"/>
    <w:rsid w:val="00AB1336"/>
    <w:pPr>
      <w:spacing w:before="120" w:after="120"/>
      <w:ind w:left="1440" w:right="646"/>
    </w:pPr>
    <w:rPr>
      <w:rFonts w:eastAsia="Times" w:cs="Arial"/>
      <w:sz w:val="18"/>
      <w:szCs w:val="24"/>
      <w:lang w:val="en-AU" w:eastAsia="en-US"/>
    </w:rPr>
  </w:style>
  <w:style w:type="paragraph" w:customStyle="1" w:styleId="Reporttitle">
    <w:name w:val="Report title"/>
    <w:next w:val="BodyText"/>
    <w:rsid w:val="00AB1336"/>
    <w:rPr>
      <w:rFonts w:eastAsia="Times" w:cs="Arial"/>
      <w:sz w:val="64"/>
      <w:szCs w:val="96"/>
      <w:lang w:val="en-AU" w:eastAsia="en-AU"/>
    </w:rPr>
  </w:style>
  <w:style w:type="paragraph" w:customStyle="1" w:styleId="Reporttitle2">
    <w:name w:val="Report_title 2"/>
    <w:next w:val="BodyText"/>
    <w:rsid w:val="00AB1336"/>
    <w:pPr>
      <w:spacing w:before="120" w:after="120"/>
    </w:pPr>
    <w:rPr>
      <w:rFonts w:eastAsia="Times" w:cs="Arial"/>
      <w:color w:val="005958"/>
      <w:sz w:val="44"/>
      <w:szCs w:val="96"/>
      <w:lang w:val="en-AU" w:eastAsia="en-AU"/>
    </w:rPr>
  </w:style>
  <w:style w:type="paragraph" w:styleId="Salutation">
    <w:name w:val="Salutation"/>
    <w:basedOn w:val="Normal"/>
    <w:next w:val="Normal"/>
    <w:link w:val="SalutationChar"/>
    <w:semiHidden/>
    <w:rsid w:val="00AB1336"/>
    <w:rPr>
      <w:color w:val="FF0000"/>
      <w:u w:val="single"/>
    </w:rPr>
  </w:style>
  <w:style w:type="character" w:customStyle="1" w:styleId="SalutationChar">
    <w:name w:val="Salutation Char"/>
    <w:link w:val="Salutation"/>
    <w:semiHidden/>
    <w:rsid w:val="00AB1336"/>
    <w:rPr>
      <w:rFonts w:ascii="Arial" w:hAnsi="Arial" w:cs="Times New Roman"/>
      <w:color w:val="FF0000"/>
      <w:sz w:val="21"/>
      <w:szCs w:val="24"/>
      <w:u w:val="single"/>
      <w:lang w:eastAsia="en-AU"/>
    </w:rPr>
  </w:style>
  <w:style w:type="paragraph" w:styleId="Signature">
    <w:name w:val="Signature"/>
    <w:basedOn w:val="Normal"/>
    <w:link w:val="SignatureChar"/>
    <w:semiHidden/>
    <w:rsid w:val="00AB1336"/>
    <w:pPr>
      <w:ind w:left="4252"/>
    </w:pPr>
    <w:rPr>
      <w:rFonts w:cs="Arial"/>
      <w:color w:val="FF0000"/>
      <w:szCs w:val="20"/>
      <w:u w:val="single"/>
      <w:lang w:eastAsia="en-US"/>
    </w:rPr>
  </w:style>
  <w:style w:type="character" w:customStyle="1" w:styleId="SignatureChar">
    <w:name w:val="Signature Char"/>
    <w:link w:val="Signature"/>
    <w:semiHidden/>
    <w:rsid w:val="00AB1336"/>
    <w:rPr>
      <w:rFonts w:ascii="Arial" w:hAnsi="Arial" w:cs="Arial"/>
      <w:color w:val="FF0000"/>
      <w:sz w:val="21"/>
      <w:szCs w:val="20"/>
      <w:u w:val="single"/>
    </w:rPr>
  </w:style>
  <w:style w:type="paragraph" w:customStyle="1" w:styleId="Spacer">
    <w:name w:val="Spacer"/>
    <w:next w:val="BodyText"/>
    <w:rsid w:val="00AB1336"/>
    <w:rPr>
      <w:rFonts w:cs="Arial"/>
      <w:sz w:val="12"/>
      <w:szCs w:val="12"/>
      <w:lang w:val="en-AU" w:eastAsia="en-US"/>
    </w:rPr>
  </w:style>
  <w:style w:type="character" w:styleId="Strong">
    <w:name w:val="Strong"/>
    <w:qFormat/>
    <w:rsid w:val="00AB1336"/>
    <w:rPr>
      <w:rFonts w:ascii="Arial" w:hAnsi="Arial" w:cs="Arial"/>
      <w:bCs/>
      <w:color w:val="FF0000"/>
      <w:sz w:val="32"/>
      <w:u w:val="single"/>
    </w:rPr>
  </w:style>
  <w:style w:type="paragraph" w:customStyle="1" w:styleId="Subtitle">
    <w:name w:val="Sub title"/>
    <w:next w:val="BodyText"/>
    <w:rsid w:val="00AB1336"/>
    <w:rPr>
      <w:rFonts w:eastAsia="Times" w:cs="Arial"/>
      <w:sz w:val="48"/>
      <w:szCs w:val="40"/>
      <w:lang w:val="en-AU" w:eastAsia="en-AU"/>
    </w:rPr>
  </w:style>
  <w:style w:type="paragraph" w:customStyle="1" w:styleId="Subtitle2">
    <w:name w:val="Sub title 2"/>
    <w:next w:val="BodyText"/>
    <w:rsid w:val="00AB1336"/>
    <w:pPr>
      <w:spacing w:before="120"/>
      <w:ind w:right="-284"/>
      <w:contextualSpacing/>
    </w:pPr>
    <w:rPr>
      <w:rFonts w:eastAsia="Times" w:cs="Arial"/>
      <w:noProof/>
      <w:sz w:val="36"/>
      <w:szCs w:val="40"/>
      <w:lang w:val="en-AU" w:eastAsia="en-AU"/>
    </w:rPr>
  </w:style>
  <w:style w:type="paragraph" w:styleId="Subtitle0">
    <w:name w:val="Subtitle"/>
    <w:basedOn w:val="Normal"/>
    <w:link w:val="SubtitleChar"/>
    <w:qFormat/>
    <w:rsid w:val="00AB1336"/>
    <w:pPr>
      <w:spacing w:after="60"/>
      <w:jc w:val="center"/>
      <w:outlineLvl w:val="1"/>
    </w:pPr>
    <w:rPr>
      <w:rFonts w:cs="Arial"/>
      <w:color w:val="FF0000"/>
      <w:u w:val="single"/>
      <w:lang w:eastAsia="en-US"/>
    </w:rPr>
  </w:style>
  <w:style w:type="character" w:customStyle="1" w:styleId="SubtitleChar">
    <w:name w:val="Subtitle Char"/>
    <w:link w:val="Subtitle0"/>
    <w:rsid w:val="00AB1336"/>
    <w:rPr>
      <w:rFonts w:ascii="Arial" w:hAnsi="Arial" w:cs="Arial"/>
      <w:color w:val="FF0000"/>
      <w:sz w:val="21"/>
      <w:szCs w:val="24"/>
      <w:u w:val="single"/>
    </w:rPr>
  </w:style>
  <w:style w:type="paragraph" w:customStyle="1" w:styleId="Table-Number">
    <w:name w:val="Table - Number"/>
    <w:rsid w:val="00AB1336"/>
    <w:pPr>
      <w:numPr>
        <w:numId w:val="28"/>
      </w:numPr>
      <w:spacing w:before="60" w:after="60"/>
    </w:pPr>
    <w:rPr>
      <w:rFonts w:cs="Arial"/>
      <w:noProof/>
      <w:sz w:val="18"/>
      <w:szCs w:val="18"/>
      <w:lang w:val="en-AU" w:eastAsia="en-US"/>
    </w:rPr>
  </w:style>
  <w:style w:type="table" w:styleId="Table3Deffects1">
    <w:name w:val="Table 3D effects 1"/>
    <w:basedOn w:val="TableNormal"/>
    <w:semiHidden/>
    <w:rsid w:val="00AB1336"/>
    <w:rPr>
      <w:rFonts w:ascii="Times New Roman" w:hAnsi="Times New Roman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1336"/>
    <w:rPr>
      <w:rFonts w:ascii="Times New Roman" w:hAnsi="Times New Roman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1336"/>
    <w:rPr>
      <w:rFonts w:ascii="Times New Roman" w:hAnsi="Times New Roman"/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1336"/>
    <w:rPr>
      <w:rFonts w:ascii="Times New Roman" w:hAnsi="Times New Roman"/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1336"/>
    <w:rPr>
      <w:rFonts w:ascii="Times New Roman" w:hAnsi="Times New Roman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1336"/>
    <w:rPr>
      <w:rFonts w:ascii="Times New Roman" w:hAnsi="Times New Roman"/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1336"/>
    <w:rPr>
      <w:rFonts w:ascii="Times New Roman" w:hAnsi="Times New Roman"/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1336"/>
    <w:rPr>
      <w:rFonts w:ascii="Times New Roman" w:hAnsi="Times New Roman"/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1336"/>
    <w:rPr>
      <w:rFonts w:ascii="Times New Roman" w:hAnsi="Times New Roman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1336"/>
    <w:rPr>
      <w:rFonts w:ascii="Times New Roman" w:hAnsi="Times New Roman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1336"/>
    <w:rPr>
      <w:rFonts w:ascii="Times New Roman" w:hAnsi="Times New Roman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B1336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1336"/>
    <w:rPr>
      <w:rFonts w:ascii="Times New Roman" w:hAnsi="Times New Roman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1336"/>
    <w:rPr>
      <w:rFonts w:ascii="Times New Roman" w:hAnsi="Times New Roman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1336"/>
    <w:rPr>
      <w:rFonts w:ascii="Times New Roman" w:hAnsi="Times New Roman"/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GuidanceText">
    <w:name w:val="Table Guidance Text"/>
    <w:next w:val="Normal"/>
    <w:rsid w:val="00AB1336"/>
    <w:pPr>
      <w:spacing w:before="60" w:after="60"/>
    </w:pPr>
    <w:rPr>
      <w:rFonts w:cs="Arial"/>
      <w:i/>
      <w:color w:val="0000FF"/>
      <w:sz w:val="18"/>
      <w:szCs w:val="18"/>
      <w:lang w:val="en-AU" w:eastAsia="en-US"/>
    </w:rPr>
  </w:style>
  <w:style w:type="paragraph" w:customStyle="1" w:styleId="TableText-List">
    <w:name w:val="Table Text - List"/>
    <w:rsid w:val="00AB1336"/>
    <w:pPr>
      <w:numPr>
        <w:numId w:val="29"/>
      </w:numPr>
      <w:spacing w:before="60" w:after="60"/>
    </w:pPr>
    <w:rPr>
      <w:rFonts w:cs="Arial"/>
      <w:kern w:val="22"/>
      <w:szCs w:val="18"/>
      <w:lang w:val="en-AU" w:eastAsia="en-US"/>
    </w:rPr>
  </w:style>
  <w:style w:type="paragraph" w:customStyle="1" w:styleId="TableGuidanceText-List">
    <w:name w:val="Table Guidance Text - List"/>
    <w:basedOn w:val="TableText-List"/>
    <w:rsid w:val="00AB1336"/>
    <w:rPr>
      <w:i/>
      <w:color w:val="0000FF"/>
    </w:rPr>
  </w:style>
  <w:style w:type="paragraph" w:customStyle="1" w:styleId="TableHeader">
    <w:name w:val="Table Header"/>
    <w:rsid w:val="00AB1336"/>
    <w:pPr>
      <w:keepNext/>
      <w:spacing w:before="60" w:after="20"/>
    </w:pPr>
    <w:rPr>
      <w:rFonts w:cs="Arial"/>
      <w:b/>
      <w:color w:val="FFFFFF"/>
      <w:lang w:val="en-AU" w:eastAsia="en-US"/>
    </w:rPr>
  </w:style>
  <w:style w:type="paragraph" w:customStyle="1" w:styleId="TableHeaderSecondary">
    <w:name w:val="Table Header Secondary"/>
    <w:rsid w:val="00AB1336"/>
    <w:pPr>
      <w:spacing w:before="60" w:after="20"/>
    </w:pPr>
    <w:rPr>
      <w:rFonts w:cs="Arial"/>
      <w:b/>
      <w:color w:val="FFFFFF"/>
      <w:lang w:val="en-AU" w:eastAsia="en-US"/>
    </w:rPr>
  </w:style>
  <w:style w:type="paragraph" w:customStyle="1" w:styleId="TableHeaderVertical">
    <w:name w:val="Table Header Vertical"/>
    <w:basedOn w:val="TableHeader"/>
    <w:rsid w:val="00AB1336"/>
    <w:pPr>
      <w:keepNext w:val="0"/>
      <w:spacing w:after="60"/>
    </w:pPr>
  </w:style>
  <w:style w:type="paragraph" w:customStyle="1" w:styleId="TableLabel">
    <w:name w:val="Table Label"/>
    <w:next w:val="BodyText"/>
    <w:rsid w:val="00AB1336"/>
    <w:pPr>
      <w:keepNext/>
      <w:keepLines/>
      <w:tabs>
        <w:tab w:val="left" w:pos="1701"/>
      </w:tabs>
      <w:spacing w:before="120" w:after="60" w:line="260" w:lineRule="atLeast"/>
      <w:ind w:left="1701" w:hanging="907"/>
    </w:pPr>
    <w:rPr>
      <w:i/>
      <w:iCs/>
      <w:sz w:val="21"/>
      <w:lang w:val="en-AU" w:eastAsia="en-US"/>
    </w:rPr>
  </w:style>
  <w:style w:type="table" w:styleId="TableList1">
    <w:name w:val="Table List 1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1336"/>
    <w:rPr>
      <w:rFonts w:ascii="Times New Roman" w:hAnsi="Times New Roman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1336"/>
    <w:rPr>
      <w:rFonts w:ascii="Times New Roman" w:hAnsi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B1336"/>
    <w:pPr>
      <w:ind w:left="320" w:hanging="320"/>
    </w:pPr>
    <w:rPr>
      <w:rFonts w:cs="Arial"/>
      <w:color w:val="FF0000"/>
      <w:szCs w:val="20"/>
      <w:u w:val="single"/>
      <w:lang w:eastAsia="en-US"/>
    </w:rPr>
  </w:style>
  <w:style w:type="paragraph" w:styleId="TableofFigures">
    <w:name w:val="table of figures"/>
    <w:next w:val="BodyText"/>
    <w:rsid w:val="00AB1336"/>
    <w:pPr>
      <w:tabs>
        <w:tab w:val="left" w:pos="1710"/>
        <w:tab w:val="right" w:leader="dot" w:pos="9923"/>
      </w:tabs>
      <w:ind w:left="1701" w:right="567" w:hanging="907"/>
    </w:pPr>
    <w:rPr>
      <w:rFonts w:eastAsia="Times" w:cs="Arial"/>
      <w:noProof/>
      <w:lang w:val="en-AU" w:eastAsia="en-US"/>
    </w:rPr>
  </w:style>
  <w:style w:type="table" w:styleId="TableProfessional">
    <w:name w:val="Table Professional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1336"/>
    <w:rPr>
      <w:rFonts w:ascii="Times New Roman" w:hAnsi="Times New Roman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1336"/>
    <w:rPr>
      <w:rFonts w:ascii="Times New Roman" w:hAnsi="Times New Roman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1336"/>
    <w:rPr>
      <w:rFonts w:ascii="Times New Roman" w:hAnsi="Times New Roman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AB1336"/>
    <w:pPr>
      <w:spacing w:before="40" w:after="40"/>
    </w:pPr>
    <w:rPr>
      <w:rFonts w:cs="Arial"/>
      <w:szCs w:val="18"/>
      <w:lang w:val="en-AU" w:eastAsia="en-US"/>
    </w:rPr>
  </w:style>
  <w:style w:type="paragraph" w:customStyle="1" w:styleId="TableText-Bold">
    <w:name w:val="Table Text - Bold"/>
    <w:rsid w:val="00AB1336"/>
    <w:pPr>
      <w:spacing w:before="60" w:after="60"/>
    </w:pPr>
    <w:rPr>
      <w:rFonts w:cs="Arial"/>
      <w:b/>
      <w:szCs w:val="18"/>
      <w:lang w:val="en-AU" w:eastAsia="en-US"/>
    </w:rPr>
  </w:style>
  <w:style w:type="paragraph" w:customStyle="1" w:styleId="TableText-Centred">
    <w:name w:val="Table Text - Centred"/>
    <w:rsid w:val="00AB1336"/>
    <w:pPr>
      <w:spacing w:before="60" w:after="60"/>
      <w:jc w:val="center"/>
    </w:pPr>
    <w:rPr>
      <w:rFonts w:cs="Arial"/>
      <w:szCs w:val="18"/>
      <w:lang w:val="en-AU" w:eastAsia="en-US"/>
    </w:rPr>
  </w:style>
  <w:style w:type="paragraph" w:customStyle="1" w:styleId="TableText-CentredBold">
    <w:name w:val="Table Text - Centred / Bold"/>
    <w:rsid w:val="00AB1336"/>
    <w:pPr>
      <w:spacing w:before="60" w:after="60"/>
      <w:jc w:val="center"/>
    </w:pPr>
    <w:rPr>
      <w:rFonts w:cs="Arial"/>
      <w:b/>
      <w:szCs w:val="18"/>
      <w:lang w:val="en-AU" w:eastAsia="en-US"/>
    </w:rPr>
  </w:style>
  <w:style w:type="paragraph" w:customStyle="1" w:styleId="TableText-CentredColour">
    <w:name w:val="Table Text - Centred Colour"/>
    <w:basedOn w:val="Normal"/>
    <w:rsid w:val="00AB1336"/>
    <w:pPr>
      <w:spacing w:before="60" w:after="60"/>
      <w:jc w:val="center"/>
    </w:pPr>
    <w:rPr>
      <w:rFonts w:cs="Arial"/>
      <w:color w:val="0B5656"/>
      <w:sz w:val="18"/>
      <w:szCs w:val="20"/>
      <w:lang w:eastAsia="en-US"/>
    </w:rPr>
  </w:style>
  <w:style w:type="paragraph" w:customStyle="1" w:styleId="TableText-Colour">
    <w:name w:val="Table Text - Colour"/>
    <w:basedOn w:val="Normal"/>
    <w:rsid w:val="00AB1336"/>
    <w:pPr>
      <w:spacing w:before="60" w:after="60"/>
    </w:pPr>
    <w:rPr>
      <w:rFonts w:cs="Arial"/>
      <w:color w:val="0B5656"/>
      <w:sz w:val="18"/>
      <w:szCs w:val="20"/>
      <w:lang w:eastAsia="en-US"/>
    </w:rPr>
  </w:style>
  <w:style w:type="paragraph" w:customStyle="1" w:styleId="TableText-Italics">
    <w:name w:val="Table Text - Italics"/>
    <w:rsid w:val="00AB1336"/>
    <w:pPr>
      <w:spacing w:before="60" w:after="60"/>
    </w:pPr>
    <w:rPr>
      <w:rFonts w:cs="Arial"/>
      <w:i/>
      <w:szCs w:val="18"/>
      <w:lang w:val="en-AU" w:eastAsia="en-US"/>
    </w:rPr>
  </w:style>
  <w:style w:type="paragraph" w:customStyle="1" w:styleId="TableText-List-Level1">
    <w:name w:val="Table Text - List - Level 1"/>
    <w:rsid w:val="00AB1336"/>
    <w:pPr>
      <w:numPr>
        <w:ilvl w:val="1"/>
        <w:numId w:val="30"/>
      </w:numPr>
      <w:spacing w:before="60" w:after="60"/>
    </w:pPr>
    <w:rPr>
      <w:rFonts w:cs="Arial"/>
      <w:szCs w:val="18"/>
      <w:lang w:val="en-AU" w:eastAsia="en-US"/>
    </w:rPr>
  </w:style>
  <w:style w:type="paragraph" w:customStyle="1" w:styleId="TableText-List-Level2">
    <w:name w:val="Table Text - List - Level 2"/>
    <w:rsid w:val="00AB1336"/>
    <w:pPr>
      <w:numPr>
        <w:ilvl w:val="2"/>
        <w:numId w:val="30"/>
      </w:numPr>
      <w:spacing w:before="60" w:after="60"/>
    </w:pPr>
    <w:rPr>
      <w:rFonts w:cs="Arial"/>
      <w:szCs w:val="18"/>
      <w:lang w:val="en-AU" w:eastAsia="en-US"/>
    </w:rPr>
  </w:style>
  <w:style w:type="paragraph" w:customStyle="1" w:styleId="TableText-List-Nolinespacing">
    <w:name w:val="Table Text - List - No line spacing"/>
    <w:rsid w:val="00AB1336"/>
    <w:pPr>
      <w:numPr>
        <w:numId w:val="31"/>
      </w:numPr>
    </w:pPr>
    <w:rPr>
      <w:rFonts w:cs="Arial"/>
      <w:kern w:val="22"/>
      <w:szCs w:val="18"/>
      <w:lang w:val="en-AU" w:eastAsia="en-US"/>
    </w:rPr>
  </w:style>
  <w:style w:type="paragraph" w:customStyle="1" w:styleId="TableText-List3">
    <w:name w:val="Table Text - List 3"/>
    <w:rsid w:val="00AB1336"/>
    <w:pPr>
      <w:numPr>
        <w:numId w:val="32"/>
      </w:numPr>
      <w:spacing w:before="60" w:after="60"/>
    </w:pPr>
    <w:rPr>
      <w:rFonts w:eastAsia="Times" w:cs="Arial"/>
      <w:szCs w:val="18"/>
      <w:lang w:val="en-AU" w:eastAsia="en-US"/>
    </w:rPr>
  </w:style>
  <w:style w:type="paragraph" w:customStyle="1" w:styleId="TableText-ListIndent">
    <w:name w:val="Table Text - List Indent"/>
    <w:rsid w:val="00AB1336"/>
    <w:pPr>
      <w:numPr>
        <w:numId w:val="33"/>
      </w:numPr>
      <w:spacing w:before="60" w:after="60"/>
    </w:pPr>
    <w:rPr>
      <w:rFonts w:eastAsia="Times" w:cs="Arial"/>
      <w:szCs w:val="18"/>
      <w:lang w:val="en-AU" w:eastAsia="en-US"/>
    </w:rPr>
  </w:style>
  <w:style w:type="paragraph" w:customStyle="1" w:styleId="TableText-ListItalics">
    <w:name w:val="Table Text - List Italics"/>
    <w:rsid w:val="00AB1336"/>
    <w:pPr>
      <w:numPr>
        <w:numId w:val="34"/>
      </w:numPr>
      <w:spacing w:before="60" w:after="60"/>
    </w:pPr>
    <w:rPr>
      <w:rFonts w:eastAsia="Times" w:cs="Arial"/>
      <w:i/>
      <w:kern w:val="22"/>
      <w:szCs w:val="18"/>
      <w:lang w:val="en-AU" w:eastAsia="en-US"/>
    </w:rPr>
  </w:style>
  <w:style w:type="paragraph" w:customStyle="1" w:styleId="TableText-numbers">
    <w:name w:val="Table Text - numbers"/>
    <w:basedOn w:val="TableText"/>
    <w:semiHidden/>
    <w:rsid w:val="00AB1336"/>
    <w:pPr>
      <w:numPr>
        <w:numId w:val="35"/>
      </w:numPr>
    </w:pPr>
    <w:rPr>
      <w:szCs w:val="24"/>
    </w:rPr>
  </w:style>
  <w:style w:type="paragraph" w:customStyle="1" w:styleId="TableTextSmall">
    <w:name w:val="Table Text Small"/>
    <w:rsid w:val="00AB1336"/>
    <w:pPr>
      <w:spacing w:before="60" w:after="60"/>
    </w:pPr>
    <w:rPr>
      <w:rFonts w:cs="Arial"/>
      <w:sz w:val="16"/>
      <w:szCs w:val="18"/>
      <w:lang w:val="en-AU" w:eastAsia="en-US"/>
    </w:rPr>
  </w:style>
  <w:style w:type="paragraph" w:customStyle="1" w:styleId="TableTextSmallBold">
    <w:name w:val="Table Text Small Bold"/>
    <w:rsid w:val="00AB1336"/>
    <w:pPr>
      <w:spacing w:before="60" w:after="60"/>
    </w:pPr>
    <w:rPr>
      <w:rFonts w:eastAsia="Times" w:cs="Arial"/>
      <w:b/>
      <w:sz w:val="16"/>
      <w:szCs w:val="18"/>
      <w:lang w:val="en-AU" w:eastAsia="en-US"/>
    </w:rPr>
  </w:style>
  <w:style w:type="table" w:styleId="TableTheme">
    <w:name w:val="Table Theme"/>
    <w:basedOn w:val="TableNormal"/>
    <w:semiHidden/>
    <w:rsid w:val="00AB1336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1336"/>
    <w:rPr>
      <w:rFonts w:ascii="Times New Roman" w:hAnsi="Times New Roman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1336"/>
    <w:rPr>
      <w:rFonts w:ascii="Times New Roman" w:hAnsi="Times New Roman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1336"/>
    <w:rPr>
      <w:rFonts w:ascii="Times New Roman" w:hAnsi="Times New Roman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AB1336"/>
    <w:pPr>
      <w:spacing w:before="240" w:after="60"/>
      <w:jc w:val="center"/>
      <w:outlineLvl w:val="0"/>
    </w:pPr>
    <w:rPr>
      <w:rFonts w:cs="Arial"/>
      <w:b/>
      <w:bCs/>
      <w:color w:val="FF0000"/>
      <w:kern w:val="28"/>
      <w:szCs w:val="32"/>
      <w:u w:val="single"/>
      <w:lang w:eastAsia="en-US"/>
    </w:rPr>
  </w:style>
  <w:style w:type="character" w:customStyle="1" w:styleId="TitleChar">
    <w:name w:val="Title Char"/>
    <w:link w:val="Title"/>
    <w:rsid w:val="00AB1336"/>
    <w:rPr>
      <w:rFonts w:ascii="Arial" w:hAnsi="Arial" w:cs="Arial"/>
      <w:b/>
      <w:bCs/>
      <w:color w:val="FF0000"/>
      <w:kern w:val="28"/>
      <w:sz w:val="21"/>
      <w:szCs w:val="32"/>
      <w:u w:val="single"/>
    </w:rPr>
  </w:style>
  <w:style w:type="paragraph" w:customStyle="1" w:styleId="Titledateandversion">
    <w:name w:val="Title date and version"/>
    <w:rsid w:val="00AB1336"/>
    <w:pPr>
      <w:spacing w:line="400" w:lineRule="atLeast"/>
    </w:pPr>
    <w:rPr>
      <w:rFonts w:eastAsia="Times" w:cs="Arial"/>
      <w:sz w:val="28"/>
      <w:szCs w:val="30"/>
      <w:lang w:val="en-AU" w:eastAsia="en-AU"/>
    </w:rPr>
  </w:style>
  <w:style w:type="paragraph" w:styleId="TOAHeading">
    <w:name w:val="toa heading"/>
    <w:basedOn w:val="Normal"/>
    <w:next w:val="Normal"/>
    <w:semiHidden/>
    <w:rsid w:val="00AB1336"/>
    <w:pPr>
      <w:spacing w:before="120"/>
    </w:pPr>
    <w:rPr>
      <w:rFonts w:cs="Arial"/>
      <w:b/>
      <w:bCs/>
      <w:color w:val="FF0000"/>
      <w:u w:val="single"/>
      <w:lang w:eastAsia="en-US"/>
    </w:rPr>
  </w:style>
  <w:style w:type="paragraph" w:styleId="TOC1">
    <w:name w:val="toc 1"/>
    <w:next w:val="Normal"/>
    <w:rsid w:val="00AB1336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cs="Arial"/>
      <w:b/>
      <w:noProof/>
      <w:szCs w:val="24"/>
      <w:lang w:val="en-AU" w:eastAsia="en-AU"/>
    </w:rPr>
  </w:style>
  <w:style w:type="paragraph" w:styleId="TOC2">
    <w:name w:val="toc 2"/>
    <w:next w:val="Normal"/>
    <w:rsid w:val="00AB1336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noProof/>
      <w:szCs w:val="24"/>
      <w:lang w:val="en-AU" w:eastAsia="en-AU"/>
    </w:rPr>
  </w:style>
  <w:style w:type="paragraph" w:styleId="TOC3">
    <w:name w:val="toc 3"/>
    <w:next w:val="Normal"/>
    <w:rsid w:val="00AB1336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cs="Arial"/>
      <w:lang w:val="en-AU" w:eastAsia="en-US"/>
    </w:rPr>
  </w:style>
  <w:style w:type="paragraph" w:styleId="TOC4">
    <w:name w:val="toc 4"/>
    <w:basedOn w:val="Normal"/>
    <w:next w:val="Normal"/>
    <w:semiHidden/>
    <w:rsid w:val="00AB1336"/>
    <w:pPr>
      <w:ind w:left="960"/>
    </w:pPr>
    <w:rPr>
      <w:rFonts w:cs="Arial"/>
      <w:color w:val="FF0000"/>
      <w:szCs w:val="20"/>
      <w:u w:val="single"/>
      <w:lang w:eastAsia="en-US"/>
    </w:rPr>
  </w:style>
  <w:style w:type="paragraph" w:styleId="TOC5">
    <w:name w:val="toc 5"/>
    <w:next w:val="Normal"/>
    <w:autoRedefine/>
    <w:semiHidden/>
    <w:rsid w:val="00AB1336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lang w:val="en-US" w:eastAsia="en-US"/>
    </w:rPr>
  </w:style>
  <w:style w:type="paragraph" w:styleId="TOC6">
    <w:name w:val="toc 6"/>
    <w:next w:val="Normal"/>
    <w:autoRedefine/>
    <w:semiHidden/>
    <w:rsid w:val="00AB1336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cs="Arial"/>
      <w:noProof/>
      <w:szCs w:val="24"/>
      <w:lang w:val="en-AU" w:eastAsia="en-AU"/>
    </w:rPr>
  </w:style>
  <w:style w:type="paragraph" w:styleId="TOC7">
    <w:name w:val="toc 7"/>
    <w:basedOn w:val="Normal"/>
    <w:next w:val="Normal"/>
    <w:semiHidden/>
    <w:rsid w:val="00AB1336"/>
    <w:pPr>
      <w:ind w:left="1920"/>
    </w:pPr>
    <w:rPr>
      <w:rFonts w:cs="Arial"/>
      <w:color w:val="FF0000"/>
      <w:szCs w:val="20"/>
      <w:u w:val="single"/>
      <w:lang w:eastAsia="en-US"/>
    </w:rPr>
  </w:style>
  <w:style w:type="paragraph" w:styleId="TOC8">
    <w:name w:val="toc 8"/>
    <w:basedOn w:val="Normal"/>
    <w:next w:val="Normal"/>
    <w:semiHidden/>
    <w:rsid w:val="00AB1336"/>
    <w:pPr>
      <w:ind w:left="2240"/>
    </w:pPr>
    <w:rPr>
      <w:rFonts w:cs="Arial"/>
      <w:color w:val="FF0000"/>
      <w:szCs w:val="20"/>
      <w:u w:val="single"/>
      <w:lang w:eastAsia="en-US"/>
    </w:rPr>
  </w:style>
  <w:style w:type="paragraph" w:styleId="TOC9">
    <w:name w:val="toc 9"/>
    <w:basedOn w:val="Normal"/>
    <w:next w:val="Normal"/>
    <w:semiHidden/>
    <w:rsid w:val="00AB1336"/>
    <w:pPr>
      <w:ind w:left="2560"/>
    </w:pPr>
    <w:rPr>
      <w:rFonts w:cs="Arial"/>
      <w:color w:val="FF0000"/>
      <w:szCs w:val="20"/>
      <w:u w:val="single"/>
      <w:lang w:eastAsia="en-US"/>
    </w:rPr>
  </w:style>
  <w:style w:type="character" w:styleId="PlaceholderText">
    <w:name w:val="Placeholder Text"/>
    <w:uiPriority w:val="99"/>
    <w:semiHidden/>
    <w:rsid w:val="00AB1336"/>
    <w:rPr>
      <w:color w:val="808080"/>
    </w:rPr>
  </w:style>
  <w:style w:type="paragraph" w:customStyle="1" w:styleId="Bullet1">
    <w:name w:val="Bullet 1"/>
    <w:rsid w:val="00AB1336"/>
    <w:pPr>
      <w:numPr>
        <w:numId w:val="10"/>
      </w:numPr>
      <w:spacing w:before="60"/>
    </w:pPr>
    <w:rPr>
      <w:sz w:val="22"/>
      <w:lang w:val="en-AU" w:eastAsia="en-AU"/>
    </w:rPr>
  </w:style>
  <w:style w:type="paragraph" w:customStyle="1" w:styleId="TableWhite">
    <w:name w:val="Table White"/>
    <w:rsid w:val="005242C4"/>
    <w:rPr>
      <w:b/>
      <w:color w:val="FFFFFF"/>
      <w:sz w:val="22"/>
      <w:lang w:val="en-AU" w:eastAsia="en-US"/>
    </w:rPr>
  </w:style>
  <w:style w:type="paragraph" w:customStyle="1" w:styleId="Bullet2">
    <w:name w:val="Bullet 2"/>
    <w:rsid w:val="00AB1336"/>
    <w:pPr>
      <w:numPr>
        <w:ilvl w:val="1"/>
        <w:numId w:val="10"/>
      </w:numPr>
      <w:spacing w:before="60"/>
    </w:pPr>
    <w:rPr>
      <w:sz w:val="22"/>
      <w:lang w:val="en-AU" w:eastAsia="en-AU"/>
    </w:rPr>
  </w:style>
  <w:style w:type="paragraph" w:customStyle="1" w:styleId="TableWhiteCentre">
    <w:name w:val="Table White Centre"/>
    <w:rsid w:val="005242C4"/>
    <w:pPr>
      <w:jc w:val="center"/>
    </w:pPr>
    <w:rPr>
      <w:b/>
      <w:color w:val="FFFFFF"/>
      <w:sz w:val="22"/>
      <w:lang w:val="en-AU" w:eastAsia="en-US"/>
    </w:rPr>
  </w:style>
  <w:style w:type="paragraph" w:customStyle="1" w:styleId="NormalBold">
    <w:name w:val="Normal Bold"/>
    <w:rsid w:val="00AB1336"/>
    <w:rPr>
      <w:rFonts w:eastAsia="Times"/>
      <w:b/>
      <w:sz w:val="22"/>
      <w:lang w:val="en-AU" w:eastAsia="en-AU"/>
    </w:rPr>
  </w:style>
  <w:style w:type="paragraph" w:customStyle="1" w:styleId="Address">
    <w:name w:val="Address"/>
    <w:link w:val="AddressChar"/>
    <w:rsid w:val="00AB1336"/>
    <w:pPr>
      <w:framePr w:hSpace="181" w:wrap="around" w:vAnchor="page" w:hAnchor="margin" w:xAlign="right" w:y="568"/>
      <w:tabs>
        <w:tab w:val="left" w:pos="880"/>
      </w:tabs>
      <w:suppressOverlap/>
    </w:pPr>
    <w:rPr>
      <w:sz w:val="16"/>
      <w:lang w:val="en-AU" w:eastAsia="en-AU"/>
    </w:rPr>
  </w:style>
  <w:style w:type="character" w:customStyle="1" w:styleId="AddressChar">
    <w:name w:val="Address Char"/>
    <w:link w:val="Address"/>
    <w:rsid w:val="00AB1336"/>
    <w:rPr>
      <w:rFonts w:ascii="Arial" w:hAnsi="Arial" w:cs="Times New Roman"/>
      <w:sz w:val="16"/>
      <w:szCs w:val="20"/>
      <w:lang w:eastAsia="en-AU"/>
    </w:rPr>
  </w:style>
  <w:style w:type="paragraph" w:customStyle="1" w:styleId="Bullet1lastpara">
    <w:name w:val="Bullet 1 (last para)"/>
    <w:next w:val="BodyText"/>
    <w:rsid w:val="00AB1336"/>
    <w:pPr>
      <w:numPr>
        <w:numId w:val="9"/>
      </w:numPr>
      <w:spacing w:before="60" w:after="240"/>
    </w:pPr>
    <w:rPr>
      <w:sz w:val="22"/>
      <w:lang w:val="en-AU" w:eastAsia="en-AU"/>
    </w:rPr>
  </w:style>
  <w:style w:type="paragraph" w:customStyle="1" w:styleId="Bullet2lastpara">
    <w:name w:val="Bullet 2 (last para)"/>
    <w:next w:val="BodyText"/>
    <w:rsid w:val="00AB1336"/>
    <w:pPr>
      <w:numPr>
        <w:numId w:val="11"/>
      </w:numPr>
      <w:spacing w:before="60" w:after="240"/>
    </w:pPr>
    <w:rPr>
      <w:sz w:val="22"/>
      <w:lang w:val="en-AU" w:eastAsia="en-AU"/>
    </w:rPr>
  </w:style>
  <w:style w:type="paragraph" w:customStyle="1" w:styleId="CSVAddress">
    <w:name w:val="CSV Address"/>
    <w:basedOn w:val="Normal"/>
    <w:link w:val="CSVAddressChar"/>
    <w:rsid w:val="00AB1336"/>
    <w:pPr>
      <w:tabs>
        <w:tab w:val="left" w:pos="812"/>
      </w:tabs>
      <w:jc w:val="right"/>
    </w:pPr>
    <w:rPr>
      <w:rFonts w:cs="Arial"/>
      <w:noProof/>
      <w:szCs w:val="18"/>
      <w:lang w:eastAsia="en-US"/>
    </w:rPr>
  </w:style>
  <w:style w:type="character" w:customStyle="1" w:styleId="CSVAddressChar">
    <w:name w:val="CSV Address Char"/>
    <w:link w:val="CSVAddress"/>
    <w:rsid w:val="00AB1336"/>
    <w:rPr>
      <w:rFonts w:ascii="Arial" w:hAnsi="Arial" w:cs="Arial"/>
      <w:noProof/>
      <w:sz w:val="21"/>
      <w:szCs w:val="18"/>
    </w:rPr>
  </w:style>
  <w:style w:type="paragraph" w:customStyle="1" w:styleId="CSVAddressBold">
    <w:name w:val="CSV Address Bold"/>
    <w:rsid w:val="00AB1336"/>
    <w:pPr>
      <w:spacing w:after="120" w:line="260" w:lineRule="atLeast"/>
      <w:jc w:val="right"/>
    </w:pPr>
    <w:rPr>
      <w:rFonts w:ascii="Arial Bold" w:hAnsi="Arial Bold"/>
      <w:b/>
      <w:noProof/>
      <w:sz w:val="21"/>
      <w:szCs w:val="18"/>
      <w:lang w:val="en-AU" w:eastAsia="en-AU"/>
    </w:rPr>
  </w:style>
  <w:style w:type="paragraph" w:customStyle="1" w:styleId="Enclosures">
    <w:name w:val="Enclosures"/>
    <w:basedOn w:val="Normal"/>
    <w:next w:val="Normal"/>
    <w:link w:val="EnclosuresChar"/>
    <w:rsid w:val="00AB1336"/>
    <w:pPr>
      <w:tabs>
        <w:tab w:val="left" w:pos="720"/>
      </w:tabs>
      <w:ind w:left="700" w:hanging="700"/>
    </w:pPr>
    <w:rPr>
      <w:rFonts w:cs="Arial"/>
      <w:szCs w:val="20"/>
      <w:lang w:eastAsia="en-US"/>
    </w:rPr>
  </w:style>
  <w:style w:type="character" w:customStyle="1" w:styleId="EnclosuresChar">
    <w:name w:val="Enclosures Char"/>
    <w:link w:val="Enclosures"/>
    <w:rsid w:val="00AB1336"/>
    <w:rPr>
      <w:rFonts w:ascii="Arial" w:hAnsi="Arial" w:cs="Arial"/>
      <w:sz w:val="21"/>
      <w:szCs w:val="20"/>
    </w:rPr>
  </w:style>
  <w:style w:type="paragraph" w:customStyle="1" w:styleId="FooterCentre">
    <w:name w:val="Footer Centre"/>
    <w:semiHidden/>
    <w:rsid w:val="00AB1336"/>
    <w:pPr>
      <w:jc w:val="center"/>
    </w:pPr>
    <w:rPr>
      <w:rFonts w:eastAsia="Times" w:cs="Arial"/>
      <w:noProof/>
      <w:sz w:val="16"/>
      <w:szCs w:val="16"/>
      <w:lang w:val="en-AU" w:eastAsia="en-AU"/>
    </w:rPr>
  </w:style>
  <w:style w:type="paragraph" w:customStyle="1" w:styleId="FooterLeft">
    <w:name w:val="Footer Left"/>
    <w:semiHidden/>
    <w:rsid w:val="00AB1336"/>
    <w:rPr>
      <w:rFonts w:eastAsia="Times" w:cs="Arial"/>
      <w:noProof/>
      <w:sz w:val="16"/>
      <w:szCs w:val="16"/>
      <w:lang w:val="en-AU" w:eastAsia="en-AU"/>
    </w:rPr>
  </w:style>
  <w:style w:type="paragraph" w:customStyle="1" w:styleId="FooterRight">
    <w:name w:val="Footer Right"/>
    <w:semiHidden/>
    <w:rsid w:val="00AB1336"/>
    <w:pPr>
      <w:jc w:val="right"/>
    </w:pPr>
    <w:rPr>
      <w:rFonts w:eastAsia="Times" w:cs="Arial"/>
      <w:noProof/>
      <w:sz w:val="16"/>
      <w:szCs w:val="16"/>
      <w:lang w:val="en-AU" w:eastAsia="en-AU"/>
    </w:rPr>
  </w:style>
  <w:style w:type="paragraph" w:customStyle="1" w:styleId="NormalSmall">
    <w:name w:val="Normal Small"/>
    <w:rsid w:val="00AB1336"/>
    <w:rPr>
      <w:rFonts w:eastAsia="Times"/>
      <w:sz w:val="8"/>
      <w:lang w:val="en-AU" w:eastAsia="en-AU"/>
    </w:rPr>
  </w:style>
  <w:style w:type="paragraph" w:customStyle="1" w:styleId="NumberList1">
    <w:name w:val="Number List 1"/>
    <w:rsid w:val="00AB1336"/>
    <w:pPr>
      <w:numPr>
        <w:numId w:val="27"/>
      </w:numPr>
      <w:spacing w:before="160" w:after="200"/>
    </w:pPr>
    <w:rPr>
      <w:sz w:val="22"/>
      <w:lang w:val="en-AU" w:eastAsia="en-AU"/>
    </w:rPr>
  </w:style>
  <w:style w:type="paragraph" w:customStyle="1" w:styleId="NumberList2">
    <w:name w:val="Number List 2"/>
    <w:rsid w:val="00AB1336"/>
    <w:pPr>
      <w:numPr>
        <w:ilvl w:val="1"/>
        <w:numId w:val="27"/>
      </w:numPr>
      <w:spacing w:before="160" w:after="200"/>
    </w:pPr>
    <w:rPr>
      <w:rFonts w:eastAsia="Times"/>
      <w:sz w:val="22"/>
      <w:lang w:val="en-AU" w:eastAsia="en-AU"/>
    </w:rPr>
  </w:style>
  <w:style w:type="paragraph" w:customStyle="1" w:styleId="NumberList3">
    <w:name w:val="Number List 3"/>
    <w:basedOn w:val="Normal"/>
    <w:rsid w:val="00AB1336"/>
    <w:pPr>
      <w:numPr>
        <w:ilvl w:val="2"/>
        <w:numId w:val="27"/>
      </w:numPr>
      <w:spacing w:before="160" w:after="200"/>
    </w:pPr>
    <w:rPr>
      <w:rFonts w:eastAsia="Times" w:cs="Arial"/>
      <w:szCs w:val="20"/>
      <w:lang w:eastAsia="en-US"/>
    </w:rPr>
  </w:style>
  <w:style w:type="paragraph" w:customStyle="1" w:styleId="Privacy">
    <w:name w:val="Privacy"/>
    <w:next w:val="Normal"/>
    <w:rsid w:val="00AB1336"/>
    <w:pPr>
      <w:spacing w:after="160"/>
    </w:pPr>
    <w:rPr>
      <w:i/>
      <w:sz w:val="18"/>
      <w:szCs w:val="24"/>
      <w:lang w:val="en-AU" w:eastAsia="en-AU"/>
    </w:rPr>
  </w:style>
  <w:style w:type="paragraph" w:customStyle="1" w:styleId="Reference">
    <w:name w:val="Reference"/>
    <w:rsid w:val="00AB1336"/>
    <w:pPr>
      <w:framePr w:hSpace="181" w:wrap="around" w:hAnchor="margin" w:xAlign="right" w:y="3403"/>
      <w:suppressOverlap/>
      <w:jc w:val="right"/>
    </w:pPr>
    <w:rPr>
      <w:sz w:val="18"/>
      <w:szCs w:val="22"/>
      <w:lang w:val="en-AU" w:eastAsia="en-AU"/>
    </w:rPr>
  </w:style>
  <w:style w:type="paragraph" w:customStyle="1" w:styleId="Subject">
    <w:name w:val="Subject"/>
    <w:basedOn w:val="Normal"/>
    <w:rsid w:val="00AB1336"/>
    <w:pPr>
      <w:tabs>
        <w:tab w:val="left" w:pos="560"/>
      </w:tabs>
      <w:ind w:left="560" w:hanging="560"/>
    </w:pPr>
    <w:rPr>
      <w:rFonts w:cs="Arial"/>
      <w:b/>
      <w:szCs w:val="22"/>
      <w:lang w:eastAsia="en-US"/>
    </w:rPr>
  </w:style>
  <w:style w:type="paragraph" w:customStyle="1" w:styleId="TableLeftBold">
    <w:name w:val="Table Left Bold"/>
    <w:rsid w:val="008C539D"/>
    <w:rPr>
      <w:b/>
      <w:sz w:val="18"/>
      <w:szCs w:val="18"/>
      <w:lang w:val="en-AU" w:eastAsia="en-US"/>
    </w:rPr>
  </w:style>
  <w:style w:type="paragraph" w:customStyle="1" w:styleId="TableLeft">
    <w:name w:val="Table Left"/>
    <w:rsid w:val="00F52F43"/>
    <w:rPr>
      <w:sz w:val="18"/>
      <w:szCs w:val="18"/>
      <w:lang w:val="en-AU" w:eastAsia="en-US"/>
    </w:rPr>
  </w:style>
  <w:style w:type="character" w:styleId="UnresolvedMention">
    <w:name w:val="Unresolved Mention"/>
    <w:uiPriority w:val="99"/>
    <w:semiHidden/>
    <w:unhideWhenUsed/>
    <w:rsid w:val="00C2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gos\Downloads\CSV%20Agenda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FA1C1EF8EAA42A6347BF9B5A44C54" ma:contentTypeVersion="6" ma:contentTypeDescription="Create a new document." ma:contentTypeScope="" ma:versionID="f1eebb150d07eddc1dccadcad7b9a43d">
  <xsd:schema xmlns:xsd="http://www.w3.org/2001/XMLSchema" xmlns:xs="http://www.w3.org/2001/XMLSchema" xmlns:p="http://schemas.microsoft.com/office/2006/metadata/properties" xmlns:ns2="dad77075-6934-4928-b738-8e6f5dc0c23d" xmlns:ns3="016f065b-2e92-44fb-8465-c5f4c193495b" targetNamespace="http://schemas.microsoft.com/office/2006/metadata/properties" ma:root="true" ma:fieldsID="d4155d866b0d5b6032daa39ee5327527" ns2:_="" ns3:_="">
    <xsd:import namespace="dad77075-6934-4928-b738-8e6f5dc0c23d"/>
    <xsd:import namespace="016f065b-2e92-44fb-8465-c5f4c1934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7075-6934-4928-b738-8e6f5dc0c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f065b-2e92-44fb-8465-c5f4c193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620A-3410-4F88-87FC-54BABF9FE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9E3BF-413A-4981-BF40-3EF17041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77075-6934-4928-b738-8e6f5dc0c23d"/>
    <ds:schemaRef ds:uri="016f065b-2e92-44fb-8465-c5f4c1934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8112B-D5B9-4FBA-9629-CF5B4A5FE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CSV Agenda (2).dotx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 Regos (CSV)</dc:creator>
  <cp:keywords/>
  <dc:description/>
  <cp:lastModifiedBy>Tatiana Regos (CSV)</cp:lastModifiedBy>
  <cp:revision>2</cp:revision>
  <dcterms:created xsi:type="dcterms:W3CDTF">2025-07-16T03:51:00Z</dcterms:created>
  <dcterms:modified xsi:type="dcterms:W3CDTF">2025-07-16T03:51:00Z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0x0101005F5FA1C1EF8EAA42A6347BF9B5A44C54</vt:lpwstr>
  </property>
</Properties>
</file>