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86DC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3BDDFC2B" wp14:editId="4E1FD4B0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362F4053" wp14:editId="4DC3889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80C5F9A3BB8D4396AA5221CF0CFCC867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2FCC785" w14:textId="5B25674B" w:rsidR="00D301CD" w:rsidRPr="00A7680A" w:rsidRDefault="00302C18" w:rsidP="00C33103">
                                    <w:pPr>
                                      <w:pStyle w:val="00FrontCoverTitle"/>
                                    </w:pPr>
                                    <w:r>
                                      <w:t>View filed document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36ADE93" w14:textId="243FF60F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60166C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F4053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80C5F9A3BB8D4396AA5221CF0CFCC86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2FCC785" w14:textId="5B25674B" w:rsidR="00D301CD" w:rsidRPr="00A7680A" w:rsidRDefault="00302C18" w:rsidP="00C33103">
                              <w:pPr>
                                <w:pStyle w:val="00FrontCoverTitle"/>
                              </w:pPr>
                              <w:r>
                                <w:t>View filed document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636ADE93" w14:textId="243FF60F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60166C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1D3F829C" w14:textId="77777777" w:rsidR="009D36A8" w:rsidRPr="00C532EF" w:rsidRDefault="009D36A8" w:rsidP="00C532EF"/>
    <w:p w14:paraId="28826899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7347FA1C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2DF38BD3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2BB05F0E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B5309EC" w14:textId="21745764" w:rsidR="00B574FF" w:rsidRPr="0002740B" w:rsidRDefault="0060166C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CD9978348B7A4EF9AA048C6197A4D17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302C18">
                  <w:rPr>
                    <w:rStyle w:val="Text-BoldName"/>
                  </w:rPr>
                  <w:t>View filed document</w:t>
                </w:r>
              </w:sdtContent>
            </w:sdt>
            <w:r w:rsidR="00B574FF" w:rsidRPr="0002740B">
              <w:t xml:space="preserve"> in CMS</w:t>
            </w:r>
            <w:r w:rsidR="00C430A0">
              <w:t xml:space="preserve"> Portal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6895D4CF" w14:textId="77777777" w:rsidR="00054491" w:rsidRPr="00515BF7" w:rsidRDefault="00054491" w:rsidP="00054491">
          <w:pPr>
            <w:pStyle w:val="TableHeading"/>
          </w:pPr>
          <w:r w:rsidRPr="00515BF7">
            <w:t>Contents</w:t>
          </w:r>
          <w:r w:rsidRPr="00515BF7">
            <w:softHyphen/>
          </w:r>
          <w:r w:rsidRPr="00515BF7">
            <w:softHyphen/>
          </w:r>
          <w:r w:rsidRPr="00515BF7">
            <w:softHyphen/>
          </w:r>
        </w:p>
        <w:p w14:paraId="4FC89CDB" w14:textId="0EFF7A7A" w:rsidR="00A9625F" w:rsidRDefault="00054491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r w:rsidRPr="009F125C"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begin"/>
          </w:r>
          <w:r w:rsidRPr="0002740B">
            <w:instrText xml:space="preserve"> TOC \o "1-3" \h \z \u </w:instrText>
          </w:r>
          <w:r w:rsidRPr="009F125C">
            <w:rPr>
              <w:rFonts w:asciiTheme="minorHAnsi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separate"/>
          </w:r>
          <w:hyperlink w:anchor="_Toc123742226" w:history="1">
            <w:r w:rsidR="00A9625F" w:rsidRPr="002A114D">
              <w:rPr>
                <w:noProof/>
              </w:rPr>
              <w:t>View previously filed document</w:t>
            </w:r>
            <w:r w:rsidR="00A9625F">
              <w:rPr>
                <w:noProof/>
                <w:webHidden/>
              </w:rPr>
              <w:tab/>
            </w:r>
            <w:r w:rsidR="00A9625F">
              <w:rPr>
                <w:noProof/>
                <w:webHidden/>
              </w:rPr>
              <w:fldChar w:fldCharType="begin"/>
            </w:r>
            <w:r w:rsidR="00A9625F">
              <w:rPr>
                <w:noProof/>
                <w:webHidden/>
              </w:rPr>
              <w:instrText xml:space="preserve"> PAGEREF _Toc123742226 \h </w:instrText>
            </w:r>
            <w:r w:rsidR="00A9625F">
              <w:rPr>
                <w:noProof/>
                <w:webHidden/>
              </w:rPr>
            </w:r>
            <w:r w:rsidR="00A9625F">
              <w:rPr>
                <w:noProof/>
                <w:webHidden/>
              </w:rPr>
              <w:fldChar w:fldCharType="separate"/>
            </w:r>
            <w:r w:rsidR="00A9625F">
              <w:rPr>
                <w:noProof/>
                <w:webHidden/>
              </w:rPr>
              <w:t>2</w:t>
            </w:r>
            <w:r w:rsidR="00A9625F">
              <w:rPr>
                <w:noProof/>
                <w:webHidden/>
              </w:rPr>
              <w:fldChar w:fldCharType="end"/>
            </w:r>
          </w:hyperlink>
        </w:p>
        <w:p w14:paraId="5E365BE4" w14:textId="5B7EFFE4" w:rsidR="00A9625F" w:rsidRDefault="0060166C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hyperlink w:anchor="_Toc123742227" w:history="1">
            <w:r w:rsidR="00A9625F" w:rsidRPr="002A114D">
              <w:rPr>
                <w:noProof/>
              </w:rPr>
              <w:t>View undelivered documents</w:t>
            </w:r>
            <w:r w:rsidR="00A9625F">
              <w:rPr>
                <w:noProof/>
                <w:webHidden/>
              </w:rPr>
              <w:tab/>
            </w:r>
            <w:r w:rsidR="00A9625F">
              <w:rPr>
                <w:noProof/>
                <w:webHidden/>
              </w:rPr>
              <w:fldChar w:fldCharType="begin"/>
            </w:r>
            <w:r w:rsidR="00A9625F">
              <w:rPr>
                <w:noProof/>
                <w:webHidden/>
              </w:rPr>
              <w:instrText xml:space="preserve"> PAGEREF _Toc123742227 \h </w:instrText>
            </w:r>
            <w:r w:rsidR="00A9625F">
              <w:rPr>
                <w:noProof/>
                <w:webHidden/>
              </w:rPr>
            </w:r>
            <w:r w:rsidR="00A9625F">
              <w:rPr>
                <w:noProof/>
                <w:webHidden/>
              </w:rPr>
              <w:fldChar w:fldCharType="separate"/>
            </w:r>
            <w:r w:rsidR="00A9625F">
              <w:rPr>
                <w:noProof/>
                <w:webHidden/>
              </w:rPr>
              <w:t>4</w:t>
            </w:r>
            <w:r w:rsidR="00A9625F">
              <w:rPr>
                <w:noProof/>
                <w:webHidden/>
              </w:rPr>
              <w:fldChar w:fldCharType="end"/>
            </w:r>
          </w:hyperlink>
        </w:p>
        <w:p w14:paraId="6ED08B20" w14:textId="66702DF7" w:rsidR="00054491" w:rsidRDefault="00054491" w:rsidP="00054491">
          <w:r w:rsidRPr="009F125C">
            <w:fldChar w:fldCharType="end"/>
          </w:r>
        </w:p>
      </w:sdtContent>
    </w:sdt>
    <w:p w14:paraId="51763EC3" w14:textId="77777777" w:rsidR="0090784B" w:rsidRPr="009F125C" w:rsidRDefault="0090784B" w:rsidP="009F2B08">
      <w:r w:rsidRPr="009F125C">
        <w:br w:type="page"/>
      </w:r>
    </w:p>
    <w:p w14:paraId="4052ADA9" w14:textId="21D2768F" w:rsidR="00D161F1" w:rsidRPr="00C33103" w:rsidRDefault="007C7106" w:rsidP="00D71D23">
      <w:pPr>
        <w:pStyle w:val="Heading1"/>
      </w:pPr>
      <w:bookmarkStart w:id="0" w:name="_Toc123742226"/>
      <w:r>
        <w:lastRenderedPageBreak/>
        <w:t>View</w:t>
      </w:r>
      <w:r w:rsidR="00A9625F">
        <w:t xml:space="preserve"> previously</w:t>
      </w:r>
      <w:r>
        <w:t xml:space="preserve"> filed document</w:t>
      </w:r>
      <w:bookmarkEnd w:id="0"/>
    </w:p>
    <w:p w14:paraId="263B7828" w14:textId="0EC83CAF" w:rsidR="00CB6807" w:rsidRPr="00CB6807" w:rsidRDefault="00CB6807" w:rsidP="00CB6807">
      <w:pPr>
        <w:pStyle w:val="Text-Step"/>
      </w:pPr>
      <w:r w:rsidRPr="00CB6807">
        <w:t>Log in to Portal</w:t>
      </w:r>
      <w:r w:rsidR="00BA7350">
        <w:t>.</w:t>
      </w:r>
    </w:p>
    <w:p w14:paraId="6228F64D" w14:textId="02653034" w:rsidR="00CB6807" w:rsidRDefault="00CB6807" w:rsidP="00CB6807">
      <w:pPr>
        <w:pStyle w:val="Text-StepResult"/>
      </w:pPr>
      <w:r w:rsidRPr="00CB6807">
        <w:rPr>
          <w:rStyle w:val="Text-BoldName"/>
        </w:rPr>
        <w:t>Home</w:t>
      </w:r>
      <w:r w:rsidRPr="00CB6807">
        <w:t xml:space="preserve"> screen displays:</w:t>
      </w:r>
    </w:p>
    <w:p w14:paraId="7EF6E017" w14:textId="57D88DF5" w:rsidR="00CB6807" w:rsidRDefault="00CB6807" w:rsidP="00CB6807">
      <w:pPr>
        <w:pStyle w:val="Text-StepResultImage"/>
      </w:pPr>
      <w:r w:rsidRPr="00CB6807">
        <w:rPr>
          <w:noProof/>
        </w:rPr>
        <w:drawing>
          <wp:inline distT="0" distB="0" distL="0" distR="0" wp14:anchorId="176B5DDA" wp14:editId="02CE0E7A">
            <wp:extent cx="5850000" cy="3398400"/>
            <wp:effectExtent l="19050" t="19050" r="1778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CAE38C" w14:textId="3F0A8C1D" w:rsidR="00BA7350" w:rsidRDefault="00BA7350" w:rsidP="00BA7350">
      <w:pPr>
        <w:pStyle w:val="Text-Step"/>
      </w:pPr>
      <w:r>
        <w:t xml:space="preserve">Click:  </w:t>
      </w:r>
      <w:r w:rsidRPr="00BA7350">
        <w:rPr>
          <w:rStyle w:val="Text-BoldName"/>
        </w:rPr>
        <w:t>My Account</w:t>
      </w:r>
    </w:p>
    <w:p w14:paraId="12ADFC05" w14:textId="6939F265" w:rsidR="00BA7350" w:rsidRDefault="00BA7350" w:rsidP="00BA7350">
      <w:pPr>
        <w:pStyle w:val="Text-StepResult"/>
      </w:pPr>
      <w:r w:rsidRPr="00BA7350">
        <w:rPr>
          <w:rStyle w:val="Text-BoldName"/>
        </w:rPr>
        <w:t>My Account</w:t>
      </w:r>
      <w:r>
        <w:t xml:space="preserve"> screen displays </w:t>
      </w:r>
      <w:r w:rsidRPr="00BA7350">
        <w:rPr>
          <w:rStyle w:val="Text-BoldName"/>
        </w:rPr>
        <w:t>My Filing</w:t>
      </w:r>
      <w:r>
        <w:t xml:space="preserve"> tab:</w:t>
      </w:r>
    </w:p>
    <w:p w14:paraId="6F14F8F6" w14:textId="1C42373E" w:rsidR="00BA7350" w:rsidRPr="00BA7350" w:rsidRDefault="00BA7350" w:rsidP="00BA7350">
      <w:pPr>
        <w:pStyle w:val="Text-StepResultImage"/>
      </w:pPr>
      <w:r w:rsidRPr="00BA7350">
        <w:rPr>
          <w:noProof/>
        </w:rPr>
        <w:drawing>
          <wp:inline distT="0" distB="0" distL="0" distR="0" wp14:anchorId="334DFA20" wp14:editId="6506475F">
            <wp:extent cx="5850000" cy="1191600"/>
            <wp:effectExtent l="19050" t="19050" r="1778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19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436651A" w14:textId="77777777" w:rsidR="00971329" w:rsidRDefault="00971329">
      <w:pPr>
        <w:rPr>
          <w:szCs w:val="24"/>
        </w:rPr>
      </w:pPr>
      <w:r>
        <w:br w:type="page"/>
      </w:r>
    </w:p>
    <w:p w14:paraId="45BB9258" w14:textId="0B9F2AB7" w:rsidR="00314946" w:rsidRPr="00314946" w:rsidRDefault="00314946" w:rsidP="00314946">
      <w:pPr>
        <w:pStyle w:val="Text-Step"/>
        <w:ind w:left="397" w:hanging="397"/>
      </w:pPr>
      <w:r w:rsidRPr="00983D45">
        <w:lastRenderedPageBreak/>
        <w:t xml:space="preserve">In </w:t>
      </w:r>
      <w:r w:rsidRPr="00314946">
        <w:rPr>
          <w:rStyle w:val="Text-BoldName"/>
        </w:rPr>
        <w:t>Action</w:t>
      </w:r>
      <w:r w:rsidRPr="00314946">
        <w:t xml:space="preserve"> </w:t>
      </w:r>
      <w:r w:rsidRPr="00983D45">
        <w:t>column for</w:t>
      </w:r>
      <w:r>
        <w:t xml:space="preserve"> </w:t>
      </w:r>
      <w:r w:rsidRPr="00983D45">
        <w:t xml:space="preserve">relevant case, click: </w:t>
      </w:r>
      <w:r w:rsidRPr="00314946">
        <w:rPr>
          <w:rStyle w:val="Text-BoldName"/>
        </w:rPr>
        <w:t xml:space="preserve"> View</w:t>
      </w:r>
      <w:r w:rsidRPr="00314946">
        <w:t xml:space="preserve"> </w:t>
      </w:r>
    </w:p>
    <w:p w14:paraId="1E3C8628" w14:textId="0A0C5821" w:rsidR="00314946" w:rsidRDefault="00314946" w:rsidP="00314946">
      <w:pPr>
        <w:pStyle w:val="Text-StepResult"/>
      </w:pPr>
      <w:r w:rsidRPr="00314946">
        <w:rPr>
          <w:rStyle w:val="Text-BoldName"/>
        </w:rPr>
        <w:t>Case Summary</w:t>
      </w:r>
      <w:r w:rsidRPr="00314946">
        <w:t xml:space="preserve"> screen displays:</w:t>
      </w:r>
    </w:p>
    <w:p w14:paraId="169DA7F5" w14:textId="60FFDAA3" w:rsidR="00314946" w:rsidRPr="00314946" w:rsidRDefault="00314946" w:rsidP="00314946">
      <w:pPr>
        <w:pStyle w:val="Text-StepResultImage"/>
      </w:pPr>
      <w:r w:rsidRPr="00314946">
        <w:rPr>
          <w:noProof/>
        </w:rPr>
        <w:drawing>
          <wp:inline distT="0" distB="0" distL="0" distR="0" wp14:anchorId="52737801" wp14:editId="36316CFF">
            <wp:extent cx="5850000" cy="2808000"/>
            <wp:effectExtent l="19050" t="19050" r="1778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80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14946" w:rsidRPr="00314946" w14:paraId="494EABE2" w14:textId="77777777" w:rsidTr="00A843E9">
        <w:trPr>
          <w:trHeight w:val="1701"/>
        </w:trPr>
        <w:tc>
          <w:tcPr>
            <w:tcW w:w="1069" w:type="dxa"/>
            <w:hideMark/>
          </w:tcPr>
          <w:p w14:paraId="2C35D525" w14:textId="77777777" w:rsidR="00314946" w:rsidRPr="00314946" w:rsidRDefault="00314946" w:rsidP="00314946">
            <w:r w:rsidRPr="00314946">
              <w:rPr>
                <w:noProof/>
              </w:rPr>
              <w:drawing>
                <wp:inline distT="0" distB="0" distL="0" distR="0" wp14:anchorId="6A24E4E0" wp14:editId="246D552C">
                  <wp:extent cx="540000" cy="54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83EBAE5" w14:textId="77777777" w:rsidR="00314946" w:rsidRPr="00314946" w:rsidRDefault="00314946" w:rsidP="00BA7350">
            <w:pPr>
              <w:pStyle w:val="CalloutHeadingNote"/>
            </w:pPr>
            <w:r w:rsidRPr="00314946">
              <w:t>Note:</w:t>
            </w:r>
          </w:p>
          <w:p w14:paraId="09949D7D" w14:textId="77777777" w:rsidR="00314946" w:rsidRPr="00314946" w:rsidRDefault="00314946" w:rsidP="00BA7350">
            <w:pPr>
              <w:pStyle w:val="CalloutText"/>
            </w:pPr>
            <w:r w:rsidRPr="00BA7350">
              <w:rPr>
                <w:rStyle w:val="Text-BoldName"/>
              </w:rPr>
              <w:t>Filings</w:t>
            </w:r>
            <w:r w:rsidRPr="00314946">
              <w:t xml:space="preserve"> tab displays details of filing, including:</w:t>
            </w:r>
          </w:p>
          <w:p w14:paraId="256A8407" w14:textId="77777777" w:rsidR="00314946" w:rsidRPr="00314946" w:rsidRDefault="00314946" w:rsidP="00314946">
            <w:pPr>
              <w:pStyle w:val="Bullet1Space"/>
            </w:pPr>
            <w:r w:rsidRPr="00314946">
              <w:t>status of filed document, and</w:t>
            </w:r>
          </w:p>
          <w:p w14:paraId="7ADB4763" w14:textId="63A5BE27" w:rsidR="00314946" w:rsidRPr="006F4C63" w:rsidRDefault="00314946" w:rsidP="00314946">
            <w:pPr>
              <w:pStyle w:val="Bullet1Space"/>
            </w:pPr>
            <w:r w:rsidRPr="00314946">
              <w:t>icon to download a copy of document</w:t>
            </w:r>
          </w:p>
        </w:tc>
      </w:tr>
    </w:tbl>
    <w:p w14:paraId="2786B2B6" w14:textId="77777777" w:rsidR="00314946" w:rsidRDefault="00314946">
      <w:pPr>
        <w:rPr>
          <w:szCs w:val="24"/>
        </w:rPr>
      </w:pPr>
      <w:r>
        <w:br w:type="page"/>
      </w:r>
    </w:p>
    <w:p w14:paraId="6F65CFD0" w14:textId="453F045E" w:rsidR="002E0EC6" w:rsidRDefault="00314946" w:rsidP="00314946">
      <w:pPr>
        <w:pStyle w:val="Heading1"/>
      </w:pPr>
      <w:bookmarkStart w:id="1" w:name="_Toc123742227"/>
      <w:r>
        <w:lastRenderedPageBreak/>
        <w:t>View undelivered documents</w:t>
      </w:r>
      <w:bookmarkEnd w:id="1"/>
    </w:p>
    <w:p w14:paraId="77FB08BB" w14:textId="626794FC" w:rsidR="00003C15" w:rsidRDefault="00003C15" w:rsidP="00003C15">
      <w:pPr>
        <w:pStyle w:val="Text-Step"/>
        <w:numPr>
          <w:ilvl w:val="0"/>
          <w:numId w:val="18"/>
        </w:numPr>
      </w:pPr>
      <w:r w:rsidRPr="00003C15">
        <w:t>Log in to Portal.</w:t>
      </w:r>
    </w:p>
    <w:p w14:paraId="67AD2D3A" w14:textId="417DF792" w:rsidR="00003C15" w:rsidRDefault="00003C15" w:rsidP="00003C15">
      <w:pPr>
        <w:pStyle w:val="Text-StepResult"/>
      </w:pPr>
      <w:r w:rsidRPr="00003C15">
        <w:rPr>
          <w:rStyle w:val="Text-BoldName"/>
        </w:rPr>
        <w:t>Home</w:t>
      </w:r>
      <w:r w:rsidRPr="00003C15">
        <w:t xml:space="preserve"> screen displays:</w:t>
      </w:r>
    </w:p>
    <w:p w14:paraId="188F731C" w14:textId="3541F1D0" w:rsidR="00003C15" w:rsidRPr="00003C15" w:rsidRDefault="00003C15" w:rsidP="00003C15">
      <w:pPr>
        <w:pStyle w:val="Text-StepResultImage"/>
      </w:pPr>
      <w:r w:rsidRPr="00CB6807">
        <w:rPr>
          <w:noProof/>
        </w:rPr>
        <w:drawing>
          <wp:inline distT="0" distB="0" distL="0" distR="0" wp14:anchorId="3DE686A3" wp14:editId="54235473">
            <wp:extent cx="5850000" cy="3398400"/>
            <wp:effectExtent l="19050" t="19050" r="1778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142C0E" w14:textId="201689AE" w:rsidR="00003C15" w:rsidRPr="00003C15" w:rsidRDefault="00003C15" w:rsidP="00003C15">
      <w:pPr>
        <w:pStyle w:val="Text-Step"/>
        <w:rPr>
          <w:rStyle w:val="Text-BoldName"/>
        </w:rPr>
      </w:pPr>
      <w:r w:rsidRPr="00003C15">
        <w:t xml:space="preserve">Click:  </w:t>
      </w:r>
      <w:r w:rsidRPr="00003C15">
        <w:rPr>
          <w:rStyle w:val="Text-BoldName"/>
        </w:rPr>
        <w:t>My Account</w:t>
      </w:r>
    </w:p>
    <w:p w14:paraId="7F8A7871" w14:textId="045B41FB" w:rsidR="00003C15" w:rsidRDefault="00003C15" w:rsidP="00003C15">
      <w:pPr>
        <w:pStyle w:val="Text-StepResult"/>
      </w:pPr>
      <w:r w:rsidRPr="00003C15">
        <w:rPr>
          <w:rStyle w:val="Text-BoldName"/>
        </w:rPr>
        <w:t xml:space="preserve">My Account </w:t>
      </w:r>
      <w:r w:rsidR="00BA7350">
        <w:t>screen</w:t>
      </w:r>
      <w:r w:rsidRPr="00003C15">
        <w:t xml:space="preserve"> displays </w:t>
      </w:r>
      <w:r w:rsidRPr="00003C15">
        <w:rPr>
          <w:rStyle w:val="Text-BoldName"/>
        </w:rPr>
        <w:t xml:space="preserve">My Filings </w:t>
      </w:r>
      <w:r w:rsidRPr="00003C15">
        <w:t>tab:</w:t>
      </w:r>
    </w:p>
    <w:p w14:paraId="2FDD5CA6" w14:textId="3A07DBD6" w:rsidR="00003C15" w:rsidRPr="00003C15" w:rsidRDefault="00003C15" w:rsidP="00003C15">
      <w:pPr>
        <w:pStyle w:val="Text-StepResultImage"/>
      </w:pPr>
      <w:r w:rsidRPr="00003C15">
        <w:rPr>
          <w:noProof/>
        </w:rPr>
        <w:drawing>
          <wp:inline distT="0" distB="0" distL="0" distR="0" wp14:anchorId="5A896A18" wp14:editId="75D9251A">
            <wp:extent cx="5850000" cy="1191600"/>
            <wp:effectExtent l="19050" t="19050" r="17780" b="27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19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BD7F11" w14:textId="6D50BDBC" w:rsidR="002E0EC6" w:rsidRDefault="002E0EC6" w:rsidP="00003C15">
      <w:pPr>
        <w:pStyle w:val="Text-Step"/>
        <w:numPr>
          <w:ilvl w:val="0"/>
          <w:numId w:val="0"/>
        </w:numPr>
        <w:ind w:left="360"/>
      </w:pPr>
    </w:p>
    <w:p w14:paraId="4D8BC983" w14:textId="06BE75F1" w:rsidR="00003C15" w:rsidRDefault="00003C15" w:rsidP="00003C15">
      <w:pPr>
        <w:pStyle w:val="Text-StepResult"/>
      </w:pPr>
    </w:p>
    <w:p w14:paraId="53BF5FBD" w14:textId="6FC8B08C" w:rsidR="00003C15" w:rsidRDefault="00003C15" w:rsidP="00003C15">
      <w:pPr>
        <w:pStyle w:val="Text-StepResultImage"/>
      </w:pPr>
    </w:p>
    <w:p w14:paraId="7B57E368" w14:textId="3BFEE39F" w:rsidR="00003C15" w:rsidRDefault="00003C15" w:rsidP="00003C15">
      <w:pPr>
        <w:pStyle w:val="Text-Step"/>
        <w:rPr>
          <w:rStyle w:val="Text-BoldName"/>
        </w:rPr>
      </w:pPr>
      <w:r w:rsidRPr="00003C15">
        <w:lastRenderedPageBreak/>
        <w:t xml:space="preserve">Click:  </w:t>
      </w:r>
      <w:r w:rsidRPr="00003C15">
        <w:rPr>
          <w:rStyle w:val="Text-BoldName"/>
        </w:rPr>
        <w:t>Draft</w:t>
      </w:r>
      <w:r w:rsidR="00BA7350">
        <w:rPr>
          <w:rStyle w:val="Text-BoldName"/>
        </w:rPr>
        <w:t>s</w:t>
      </w:r>
    </w:p>
    <w:p w14:paraId="0F6784F3" w14:textId="77777777" w:rsidR="00003C15" w:rsidRPr="00003C15" w:rsidRDefault="00003C15" w:rsidP="00003C15">
      <w:pPr>
        <w:pStyle w:val="Text-StepResult"/>
      </w:pPr>
      <w:r w:rsidRPr="00003C15">
        <w:rPr>
          <w:rStyle w:val="Text-BoldName"/>
        </w:rPr>
        <w:t>Saved Drafts</w:t>
      </w:r>
      <w:r w:rsidRPr="00003C15">
        <w:t xml:space="preserve"> screen displays:</w:t>
      </w:r>
    </w:p>
    <w:p w14:paraId="6D35B14E" w14:textId="1A9C02F5" w:rsidR="00003C15" w:rsidRPr="00003C15" w:rsidRDefault="00003C15" w:rsidP="00003C15">
      <w:pPr>
        <w:pStyle w:val="Text-StepResultImage"/>
      </w:pPr>
      <w:r w:rsidRPr="00003C15">
        <w:rPr>
          <w:noProof/>
        </w:rPr>
        <w:drawing>
          <wp:inline distT="0" distB="0" distL="0" distR="0" wp14:anchorId="6E2A35EF" wp14:editId="63AEA04A">
            <wp:extent cx="5850000" cy="1814400"/>
            <wp:effectExtent l="19050" t="19050" r="17780" b="146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814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003C15" w:rsidRPr="00003C15" w14:paraId="7AA1B9A4" w14:textId="77777777" w:rsidTr="00A843E9">
        <w:tc>
          <w:tcPr>
            <w:tcW w:w="1069" w:type="dxa"/>
            <w:hideMark/>
          </w:tcPr>
          <w:p w14:paraId="172C10AB" w14:textId="77777777" w:rsidR="00003C15" w:rsidRPr="00003C15" w:rsidRDefault="00003C15" w:rsidP="00003C15">
            <w:r w:rsidRPr="00003C15">
              <w:rPr>
                <w:noProof/>
              </w:rPr>
              <w:drawing>
                <wp:inline distT="0" distB="0" distL="0" distR="0" wp14:anchorId="295BCF87" wp14:editId="423526C4">
                  <wp:extent cx="540000" cy="540000"/>
                  <wp:effectExtent l="0" t="0" r="0" b="0"/>
                  <wp:docPr id="455" name="Picture 45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0882746" w14:textId="77777777" w:rsidR="00003C15" w:rsidRPr="00003C15" w:rsidRDefault="00003C15" w:rsidP="00971329">
            <w:pPr>
              <w:pStyle w:val="CalloutHeadingNote"/>
            </w:pPr>
            <w:r w:rsidRPr="00003C15">
              <w:t>Note:</w:t>
            </w:r>
          </w:p>
          <w:p w14:paraId="52574FEB" w14:textId="586B4372" w:rsidR="00003C15" w:rsidRPr="00003C15" w:rsidRDefault="00003C15" w:rsidP="00003C15">
            <w:pPr>
              <w:rPr>
                <w:lang w:val="en-GB"/>
              </w:rPr>
            </w:pPr>
            <w:r w:rsidRPr="00003C15">
              <w:rPr>
                <w:lang w:val="en-GB"/>
              </w:rPr>
              <w:t xml:space="preserve">If user account does not have any undelivered documents, </w:t>
            </w:r>
            <w:r w:rsidRPr="00003C15">
              <w:rPr>
                <w:rStyle w:val="Text-BoldName"/>
                <w:lang w:val="en-GB"/>
              </w:rPr>
              <w:t>Drafts</w:t>
            </w:r>
            <w:r w:rsidRPr="00003C15">
              <w:rPr>
                <w:lang w:val="en-GB"/>
              </w:rPr>
              <w:t xml:space="preserve"> tab displays:  </w:t>
            </w:r>
            <w:r w:rsidRPr="00003C15">
              <w:rPr>
                <w:rStyle w:val="Text-BoldName"/>
                <w:lang w:val="en-GB"/>
              </w:rPr>
              <w:t>No case found</w:t>
            </w:r>
          </w:p>
        </w:tc>
      </w:tr>
    </w:tbl>
    <w:p w14:paraId="553E1D32" w14:textId="4E438538" w:rsidR="00003C15" w:rsidRPr="00003C15" w:rsidRDefault="00003C15" w:rsidP="00971329">
      <w:pPr>
        <w:pStyle w:val="Text-Step"/>
        <w:rPr>
          <w:rStyle w:val="Text-BoldName"/>
        </w:rPr>
      </w:pPr>
      <w:r w:rsidRPr="00003C15">
        <w:t xml:space="preserve">To delete document, </w:t>
      </w:r>
      <w:r w:rsidR="00BA7350">
        <w:t xml:space="preserve">in </w:t>
      </w:r>
      <w:r w:rsidR="00BA7350" w:rsidRPr="00BA7350">
        <w:rPr>
          <w:rStyle w:val="Text-BoldName"/>
        </w:rPr>
        <w:t>Action</w:t>
      </w:r>
      <w:r w:rsidR="00BA7350">
        <w:t xml:space="preserve"> column, </w:t>
      </w:r>
      <w:r w:rsidRPr="00003C15">
        <w:t xml:space="preserve">click:  </w:t>
      </w:r>
      <w:r w:rsidRPr="00003C15">
        <w:rPr>
          <w:rStyle w:val="Text-BoldName"/>
        </w:rPr>
        <w:t>Delete</w:t>
      </w:r>
    </w:p>
    <w:p w14:paraId="18C672E7" w14:textId="2710418C" w:rsidR="00003C15" w:rsidRDefault="00003C15" w:rsidP="00003C15">
      <w:pPr>
        <w:pStyle w:val="Text-StepResult"/>
        <w:rPr>
          <w:rStyle w:val="Text-BoldName"/>
        </w:rPr>
      </w:pPr>
      <w:r w:rsidRPr="00003C15">
        <w:t xml:space="preserve">Confirmation message displays, to proceed click:  </w:t>
      </w:r>
      <w:r w:rsidRPr="00003C15">
        <w:rPr>
          <w:rStyle w:val="Text-BoldName"/>
        </w:rPr>
        <w:t>Delete</w:t>
      </w:r>
    </w:p>
    <w:p w14:paraId="35AF5CB8" w14:textId="23439785" w:rsidR="00003C15" w:rsidRPr="00003C15" w:rsidRDefault="00003C15" w:rsidP="00003C15">
      <w:pPr>
        <w:pStyle w:val="Text-StepResultImage"/>
      </w:pPr>
      <w:r w:rsidRPr="00003C15">
        <w:rPr>
          <w:noProof/>
        </w:rPr>
        <w:drawing>
          <wp:inline distT="0" distB="0" distL="0" distR="0" wp14:anchorId="73187DFD" wp14:editId="48C4B76F">
            <wp:extent cx="3600000" cy="468000"/>
            <wp:effectExtent l="19050" t="19050" r="19685" b="27305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6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DCD7A51" w14:textId="00A5B59C" w:rsidR="00003C15" w:rsidRDefault="00003C15" w:rsidP="00971329">
      <w:pPr>
        <w:pStyle w:val="Text-Step"/>
        <w:numPr>
          <w:ilvl w:val="0"/>
          <w:numId w:val="0"/>
        </w:numPr>
        <w:ind w:left="360" w:hanging="360"/>
      </w:pPr>
      <w:r>
        <w:br w:type="page"/>
      </w:r>
    </w:p>
    <w:p w14:paraId="299A86CB" w14:textId="0F5A86B8" w:rsidR="00003C15" w:rsidRPr="00003C15" w:rsidRDefault="00003C15" w:rsidP="00003C15">
      <w:pPr>
        <w:pStyle w:val="Text-Step"/>
      </w:pPr>
      <w:r w:rsidRPr="00003C15">
        <w:lastRenderedPageBreak/>
        <w:t xml:space="preserve">To view document, click:  </w:t>
      </w:r>
      <w:r w:rsidRPr="00003C15">
        <w:rPr>
          <w:rStyle w:val="Text-BoldName"/>
        </w:rPr>
        <w:t xml:space="preserve">Item No. </w:t>
      </w:r>
      <w:r w:rsidRPr="00003C15">
        <w:t>link</w:t>
      </w:r>
      <w:r w:rsidR="00BA7350">
        <w:t>.</w:t>
      </w:r>
    </w:p>
    <w:p w14:paraId="0BAE7E38" w14:textId="021ADABC" w:rsidR="00BA7350" w:rsidRDefault="00003C15" w:rsidP="00832198">
      <w:pPr>
        <w:pStyle w:val="Text-StepResult"/>
      </w:pPr>
      <w:r w:rsidRPr="00003C15">
        <w:rPr>
          <w:rStyle w:val="Text-BoldName"/>
        </w:rPr>
        <w:t xml:space="preserve">Filings Details </w:t>
      </w:r>
      <w:r w:rsidRPr="00003C15">
        <w:t>screen displays</w:t>
      </w:r>
      <w:r w:rsidR="00BA7350">
        <w:t>:</w:t>
      </w:r>
      <w:r w:rsidRPr="00003C15">
        <w:t xml:space="preserve"> </w:t>
      </w:r>
    </w:p>
    <w:p w14:paraId="119568FB" w14:textId="2D1B10C6" w:rsidR="00BA7350" w:rsidRPr="00BA7350" w:rsidRDefault="00BA7350" w:rsidP="00BA7350">
      <w:pPr>
        <w:pStyle w:val="Text-StepResultImage"/>
      </w:pPr>
      <w:r w:rsidRPr="00BA7350">
        <w:rPr>
          <w:noProof/>
        </w:rPr>
        <w:drawing>
          <wp:inline distT="0" distB="0" distL="0" distR="0" wp14:anchorId="025F4AC2" wp14:editId="1CC3AB40">
            <wp:extent cx="3600000" cy="2908800"/>
            <wp:effectExtent l="19050" t="19050" r="19685" b="2540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08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A87053" w14:textId="43436262" w:rsidR="00003C15" w:rsidRPr="00BA7350" w:rsidRDefault="00003C15" w:rsidP="00BA7350">
      <w:pPr>
        <w:pStyle w:val="Text-Step"/>
        <w:rPr>
          <w:rStyle w:val="Text-BoldName"/>
          <w:b w:val="0"/>
          <w:bCs w:val="0"/>
        </w:rPr>
      </w:pPr>
      <w:r w:rsidRPr="00003C15">
        <w:t xml:space="preserve">Make required changes, then </w:t>
      </w:r>
      <w:r w:rsidR="00BA7350">
        <w:t>click</w:t>
      </w:r>
      <w:r w:rsidRPr="00003C15">
        <w:t>:</w:t>
      </w:r>
      <w:r w:rsidR="00BA7350">
        <w:t xml:space="preserve">  </w:t>
      </w:r>
      <w:r w:rsidRPr="00003C15">
        <w:rPr>
          <w:rStyle w:val="Text-BoldName"/>
        </w:rPr>
        <w:t>Proceed</w:t>
      </w:r>
      <w:r w:rsidRPr="00003C15">
        <w:t>, or</w:t>
      </w:r>
      <w:r w:rsidR="00BA7350">
        <w:t xml:space="preserve"> </w:t>
      </w:r>
      <w:r w:rsidRPr="00003C15">
        <w:rPr>
          <w:rStyle w:val="Text-BoldName"/>
        </w:rPr>
        <w:t>Save for later</w:t>
      </w:r>
    </w:p>
    <w:p w14:paraId="3E68219B" w14:textId="77777777" w:rsidR="00C554B2" w:rsidRPr="00C554B2" w:rsidRDefault="00C554B2" w:rsidP="00BA7350">
      <w:pPr>
        <w:pStyle w:val="Text-StepResult"/>
        <w:rPr>
          <w:lang w:val="en-GB"/>
        </w:rPr>
      </w:pPr>
    </w:p>
    <w:sectPr w:rsidR="00C554B2" w:rsidRPr="00C554B2" w:rsidSect="006B5AC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814F" w14:textId="77777777" w:rsidR="0072637F" w:rsidRPr="009F125C" w:rsidRDefault="0072637F" w:rsidP="009F125C">
      <w:r>
        <w:separator/>
      </w:r>
    </w:p>
  </w:endnote>
  <w:endnote w:type="continuationSeparator" w:id="0">
    <w:p w14:paraId="60A6AD5E" w14:textId="77777777" w:rsidR="0072637F" w:rsidRPr="009F125C" w:rsidRDefault="0072637F" w:rsidP="009F125C">
      <w:r>
        <w:continuationSeparator/>
      </w:r>
    </w:p>
  </w:endnote>
  <w:endnote w:type="continuationNotice" w:id="1">
    <w:p w14:paraId="7770FF0D" w14:textId="77777777" w:rsidR="0072637F" w:rsidRDefault="0072637F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11ED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56D2B49D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72A9674B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67EC933E" w14:textId="77777777" w:rsidR="00711065" w:rsidRPr="00B93CDE" w:rsidRDefault="00711065" w:rsidP="0002740B"/>
      </w:tc>
      <w:tc>
        <w:tcPr>
          <w:tcW w:w="3042" w:type="dxa"/>
          <w:vAlign w:val="center"/>
        </w:tcPr>
        <w:p w14:paraId="79D99A0C" w14:textId="77777777" w:rsidR="00711065" w:rsidRDefault="00711065" w:rsidP="0002740B"/>
        <w:p w14:paraId="2BF7A71C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6C67C3E6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8C80A50" wp14:editId="2D409E11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9F59E59" w14:textId="626B8E3B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60166C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C80A50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9F59E59" w14:textId="626B8E3B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60166C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A3AC" w14:textId="77777777" w:rsidR="00154D2B" w:rsidRDefault="00154D2B" w:rsidP="00DA55C5"/>
  <w:p w14:paraId="745CA2CC" w14:textId="77777777" w:rsidR="00154D2B" w:rsidRDefault="00154D2B" w:rsidP="00DA55C5"/>
  <w:p w14:paraId="20DE577C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BA96" w14:textId="77777777" w:rsidR="0072637F" w:rsidRPr="009F125C" w:rsidRDefault="0072637F" w:rsidP="009F125C">
      <w:r>
        <w:separator/>
      </w:r>
    </w:p>
  </w:footnote>
  <w:footnote w:type="continuationSeparator" w:id="0">
    <w:p w14:paraId="7F64460B" w14:textId="77777777" w:rsidR="0072637F" w:rsidRPr="009F125C" w:rsidRDefault="0072637F" w:rsidP="009F125C">
      <w:r>
        <w:continuationSeparator/>
      </w:r>
    </w:p>
  </w:footnote>
  <w:footnote w:type="continuationNotice" w:id="1">
    <w:p w14:paraId="6528A69D" w14:textId="77777777" w:rsidR="0072637F" w:rsidRDefault="0072637F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A796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B30C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E7B2AB0" wp14:editId="76215BB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DF81653" w14:textId="3B1E48A6" w:rsidR="00711065" w:rsidRPr="00A7680A" w:rsidRDefault="00302C18" w:rsidP="0026035E">
                                <w:pPr>
                                  <w:pStyle w:val="00Header"/>
                                </w:pPr>
                                <w:r>
                                  <w:t>View filed document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B2AB0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DF81653" w14:textId="3B1E48A6" w:rsidR="00711065" w:rsidRPr="00A7680A" w:rsidRDefault="00302C18" w:rsidP="0026035E">
                          <w:pPr>
                            <w:pStyle w:val="00Header"/>
                          </w:pPr>
                          <w:r>
                            <w:t>View filed document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9B5A5EE" w14:textId="77777777" w:rsidR="00711065" w:rsidRDefault="00711065" w:rsidP="00DE0676">
    <w:pPr>
      <w:pStyle w:val="00Header"/>
    </w:pPr>
  </w:p>
  <w:p w14:paraId="08AB7BBF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203F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49302B3A"/>
    <w:lvl w:ilvl="0" w:tplc="CE60B058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6773">
    <w:abstractNumId w:val="2"/>
  </w:num>
  <w:num w:numId="2" w16cid:durableId="455106617">
    <w:abstractNumId w:val="3"/>
  </w:num>
  <w:num w:numId="3" w16cid:durableId="1600749357">
    <w:abstractNumId w:val="0"/>
  </w:num>
  <w:num w:numId="4" w16cid:durableId="1682705606">
    <w:abstractNumId w:val="4"/>
  </w:num>
  <w:num w:numId="5" w16cid:durableId="217010226">
    <w:abstractNumId w:val="1"/>
  </w:num>
  <w:num w:numId="6" w16cid:durableId="1704135563">
    <w:abstractNumId w:val="2"/>
    <w:lvlOverride w:ilvl="0">
      <w:startOverride w:val="1"/>
    </w:lvlOverride>
  </w:num>
  <w:num w:numId="7" w16cid:durableId="1266159898">
    <w:abstractNumId w:val="2"/>
    <w:lvlOverride w:ilvl="0">
      <w:startOverride w:val="1"/>
    </w:lvlOverride>
  </w:num>
  <w:num w:numId="8" w16cid:durableId="447892565">
    <w:abstractNumId w:val="2"/>
    <w:lvlOverride w:ilvl="0">
      <w:startOverride w:val="1"/>
    </w:lvlOverride>
  </w:num>
  <w:num w:numId="9" w16cid:durableId="864827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19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157679">
    <w:abstractNumId w:val="3"/>
  </w:num>
  <w:num w:numId="12" w16cid:durableId="345524664">
    <w:abstractNumId w:val="2"/>
  </w:num>
  <w:num w:numId="13" w16cid:durableId="701051543">
    <w:abstractNumId w:val="2"/>
    <w:lvlOverride w:ilvl="0">
      <w:startOverride w:val="4"/>
    </w:lvlOverride>
  </w:num>
  <w:num w:numId="14" w16cid:durableId="1631521364">
    <w:abstractNumId w:val="2"/>
    <w:lvlOverride w:ilvl="0">
      <w:startOverride w:val="1"/>
    </w:lvlOverride>
  </w:num>
  <w:num w:numId="15" w16cid:durableId="441001343">
    <w:abstractNumId w:val="2"/>
    <w:lvlOverride w:ilvl="0">
      <w:startOverride w:val="1"/>
    </w:lvlOverride>
  </w:num>
  <w:num w:numId="16" w16cid:durableId="1458569969">
    <w:abstractNumId w:val="2"/>
    <w:lvlOverride w:ilvl="0">
      <w:startOverride w:val="1"/>
    </w:lvlOverride>
  </w:num>
  <w:num w:numId="17" w16cid:durableId="2051958645">
    <w:abstractNumId w:val="2"/>
  </w:num>
  <w:num w:numId="18" w16cid:durableId="48890852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7F"/>
    <w:rsid w:val="000012E0"/>
    <w:rsid w:val="000033C6"/>
    <w:rsid w:val="00003C15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696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2C18"/>
    <w:rsid w:val="00303749"/>
    <w:rsid w:val="00303803"/>
    <w:rsid w:val="00311406"/>
    <w:rsid w:val="003138E1"/>
    <w:rsid w:val="00314946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6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6F4C63"/>
    <w:rsid w:val="007054F1"/>
    <w:rsid w:val="007062DA"/>
    <w:rsid w:val="0070664C"/>
    <w:rsid w:val="00711065"/>
    <w:rsid w:val="0071168C"/>
    <w:rsid w:val="00713E33"/>
    <w:rsid w:val="00716B9E"/>
    <w:rsid w:val="007260B7"/>
    <w:rsid w:val="0072637F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C7106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198"/>
    <w:rsid w:val="00832C01"/>
    <w:rsid w:val="00833395"/>
    <w:rsid w:val="0083610C"/>
    <w:rsid w:val="00837EAB"/>
    <w:rsid w:val="00843A70"/>
    <w:rsid w:val="00847DF1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1329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25F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A7350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0A0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0E74"/>
    <w:rsid w:val="00C938E7"/>
    <w:rsid w:val="00CA66BA"/>
    <w:rsid w:val="00CB1539"/>
    <w:rsid w:val="00CB1FAF"/>
    <w:rsid w:val="00CB2BF9"/>
    <w:rsid w:val="00CB6807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C0A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0CA3"/>
  <w15:chartTrackingRefBased/>
  <w15:docId w15:val="{9A24E3CB-7CFE-4800-9B24-0FDBCB7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7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978348B7A4EF9AA048C6197A4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A68F-1BE7-4C5C-8876-434DE02E1698}"/>
      </w:docPartPr>
      <w:docPartBody>
        <w:p w:rsidR="008A4C54" w:rsidRDefault="008A4C54">
          <w:pPr>
            <w:pStyle w:val="CD9978348B7A4EF9AA048C6197A4D175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80C5F9A3BB8D4396AA5221CF0CFCC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E176-1261-4D87-9915-A32B6FFE437B}"/>
      </w:docPartPr>
      <w:docPartBody>
        <w:p w:rsidR="008A4C54" w:rsidRDefault="008A4C54">
          <w:pPr>
            <w:pStyle w:val="80C5F9A3BB8D4396AA5221CF0CFCC867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54"/>
    <w:rsid w:val="008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9978348B7A4EF9AA048C6197A4D175">
    <w:name w:val="CD9978348B7A4EF9AA048C6197A4D175"/>
  </w:style>
  <w:style w:type="paragraph" w:customStyle="1" w:styleId="80C5F9A3BB8D4396AA5221CF0CFCC867">
    <w:name w:val="80C5F9A3BB8D4396AA5221CF0CFCC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76F9-95C8-4114-BBF1-4D9DFD76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98a69fa-da00-48cc-a1a8-c594806ae5ec"/>
    <ds:schemaRef ds:uri="59958b7b-9af4-4b11-b346-a714f39869d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filed document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filed document</dc:title>
  <dc:subject>Portal Quick Reference Guide</dc:subject>
  <dc:creator>Chris Fitzpatrick (CSV)</dc:creator>
  <cp:keywords/>
  <dc:description/>
  <cp:lastModifiedBy>Ben Abbott (CSV)</cp:lastModifiedBy>
  <cp:revision>3</cp:revision>
  <cp:lastPrinted>2022-10-03T01:00:00Z</cp:lastPrinted>
  <dcterms:created xsi:type="dcterms:W3CDTF">2023-10-03T21:49:00Z</dcterms:created>
  <dcterms:modified xsi:type="dcterms:W3CDTF">2023-10-05T02:26:00Z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