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3E55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0F4EC633" wp14:editId="5C16585C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6048A659" wp14:editId="5E2297DF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77465956679A4CAEB32A25A3E87DBCE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173B0A6" w14:textId="795D8058" w:rsidR="00D301CD" w:rsidRPr="00A7680A" w:rsidRDefault="008E3947" w:rsidP="00C33103">
                                    <w:pPr>
                                      <w:pStyle w:val="00FrontCoverTitle"/>
                                    </w:pPr>
                                    <w:r>
                                      <w:t xml:space="preserve">Register </w:t>
                                    </w:r>
                                    <w:r w:rsidR="005652B3">
                                      <w:t xml:space="preserve">Interstate </w:t>
                                    </w:r>
                                    <w:r>
                                      <w:t>order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8FAFABB" w14:textId="28A1E48C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BA2774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8A659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77465956679A4CAEB32A25A3E87DBCE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173B0A6" w14:textId="795D8058" w:rsidR="00D301CD" w:rsidRPr="00A7680A" w:rsidRDefault="008E3947" w:rsidP="00C33103">
                              <w:pPr>
                                <w:pStyle w:val="00FrontCoverTitle"/>
                              </w:pPr>
                              <w:r>
                                <w:t xml:space="preserve">Register </w:t>
                              </w:r>
                              <w:r w:rsidR="005652B3">
                                <w:t xml:space="preserve">Interstate </w:t>
                              </w:r>
                              <w:r>
                                <w:t>order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68FAFABB" w14:textId="28A1E48C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BA2774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528CED10" w14:textId="77777777" w:rsidR="009D36A8" w:rsidRPr="00C532EF" w:rsidRDefault="009D36A8" w:rsidP="00C532EF"/>
    <w:p w14:paraId="036F62C5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4B6F4A3C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632CDEE1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4A1872DA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77FBA3D" w14:textId="174ADEFB" w:rsidR="00B574FF" w:rsidRPr="0002740B" w:rsidRDefault="00BA2774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20558F03F164E8AA969BE18BB00D3D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8E3947">
                  <w:rPr>
                    <w:rStyle w:val="Text-BoldName"/>
                  </w:rPr>
                  <w:t>Register Interstate order</w:t>
                </w:r>
              </w:sdtContent>
            </w:sdt>
            <w:r w:rsidR="00B574FF" w:rsidRPr="0002740B">
              <w:t xml:space="preserve"> in CMS</w:t>
            </w:r>
            <w:r w:rsidR="005652B3">
              <w:t xml:space="preserve"> Portal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4C4F01F3" w14:textId="1E7EFEFA" w:rsidR="00AF4D94" w:rsidRDefault="00AF4D94" w:rsidP="00AF4D94">
          <w:pPr>
            <w:pStyle w:val="TableHeading"/>
          </w:pPr>
        </w:p>
        <w:p w14:paraId="43ABA2A3" w14:textId="3AC73D01" w:rsidR="00054491" w:rsidRDefault="00BA2774" w:rsidP="00054491"/>
      </w:sdtContent>
    </w:sdt>
    <w:p w14:paraId="2A8B2554" w14:textId="77777777" w:rsidR="0090784B" w:rsidRPr="009F125C" w:rsidRDefault="0090784B" w:rsidP="009F2B08">
      <w:r w:rsidRPr="009F125C">
        <w:br w:type="page"/>
      </w:r>
    </w:p>
    <w:p w14:paraId="49C885B8" w14:textId="5F0D990F" w:rsidR="007C6ACD" w:rsidRDefault="007C6ACD" w:rsidP="007C6ACD">
      <w:pPr>
        <w:pStyle w:val="Text-Step"/>
      </w:pPr>
      <w:r w:rsidRPr="007C6ACD">
        <w:lastRenderedPageBreak/>
        <w:t>Log in to Portal</w:t>
      </w:r>
      <w:r w:rsidR="00E02B77">
        <w:t>.</w:t>
      </w:r>
    </w:p>
    <w:p w14:paraId="1102D527" w14:textId="22893516" w:rsidR="007C6ACD" w:rsidRDefault="007C6ACD" w:rsidP="007C6ACD">
      <w:pPr>
        <w:pStyle w:val="Text-StepResult"/>
      </w:pPr>
      <w:r w:rsidRPr="007C6ACD">
        <w:rPr>
          <w:rStyle w:val="Text-BoldName"/>
        </w:rPr>
        <w:t>Home</w:t>
      </w:r>
      <w:r w:rsidRPr="007C6ACD">
        <w:t xml:space="preserve"> screen displays:</w:t>
      </w:r>
    </w:p>
    <w:p w14:paraId="149725D5" w14:textId="1608AEF6" w:rsidR="007C6ACD" w:rsidRPr="007C6ACD" w:rsidRDefault="007C6ACD" w:rsidP="007C6ACD">
      <w:pPr>
        <w:pStyle w:val="Text-StepResultImage"/>
      </w:pPr>
      <w:r w:rsidRPr="007C6ACD">
        <w:rPr>
          <w:noProof/>
        </w:rPr>
        <w:drawing>
          <wp:inline distT="0" distB="0" distL="0" distR="0" wp14:anchorId="764735F3" wp14:editId="24EDAACF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0311043C" w14:textId="77777777" w:rsidR="00B82B83" w:rsidRDefault="00B82B83">
      <w:pPr>
        <w:rPr>
          <w:szCs w:val="24"/>
        </w:rPr>
      </w:pPr>
      <w:r>
        <w:br w:type="page"/>
      </w:r>
    </w:p>
    <w:p w14:paraId="4D1E76C0" w14:textId="21638C7B" w:rsidR="00B82B83" w:rsidRPr="00B82B83" w:rsidRDefault="00B82B83" w:rsidP="00B82B83">
      <w:pPr>
        <w:pStyle w:val="Text-Step"/>
      </w:pPr>
      <w:r>
        <w:lastRenderedPageBreak/>
        <w:t xml:space="preserve">Click:  </w:t>
      </w:r>
      <w:r w:rsidRPr="00B82B83">
        <w:rPr>
          <w:rStyle w:val="Text-BoldName"/>
        </w:rPr>
        <w:t>Magistrates’ Court Victoria</w:t>
      </w:r>
    </w:p>
    <w:p w14:paraId="671F7D4C" w14:textId="4455D707" w:rsidR="00B82B83" w:rsidRDefault="00B82B83" w:rsidP="00B82B83">
      <w:pPr>
        <w:pStyle w:val="Text-StepResult"/>
      </w:pPr>
      <w:r w:rsidRPr="00B82B83">
        <w:rPr>
          <w:rStyle w:val="Text-BoldName"/>
        </w:rPr>
        <w:t>Case Type</w:t>
      </w:r>
      <w:r w:rsidRPr="00B82B83">
        <w:t xml:space="preserve"> screen displays:</w:t>
      </w:r>
    </w:p>
    <w:p w14:paraId="2C2710F8" w14:textId="05BB2355" w:rsidR="00B82B83" w:rsidRPr="00B82B83" w:rsidRDefault="00B82B83" w:rsidP="00B82B83">
      <w:pPr>
        <w:pStyle w:val="Text-StepResultImage"/>
      </w:pPr>
      <w:r w:rsidRPr="00B82B83">
        <w:rPr>
          <w:noProof/>
        </w:rPr>
        <w:drawing>
          <wp:inline distT="0" distB="0" distL="0" distR="0" wp14:anchorId="77472900" wp14:editId="0C45A177">
            <wp:extent cx="3600000" cy="2930400"/>
            <wp:effectExtent l="19050" t="19050" r="19685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3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812277" w14:textId="7FB7814C" w:rsidR="002E0EC6" w:rsidRDefault="00B82B83" w:rsidP="00C67BED">
      <w:pPr>
        <w:pStyle w:val="Text-Step"/>
        <w:rPr>
          <w:rStyle w:val="Text-BoldName"/>
        </w:rPr>
      </w:pPr>
      <w:r>
        <w:t xml:space="preserve">Click: </w:t>
      </w:r>
      <w:r w:rsidRPr="00B82B83">
        <w:rPr>
          <w:rStyle w:val="Text-BoldName"/>
        </w:rPr>
        <w:t xml:space="preserve"> Civil</w:t>
      </w:r>
    </w:p>
    <w:p w14:paraId="12D75435" w14:textId="4B8FAADF" w:rsidR="00B82B83" w:rsidRDefault="00B82B83" w:rsidP="00B82B83">
      <w:pPr>
        <w:pStyle w:val="Text-StepResult"/>
      </w:pPr>
      <w:r w:rsidRPr="00B82B83">
        <w:rPr>
          <w:rStyle w:val="Text-BoldName"/>
        </w:rPr>
        <w:t>Civil</w:t>
      </w:r>
      <w:r w:rsidRPr="00B82B83">
        <w:t xml:space="preserve"> screen displays:</w:t>
      </w:r>
    </w:p>
    <w:p w14:paraId="619B14C9" w14:textId="38C3174F" w:rsidR="00B82B83" w:rsidRPr="00B82B83" w:rsidRDefault="00B82B83" w:rsidP="00B82B83">
      <w:pPr>
        <w:pStyle w:val="Text-StepResultImage"/>
      </w:pPr>
      <w:r w:rsidRPr="00B82B83">
        <w:rPr>
          <w:noProof/>
        </w:rPr>
        <w:drawing>
          <wp:inline distT="0" distB="0" distL="0" distR="0" wp14:anchorId="2F62016D" wp14:editId="13B6D912">
            <wp:extent cx="5850000" cy="1792800"/>
            <wp:effectExtent l="19050" t="19050" r="17780" b="171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79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086829" w14:textId="77777777" w:rsidR="00B82B83" w:rsidRDefault="00B82B83">
      <w:pPr>
        <w:rPr>
          <w:szCs w:val="24"/>
        </w:rPr>
      </w:pPr>
      <w:r>
        <w:br w:type="page"/>
      </w:r>
    </w:p>
    <w:p w14:paraId="1CE1A39C" w14:textId="31865949" w:rsidR="002E0EC6" w:rsidRDefault="00B82B83" w:rsidP="00C67BED">
      <w:pPr>
        <w:pStyle w:val="Text-Step"/>
      </w:pPr>
      <w:r>
        <w:lastRenderedPageBreak/>
        <w:t xml:space="preserve">Click:  </w:t>
      </w:r>
      <w:r w:rsidRPr="00B82B83">
        <w:rPr>
          <w:rStyle w:val="Text-BoldName"/>
        </w:rPr>
        <w:t>R</w:t>
      </w:r>
      <w:r w:rsidR="00AF4D94">
        <w:rPr>
          <w:rStyle w:val="Text-BoldName"/>
        </w:rPr>
        <w:t>egister an order for enforcement</w:t>
      </w:r>
    </w:p>
    <w:p w14:paraId="174E5305" w14:textId="24C4F6CC" w:rsidR="002E0EC6" w:rsidRPr="00465A38" w:rsidRDefault="00B82B83" w:rsidP="00C67BED">
      <w:pPr>
        <w:pStyle w:val="Text-StepResult"/>
      </w:pPr>
      <w:r>
        <w:rPr>
          <w:rStyle w:val="Text-BoldName"/>
        </w:rPr>
        <w:t>Register/Enforcement Order</w:t>
      </w:r>
      <w:r w:rsidR="002E0EC6" w:rsidRPr="00980992">
        <w:t xml:space="preserve"> screen displays:</w:t>
      </w:r>
    </w:p>
    <w:p w14:paraId="32D394E6" w14:textId="41FD500A" w:rsidR="002E0EC6" w:rsidRDefault="00B82B83" w:rsidP="00C67BED">
      <w:pPr>
        <w:pStyle w:val="Text-StepResultImage"/>
      </w:pPr>
      <w:r w:rsidRPr="00B82B83">
        <w:rPr>
          <w:noProof/>
        </w:rPr>
        <w:drawing>
          <wp:inline distT="0" distB="0" distL="0" distR="0" wp14:anchorId="2DF45851" wp14:editId="7546E93D">
            <wp:extent cx="5850000" cy="3135600"/>
            <wp:effectExtent l="19050" t="19050" r="17780" b="273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135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BFB963" w14:textId="77777777" w:rsidR="00E02B77" w:rsidRDefault="00E02B77">
      <w:pPr>
        <w:rPr>
          <w:szCs w:val="24"/>
        </w:rPr>
      </w:pPr>
      <w:r>
        <w:br w:type="page"/>
      </w:r>
    </w:p>
    <w:p w14:paraId="404BFB3D" w14:textId="7876419A" w:rsidR="00FC5B34" w:rsidRPr="00FC5B34" w:rsidRDefault="00FC5B34" w:rsidP="00FC5B34">
      <w:pPr>
        <w:pStyle w:val="Text-Step"/>
      </w:pPr>
      <w:r w:rsidRPr="00FC5B34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FC5B34" w14:paraId="0BC40C8F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DF2195E" w14:textId="09D12645" w:rsidR="00FC5B34" w:rsidRPr="00FC5B34" w:rsidRDefault="00FC5B34" w:rsidP="00FC5B34">
            <w:pPr>
              <w:pStyle w:val="PanelTableHeading"/>
            </w:pPr>
            <w:r w:rsidRPr="00FC5B34">
              <w:t xml:space="preserve">Panel:  </w:t>
            </w:r>
            <w:r w:rsidR="00C40BDB">
              <w:t>My Reference</w:t>
            </w:r>
          </w:p>
        </w:tc>
      </w:tr>
      <w:tr w:rsidR="00FC5B34" w14:paraId="7A89A12B" w14:textId="77777777" w:rsidTr="00830C7C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B228284" w14:textId="77777777" w:rsidR="00FC5B34" w:rsidRPr="00FC5B34" w:rsidRDefault="00FC5B34" w:rsidP="00FC5B34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5F60779" w14:textId="77777777" w:rsidR="00FC5B34" w:rsidRPr="00FC5B34" w:rsidRDefault="00FC5B34" w:rsidP="00FC5B34">
            <w:pPr>
              <w:pStyle w:val="PanelTableSubheading"/>
            </w:pPr>
            <w:r w:rsidRPr="004C7E2E">
              <w:t>Action:</w:t>
            </w:r>
          </w:p>
        </w:tc>
      </w:tr>
      <w:tr w:rsidR="00C40BDB" w14:paraId="4D87CEB8" w14:textId="77777777" w:rsidTr="00830C7C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F8E456" w14:textId="7214DB4C" w:rsidR="00C40BDB" w:rsidRPr="00C40BDB" w:rsidRDefault="00C40BDB" w:rsidP="00C40BDB">
            <w:pPr>
              <w:pStyle w:val="Text-BoldAll"/>
            </w:pPr>
            <w:r>
              <w:t>My Reference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5C7881" w14:textId="1DA7B80C" w:rsidR="00C40BDB" w:rsidRPr="00C40BDB" w:rsidRDefault="00E02B77" w:rsidP="00C40BDB">
            <w:r>
              <w:t xml:space="preserve">Type reference name or number to identify filing. </w:t>
            </w:r>
            <w:r w:rsidR="00C40BDB">
              <w:t>.</w:t>
            </w:r>
          </w:p>
        </w:tc>
      </w:tr>
    </w:tbl>
    <w:p w14:paraId="2AC31649" w14:textId="77777777" w:rsidR="00FC5B34" w:rsidRDefault="00FC5B34" w:rsidP="00E02B77">
      <w:pPr>
        <w:pStyle w:val="Text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08"/>
      </w:tblGrid>
      <w:tr w:rsidR="00FC5B34" w14:paraId="2B64A50E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2C56FF3" w14:textId="77777777" w:rsidR="00FC5B34" w:rsidRPr="00FC5B34" w:rsidRDefault="00FC5B34" w:rsidP="00FC5B34">
            <w:pPr>
              <w:pStyle w:val="PanelTableHeading"/>
            </w:pPr>
            <w:r w:rsidRPr="00FC5B34">
              <w:t>Panel:  Case Details</w:t>
            </w:r>
          </w:p>
        </w:tc>
      </w:tr>
      <w:tr w:rsidR="00FC5B34" w14:paraId="205FE4E7" w14:textId="77777777" w:rsidTr="00830C7C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F1CD384" w14:textId="77777777" w:rsidR="00FC5B34" w:rsidRPr="00FC5B34" w:rsidRDefault="00FC5B34" w:rsidP="00FC5B34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FEB4918" w14:textId="77777777" w:rsidR="00FC5B34" w:rsidRPr="00FC5B34" w:rsidRDefault="00FC5B34" w:rsidP="00FC5B34">
            <w:pPr>
              <w:pStyle w:val="PanelTableSubheading"/>
            </w:pPr>
            <w:r w:rsidRPr="004C7E2E">
              <w:t>Action:</w:t>
            </w:r>
          </w:p>
        </w:tc>
      </w:tr>
      <w:tr w:rsidR="00FC5B34" w14:paraId="7B17C6E7" w14:textId="77777777" w:rsidTr="00830C7C">
        <w:trPr>
          <w:trHeight w:val="567"/>
        </w:trPr>
        <w:tc>
          <w:tcPr>
            <w:tcW w:w="340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DD3AD3" w14:textId="0F914836" w:rsidR="00FC5B34" w:rsidRPr="00FC5B34" w:rsidRDefault="0060783C" w:rsidP="00FC5B34">
            <w:pPr>
              <w:pStyle w:val="Text-BoldAll"/>
            </w:pPr>
            <w:r w:rsidRPr="004C7E2E">
              <w:t>Initiation Type</w:t>
            </w:r>
          </w:p>
        </w:tc>
        <w:tc>
          <w:tcPr>
            <w:tcW w:w="580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268060" w14:textId="41A73EDB" w:rsidR="00FC5B34" w:rsidRPr="00FC5B34" w:rsidRDefault="00AF4D94" w:rsidP="00FC5B34">
            <w:r>
              <w:t>-</w:t>
            </w:r>
          </w:p>
        </w:tc>
      </w:tr>
      <w:tr w:rsidR="00FC5B34" w14:paraId="28783E7E" w14:textId="77777777" w:rsidTr="00830C7C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367890" w14:textId="3C744E53" w:rsidR="00FC5B34" w:rsidRPr="00FC5B34" w:rsidRDefault="0060783C" w:rsidP="00FC5B34">
            <w:pPr>
              <w:pStyle w:val="Text-BoldAll"/>
            </w:pPr>
            <w:r>
              <w:t>Original Case Number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BC14D6" w14:textId="3DDEB646" w:rsidR="00FC5B34" w:rsidRPr="00FC5B34" w:rsidRDefault="0060783C" w:rsidP="00FC5B34">
            <w:r>
              <w:t>Type original case number.</w:t>
            </w:r>
          </w:p>
        </w:tc>
      </w:tr>
      <w:tr w:rsidR="00FC5B34" w14:paraId="2660BDA5" w14:textId="77777777" w:rsidTr="00830C7C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023F37" w14:textId="7775A6DB" w:rsidR="00FC5B34" w:rsidRPr="00FC5B34" w:rsidRDefault="0060783C" w:rsidP="00FC5B34">
            <w:pPr>
              <w:pStyle w:val="Text-BoldAll"/>
            </w:pPr>
            <w:r>
              <w:t>Court Location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3FF9D8" w14:textId="6E0DCD1F" w:rsidR="00FC5B34" w:rsidRPr="00FC5B34" w:rsidRDefault="00FC5B34" w:rsidP="00FC5B34">
            <w:r w:rsidRPr="004C7E2E">
              <w:t xml:space="preserve">Select </w:t>
            </w:r>
            <w:r w:rsidR="0060783C">
              <w:t>court location.</w:t>
            </w:r>
          </w:p>
        </w:tc>
      </w:tr>
      <w:tr w:rsidR="00FC5B34" w14:paraId="66D60C3C" w14:textId="77777777" w:rsidTr="00830C7C">
        <w:trPr>
          <w:trHeight w:val="567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582540" w14:textId="01730B62" w:rsidR="00FC5B34" w:rsidRPr="00FC5B34" w:rsidRDefault="00FC5B34" w:rsidP="00FC5B34">
            <w:pPr>
              <w:pStyle w:val="Text-BoldAll"/>
            </w:pPr>
            <w:r w:rsidRPr="004C7E2E">
              <w:t>Filing D</w:t>
            </w:r>
            <w:r w:rsidR="0060783C">
              <w:t>ocument</w:t>
            </w:r>
          </w:p>
        </w:tc>
        <w:tc>
          <w:tcPr>
            <w:tcW w:w="5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EDB9F9" w14:textId="77777777" w:rsidR="00E02B77" w:rsidRPr="00E02B77" w:rsidRDefault="00E02B77" w:rsidP="00E02B77">
            <w:r>
              <w:t xml:space="preserve">Click:  </w:t>
            </w:r>
            <w:r w:rsidRPr="00E02B77">
              <w:rPr>
                <w:rStyle w:val="Text-BoldName"/>
              </w:rPr>
              <w:t>Choose File</w:t>
            </w:r>
            <w:r w:rsidRPr="00E02B77">
              <w:t xml:space="preserve"> and add required PDF document to case.</w:t>
            </w:r>
          </w:p>
          <w:p w14:paraId="5604649D" w14:textId="77777777" w:rsidR="00E02B77" w:rsidRPr="00E02B77" w:rsidRDefault="00E02B77" w:rsidP="00E02B77">
            <w:pPr>
              <w:pStyle w:val="CalloutHeadingNote"/>
            </w:pPr>
            <w:r>
              <w:t>Note:</w:t>
            </w:r>
          </w:p>
          <w:p w14:paraId="1899FEF0" w14:textId="0194CF1A" w:rsidR="00FC5B34" w:rsidRPr="0060783C" w:rsidRDefault="00E02B77" w:rsidP="00E02B77">
            <w:pPr>
              <w:pStyle w:val="Text"/>
            </w:pPr>
            <w:r>
              <w:t xml:space="preserve">All document uploads must be PDF. </w:t>
            </w:r>
          </w:p>
        </w:tc>
      </w:tr>
    </w:tbl>
    <w:p w14:paraId="66FC3321" w14:textId="0E25BF68" w:rsidR="00D21B9B" w:rsidRDefault="00D21B9B" w:rsidP="00E02B77">
      <w:pPr>
        <w:pStyle w:val="CalloutSpace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E02B77" w:rsidRPr="001370A7" w14:paraId="7299E112" w14:textId="77777777" w:rsidTr="009F1A91">
        <w:tc>
          <w:tcPr>
            <w:tcW w:w="1069" w:type="dxa"/>
            <w:hideMark/>
          </w:tcPr>
          <w:p w14:paraId="12D5831A" w14:textId="77777777" w:rsidR="00E02B77" w:rsidRPr="00E02B77" w:rsidRDefault="00E02B77" w:rsidP="00E02B77">
            <w:r w:rsidRPr="00E02B77">
              <w:rPr>
                <w:noProof/>
              </w:rPr>
              <w:drawing>
                <wp:inline distT="0" distB="0" distL="0" distR="0" wp14:anchorId="145C51EC" wp14:editId="34BF913E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4132C2D" w14:textId="77777777" w:rsidR="00E02B77" w:rsidRPr="00E02B77" w:rsidRDefault="00E02B77" w:rsidP="00E02B77">
            <w:pPr>
              <w:pStyle w:val="CalloutHeadingNote"/>
            </w:pPr>
            <w:r w:rsidRPr="004C7E2E">
              <w:t>Note</w:t>
            </w:r>
            <w:r w:rsidRPr="00E02B77">
              <w:t>:</w:t>
            </w:r>
          </w:p>
          <w:p w14:paraId="0E9288E0" w14:textId="28D6F88F" w:rsidR="00E02B77" w:rsidRPr="00E02B77" w:rsidRDefault="00E02B77" w:rsidP="00E02B77">
            <w:pPr>
              <w:pStyle w:val="Bullet1Space"/>
            </w:pPr>
            <w:r>
              <w:t xml:space="preserve">Click:  </w:t>
            </w:r>
            <w:r w:rsidRPr="00E02B77">
              <w:rPr>
                <w:rStyle w:val="Text-BoldName"/>
              </w:rPr>
              <w:t>Save for Later</w:t>
            </w:r>
            <w:r w:rsidRPr="00E02B77">
              <w:t xml:space="preserve"> at any stage prior to application being filed </w:t>
            </w:r>
          </w:p>
          <w:p w14:paraId="2699BAA4" w14:textId="38999F04" w:rsidR="00E02B77" w:rsidRPr="00E02B77" w:rsidRDefault="00E02B77" w:rsidP="00E02B77">
            <w:pPr>
              <w:pStyle w:val="Bullet1Space"/>
            </w:pPr>
            <w:r>
              <w:t xml:space="preserve">Application can be retrieved from </w:t>
            </w:r>
            <w:r w:rsidRPr="00E02B77">
              <w:rPr>
                <w:rStyle w:val="Text-BoldName"/>
              </w:rPr>
              <w:t>Drafts</w:t>
            </w:r>
            <w:r w:rsidRPr="00E02B77">
              <w:t xml:space="preserve"> tab located in </w:t>
            </w:r>
            <w:r w:rsidRPr="00E02B77">
              <w:rPr>
                <w:rStyle w:val="Text-BoldName"/>
              </w:rPr>
              <w:t>My Account</w:t>
            </w:r>
            <w:r w:rsidRPr="00E02B77">
              <w:t xml:space="preserve"> screen</w:t>
            </w:r>
          </w:p>
        </w:tc>
      </w:tr>
    </w:tbl>
    <w:p w14:paraId="318708A2" w14:textId="77777777" w:rsidR="00D21B9B" w:rsidRDefault="00D21B9B">
      <w:pPr>
        <w:rPr>
          <w:szCs w:val="24"/>
        </w:rPr>
      </w:pPr>
      <w:r>
        <w:br w:type="page"/>
      </w:r>
    </w:p>
    <w:p w14:paraId="7A040A3A" w14:textId="744260C3" w:rsidR="002E0EC6" w:rsidRDefault="001F24CC" w:rsidP="00D21B9B">
      <w:pPr>
        <w:pStyle w:val="Text-Step"/>
        <w:rPr>
          <w:rStyle w:val="Text-BoldName"/>
        </w:rPr>
      </w:pPr>
      <w:r>
        <w:lastRenderedPageBreak/>
        <w:t xml:space="preserve">Click:  </w:t>
      </w:r>
      <w:r w:rsidRPr="001F24CC">
        <w:rPr>
          <w:rStyle w:val="Text-BoldName"/>
        </w:rPr>
        <w:t>Next Step</w:t>
      </w:r>
    </w:p>
    <w:p w14:paraId="022150CE" w14:textId="5F4B8E0A" w:rsidR="001F24CC" w:rsidRPr="001F24CC" w:rsidRDefault="001F24CC" w:rsidP="001F24CC">
      <w:pPr>
        <w:pStyle w:val="Text-StepResult"/>
      </w:pPr>
      <w:r w:rsidRPr="001F24CC">
        <w:rPr>
          <w:rStyle w:val="Text-BoldName"/>
        </w:rPr>
        <w:t>Document Details</w:t>
      </w:r>
      <w:r>
        <w:t xml:space="preserve"> screen displays:</w:t>
      </w:r>
    </w:p>
    <w:p w14:paraId="07156758" w14:textId="35380254" w:rsidR="001F24CC" w:rsidRDefault="001F24CC" w:rsidP="001F24CC">
      <w:pPr>
        <w:pStyle w:val="Text-StepResultImage"/>
      </w:pPr>
      <w:r w:rsidRPr="001F24CC">
        <w:rPr>
          <w:noProof/>
        </w:rPr>
        <w:drawing>
          <wp:inline distT="0" distB="0" distL="0" distR="0" wp14:anchorId="5512BCA3" wp14:editId="186CC7B0">
            <wp:extent cx="3600000" cy="2520000"/>
            <wp:effectExtent l="19050" t="19050" r="19685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E02B77" w:rsidRPr="00D21B9B" w14:paraId="51FBA1F7" w14:textId="77777777" w:rsidTr="009F1A91">
        <w:tc>
          <w:tcPr>
            <w:tcW w:w="1069" w:type="dxa"/>
            <w:hideMark/>
          </w:tcPr>
          <w:p w14:paraId="5699B846" w14:textId="77777777" w:rsidR="00E02B77" w:rsidRPr="00E02B77" w:rsidRDefault="00E02B77" w:rsidP="00E02B77">
            <w:r w:rsidRPr="00E02B77">
              <w:rPr>
                <w:noProof/>
              </w:rPr>
              <w:drawing>
                <wp:inline distT="0" distB="0" distL="0" distR="0" wp14:anchorId="3D8165E2" wp14:editId="282E712F">
                  <wp:extent cx="540000" cy="54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23F4333" w14:textId="77777777" w:rsidR="00E02B77" w:rsidRPr="00E02B77" w:rsidRDefault="00E02B77" w:rsidP="00E02B77">
            <w:pPr>
              <w:pStyle w:val="CalloutHeadingNote"/>
            </w:pPr>
            <w:r w:rsidRPr="004C7E2E">
              <w:t>Note:</w:t>
            </w:r>
          </w:p>
          <w:p w14:paraId="3001D957" w14:textId="762CA156" w:rsidR="00E02B77" w:rsidRPr="00E02B77" w:rsidRDefault="00ED2FF0" w:rsidP="00E02B77">
            <w:pPr>
              <w:pStyle w:val="CalloutText"/>
            </w:pPr>
            <w:r>
              <w:t>Click</w:t>
            </w:r>
            <w:r w:rsidR="00E02B77">
              <w:t xml:space="preserve"> green panels to navigate back and forth through</w:t>
            </w:r>
            <w:r w:rsidR="00E02B77" w:rsidRPr="00E02B77">
              <w:t xml:space="preserve"> initiation </w:t>
            </w:r>
            <w:r w:rsidR="00E02B77">
              <w:t>steps</w:t>
            </w:r>
            <w:r w:rsidR="00E02B77" w:rsidRPr="00E02B77">
              <w:t>.</w:t>
            </w:r>
          </w:p>
        </w:tc>
      </w:tr>
    </w:tbl>
    <w:p w14:paraId="1C8D0FDB" w14:textId="77777777" w:rsidR="00E33E96" w:rsidRPr="00E33E96" w:rsidRDefault="00E33E96" w:rsidP="00E33E96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140"/>
      </w:tblGrid>
      <w:tr w:rsidR="00E33E96" w14:paraId="51094DD2" w14:textId="77777777" w:rsidTr="00CC54C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AF8ACC9" w14:textId="610AE5F7" w:rsidR="00E33E96" w:rsidRPr="00E33E96" w:rsidRDefault="00E33E96" w:rsidP="00E33E96">
            <w:pPr>
              <w:pStyle w:val="PanelTableHeading"/>
            </w:pPr>
            <w:r w:rsidRPr="004C7E2E">
              <w:t>P</w:t>
            </w:r>
            <w:r w:rsidRPr="00E33E96">
              <w:t xml:space="preserve">anel:  </w:t>
            </w:r>
            <w:r>
              <w:t xml:space="preserve">Optional </w:t>
            </w:r>
            <w:r w:rsidRPr="00E33E96">
              <w:t>Additional Documents</w:t>
            </w:r>
          </w:p>
        </w:tc>
      </w:tr>
      <w:tr w:rsidR="00E33E96" w14:paraId="39AD2A42" w14:textId="77777777" w:rsidTr="00CC54C6">
        <w:trPr>
          <w:trHeight w:val="567"/>
          <w:tblHeader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CFB50F8" w14:textId="77777777" w:rsidR="00E33E96" w:rsidRPr="00E33E96" w:rsidRDefault="00E33E96" w:rsidP="00E33E96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05E3894" w14:textId="77777777" w:rsidR="00E33E96" w:rsidRPr="00E33E96" w:rsidRDefault="00E33E96" w:rsidP="00E33E96">
            <w:pPr>
              <w:pStyle w:val="PanelTableSubheading"/>
            </w:pPr>
            <w:r w:rsidRPr="004C7E2E">
              <w:t>Action:</w:t>
            </w:r>
          </w:p>
        </w:tc>
      </w:tr>
      <w:tr w:rsidR="00E33E96" w14:paraId="4FEB086D" w14:textId="77777777" w:rsidTr="00CC54C6">
        <w:trPr>
          <w:trHeight w:val="556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3AEB10" w14:textId="77777777" w:rsidR="00E33E96" w:rsidRPr="00E33E96" w:rsidRDefault="00E33E96" w:rsidP="00E33E96">
            <w:pPr>
              <w:pStyle w:val="Text-BoldAll"/>
            </w:pPr>
            <w:r w:rsidRPr="004C7E2E">
              <w:t>Code/Name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5898CF" w14:textId="2EB379EE" w:rsidR="00E33E96" w:rsidRPr="00E33E96" w:rsidRDefault="00E33E96" w:rsidP="00E33E96">
            <w:r w:rsidRPr="004C7E2E">
              <w:t>Type</w:t>
            </w:r>
            <w:r w:rsidRPr="00E33E96">
              <w:t xml:space="preserve"> name </w:t>
            </w:r>
            <w:r w:rsidR="00E02B77">
              <w:t>of document and select.</w:t>
            </w:r>
          </w:p>
        </w:tc>
      </w:tr>
      <w:tr w:rsidR="00E33E96" w14:paraId="01E16743" w14:textId="77777777" w:rsidTr="00CC54C6">
        <w:trPr>
          <w:trHeight w:val="556"/>
        </w:trPr>
        <w:tc>
          <w:tcPr>
            <w:tcW w:w="3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AF2587" w14:textId="77777777" w:rsidR="00E33E96" w:rsidRPr="00E33E96" w:rsidRDefault="00E33E96" w:rsidP="00E33E96">
            <w:pPr>
              <w:pStyle w:val="Text-BoldAll"/>
              <w:rPr>
                <w:highlight w:val="yellow"/>
              </w:rPr>
            </w:pPr>
            <w:r w:rsidRPr="004C7E2E">
              <w:t>Upload Document</w:t>
            </w:r>
          </w:p>
        </w:tc>
        <w:tc>
          <w:tcPr>
            <w:tcW w:w="6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55B22C" w14:textId="77777777" w:rsidR="00E02B77" w:rsidRPr="00E02B77" w:rsidRDefault="00E02B77" w:rsidP="00E02B77">
            <w:r>
              <w:t xml:space="preserve">Click:  </w:t>
            </w:r>
            <w:r w:rsidRPr="00E02B77">
              <w:rPr>
                <w:rStyle w:val="Text-BoldName"/>
              </w:rPr>
              <w:t>Choose File</w:t>
            </w:r>
            <w:r w:rsidRPr="00E02B77">
              <w:t xml:space="preserve"> and add required PDF document to case.</w:t>
            </w:r>
          </w:p>
          <w:p w14:paraId="6EA111B5" w14:textId="77777777" w:rsidR="00E02B77" w:rsidRPr="00E02B77" w:rsidRDefault="00E02B77" w:rsidP="00E02B77">
            <w:pPr>
              <w:pStyle w:val="CalloutHeadingNote"/>
            </w:pPr>
            <w:r>
              <w:t>Note:</w:t>
            </w:r>
          </w:p>
          <w:p w14:paraId="083F5D0D" w14:textId="343130C9" w:rsidR="00E33E96" w:rsidRPr="00E33E96" w:rsidRDefault="00E02B77" w:rsidP="00E02B77">
            <w:pPr>
              <w:pStyle w:val="CalloutText"/>
            </w:pPr>
            <w:r>
              <w:t xml:space="preserve">All document uploads must be PDF. </w:t>
            </w:r>
          </w:p>
        </w:tc>
      </w:tr>
    </w:tbl>
    <w:p w14:paraId="01413454" w14:textId="77777777" w:rsidR="00E33E96" w:rsidRDefault="00E33E96" w:rsidP="00E33E96">
      <w:pPr>
        <w:pStyle w:val="Text-Step"/>
        <w:numPr>
          <w:ilvl w:val="0"/>
          <w:numId w:val="0"/>
        </w:numPr>
        <w:ind w:left="360"/>
      </w:pPr>
    </w:p>
    <w:p w14:paraId="1E7DEA14" w14:textId="77777777" w:rsidR="00E33E96" w:rsidRDefault="00E33E96">
      <w:pPr>
        <w:rPr>
          <w:szCs w:val="24"/>
        </w:rPr>
      </w:pPr>
      <w:r>
        <w:br w:type="page"/>
      </w:r>
    </w:p>
    <w:p w14:paraId="64983AFD" w14:textId="3D81253A" w:rsidR="001F24CC" w:rsidRPr="00D01A86" w:rsidRDefault="00F94848" w:rsidP="00D01A86">
      <w:pPr>
        <w:pStyle w:val="Text-Step"/>
        <w:rPr>
          <w:rStyle w:val="Text-BoldName"/>
          <w:b w:val="0"/>
          <w:bCs w:val="0"/>
        </w:rPr>
      </w:pPr>
      <w:r>
        <w:lastRenderedPageBreak/>
        <w:t xml:space="preserve">Click:  </w:t>
      </w:r>
      <w:r w:rsidRPr="00D01A86">
        <w:rPr>
          <w:rStyle w:val="Text-BoldName"/>
        </w:rPr>
        <w:t>Next Step</w:t>
      </w:r>
    </w:p>
    <w:p w14:paraId="667575C6" w14:textId="77777777" w:rsidR="00432668" w:rsidRPr="00432668" w:rsidRDefault="00432668" w:rsidP="00432668">
      <w:pPr>
        <w:pStyle w:val="Text-Step"/>
      </w:pPr>
      <w:r w:rsidRPr="00663F9F">
        <w:t>Complete</w:t>
      </w:r>
      <w:r w:rsidRPr="00432668">
        <w:t xml:space="preserve">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432668" w14:paraId="40EB6319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3341A8D" w14:textId="7ADEC1AF" w:rsidR="00432668" w:rsidRPr="00432668" w:rsidRDefault="00432668" w:rsidP="00432668">
            <w:pPr>
              <w:pStyle w:val="PanelTableHeading"/>
            </w:pPr>
            <w:r w:rsidRPr="004C7E2E">
              <w:t xml:space="preserve">Panel:  </w:t>
            </w:r>
            <w:r>
              <w:t>Applicant</w:t>
            </w:r>
            <w:r w:rsidRPr="00432668">
              <w:t xml:space="preserve"> Name</w:t>
            </w:r>
          </w:p>
        </w:tc>
      </w:tr>
      <w:tr w:rsidR="00432668" w14:paraId="758531F1" w14:textId="77777777" w:rsidTr="00830C7C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14581B0" w14:textId="77777777" w:rsidR="00432668" w:rsidRPr="00432668" w:rsidRDefault="00432668" w:rsidP="00432668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28CFAFB" w14:textId="77777777" w:rsidR="00432668" w:rsidRPr="00432668" w:rsidRDefault="00432668" w:rsidP="00432668">
            <w:pPr>
              <w:pStyle w:val="PanelTableSubheading"/>
            </w:pPr>
            <w:r w:rsidRPr="004C7E2E">
              <w:t>Action:</w:t>
            </w:r>
          </w:p>
        </w:tc>
      </w:tr>
      <w:tr w:rsidR="00432668" w14:paraId="0DD5F7EA" w14:textId="77777777" w:rsidTr="00830C7C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D9E4B0" w14:textId="77777777" w:rsidR="00432668" w:rsidRPr="00432668" w:rsidRDefault="00432668" w:rsidP="00432668">
            <w:pPr>
              <w:pStyle w:val="Text-BoldAll"/>
            </w:pPr>
            <w:r w:rsidRPr="00784100">
              <w:t>Party Designation Type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270156" w14:textId="2E13615E" w:rsidR="00432668" w:rsidRPr="00432668" w:rsidRDefault="00432668" w:rsidP="00432668">
            <w:pPr>
              <w:pStyle w:val="Text"/>
            </w:pPr>
            <w:r>
              <w:t xml:space="preserve">Select </w:t>
            </w:r>
            <w:r w:rsidR="00E02B77">
              <w:t>a</w:t>
            </w:r>
            <w:r>
              <w:t>pplicant</w:t>
            </w:r>
            <w:r w:rsidRPr="00432668">
              <w:t xml:space="preserve"> type.</w:t>
            </w:r>
          </w:p>
          <w:p w14:paraId="466B326F" w14:textId="77777777" w:rsidR="00432668" w:rsidRPr="00432668" w:rsidRDefault="00432668" w:rsidP="00432668">
            <w:pPr>
              <w:pStyle w:val="CalloutHeadingNote"/>
            </w:pPr>
            <w:r>
              <w:t>Note:</w:t>
            </w:r>
          </w:p>
          <w:p w14:paraId="197A9F46" w14:textId="77777777" w:rsidR="00432668" w:rsidRPr="00432668" w:rsidRDefault="00432668" w:rsidP="00432668">
            <w:pPr>
              <w:pStyle w:val="CalloutText"/>
            </w:pPr>
            <w:r w:rsidRPr="00464386">
              <w:t>When</w:t>
            </w:r>
            <w:r w:rsidRPr="00432668">
              <w:t xml:space="preserve"> designated party is business, select </w:t>
            </w:r>
            <w:r w:rsidRPr="00432668">
              <w:rPr>
                <w:rStyle w:val="Text-BoldName"/>
              </w:rPr>
              <w:t>Organisation</w:t>
            </w:r>
            <w:r w:rsidRPr="00432668">
              <w:t xml:space="preserve"> as designation type.  </w:t>
            </w:r>
          </w:p>
          <w:p w14:paraId="103CF6D5" w14:textId="77777777" w:rsidR="00432668" w:rsidRPr="00432668" w:rsidRDefault="00432668" w:rsidP="00432668">
            <w:pPr>
              <w:pStyle w:val="CalloutText"/>
            </w:pPr>
            <w:r w:rsidRPr="007A33CD">
              <w:rPr>
                <w:rStyle w:val="Text-BoldName"/>
              </w:rPr>
              <w:t>Do not</w:t>
            </w:r>
            <w:r w:rsidRPr="00432668">
              <w:t xml:space="preserve"> select </w:t>
            </w:r>
            <w:r w:rsidRPr="00432668">
              <w:rPr>
                <w:rStyle w:val="Text-BoldName"/>
              </w:rPr>
              <w:t xml:space="preserve">Agency </w:t>
            </w:r>
            <w:r w:rsidRPr="00432668">
              <w:t xml:space="preserve">or </w:t>
            </w:r>
            <w:r w:rsidRPr="00432668">
              <w:rPr>
                <w:rStyle w:val="Text-BoldName"/>
              </w:rPr>
              <w:t>Company</w:t>
            </w:r>
          </w:p>
        </w:tc>
      </w:tr>
      <w:tr w:rsidR="00432668" w14:paraId="1BBA967F" w14:textId="77777777" w:rsidTr="00830C7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9477C4" w14:textId="77777777" w:rsidR="00432668" w:rsidRPr="00432668" w:rsidRDefault="00432668" w:rsidP="00432668">
            <w:pPr>
              <w:pStyle w:val="Text-BoldAll"/>
            </w:pPr>
            <w:r w:rsidRPr="00784100">
              <w:t>Party Type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C3770A" w14:textId="77777777" w:rsidR="00432668" w:rsidRPr="00432668" w:rsidRDefault="00432668" w:rsidP="00432668">
            <w:r>
              <w:t>-</w:t>
            </w:r>
          </w:p>
        </w:tc>
      </w:tr>
      <w:tr w:rsidR="00432668" w14:paraId="09981F71" w14:textId="77777777" w:rsidTr="00830C7C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C5423" w14:textId="77777777" w:rsidR="00432668" w:rsidRPr="00432668" w:rsidRDefault="00432668" w:rsidP="00432668">
            <w:pPr>
              <w:pStyle w:val="Text-BoldAll"/>
            </w:pPr>
            <w:r>
              <w:t xml:space="preserve">Other </w:t>
            </w:r>
            <w:r w:rsidRPr="00432668">
              <w:t xml:space="preserve">fields 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A49FEE" w14:textId="77777777" w:rsidR="00432668" w:rsidRPr="00432668" w:rsidRDefault="00432668" w:rsidP="00432668">
            <w:r>
              <w:t>Complete all required fields.</w:t>
            </w:r>
          </w:p>
        </w:tc>
      </w:tr>
    </w:tbl>
    <w:p w14:paraId="4A8B63FE" w14:textId="6087F5B8" w:rsidR="00D01A86" w:rsidRDefault="00D01A86">
      <w:pPr>
        <w:rPr>
          <w:b/>
          <w:bCs/>
        </w:rPr>
      </w:pPr>
    </w:p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D01A86" w:rsidRPr="00432668" w14:paraId="54D191D0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9336C61" w14:textId="77777777" w:rsidR="00D01A86" w:rsidRPr="00D01A86" w:rsidRDefault="00D01A86" w:rsidP="00D01A86">
            <w:pPr>
              <w:pStyle w:val="PanelTableHeading"/>
            </w:pPr>
            <w:r w:rsidRPr="004C7E2E">
              <w:t xml:space="preserve">Panel:  </w:t>
            </w:r>
            <w:r w:rsidRPr="00D01A86">
              <w:t>Applicant Address</w:t>
            </w:r>
          </w:p>
        </w:tc>
      </w:tr>
      <w:tr w:rsidR="00D01A86" w:rsidRPr="00432668" w14:paraId="0845831B" w14:textId="77777777" w:rsidTr="009F1A91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6D3CAD5" w14:textId="77777777" w:rsidR="00D01A86" w:rsidRPr="00D01A86" w:rsidRDefault="00D01A86" w:rsidP="00D01A86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61900EF" w14:textId="77777777" w:rsidR="00D01A86" w:rsidRPr="00D01A86" w:rsidRDefault="00D01A86" w:rsidP="00D01A86">
            <w:pPr>
              <w:pStyle w:val="PanelTableSubheading"/>
            </w:pPr>
            <w:r w:rsidRPr="004C7E2E">
              <w:t>Action:</w:t>
            </w:r>
          </w:p>
        </w:tc>
      </w:tr>
      <w:tr w:rsidR="00D01A86" w:rsidRPr="00432668" w14:paraId="4196F5EF" w14:textId="77777777" w:rsidTr="009F1A91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C351B6" w14:textId="77777777" w:rsidR="00D01A86" w:rsidRPr="00D01A86" w:rsidRDefault="00D01A86" w:rsidP="00D01A86">
            <w:pPr>
              <w:pStyle w:val="Text-BoldAll"/>
            </w:pPr>
            <w:r>
              <w:t>Address Type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22A814" w14:textId="77777777" w:rsidR="00D01A86" w:rsidRPr="00D01A86" w:rsidRDefault="00D01A86" w:rsidP="00D01A86">
            <w:r w:rsidRPr="004C7E2E">
              <w:t xml:space="preserve">Select </w:t>
            </w:r>
            <w:r w:rsidRPr="00D01A86">
              <w:t>address type.</w:t>
            </w:r>
          </w:p>
        </w:tc>
      </w:tr>
      <w:tr w:rsidR="00D01A86" w:rsidRPr="00432668" w14:paraId="64648E3B" w14:textId="77777777" w:rsidTr="009F1A91">
        <w:trPr>
          <w:trHeight w:val="1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65B69A" w14:textId="77777777" w:rsidR="00D01A86" w:rsidRPr="00D01A86" w:rsidRDefault="00D01A86" w:rsidP="00D01A86">
            <w:pPr>
              <w:pStyle w:val="Text-BoldAll"/>
            </w:pPr>
            <w:r>
              <w:t>P</w:t>
            </w:r>
            <w:r w:rsidRPr="00D01A86">
              <w:t>hysical Address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1B178C" w14:textId="77777777" w:rsidR="00D01A86" w:rsidRPr="00D01A86" w:rsidRDefault="00D01A86" w:rsidP="00D01A86">
            <w:r w:rsidRPr="006E1838">
              <w:t xml:space="preserve">Start typing address </w:t>
            </w:r>
            <w:r w:rsidRPr="00D01A86">
              <w:t>in search box and select correct option from auto-results.</w:t>
            </w:r>
          </w:p>
          <w:p w14:paraId="4E633B63" w14:textId="77777777" w:rsidR="00D01A86" w:rsidRPr="00D01A86" w:rsidRDefault="00D01A86" w:rsidP="00D01A86">
            <w:pPr>
              <w:pStyle w:val="CalloutHeadingNote"/>
            </w:pPr>
            <w:r>
              <w:t>Note:</w:t>
            </w:r>
          </w:p>
          <w:p w14:paraId="4FEA2399" w14:textId="77777777" w:rsidR="00D01A86" w:rsidRPr="00D01A86" w:rsidRDefault="00D01A86" w:rsidP="00D01A86">
            <w:pPr>
              <w:pStyle w:val="CalloutText"/>
            </w:pPr>
            <w:r w:rsidRPr="00464386">
              <w:t xml:space="preserve">To add another address, click:  </w:t>
            </w:r>
            <w:r w:rsidRPr="00D01A86">
              <w:rPr>
                <w:rStyle w:val="Text-BoldName"/>
              </w:rPr>
              <w:t xml:space="preserve">Applicant Address </w:t>
            </w:r>
          </w:p>
        </w:tc>
      </w:tr>
    </w:tbl>
    <w:p w14:paraId="5AEA6F1B" w14:textId="77777777" w:rsidR="00D01A86" w:rsidRDefault="00D01A86">
      <w:pPr>
        <w:rPr>
          <w:b/>
          <w:bCs/>
        </w:rPr>
      </w:pPr>
    </w:p>
    <w:p w14:paraId="5EF7EAFD" w14:textId="018E48CC" w:rsidR="00596A33" w:rsidRDefault="00596A33">
      <w:r>
        <w:rPr>
          <w:b/>
          <w:bCs/>
        </w:rPr>
        <w:br w:type="page"/>
      </w:r>
    </w:p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432668" w:rsidRPr="00432668" w14:paraId="156CE88D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17660D0" w14:textId="74C905FF" w:rsidR="00432668" w:rsidRPr="00432668" w:rsidRDefault="00432668" w:rsidP="00432668">
            <w:pPr>
              <w:pStyle w:val="PanelTableHeading"/>
            </w:pPr>
            <w:r w:rsidRPr="00432668">
              <w:lastRenderedPageBreak/>
              <w:t xml:space="preserve">Panel:  </w:t>
            </w:r>
            <w:r w:rsidR="00CA797C">
              <w:t>Applicant</w:t>
            </w:r>
            <w:r w:rsidRPr="00432668">
              <w:t xml:space="preserve"> Contact Details</w:t>
            </w:r>
          </w:p>
        </w:tc>
      </w:tr>
      <w:tr w:rsidR="00432668" w:rsidRPr="00432668" w14:paraId="46F05721" w14:textId="77777777" w:rsidTr="00D01A86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E222CA9" w14:textId="77777777" w:rsidR="00432668" w:rsidRPr="00432668" w:rsidRDefault="00432668" w:rsidP="00432668">
            <w:pPr>
              <w:pStyle w:val="PanelTableSubheading"/>
            </w:pPr>
            <w:r w:rsidRPr="00432668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0181527" w14:textId="77777777" w:rsidR="00432668" w:rsidRPr="00432668" w:rsidRDefault="00432668" w:rsidP="00432668">
            <w:pPr>
              <w:pStyle w:val="PanelTableSubheading"/>
            </w:pPr>
            <w:r w:rsidRPr="00432668">
              <w:t>Action:</w:t>
            </w:r>
          </w:p>
        </w:tc>
      </w:tr>
      <w:tr w:rsidR="00432668" w:rsidRPr="00432668" w14:paraId="31C3A5CB" w14:textId="77777777" w:rsidTr="00D01A86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4B5E4A" w14:textId="77777777" w:rsidR="00432668" w:rsidRPr="00432668" w:rsidRDefault="00432668" w:rsidP="00432668">
            <w:pPr>
              <w:rPr>
                <w:rStyle w:val="Text-BoldName"/>
              </w:rPr>
            </w:pPr>
            <w:r w:rsidRPr="00432668">
              <w:rPr>
                <w:rStyle w:val="Text-BoldName"/>
              </w:rPr>
              <w:t>All fields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6CF36F" w14:textId="77777777" w:rsidR="00432668" w:rsidRPr="00432668" w:rsidRDefault="00432668" w:rsidP="00432668">
            <w:r w:rsidRPr="00432668">
              <w:t>Type relevant contact information.</w:t>
            </w:r>
          </w:p>
        </w:tc>
      </w:tr>
      <w:tr w:rsidR="00432668" w:rsidRPr="00432668" w14:paraId="063C0BF1" w14:textId="77777777" w:rsidTr="00D01A86">
        <w:trPr>
          <w:trHeight w:val="90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BC26A0" w14:textId="77777777" w:rsidR="00432668" w:rsidRPr="00432668" w:rsidRDefault="00432668" w:rsidP="00432668">
            <w:pPr>
              <w:rPr>
                <w:rStyle w:val="Text-BoldName"/>
              </w:rPr>
            </w:pPr>
            <w:r w:rsidRPr="00432668">
              <w:rPr>
                <w:rStyle w:val="Text-BoldName"/>
              </w:rPr>
              <w:t>Email Address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10C040" w14:textId="30C4CC4F" w:rsidR="00D01A86" w:rsidRDefault="00D01A86" w:rsidP="00432668">
            <w:r>
              <w:t xml:space="preserve">Type email address. </w:t>
            </w:r>
          </w:p>
          <w:p w14:paraId="65E6A0FA" w14:textId="10391B8C" w:rsidR="00D01A86" w:rsidRDefault="00D01A86" w:rsidP="00D01A86">
            <w:pPr>
              <w:pStyle w:val="CalloutHeadingNote"/>
            </w:pPr>
            <w:r>
              <w:t>Note:</w:t>
            </w:r>
          </w:p>
          <w:p w14:paraId="0222A5B7" w14:textId="08DEC98B" w:rsidR="00432668" w:rsidRPr="00432668" w:rsidRDefault="00432668" w:rsidP="00D01A86">
            <w:pPr>
              <w:pStyle w:val="CalloutText"/>
            </w:pPr>
            <w:r w:rsidRPr="00432668">
              <w:t xml:space="preserve">If </w:t>
            </w:r>
            <w:r>
              <w:t xml:space="preserve">Applicant </w:t>
            </w:r>
            <w:r w:rsidRPr="00432668">
              <w:t>does not have legal representation, email address is mandatory.</w:t>
            </w:r>
          </w:p>
        </w:tc>
      </w:tr>
    </w:tbl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100"/>
      </w:tblGrid>
      <w:tr w:rsidR="000148CD" w:rsidRPr="000148CD" w14:paraId="271B9533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2978266" w14:textId="77777777" w:rsidR="00E33E96" w:rsidRDefault="00E33E96" w:rsidP="000148CD">
            <w:pPr>
              <w:pStyle w:val="PanelTableHeading"/>
            </w:pPr>
          </w:p>
          <w:p w14:paraId="053A42A6" w14:textId="764E3D6D" w:rsidR="000148CD" w:rsidRPr="000148CD" w:rsidRDefault="000148CD" w:rsidP="000148CD">
            <w:pPr>
              <w:pStyle w:val="PanelTableHeading"/>
            </w:pPr>
            <w:r w:rsidRPr="000148CD">
              <w:t xml:space="preserve">Panel:  </w:t>
            </w:r>
            <w:r>
              <w:t>Applicant</w:t>
            </w:r>
            <w:r w:rsidRPr="000148CD">
              <w:t xml:space="preserve"> Identification</w:t>
            </w:r>
          </w:p>
        </w:tc>
      </w:tr>
      <w:tr w:rsidR="000148CD" w:rsidRPr="000148CD" w14:paraId="22D64495" w14:textId="77777777" w:rsidTr="00D01A86">
        <w:trPr>
          <w:trHeight w:val="567"/>
          <w:tblHeader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8379686" w14:textId="77777777" w:rsidR="000148CD" w:rsidRPr="000148CD" w:rsidRDefault="000148CD" w:rsidP="000148CD">
            <w:pPr>
              <w:pStyle w:val="PanelTableHeading"/>
            </w:pPr>
            <w:r w:rsidRPr="000148CD">
              <w:t>Field: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7967A15" w14:textId="77777777" w:rsidR="000148CD" w:rsidRPr="000148CD" w:rsidRDefault="000148CD" w:rsidP="000148CD">
            <w:pPr>
              <w:pStyle w:val="PanelTableHeading"/>
            </w:pPr>
            <w:r w:rsidRPr="000148CD">
              <w:t>Action:</w:t>
            </w:r>
          </w:p>
        </w:tc>
      </w:tr>
      <w:tr w:rsidR="000148CD" w:rsidRPr="000148CD" w14:paraId="02A4B012" w14:textId="77777777" w:rsidTr="00D01A86">
        <w:trPr>
          <w:trHeight w:val="596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11D083" w14:textId="77777777" w:rsidR="000148CD" w:rsidRPr="000148CD" w:rsidRDefault="000148CD" w:rsidP="000148CD">
            <w:pPr>
              <w:rPr>
                <w:rStyle w:val="Text-BoldName"/>
              </w:rPr>
            </w:pPr>
            <w:r w:rsidRPr="000148CD">
              <w:rPr>
                <w:rStyle w:val="Text-BoldName"/>
              </w:rPr>
              <w:t>Australian Business Number (ABN)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78F6E5" w14:textId="5765A471" w:rsidR="000148CD" w:rsidRPr="000148CD" w:rsidRDefault="000148CD" w:rsidP="000148CD">
            <w:r w:rsidRPr="000148CD">
              <w:t xml:space="preserve">Type </w:t>
            </w:r>
            <w:r w:rsidR="00F15A81">
              <w:t>Applicant</w:t>
            </w:r>
            <w:r w:rsidRPr="000148CD">
              <w:t>’s ABN if relevant.</w:t>
            </w:r>
          </w:p>
        </w:tc>
      </w:tr>
      <w:tr w:rsidR="00C62387" w:rsidRPr="000148CD" w14:paraId="277F22F3" w14:textId="77777777" w:rsidTr="00D01A86">
        <w:trPr>
          <w:trHeight w:val="596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CC3057" w14:textId="4DA86E93" w:rsidR="00C62387" w:rsidRPr="000148CD" w:rsidRDefault="00C62387" w:rsidP="000148CD">
            <w:pPr>
              <w:rPr>
                <w:rStyle w:val="Text-BoldName"/>
              </w:rPr>
            </w:pPr>
            <w:r>
              <w:rPr>
                <w:rStyle w:val="Text-BoldName"/>
              </w:rPr>
              <w:t>Australian Company Number (ACN)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7EFB" w14:textId="736F4532" w:rsidR="00C62387" w:rsidRPr="000148CD" w:rsidRDefault="00C62387" w:rsidP="000148CD">
            <w:r>
              <w:t xml:space="preserve">Type Applicant's ACN if relevant. </w:t>
            </w:r>
          </w:p>
        </w:tc>
      </w:tr>
      <w:tr w:rsidR="000148CD" w:rsidRPr="000148CD" w14:paraId="3BAE12C8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08E2F74" w14:textId="77777777" w:rsidR="00E33E96" w:rsidRDefault="00E33E96" w:rsidP="000148CD">
            <w:pPr>
              <w:pStyle w:val="PanelTableHeading"/>
            </w:pPr>
          </w:p>
          <w:p w14:paraId="6FDAE5C8" w14:textId="79724A02" w:rsidR="000148CD" w:rsidRPr="000148CD" w:rsidRDefault="000148CD" w:rsidP="000148CD">
            <w:pPr>
              <w:pStyle w:val="PanelTableHeading"/>
            </w:pPr>
            <w:r w:rsidRPr="000148CD">
              <w:t xml:space="preserve">Panel:  </w:t>
            </w:r>
            <w:r w:rsidR="00CA797C">
              <w:t xml:space="preserve">Applicant </w:t>
            </w:r>
            <w:r>
              <w:t>Financial</w:t>
            </w:r>
            <w:r w:rsidRPr="000148CD">
              <w:t xml:space="preserve"> Details</w:t>
            </w:r>
          </w:p>
        </w:tc>
      </w:tr>
      <w:tr w:rsidR="000148CD" w:rsidRPr="000148CD" w14:paraId="5811D856" w14:textId="77777777" w:rsidTr="00D01A86">
        <w:trPr>
          <w:trHeight w:val="567"/>
          <w:tblHeader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0135681" w14:textId="77777777" w:rsidR="000148CD" w:rsidRPr="000148CD" w:rsidRDefault="000148CD" w:rsidP="000148CD">
            <w:pPr>
              <w:pStyle w:val="PanelTableHeading"/>
            </w:pPr>
            <w:r w:rsidRPr="000148CD">
              <w:t>Field: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0EA5028" w14:textId="77777777" w:rsidR="000148CD" w:rsidRPr="000148CD" w:rsidRDefault="000148CD" w:rsidP="000148CD">
            <w:pPr>
              <w:pStyle w:val="PanelTableHeading"/>
            </w:pPr>
            <w:r w:rsidRPr="000148CD">
              <w:t>Action:</w:t>
            </w:r>
          </w:p>
        </w:tc>
      </w:tr>
      <w:tr w:rsidR="000148CD" w:rsidRPr="000148CD" w14:paraId="4492F210" w14:textId="77777777" w:rsidTr="00D01A86">
        <w:trPr>
          <w:trHeight w:val="596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A531DC" w14:textId="70D40CC6" w:rsidR="000148CD" w:rsidRPr="000148CD" w:rsidRDefault="00D01A86" w:rsidP="000148CD">
            <w:pPr>
              <w:rPr>
                <w:rStyle w:val="Text-BoldName"/>
              </w:rPr>
            </w:pPr>
            <w:r>
              <w:rPr>
                <w:rStyle w:val="Text-BoldName"/>
              </w:rPr>
              <w:t>Financial Details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769DDD" w14:textId="4B134E40" w:rsidR="000148CD" w:rsidRPr="000148CD" w:rsidRDefault="00D01A86" w:rsidP="000148CD">
            <w:r>
              <w:t xml:space="preserve">Type financial information if relevant. </w:t>
            </w:r>
          </w:p>
        </w:tc>
      </w:tr>
    </w:tbl>
    <w:p w14:paraId="7C8610FB" w14:textId="77777777" w:rsidR="00E33E96" w:rsidRDefault="00E33E96">
      <w:r>
        <w:rPr>
          <w:b/>
          <w:bCs/>
        </w:rPr>
        <w:br w:type="page"/>
      </w:r>
    </w:p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391"/>
      </w:tblGrid>
      <w:tr w:rsidR="000148CD" w:rsidRPr="000148CD" w14:paraId="0FE114CC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0D393FD" w14:textId="276B1B73" w:rsidR="000148CD" w:rsidRPr="000148CD" w:rsidRDefault="000148CD" w:rsidP="000148CD">
            <w:pPr>
              <w:pStyle w:val="PanelTableHeading"/>
            </w:pPr>
            <w:r w:rsidRPr="000148CD">
              <w:lastRenderedPageBreak/>
              <w:t xml:space="preserve">Panel: </w:t>
            </w:r>
            <w:r>
              <w:t xml:space="preserve"> Applicant </w:t>
            </w:r>
            <w:r w:rsidRPr="000148CD">
              <w:t>Representation Capacity or Litigation Guardian</w:t>
            </w:r>
          </w:p>
        </w:tc>
      </w:tr>
      <w:tr w:rsidR="000148CD" w:rsidRPr="000148CD" w14:paraId="04E145F2" w14:textId="77777777" w:rsidTr="00D01A86">
        <w:trPr>
          <w:trHeight w:val="567"/>
          <w:tblHeader/>
        </w:trPr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8E79F50" w14:textId="77777777" w:rsidR="000148CD" w:rsidRPr="000148CD" w:rsidRDefault="000148CD" w:rsidP="000148CD">
            <w:pPr>
              <w:pStyle w:val="PanelTableSubheading"/>
            </w:pPr>
            <w:r w:rsidRPr="000148CD">
              <w:t>Field:</w:t>
            </w:r>
          </w:p>
        </w:tc>
        <w:tc>
          <w:tcPr>
            <w:tcW w:w="4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8D7ABA8" w14:textId="77777777" w:rsidR="000148CD" w:rsidRPr="000148CD" w:rsidRDefault="000148CD" w:rsidP="000148CD">
            <w:pPr>
              <w:pStyle w:val="PanelTableSubheading"/>
            </w:pPr>
            <w:r w:rsidRPr="000148CD">
              <w:t>Action:</w:t>
            </w:r>
          </w:p>
        </w:tc>
      </w:tr>
      <w:tr w:rsidR="000148CD" w:rsidRPr="000148CD" w14:paraId="70D2B1A1" w14:textId="77777777" w:rsidTr="00D01A86">
        <w:trPr>
          <w:trHeight w:val="569"/>
        </w:trPr>
        <w:tc>
          <w:tcPr>
            <w:tcW w:w="4819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44F668" w14:textId="77777777" w:rsidR="000148CD" w:rsidRPr="000148CD" w:rsidRDefault="000148CD" w:rsidP="000148CD">
            <w:pPr>
              <w:rPr>
                <w:rStyle w:val="Text-BoldName"/>
              </w:rPr>
            </w:pPr>
            <w:r w:rsidRPr="000148CD">
              <w:rPr>
                <w:rStyle w:val="Text-BoldName"/>
              </w:rPr>
              <w:t>Are you acting in a Representative Capacity?</w:t>
            </w:r>
          </w:p>
        </w:tc>
        <w:tc>
          <w:tcPr>
            <w:tcW w:w="4391" w:type="dxa"/>
            <w:vMerge w:val="restart"/>
            <w:tcBorders>
              <w:top w:val="single" w:sz="18" w:space="0" w:color="007FA3" w:themeColor="accent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ADD509" w14:textId="77777777" w:rsidR="000148CD" w:rsidRPr="000148CD" w:rsidRDefault="000148CD" w:rsidP="000148CD">
            <w:r w:rsidRPr="000148CD">
              <w:t xml:space="preserve">Select </w:t>
            </w:r>
            <w:r w:rsidRPr="000148CD">
              <w:rPr>
                <w:rStyle w:val="Text-BoldName"/>
              </w:rPr>
              <w:t xml:space="preserve">Yes </w:t>
            </w:r>
            <w:r w:rsidRPr="000148CD">
              <w:t xml:space="preserve">or </w:t>
            </w:r>
            <w:r w:rsidRPr="000148CD">
              <w:rPr>
                <w:rStyle w:val="Text-BoldName"/>
              </w:rPr>
              <w:t>No</w:t>
            </w:r>
            <w:r w:rsidRPr="000148CD">
              <w:t xml:space="preserve"> for each field.</w:t>
            </w:r>
          </w:p>
        </w:tc>
      </w:tr>
      <w:tr w:rsidR="000148CD" w:rsidRPr="000148CD" w14:paraId="0487700A" w14:textId="77777777" w:rsidTr="00D01A86">
        <w:trPr>
          <w:trHeight w:val="569"/>
        </w:trPr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F554E3" w14:textId="77777777" w:rsidR="000148CD" w:rsidRPr="000148CD" w:rsidRDefault="000148CD" w:rsidP="000148CD">
            <w:pPr>
              <w:rPr>
                <w:rStyle w:val="Text-BoldName"/>
              </w:rPr>
            </w:pPr>
            <w:r w:rsidRPr="000148CD">
              <w:rPr>
                <w:rStyle w:val="Text-BoldName"/>
              </w:rPr>
              <w:t>Do you have a Litigation Guardian?</w:t>
            </w:r>
          </w:p>
        </w:tc>
        <w:tc>
          <w:tcPr>
            <w:tcW w:w="439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C67BC8" w14:textId="77777777" w:rsidR="000148CD" w:rsidRPr="000148CD" w:rsidRDefault="000148CD" w:rsidP="000148CD"/>
        </w:tc>
      </w:tr>
    </w:tbl>
    <w:p w14:paraId="3FE59AEE" w14:textId="5EC78B7B" w:rsidR="00432668" w:rsidRDefault="000148CD" w:rsidP="00C67BED">
      <w:pPr>
        <w:pStyle w:val="Text-Step"/>
      </w:pPr>
      <w:r>
        <w:t>Is there only one Applicant?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0148CD" w:rsidRPr="007A33CD" w14:paraId="162362F0" w14:textId="77777777" w:rsidTr="00830C7C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CD71206" w14:textId="77777777" w:rsidR="000148CD" w:rsidRPr="000148CD" w:rsidRDefault="000148CD" w:rsidP="000148CD">
            <w:pPr>
              <w:pStyle w:val="PanelTableSubheading"/>
            </w:pPr>
            <w:r w:rsidRPr="004C7E2E">
              <w:t>I</w:t>
            </w:r>
            <w:r w:rsidRPr="000148CD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1DB539C" w14:textId="77777777" w:rsidR="000148CD" w:rsidRPr="000148CD" w:rsidRDefault="000148CD" w:rsidP="000148CD">
            <w:pPr>
              <w:pStyle w:val="PanelTableSubheading"/>
            </w:pPr>
            <w:r w:rsidRPr="004C7E2E">
              <w:t>Then</w:t>
            </w:r>
          </w:p>
        </w:tc>
      </w:tr>
      <w:tr w:rsidR="000148CD" w:rsidRPr="007A33CD" w14:paraId="2AAF6F03" w14:textId="77777777" w:rsidTr="00830C7C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6974DCD" w14:textId="77777777" w:rsidR="000148CD" w:rsidRPr="000148CD" w:rsidRDefault="000148CD" w:rsidP="000148CD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590AFA7" w14:textId="77777777" w:rsidR="000148CD" w:rsidRPr="000148CD" w:rsidRDefault="000148CD" w:rsidP="000148CD">
            <w:r w:rsidRPr="004C7E2E">
              <w:t xml:space="preserve">Go </w:t>
            </w:r>
            <w:r w:rsidRPr="000148CD">
              <w:t>to next step</w:t>
            </w:r>
          </w:p>
        </w:tc>
      </w:tr>
      <w:tr w:rsidR="000148CD" w:rsidRPr="007A33CD" w14:paraId="64986FB0" w14:textId="77777777" w:rsidTr="00830C7C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7429BA9" w14:textId="77777777" w:rsidR="000148CD" w:rsidRPr="000148CD" w:rsidRDefault="000148CD" w:rsidP="000148CD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15A6681" w14:textId="2CAED29A" w:rsidR="000148CD" w:rsidRPr="000148CD" w:rsidRDefault="000148CD" w:rsidP="000148CD">
            <w:r>
              <w:t>Click</w:t>
            </w:r>
            <w:r w:rsidRPr="000148CD">
              <w:t xml:space="preserve">:  </w:t>
            </w:r>
            <w:r w:rsidR="00D01A86" w:rsidRPr="00D01A86">
              <w:rPr>
                <w:rStyle w:val="Text-BoldName"/>
              </w:rPr>
              <w:t xml:space="preserve">+ </w:t>
            </w:r>
            <w:r>
              <w:rPr>
                <w:rStyle w:val="Text-BoldName"/>
              </w:rPr>
              <w:t>Applicant Details</w:t>
            </w:r>
            <w:r w:rsidRPr="000148CD">
              <w:t xml:space="preserve"> </w:t>
            </w:r>
          </w:p>
          <w:p w14:paraId="441B40F9" w14:textId="38147800" w:rsidR="000148CD" w:rsidRPr="000148CD" w:rsidRDefault="000148CD" w:rsidP="000148CD">
            <w:r>
              <w:t>Go</w:t>
            </w:r>
            <w:r w:rsidRPr="000148CD">
              <w:t xml:space="preserve"> to step </w:t>
            </w:r>
            <w:r>
              <w:t>9</w:t>
            </w:r>
          </w:p>
        </w:tc>
      </w:tr>
    </w:tbl>
    <w:p w14:paraId="351A1225" w14:textId="147FD644" w:rsidR="003B532C" w:rsidRPr="00D01A86" w:rsidRDefault="003B532C" w:rsidP="00D01A86">
      <w:pPr>
        <w:pStyle w:val="Text-Step"/>
        <w:rPr>
          <w:rStyle w:val="Text-BoldName"/>
          <w:b w:val="0"/>
          <w:bCs w:val="0"/>
        </w:rPr>
      </w:pPr>
      <w:r w:rsidRPr="003B532C">
        <w:t xml:space="preserve">Click:  </w:t>
      </w:r>
      <w:r w:rsidRPr="00D01A86">
        <w:rPr>
          <w:rStyle w:val="Text-BoldName"/>
        </w:rPr>
        <w:t>Next Step</w:t>
      </w:r>
    </w:p>
    <w:p w14:paraId="1B972E35" w14:textId="77777777" w:rsidR="003B532C" w:rsidRPr="003B532C" w:rsidRDefault="003B532C" w:rsidP="003B532C">
      <w:pPr>
        <w:pStyle w:val="Text-Step"/>
      </w:pPr>
      <w:r>
        <w:t xml:space="preserve">Complete required panels and </w:t>
      </w:r>
      <w:r w:rsidRPr="003B532C">
        <w:t>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3B532C" w14:paraId="1CD450A6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1D46932" w14:textId="2AEC7B38" w:rsidR="003B532C" w:rsidRPr="003B532C" w:rsidRDefault="003B532C" w:rsidP="003B532C">
            <w:pPr>
              <w:pStyle w:val="PanelTableHeading"/>
            </w:pPr>
            <w:r w:rsidRPr="004C7E2E">
              <w:t>Panel:  Legal Representation Details</w:t>
            </w:r>
          </w:p>
        </w:tc>
      </w:tr>
      <w:tr w:rsidR="003B532C" w14:paraId="5B55FC95" w14:textId="77777777" w:rsidTr="00830C7C">
        <w:trPr>
          <w:trHeight w:val="56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826AD99" w14:textId="77777777" w:rsidR="003B532C" w:rsidRPr="003B532C" w:rsidRDefault="003B532C" w:rsidP="003B532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EDE9064" w14:textId="77777777" w:rsidR="003B532C" w:rsidRPr="003B532C" w:rsidRDefault="003B532C" w:rsidP="003B532C">
            <w:pPr>
              <w:pStyle w:val="PanelTableSubheading"/>
            </w:pPr>
            <w:r w:rsidRPr="004C7E2E">
              <w:t>Action:</w:t>
            </w:r>
          </w:p>
        </w:tc>
      </w:tr>
      <w:tr w:rsidR="003B532C" w14:paraId="3FACB1E8" w14:textId="77777777" w:rsidTr="00830C7C">
        <w:trPr>
          <w:trHeight w:val="860"/>
        </w:trPr>
        <w:tc>
          <w:tcPr>
            <w:tcW w:w="297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C7B912" w14:textId="77777777" w:rsidR="003B532C" w:rsidRPr="003B532C" w:rsidRDefault="003B532C" w:rsidP="003B532C">
            <w:pPr>
              <w:pStyle w:val="Text-BoldAll"/>
            </w:pPr>
            <w:r w:rsidRPr="004C7E2E">
              <w:t>Business Name</w:t>
            </w:r>
          </w:p>
        </w:tc>
        <w:tc>
          <w:tcPr>
            <w:tcW w:w="623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13B251" w14:textId="77777777" w:rsidR="003B532C" w:rsidRPr="003B532C" w:rsidRDefault="003B532C" w:rsidP="003B532C">
            <w:r w:rsidRPr="006E1838">
              <w:t xml:space="preserve">Start typing </w:t>
            </w:r>
            <w:r w:rsidRPr="003B532C">
              <w:t>legal firm name into search box and select correct option from results.</w:t>
            </w:r>
          </w:p>
        </w:tc>
      </w:tr>
      <w:tr w:rsidR="003B532C" w14:paraId="589A1CB8" w14:textId="77777777" w:rsidTr="00830C7C">
        <w:trPr>
          <w:trHeight w:val="598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31DB02" w14:textId="77777777" w:rsidR="003B532C" w:rsidRPr="003B532C" w:rsidRDefault="003B532C" w:rsidP="003B532C">
            <w:pPr>
              <w:pStyle w:val="Text-BoldAll"/>
            </w:pPr>
            <w:r w:rsidRPr="004C7E2E">
              <w:t>Reference Number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ABD1BE" w14:textId="29523E01" w:rsidR="003B532C" w:rsidRPr="003B532C" w:rsidRDefault="003B532C" w:rsidP="003B532C">
            <w:r w:rsidRPr="004C7E2E">
              <w:t xml:space="preserve">Type </w:t>
            </w:r>
            <w:r w:rsidR="00D01A86">
              <w:t xml:space="preserve">reference name or number to identify filing. </w:t>
            </w:r>
          </w:p>
        </w:tc>
      </w:tr>
    </w:tbl>
    <w:p w14:paraId="5B0B8C60" w14:textId="3E4658C8" w:rsidR="003B532C" w:rsidRPr="00D01A86" w:rsidRDefault="003B532C" w:rsidP="00D01A86">
      <w:pPr>
        <w:pStyle w:val="Text-Step"/>
        <w:rPr>
          <w:rStyle w:val="Text-BoldName"/>
          <w:b w:val="0"/>
          <w:bCs w:val="0"/>
        </w:rPr>
      </w:pPr>
      <w:r>
        <w:t xml:space="preserve">Click:  </w:t>
      </w:r>
      <w:r w:rsidRPr="00D01A86">
        <w:rPr>
          <w:rStyle w:val="Text-BoldName"/>
        </w:rPr>
        <w:t>Next Step</w:t>
      </w:r>
    </w:p>
    <w:p w14:paraId="2BC8C434" w14:textId="77777777" w:rsidR="00E33E96" w:rsidRPr="00E33E96" w:rsidRDefault="00E33E96" w:rsidP="00E33E96">
      <w:pPr>
        <w:pStyle w:val="Text-StepResult"/>
      </w:pPr>
    </w:p>
    <w:p w14:paraId="2661F08E" w14:textId="77777777" w:rsidR="003B532C" w:rsidRPr="003B532C" w:rsidRDefault="003B532C" w:rsidP="003B532C">
      <w:pPr>
        <w:pStyle w:val="Text-Step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235"/>
      </w:tblGrid>
      <w:tr w:rsidR="003B532C" w14:paraId="03CD0A55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656321C" w14:textId="442CF770" w:rsidR="003B532C" w:rsidRPr="003B532C" w:rsidRDefault="003B532C" w:rsidP="003B532C">
            <w:pPr>
              <w:pStyle w:val="PanelTableHeading"/>
            </w:pPr>
            <w:r w:rsidRPr="004C7E2E">
              <w:t>P</w:t>
            </w:r>
            <w:r w:rsidRPr="003B532C">
              <w:t xml:space="preserve">anel:  </w:t>
            </w:r>
            <w:r>
              <w:t>Respondent</w:t>
            </w:r>
            <w:r w:rsidRPr="003B532C">
              <w:t xml:space="preserve"> Name</w:t>
            </w:r>
          </w:p>
        </w:tc>
      </w:tr>
      <w:tr w:rsidR="003B532C" w14:paraId="610FFB98" w14:textId="77777777" w:rsidTr="00830C7C">
        <w:trPr>
          <w:trHeight w:val="567"/>
          <w:tblHeader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C120E28" w14:textId="77777777" w:rsidR="003B532C" w:rsidRPr="003B532C" w:rsidRDefault="003B532C" w:rsidP="003B532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BB605FA" w14:textId="77777777" w:rsidR="003B532C" w:rsidRPr="003B532C" w:rsidRDefault="003B532C" w:rsidP="003B532C">
            <w:pPr>
              <w:pStyle w:val="PanelTableSubheading"/>
            </w:pPr>
            <w:r w:rsidRPr="004C7E2E">
              <w:t>Action:</w:t>
            </w:r>
          </w:p>
        </w:tc>
      </w:tr>
      <w:tr w:rsidR="003B532C" w14:paraId="2D623328" w14:textId="77777777" w:rsidTr="00830C7C">
        <w:trPr>
          <w:trHeight w:val="567"/>
        </w:trPr>
        <w:tc>
          <w:tcPr>
            <w:tcW w:w="297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33E3C4" w14:textId="77777777" w:rsidR="003B532C" w:rsidRPr="003B532C" w:rsidRDefault="003B532C" w:rsidP="003B532C">
            <w:pPr>
              <w:pStyle w:val="Text-BoldAll"/>
            </w:pPr>
            <w:r w:rsidRPr="004C7E2E">
              <w:t>Party Designation Type</w:t>
            </w:r>
          </w:p>
        </w:tc>
        <w:tc>
          <w:tcPr>
            <w:tcW w:w="623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B59F1D" w14:textId="6B34F7B7" w:rsidR="003B532C" w:rsidRPr="003B532C" w:rsidRDefault="003B532C" w:rsidP="003B532C">
            <w:pPr>
              <w:pStyle w:val="Text"/>
            </w:pPr>
            <w:r>
              <w:t xml:space="preserve">Select Respondent </w:t>
            </w:r>
            <w:r w:rsidRPr="003B532C">
              <w:t>type.</w:t>
            </w:r>
          </w:p>
          <w:p w14:paraId="74A5C4E5" w14:textId="77777777" w:rsidR="003B532C" w:rsidRPr="003B532C" w:rsidRDefault="003B532C" w:rsidP="003B532C">
            <w:pPr>
              <w:pStyle w:val="CalloutHeadingNote"/>
            </w:pPr>
            <w:r>
              <w:t>Note:</w:t>
            </w:r>
          </w:p>
          <w:p w14:paraId="167F6939" w14:textId="77777777" w:rsidR="003B532C" w:rsidRPr="003B532C" w:rsidRDefault="003B532C" w:rsidP="003B532C">
            <w:pPr>
              <w:pStyle w:val="CalloutText"/>
            </w:pPr>
            <w:r w:rsidRPr="00464386">
              <w:t>When</w:t>
            </w:r>
            <w:r w:rsidRPr="003B532C">
              <w:t xml:space="preserve"> designated party is business, select </w:t>
            </w:r>
            <w:r w:rsidRPr="003B532C">
              <w:rPr>
                <w:rStyle w:val="Text-BoldName"/>
              </w:rPr>
              <w:t>Organisation</w:t>
            </w:r>
            <w:r w:rsidRPr="003B532C">
              <w:t xml:space="preserve"> as designation type.  </w:t>
            </w:r>
          </w:p>
          <w:p w14:paraId="30F47611" w14:textId="77777777" w:rsidR="003B532C" w:rsidRPr="003B532C" w:rsidRDefault="003B532C" w:rsidP="003B532C">
            <w:pPr>
              <w:pStyle w:val="CalloutText"/>
            </w:pPr>
            <w:r w:rsidRPr="007A33CD">
              <w:rPr>
                <w:rStyle w:val="Text-BoldName"/>
              </w:rPr>
              <w:t>Do not</w:t>
            </w:r>
            <w:r w:rsidRPr="003B532C">
              <w:t xml:space="preserve"> use </w:t>
            </w:r>
            <w:r w:rsidRPr="003B532C">
              <w:rPr>
                <w:rStyle w:val="Text-BoldName"/>
              </w:rPr>
              <w:t xml:space="preserve">Agency </w:t>
            </w:r>
            <w:r w:rsidRPr="003B532C">
              <w:t xml:space="preserve">or </w:t>
            </w:r>
            <w:r w:rsidRPr="003B532C">
              <w:rPr>
                <w:rStyle w:val="Text-BoldName"/>
              </w:rPr>
              <w:t>Company</w:t>
            </w:r>
          </w:p>
        </w:tc>
      </w:tr>
      <w:tr w:rsidR="003B532C" w14:paraId="5775320E" w14:textId="77777777" w:rsidTr="00830C7C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515C3A" w14:textId="77777777" w:rsidR="003B532C" w:rsidRPr="003B532C" w:rsidRDefault="003B532C" w:rsidP="003B532C">
            <w:pPr>
              <w:pStyle w:val="Text-BoldAll"/>
            </w:pPr>
            <w:r w:rsidRPr="004C7E2E">
              <w:t>Party Type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4BD69D" w14:textId="77777777" w:rsidR="003B532C" w:rsidRPr="003B532C" w:rsidRDefault="003B532C" w:rsidP="003B532C">
            <w:r w:rsidRPr="004C7E2E">
              <w:t>-</w:t>
            </w:r>
          </w:p>
        </w:tc>
      </w:tr>
      <w:tr w:rsidR="003B532C" w14:paraId="38CC73C6" w14:textId="77777777" w:rsidTr="00830C7C">
        <w:trPr>
          <w:trHeight w:val="567"/>
        </w:trPr>
        <w:tc>
          <w:tcPr>
            <w:tcW w:w="2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0E2804" w14:textId="77777777" w:rsidR="003B532C" w:rsidRPr="003B532C" w:rsidRDefault="003B532C" w:rsidP="003B532C">
            <w:pPr>
              <w:rPr>
                <w:rStyle w:val="Text-BoldName"/>
              </w:rPr>
            </w:pPr>
            <w:r w:rsidRPr="00FD7654">
              <w:rPr>
                <w:rStyle w:val="Text-BoldName"/>
              </w:rPr>
              <w:t>Other fields</w:t>
            </w:r>
          </w:p>
        </w:tc>
        <w:tc>
          <w:tcPr>
            <w:tcW w:w="6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1EEA2" w14:textId="77777777" w:rsidR="003B532C" w:rsidRPr="003B532C" w:rsidRDefault="003B532C" w:rsidP="003B532C">
            <w:r w:rsidRPr="004C7E2E">
              <w:t xml:space="preserve">Complete all </w:t>
            </w:r>
            <w:r w:rsidRPr="003B532C">
              <w:t>required fields.</w:t>
            </w:r>
          </w:p>
        </w:tc>
      </w:tr>
    </w:tbl>
    <w:p w14:paraId="0AC7BCB6" w14:textId="501BC6AC" w:rsidR="003B532C" w:rsidRDefault="003B532C"/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3B532C" w:rsidRPr="007A33CD" w14:paraId="7AD5702C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8F7F096" w14:textId="7B0BB265" w:rsidR="003B532C" w:rsidRPr="003B532C" w:rsidRDefault="003B532C" w:rsidP="003B532C">
            <w:pPr>
              <w:pStyle w:val="PanelTableHeading"/>
            </w:pPr>
            <w:r w:rsidRPr="004C7E2E">
              <w:t xml:space="preserve">Panel:  </w:t>
            </w:r>
            <w:r>
              <w:t>Respondent</w:t>
            </w:r>
            <w:r w:rsidRPr="003B532C">
              <w:t xml:space="preserve"> Address</w:t>
            </w:r>
          </w:p>
        </w:tc>
      </w:tr>
      <w:tr w:rsidR="003B532C" w:rsidRPr="007A33CD" w14:paraId="229CD297" w14:textId="77777777" w:rsidTr="00830C7C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93D4556" w14:textId="77777777" w:rsidR="003B532C" w:rsidRPr="003B532C" w:rsidRDefault="003B532C" w:rsidP="003B532C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E99F019" w14:textId="77777777" w:rsidR="003B532C" w:rsidRPr="003B532C" w:rsidRDefault="003B532C" w:rsidP="003B532C">
            <w:pPr>
              <w:pStyle w:val="PanelTableSubheading"/>
            </w:pPr>
            <w:r w:rsidRPr="004C7E2E">
              <w:t>Action:</w:t>
            </w:r>
          </w:p>
        </w:tc>
      </w:tr>
      <w:tr w:rsidR="003B532C" w:rsidRPr="007A33CD" w14:paraId="542DF284" w14:textId="77777777" w:rsidTr="00830C7C">
        <w:trPr>
          <w:trHeight w:val="567"/>
        </w:trPr>
        <w:tc>
          <w:tcPr>
            <w:tcW w:w="2409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47A6B8" w14:textId="77777777" w:rsidR="003B532C" w:rsidRPr="003B532C" w:rsidRDefault="003B532C" w:rsidP="003B532C">
            <w:pPr>
              <w:pStyle w:val="Text-BoldAll"/>
            </w:pPr>
            <w:r w:rsidRPr="004C7E2E">
              <w:t>Address Type</w:t>
            </w:r>
          </w:p>
        </w:tc>
        <w:tc>
          <w:tcPr>
            <w:tcW w:w="6801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D3E611" w14:textId="77777777" w:rsidR="003B532C" w:rsidRPr="003B532C" w:rsidRDefault="003B532C" w:rsidP="003B532C">
            <w:r w:rsidRPr="004C7E2E">
              <w:t>Select address type.</w:t>
            </w:r>
          </w:p>
        </w:tc>
      </w:tr>
      <w:tr w:rsidR="003B532C" w:rsidRPr="007A33CD" w14:paraId="6F0BDB9F" w14:textId="77777777" w:rsidTr="00830C7C">
        <w:trPr>
          <w:trHeight w:val="814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BD91B7" w14:textId="77777777" w:rsidR="003B532C" w:rsidRPr="003B532C" w:rsidRDefault="003B532C" w:rsidP="003B532C">
            <w:pPr>
              <w:pStyle w:val="Text-BoldAll"/>
            </w:pPr>
            <w:r w:rsidRPr="004C7E2E">
              <w:t>Physical Address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8BD233" w14:textId="77777777" w:rsidR="003B532C" w:rsidRPr="003B532C" w:rsidRDefault="003B532C" w:rsidP="003B532C">
            <w:r w:rsidRPr="004C7E2E">
              <w:t xml:space="preserve">Type address in search field and select correct option from </w:t>
            </w:r>
            <w:r w:rsidRPr="003B532C">
              <w:t>auto-results.</w:t>
            </w:r>
          </w:p>
        </w:tc>
      </w:tr>
      <w:tr w:rsidR="003B532C" w:rsidRPr="007A33CD" w14:paraId="517ED5B9" w14:textId="77777777" w:rsidTr="00830C7C">
        <w:trPr>
          <w:trHeight w:val="567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F56596" w14:textId="77777777" w:rsidR="003B532C" w:rsidRPr="004C7E2E" w:rsidRDefault="003B532C" w:rsidP="003B532C"/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470B07" w14:textId="4E4881F0" w:rsidR="003B532C" w:rsidRPr="003B532C" w:rsidRDefault="003B532C" w:rsidP="003B532C">
            <w:r w:rsidRPr="004C7E2E">
              <w:t xml:space="preserve">To add another address, click:  </w:t>
            </w:r>
            <w:r w:rsidR="00D01A86" w:rsidRPr="00D01A86">
              <w:rPr>
                <w:rStyle w:val="Text-BoldName"/>
              </w:rPr>
              <w:t xml:space="preserve">+ </w:t>
            </w:r>
            <w:r>
              <w:rPr>
                <w:rStyle w:val="Text-BoldName"/>
              </w:rPr>
              <w:t>Respondent</w:t>
            </w:r>
            <w:r w:rsidRPr="003B532C">
              <w:rPr>
                <w:rStyle w:val="Text-BoldName"/>
              </w:rPr>
              <w:t xml:space="preserve"> Address</w:t>
            </w:r>
          </w:p>
        </w:tc>
      </w:tr>
    </w:tbl>
    <w:p w14:paraId="54EF170C" w14:textId="77777777" w:rsidR="00E33E96" w:rsidRDefault="00E33E96">
      <w:r>
        <w:rPr>
          <w:b/>
          <w:bCs/>
        </w:rPr>
        <w:br w:type="page"/>
      </w:r>
    </w:p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2"/>
      </w:tblGrid>
      <w:tr w:rsidR="003B532C" w:rsidRPr="003B532C" w14:paraId="178F1CE2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9658AEB" w14:textId="54A18EC6" w:rsidR="003B532C" w:rsidRPr="003B532C" w:rsidRDefault="003B532C" w:rsidP="003B532C">
            <w:pPr>
              <w:pStyle w:val="PanelTableHeading"/>
            </w:pPr>
            <w:r w:rsidRPr="003B532C">
              <w:lastRenderedPageBreak/>
              <w:t xml:space="preserve">Panel:  </w:t>
            </w:r>
            <w:r>
              <w:t xml:space="preserve">Respondent </w:t>
            </w:r>
            <w:r w:rsidRPr="003B532C">
              <w:t>Contact</w:t>
            </w:r>
          </w:p>
        </w:tc>
      </w:tr>
      <w:tr w:rsidR="003B532C" w:rsidRPr="003B532C" w14:paraId="12A80F3C" w14:textId="77777777" w:rsidTr="00830C7C">
        <w:trPr>
          <w:trHeight w:val="567"/>
          <w:tblHeader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853D6D3" w14:textId="77777777" w:rsidR="003B532C" w:rsidRPr="003B532C" w:rsidRDefault="003B532C" w:rsidP="003B532C">
            <w:pPr>
              <w:pStyle w:val="PanelTableSubheading"/>
            </w:pPr>
            <w:r w:rsidRPr="003B532C">
              <w:t>Field:</w:t>
            </w:r>
          </w:p>
        </w:tc>
        <w:tc>
          <w:tcPr>
            <w:tcW w:w="6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3655CDA" w14:textId="77777777" w:rsidR="003B532C" w:rsidRPr="003B532C" w:rsidRDefault="003B532C" w:rsidP="003B532C">
            <w:pPr>
              <w:pStyle w:val="PanelTableSubheading"/>
            </w:pPr>
            <w:r w:rsidRPr="003B532C">
              <w:t>Action:</w:t>
            </w:r>
          </w:p>
        </w:tc>
      </w:tr>
      <w:tr w:rsidR="003B532C" w:rsidRPr="003B532C" w14:paraId="0BDE0E47" w14:textId="77777777" w:rsidTr="00830C7C">
        <w:trPr>
          <w:trHeight w:val="567"/>
        </w:trPr>
        <w:tc>
          <w:tcPr>
            <w:tcW w:w="226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5D23F9" w14:textId="77777777" w:rsidR="003B532C" w:rsidRPr="003B532C" w:rsidRDefault="003B532C" w:rsidP="003B532C">
            <w:pPr>
              <w:rPr>
                <w:rStyle w:val="Text-BoldName"/>
              </w:rPr>
            </w:pPr>
            <w:r w:rsidRPr="003B532C">
              <w:rPr>
                <w:rStyle w:val="Text-BoldName"/>
              </w:rPr>
              <w:t>All fields</w:t>
            </w:r>
          </w:p>
        </w:tc>
        <w:tc>
          <w:tcPr>
            <w:tcW w:w="694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39E39F" w14:textId="77777777" w:rsidR="003B532C" w:rsidRPr="003B532C" w:rsidRDefault="003B532C" w:rsidP="003B532C">
            <w:r w:rsidRPr="003B532C">
              <w:t>Type relevant contact information.</w:t>
            </w:r>
          </w:p>
        </w:tc>
      </w:tr>
    </w:tbl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100"/>
      </w:tblGrid>
      <w:tr w:rsidR="00F15A81" w:rsidRPr="000148CD" w14:paraId="1EEE8923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20DC95D" w14:textId="77777777" w:rsidR="003D7176" w:rsidRDefault="003D7176" w:rsidP="00F15A81">
            <w:pPr>
              <w:pStyle w:val="PanelTableHeading"/>
            </w:pPr>
          </w:p>
          <w:p w14:paraId="6CAF5F79" w14:textId="73540E62" w:rsidR="00F15A81" w:rsidRPr="000148CD" w:rsidRDefault="00F15A81" w:rsidP="00F15A81">
            <w:pPr>
              <w:pStyle w:val="PanelTableHeading"/>
            </w:pPr>
            <w:r w:rsidRPr="000148CD">
              <w:t xml:space="preserve">Panel:  </w:t>
            </w:r>
            <w:r w:rsidR="00CA797C">
              <w:t>Respondent</w:t>
            </w:r>
            <w:r w:rsidRPr="000148CD">
              <w:t xml:space="preserve"> Identification</w:t>
            </w:r>
          </w:p>
        </w:tc>
      </w:tr>
      <w:tr w:rsidR="00F15A81" w:rsidRPr="000148CD" w14:paraId="0B72BB76" w14:textId="77777777" w:rsidTr="00D01A86">
        <w:trPr>
          <w:trHeight w:val="567"/>
          <w:tblHeader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00FD802" w14:textId="77777777" w:rsidR="00F15A81" w:rsidRPr="000148CD" w:rsidRDefault="00F15A81" w:rsidP="00F15A81">
            <w:pPr>
              <w:pStyle w:val="PanelTableHeading"/>
            </w:pPr>
            <w:r w:rsidRPr="000148CD">
              <w:t>Field: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ADEABD4" w14:textId="77777777" w:rsidR="00F15A81" w:rsidRPr="000148CD" w:rsidRDefault="00F15A81" w:rsidP="00F15A81">
            <w:pPr>
              <w:pStyle w:val="PanelTableHeading"/>
            </w:pPr>
            <w:r w:rsidRPr="000148CD">
              <w:t>Action:</w:t>
            </w:r>
          </w:p>
        </w:tc>
      </w:tr>
      <w:tr w:rsidR="00F15A81" w:rsidRPr="000148CD" w14:paraId="09B50265" w14:textId="77777777" w:rsidTr="00D01A86">
        <w:trPr>
          <w:trHeight w:val="596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8E505E" w14:textId="77777777" w:rsidR="00F15A81" w:rsidRPr="00F15A81" w:rsidRDefault="00F15A81" w:rsidP="00F15A81">
            <w:pPr>
              <w:rPr>
                <w:rStyle w:val="Text-BoldName"/>
              </w:rPr>
            </w:pPr>
            <w:r w:rsidRPr="000148CD">
              <w:rPr>
                <w:rStyle w:val="Text-BoldName"/>
              </w:rPr>
              <w:t>Australian Business Number (ABN)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AE1053" w14:textId="6A0483EE" w:rsidR="00F15A81" w:rsidRPr="00F15A81" w:rsidRDefault="00F15A81" w:rsidP="00F15A81">
            <w:r w:rsidRPr="000148CD">
              <w:t xml:space="preserve">Type </w:t>
            </w:r>
            <w:r>
              <w:t>Respondent</w:t>
            </w:r>
            <w:r w:rsidRPr="000148CD">
              <w:t>’s ABN if relevant</w:t>
            </w:r>
            <w:r w:rsidRPr="00F15A81">
              <w:t>.</w:t>
            </w:r>
          </w:p>
        </w:tc>
      </w:tr>
      <w:tr w:rsidR="00C62387" w:rsidRPr="000148CD" w14:paraId="2EEC3ED6" w14:textId="77777777" w:rsidTr="00D01A86">
        <w:trPr>
          <w:trHeight w:val="596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13BD97" w14:textId="55B6CCB2" w:rsidR="00C62387" w:rsidRPr="000148CD" w:rsidRDefault="00C62387" w:rsidP="00F15A81">
            <w:pPr>
              <w:rPr>
                <w:rStyle w:val="Text-BoldName"/>
              </w:rPr>
            </w:pPr>
            <w:r>
              <w:rPr>
                <w:rStyle w:val="Text-BoldName"/>
              </w:rPr>
              <w:t>Australian Company Number (ACN)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5D4350" w14:textId="3BD4FCE8" w:rsidR="00C62387" w:rsidRPr="000148CD" w:rsidRDefault="00C62387" w:rsidP="00F15A81">
            <w:r>
              <w:t xml:space="preserve">Type Respondent's ACN if relevant. </w:t>
            </w:r>
          </w:p>
        </w:tc>
      </w:tr>
      <w:tr w:rsidR="00F15A81" w:rsidRPr="000148CD" w14:paraId="53142FBE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0EECEBE" w14:textId="77777777" w:rsidR="00295FE4" w:rsidRDefault="00295FE4" w:rsidP="00F15A81">
            <w:pPr>
              <w:pStyle w:val="PanelTableHeading"/>
            </w:pPr>
          </w:p>
          <w:p w14:paraId="00297FB0" w14:textId="3A20371B" w:rsidR="00F15A81" w:rsidRPr="000148CD" w:rsidRDefault="00F15A81" w:rsidP="00F15A81">
            <w:pPr>
              <w:pStyle w:val="PanelTableHeading"/>
            </w:pPr>
            <w:r w:rsidRPr="000148CD">
              <w:t xml:space="preserve">Panel:  </w:t>
            </w:r>
            <w:r w:rsidR="00CA797C">
              <w:t xml:space="preserve">Respondent </w:t>
            </w:r>
            <w:r w:rsidRPr="00F15A81">
              <w:t>Financial</w:t>
            </w:r>
            <w:r w:rsidRPr="000148CD">
              <w:t xml:space="preserve"> Details</w:t>
            </w:r>
          </w:p>
        </w:tc>
      </w:tr>
      <w:tr w:rsidR="00F15A81" w:rsidRPr="000148CD" w14:paraId="6E1320CB" w14:textId="77777777" w:rsidTr="00D01A86">
        <w:trPr>
          <w:trHeight w:val="567"/>
          <w:tblHeader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8787DB1" w14:textId="77777777" w:rsidR="00F15A81" w:rsidRPr="000148CD" w:rsidRDefault="00F15A81" w:rsidP="00F15A81">
            <w:pPr>
              <w:pStyle w:val="PanelTableHeading"/>
            </w:pPr>
            <w:r w:rsidRPr="000148CD">
              <w:t>Field: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17AC638" w14:textId="77777777" w:rsidR="00F15A81" w:rsidRPr="000148CD" w:rsidRDefault="00F15A81" w:rsidP="00F15A81">
            <w:pPr>
              <w:pStyle w:val="PanelTableHeading"/>
            </w:pPr>
            <w:r w:rsidRPr="000148CD">
              <w:t>Action:</w:t>
            </w:r>
          </w:p>
        </w:tc>
      </w:tr>
      <w:tr w:rsidR="00F15A81" w:rsidRPr="000148CD" w14:paraId="2084F184" w14:textId="77777777" w:rsidTr="00D01A86">
        <w:trPr>
          <w:trHeight w:val="596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DDEC67" w14:textId="77678D78" w:rsidR="00F15A81" w:rsidRPr="00F15A81" w:rsidRDefault="00D01A86" w:rsidP="00F15A81">
            <w:pPr>
              <w:rPr>
                <w:rStyle w:val="Text-BoldName"/>
              </w:rPr>
            </w:pPr>
            <w:r>
              <w:rPr>
                <w:rStyle w:val="Text-BoldName"/>
              </w:rPr>
              <w:t>Financial Details</w:t>
            </w:r>
          </w:p>
        </w:tc>
        <w:tc>
          <w:tcPr>
            <w:tcW w:w="5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C3118B" w14:textId="333C73A9" w:rsidR="00F15A81" w:rsidRPr="00F15A81" w:rsidRDefault="00D01A86" w:rsidP="00F15A81">
            <w:r>
              <w:t xml:space="preserve">Type financial </w:t>
            </w:r>
            <w:r w:rsidRPr="00D01A86">
              <w:t xml:space="preserve">information if relevant. </w:t>
            </w:r>
          </w:p>
        </w:tc>
      </w:tr>
    </w:tbl>
    <w:p w14:paraId="306D247C" w14:textId="0AFB6AF8" w:rsidR="00F15A81" w:rsidRPr="00F15A81" w:rsidRDefault="00F15A81" w:rsidP="00F15A81">
      <w:pPr>
        <w:pStyle w:val="Text-Step"/>
      </w:pPr>
      <w:r>
        <w:t xml:space="preserve">Is </w:t>
      </w:r>
      <w:r w:rsidRPr="00F15A81">
        <w:t xml:space="preserve">there only one </w:t>
      </w:r>
      <w:r>
        <w:t>Respondent</w:t>
      </w:r>
      <w:r w:rsidRPr="00F15A81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F15A81" w14:paraId="1ED93F7B" w14:textId="77777777" w:rsidTr="00830C7C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61D63CA" w14:textId="77777777" w:rsidR="00F15A81" w:rsidRPr="00F15A81" w:rsidRDefault="00F15A81" w:rsidP="00F15A81">
            <w:pPr>
              <w:pStyle w:val="PanelTableSubheading"/>
            </w:pPr>
            <w:r w:rsidRPr="004C7E2E">
              <w:t>I</w:t>
            </w:r>
            <w:r w:rsidRPr="00F15A81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08A25CF" w14:textId="77777777" w:rsidR="00F15A81" w:rsidRPr="00F15A81" w:rsidRDefault="00F15A81" w:rsidP="00F15A81">
            <w:pPr>
              <w:pStyle w:val="PanelTableSubheading"/>
            </w:pPr>
            <w:r w:rsidRPr="004C7E2E">
              <w:t>Then</w:t>
            </w:r>
          </w:p>
        </w:tc>
      </w:tr>
      <w:tr w:rsidR="00F15A81" w14:paraId="4E505EFC" w14:textId="77777777" w:rsidTr="00830C7C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F651DE4" w14:textId="77777777" w:rsidR="00F15A81" w:rsidRPr="00F15A81" w:rsidRDefault="00F15A81" w:rsidP="00F15A81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5385CE4" w14:textId="77777777" w:rsidR="00F15A81" w:rsidRPr="00F15A81" w:rsidRDefault="00F15A81" w:rsidP="00F15A81">
            <w:r w:rsidRPr="004C7E2E">
              <w:t xml:space="preserve">Go </w:t>
            </w:r>
            <w:r w:rsidRPr="00F15A81">
              <w:t>to next step</w:t>
            </w:r>
          </w:p>
        </w:tc>
      </w:tr>
      <w:tr w:rsidR="00F15A81" w14:paraId="43F16C2A" w14:textId="77777777" w:rsidTr="00830C7C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C58C04F" w14:textId="77777777" w:rsidR="00F15A81" w:rsidRPr="00F15A81" w:rsidRDefault="00F15A81" w:rsidP="00F15A81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3D6A3F0" w14:textId="287422DA" w:rsidR="00F15A81" w:rsidRPr="00F15A81" w:rsidRDefault="00F15A81" w:rsidP="00F15A81">
            <w:r>
              <w:t xml:space="preserve">Click </w:t>
            </w:r>
            <w:r w:rsidR="00D01A86" w:rsidRPr="00D01A86">
              <w:rPr>
                <w:rStyle w:val="Text-BoldName"/>
              </w:rPr>
              <w:t xml:space="preserve">+ </w:t>
            </w:r>
            <w:r>
              <w:rPr>
                <w:rStyle w:val="Text-BoldName"/>
              </w:rPr>
              <w:t>Respondent Details</w:t>
            </w:r>
            <w:r w:rsidRPr="00F15A81">
              <w:t xml:space="preserve"> </w:t>
            </w:r>
          </w:p>
          <w:p w14:paraId="0C5C172A" w14:textId="11219E0D" w:rsidR="00F15A81" w:rsidRPr="00F15A81" w:rsidRDefault="00F15A81" w:rsidP="00F15A81">
            <w:r>
              <w:t>G</w:t>
            </w:r>
            <w:r w:rsidRPr="00F15A81">
              <w:t xml:space="preserve">o to step </w:t>
            </w:r>
            <w:r>
              <w:t>14</w:t>
            </w:r>
          </w:p>
        </w:tc>
      </w:tr>
    </w:tbl>
    <w:p w14:paraId="490B3B3F" w14:textId="77777777" w:rsidR="00295FE4" w:rsidRDefault="00295FE4">
      <w:pPr>
        <w:rPr>
          <w:szCs w:val="24"/>
        </w:rPr>
      </w:pPr>
      <w:r>
        <w:br w:type="page"/>
      </w:r>
    </w:p>
    <w:p w14:paraId="42A5B73E" w14:textId="56EC79D8" w:rsidR="00F15A81" w:rsidRDefault="00F15A81" w:rsidP="00F15A81">
      <w:pPr>
        <w:pStyle w:val="Text-Step"/>
      </w:pPr>
      <w:r>
        <w:lastRenderedPageBreak/>
        <w:t xml:space="preserve">Click:  </w:t>
      </w:r>
      <w:r w:rsidRPr="00F15A81">
        <w:rPr>
          <w:rStyle w:val="Text-BoldName"/>
        </w:rPr>
        <w:t>Next Step</w:t>
      </w:r>
      <w:r w:rsidRPr="00F15A81">
        <w:t xml:space="preserve"> </w:t>
      </w:r>
    </w:p>
    <w:p w14:paraId="0B54609A" w14:textId="77777777" w:rsidR="00F15A81" w:rsidRPr="00F15A81" w:rsidRDefault="00F15A81" w:rsidP="00F15A81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F15A81" w14:paraId="14D46248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F0A9A75" w14:textId="54321C74" w:rsidR="00F15A81" w:rsidRPr="00F15A81" w:rsidRDefault="00F15A81" w:rsidP="00F15A81">
            <w:pPr>
              <w:pStyle w:val="PanelTableHeading"/>
            </w:pPr>
            <w:r w:rsidRPr="004C7E2E">
              <w:t>P</w:t>
            </w:r>
            <w:r w:rsidRPr="00F15A81">
              <w:t xml:space="preserve">anel:  </w:t>
            </w:r>
            <w:r w:rsidR="00CA797C">
              <w:t>Order</w:t>
            </w:r>
            <w:r w:rsidRPr="00F15A81">
              <w:t xml:space="preserve"> </w:t>
            </w:r>
            <w:r w:rsidR="00CA797C">
              <w:t>d</w:t>
            </w:r>
            <w:r w:rsidRPr="00F15A81">
              <w:t>etails</w:t>
            </w:r>
          </w:p>
        </w:tc>
      </w:tr>
      <w:tr w:rsidR="00F15A81" w14:paraId="2A31E709" w14:textId="77777777" w:rsidTr="00830C7C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2CB2D96" w14:textId="77777777" w:rsidR="00F15A81" w:rsidRPr="00F15A81" w:rsidRDefault="00F15A81" w:rsidP="00F15A81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7A0ADA2" w14:textId="77777777" w:rsidR="00F15A81" w:rsidRPr="00F15A81" w:rsidRDefault="00F15A81" w:rsidP="00F15A81">
            <w:pPr>
              <w:pStyle w:val="PanelTableSubheading"/>
            </w:pPr>
            <w:r w:rsidRPr="004C7E2E">
              <w:t>Action:</w:t>
            </w:r>
          </w:p>
        </w:tc>
      </w:tr>
      <w:tr w:rsidR="00F15A81" w14:paraId="17E26192" w14:textId="77777777" w:rsidTr="00830C7C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790D2C" w14:textId="6B3A0C85" w:rsidR="00F15A81" w:rsidRPr="00F15A81" w:rsidRDefault="00F15A81" w:rsidP="00F15A81">
            <w:pPr>
              <w:pStyle w:val="Text-BoldAll"/>
            </w:pPr>
            <w:r>
              <w:t>Date of Order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FB4712" w14:textId="217A668F" w:rsidR="00F15A81" w:rsidRPr="00F15A81" w:rsidRDefault="00B06099" w:rsidP="00F15A81">
            <w:r w:rsidRPr="00B06099">
              <w:t xml:space="preserve">Click </w:t>
            </w:r>
            <w:r w:rsidRPr="00B06099">
              <w:rPr>
                <w:rStyle w:val="Text-BoldName"/>
              </w:rPr>
              <w:t>Calendar</w:t>
            </w:r>
            <w:r w:rsidRPr="00B06099">
              <w:t xml:space="preserve"> icon to record date Order was made.</w:t>
            </w:r>
          </w:p>
        </w:tc>
      </w:tr>
      <w:tr w:rsidR="00F15A81" w14:paraId="2D53A128" w14:textId="77777777" w:rsidTr="00B06099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C5E452" w14:textId="17F6D5D0" w:rsidR="00F15A81" w:rsidRPr="00F15A81" w:rsidRDefault="00B06099" w:rsidP="00F15A81">
            <w:pPr>
              <w:pStyle w:val="Text-BoldAll"/>
            </w:pPr>
            <w:r w:rsidRPr="00C055A9">
              <w:t>Court/Tribunal Details or Authority Details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581612" w14:textId="6FBD3C4F" w:rsidR="00F15A81" w:rsidRPr="00F15A81" w:rsidRDefault="00B06099" w:rsidP="00CA797C">
            <w:r w:rsidRPr="00C055A9">
              <w:t>Start typing interstate destination into search box and select correct court/tribunal details from results.</w:t>
            </w:r>
          </w:p>
        </w:tc>
      </w:tr>
      <w:tr w:rsidR="00B06099" w14:paraId="7E913FD0" w14:textId="77777777" w:rsidTr="00B06099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AED38A" w14:textId="6724A2F6" w:rsidR="00B06099" w:rsidRPr="00F15A81" w:rsidRDefault="00B06099" w:rsidP="00F15A81">
            <w:pPr>
              <w:pStyle w:val="Text-BoldAll"/>
            </w:pPr>
            <w:r>
              <w:t>Order Amount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F63D0F" w14:textId="3BF3F1D9" w:rsidR="00B06099" w:rsidRPr="00F15A81" w:rsidRDefault="00B06099" w:rsidP="00D01A86">
            <w:pPr>
              <w:pStyle w:val="Text"/>
            </w:pPr>
            <w:r>
              <w:t>Type order amount.</w:t>
            </w:r>
          </w:p>
        </w:tc>
      </w:tr>
      <w:tr w:rsidR="00B06099" w14:paraId="38DD6BAA" w14:textId="77777777" w:rsidTr="00F15A81">
        <w:trPr>
          <w:trHeight w:val="626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5A55AB" w14:textId="77777777" w:rsidR="00B06099" w:rsidRPr="00B06099" w:rsidRDefault="00B06099" w:rsidP="00B06099">
            <w:pPr>
              <w:pStyle w:val="Text-BoldAll"/>
            </w:pPr>
            <w:r>
              <w:t>Costs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956EAB" w14:textId="347E87C0" w:rsidR="00B06099" w:rsidRPr="00B06099" w:rsidRDefault="00B06099" w:rsidP="00B06099">
            <w:r>
              <w:t xml:space="preserve">Type </w:t>
            </w:r>
            <w:r w:rsidRPr="00B06099">
              <w:t>c</w:t>
            </w:r>
            <w:r>
              <w:t>ost</w:t>
            </w:r>
            <w:r w:rsidRPr="00B06099">
              <w:t xml:space="preserve"> amount.</w:t>
            </w:r>
          </w:p>
          <w:p w14:paraId="6FC35F2C" w14:textId="77777777" w:rsidR="00B06099" w:rsidRPr="00B06099" w:rsidRDefault="00B06099" w:rsidP="00B06099">
            <w:pPr>
              <w:pStyle w:val="CalloutHeadingNote"/>
            </w:pPr>
            <w:r>
              <w:t>Note:</w:t>
            </w:r>
          </w:p>
          <w:p w14:paraId="35271F02" w14:textId="77777777" w:rsidR="00B06099" w:rsidRPr="00B06099" w:rsidRDefault="00B06099" w:rsidP="00CA797C">
            <w:pPr>
              <w:pStyle w:val="CalloutText"/>
            </w:pPr>
            <w:r>
              <w:t xml:space="preserve">If no costs </w:t>
            </w:r>
            <w:r w:rsidRPr="00CA797C">
              <w:t>claimed</w:t>
            </w:r>
            <w:r>
              <w:t xml:space="preserve">, enter $0.00 in </w:t>
            </w:r>
            <w:r w:rsidRPr="00B06099">
              <w:rPr>
                <w:rStyle w:val="Text-BoldName"/>
              </w:rPr>
              <w:t>Costs</w:t>
            </w:r>
            <w:r w:rsidRPr="00B06099">
              <w:t xml:space="preserve"> field.</w:t>
            </w:r>
          </w:p>
        </w:tc>
      </w:tr>
      <w:tr w:rsidR="00B06099" w14:paraId="51FD37E3" w14:textId="77777777" w:rsidTr="00F15A81">
        <w:trPr>
          <w:trHeight w:val="626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2C7900" w14:textId="6D4ABD6A" w:rsidR="00B06099" w:rsidRDefault="00B06099" w:rsidP="00B06099">
            <w:pPr>
              <w:pStyle w:val="Text-BoldAll"/>
            </w:pPr>
            <w:r>
              <w:t>Interest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44C88F" w14:textId="28C0DD52" w:rsidR="00B06099" w:rsidRPr="00B06099" w:rsidRDefault="00B06099" w:rsidP="00B06099">
            <w:r>
              <w:t>Type interest</w:t>
            </w:r>
            <w:r w:rsidRPr="00B06099">
              <w:t xml:space="preserve"> amount.</w:t>
            </w:r>
          </w:p>
          <w:p w14:paraId="1DCEE5FA" w14:textId="77777777" w:rsidR="00B06099" w:rsidRPr="00B06099" w:rsidRDefault="00B06099" w:rsidP="00B06099">
            <w:pPr>
              <w:pStyle w:val="CalloutHeadingNote"/>
            </w:pPr>
            <w:r>
              <w:t>Note:</w:t>
            </w:r>
          </w:p>
          <w:p w14:paraId="3C2AD369" w14:textId="5C86C1AB" w:rsidR="00B06099" w:rsidRDefault="00B06099" w:rsidP="00CA797C">
            <w:pPr>
              <w:pStyle w:val="CalloutText"/>
            </w:pPr>
            <w:r>
              <w:t xml:space="preserve">If no </w:t>
            </w:r>
            <w:r w:rsidR="006A48D2">
              <w:t>interest</w:t>
            </w:r>
            <w:r>
              <w:t xml:space="preserve"> claimed, enter $0.00 in </w:t>
            </w:r>
            <w:r w:rsidR="006A48D2">
              <w:rPr>
                <w:rStyle w:val="Text-BoldName"/>
              </w:rPr>
              <w:t>Interest</w:t>
            </w:r>
            <w:r w:rsidRPr="00B06099">
              <w:t xml:space="preserve"> field.</w:t>
            </w:r>
          </w:p>
        </w:tc>
      </w:tr>
      <w:tr w:rsidR="00B06099" w14:paraId="0EEA3EE4" w14:textId="77777777" w:rsidTr="00D01A86">
        <w:trPr>
          <w:trHeight w:val="50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9A7DA0" w14:textId="28BD5515" w:rsidR="00B06099" w:rsidRDefault="00B06099" w:rsidP="00B06099">
            <w:pPr>
              <w:pStyle w:val="Text-BoldAll"/>
            </w:pPr>
            <w:r>
              <w:t>Total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D22BE1" w14:textId="4BEB8FD4" w:rsidR="00B06099" w:rsidRDefault="00295FE4" w:rsidP="00B06099">
            <w:r>
              <w:t>-</w:t>
            </w:r>
          </w:p>
        </w:tc>
      </w:tr>
      <w:tr w:rsidR="00B06099" w14:paraId="12A34B5B" w14:textId="77777777" w:rsidTr="00830C7C">
        <w:trPr>
          <w:trHeight w:val="626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C321AF" w14:textId="4ACA07C6" w:rsidR="00B06099" w:rsidRDefault="00B06099" w:rsidP="00B06099">
            <w:pPr>
              <w:pStyle w:val="Text-BoldAll"/>
            </w:pPr>
            <w:r>
              <w:t>Other Costs (cost of registration)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A5679" w14:textId="6A0EF05A" w:rsidR="00B06099" w:rsidRPr="00B06099" w:rsidRDefault="00B06099" w:rsidP="00B06099">
            <w:r>
              <w:t>Type other cost</w:t>
            </w:r>
            <w:r w:rsidRPr="00B06099">
              <w:t xml:space="preserve"> amount.</w:t>
            </w:r>
          </w:p>
          <w:p w14:paraId="67545345" w14:textId="77777777" w:rsidR="00B06099" w:rsidRPr="00B06099" w:rsidRDefault="00B06099" w:rsidP="00B06099">
            <w:pPr>
              <w:pStyle w:val="CalloutHeadingNote"/>
            </w:pPr>
            <w:r>
              <w:t>Note:</w:t>
            </w:r>
          </w:p>
          <w:p w14:paraId="4DF03162" w14:textId="74545DD0" w:rsidR="00B06099" w:rsidRDefault="00B06099" w:rsidP="00CA797C">
            <w:pPr>
              <w:pStyle w:val="CalloutText"/>
            </w:pPr>
            <w:r>
              <w:t xml:space="preserve">If no </w:t>
            </w:r>
            <w:r w:rsidR="006A48D2">
              <w:t xml:space="preserve">other </w:t>
            </w:r>
            <w:r>
              <w:t xml:space="preserve">costs claimed, enter $0.00 in </w:t>
            </w:r>
            <w:r w:rsidR="006A48D2" w:rsidRPr="006A48D2">
              <w:rPr>
                <w:rStyle w:val="Text-BoldName"/>
              </w:rPr>
              <w:t>Other</w:t>
            </w:r>
            <w:r w:rsidR="006A48D2">
              <w:t xml:space="preserve"> </w:t>
            </w:r>
            <w:r w:rsidRPr="00B06099">
              <w:rPr>
                <w:rStyle w:val="Text-BoldName"/>
              </w:rPr>
              <w:t>Costs</w:t>
            </w:r>
            <w:r w:rsidRPr="00B06099">
              <w:t xml:space="preserve"> field.</w:t>
            </w:r>
          </w:p>
        </w:tc>
      </w:tr>
    </w:tbl>
    <w:p w14:paraId="69C9B77E" w14:textId="47ABEB9B" w:rsidR="00F15A81" w:rsidRPr="00C62387" w:rsidRDefault="006A48D2" w:rsidP="00C62387">
      <w:pPr>
        <w:pStyle w:val="Text-Step"/>
        <w:rPr>
          <w:rStyle w:val="Text-BoldName"/>
          <w:b w:val="0"/>
          <w:bCs w:val="0"/>
        </w:rPr>
      </w:pPr>
      <w:r w:rsidRPr="00C62387">
        <w:t xml:space="preserve">Click:  </w:t>
      </w:r>
      <w:r w:rsidRPr="00C62387">
        <w:rPr>
          <w:rStyle w:val="Text-BoldName"/>
        </w:rPr>
        <w:t>Next Step</w:t>
      </w:r>
    </w:p>
    <w:p w14:paraId="49931291" w14:textId="77777777" w:rsidR="00CA797C" w:rsidRDefault="00CA797C">
      <w:pPr>
        <w:rPr>
          <w:szCs w:val="24"/>
        </w:rPr>
      </w:pPr>
      <w:r>
        <w:br w:type="page"/>
      </w:r>
    </w:p>
    <w:p w14:paraId="2864DF26" w14:textId="4B77AF76" w:rsidR="006A48D2" w:rsidRPr="006A48D2" w:rsidRDefault="006A48D2" w:rsidP="006A48D2">
      <w:pPr>
        <w:pStyle w:val="Text-Step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526"/>
      </w:tblGrid>
      <w:tr w:rsidR="006A48D2" w14:paraId="3D6F1A42" w14:textId="77777777" w:rsidTr="00830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0D16DD3" w14:textId="77777777" w:rsidR="006A48D2" w:rsidRPr="006A48D2" w:rsidRDefault="006A48D2" w:rsidP="006A48D2">
            <w:pPr>
              <w:pStyle w:val="PanelTableHeading"/>
            </w:pPr>
            <w:r>
              <w:t xml:space="preserve">Panel:  </w:t>
            </w:r>
            <w:r w:rsidRPr="006A48D2">
              <w:t>Fee Waiver</w:t>
            </w:r>
          </w:p>
        </w:tc>
      </w:tr>
      <w:tr w:rsidR="006A48D2" w14:paraId="23BDAAC9" w14:textId="77777777" w:rsidTr="00830C7C">
        <w:trPr>
          <w:trHeight w:val="567"/>
          <w:tblHeader/>
        </w:trPr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A4F3150" w14:textId="77777777" w:rsidR="006A48D2" w:rsidRPr="006A48D2" w:rsidRDefault="006A48D2" w:rsidP="006A48D2">
            <w:pPr>
              <w:pStyle w:val="PanelTableSubheading"/>
            </w:pPr>
            <w:r w:rsidRPr="004C7E2E">
              <w:t>Panel:</w:t>
            </w:r>
          </w:p>
        </w:tc>
        <w:tc>
          <w:tcPr>
            <w:tcW w:w="65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B23B402" w14:textId="77777777" w:rsidR="006A48D2" w:rsidRPr="006A48D2" w:rsidRDefault="006A48D2" w:rsidP="006A48D2">
            <w:pPr>
              <w:pStyle w:val="PanelTableSubheading"/>
            </w:pPr>
            <w:r w:rsidRPr="004C7E2E">
              <w:t>Action:</w:t>
            </w:r>
          </w:p>
        </w:tc>
      </w:tr>
      <w:tr w:rsidR="006A48D2" w14:paraId="478AF262" w14:textId="77777777" w:rsidTr="006A48D2">
        <w:trPr>
          <w:trHeight w:val="642"/>
        </w:trPr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4DB6D0" w14:textId="77777777" w:rsidR="006A48D2" w:rsidRPr="006A48D2" w:rsidRDefault="006A48D2" w:rsidP="006A48D2">
            <w:pPr>
              <w:pStyle w:val="Text-BoldAll"/>
            </w:pPr>
            <w:r>
              <w:t xml:space="preserve">Fee </w:t>
            </w:r>
            <w:r w:rsidRPr="006A48D2">
              <w:t>Waiver</w:t>
            </w:r>
          </w:p>
        </w:tc>
        <w:tc>
          <w:tcPr>
            <w:tcW w:w="65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E8D6F2" w14:textId="4E71B4F2" w:rsidR="006A48D2" w:rsidRPr="006A48D2" w:rsidRDefault="00D01A86" w:rsidP="006A48D2">
            <w:r>
              <w:t xml:space="preserve">Change to </w:t>
            </w:r>
            <w:r w:rsidRPr="00D01A86">
              <w:rPr>
                <w:rStyle w:val="Text-BoldName"/>
              </w:rPr>
              <w:t>Yes</w:t>
            </w:r>
            <w:r w:rsidRPr="00D01A86">
              <w:t xml:space="preserve"> if applying for fee waiver.</w:t>
            </w:r>
          </w:p>
        </w:tc>
      </w:tr>
    </w:tbl>
    <w:p w14:paraId="693D8184" w14:textId="134C4EFF" w:rsidR="006A48D2" w:rsidRPr="00C62387" w:rsidRDefault="00D11EB2" w:rsidP="00C62387">
      <w:pPr>
        <w:pStyle w:val="Text-Step"/>
        <w:rPr>
          <w:rStyle w:val="Text-BoldName"/>
          <w:b w:val="0"/>
          <w:bCs w:val="0"/>
        </w:rPr>
      </w:pPr>
      <w:r w:rsidRPr="00C62387">
        <w:t xml:space="preserve">Click:  </w:t>
      </w:r>
      <w:r w:rsidRPr="00C62387">
        <w:rPr>
          <w:rStyle w:val="Text-BoldName"/>
        </w:rPr>
        <w:t>Proceed</w:t>
      </w:r>
    </w:p>
    <w:p w14:paraId="717F3DA3" w14:textId="39F87DA4" w:rsidR="00D11EB2" w:rsidRDefault="00D11EB2" w:rsidP="00D11EB2">
      <w:pPr>
        <w:pStyle w:val="Text-StepResult"/>
      </w:pPr>
      <w:r w:rsidRPr="00D11EB2">
        <w:rPr>
          <w:rStyle w:val="Text-BoldName"/>
        </w:rPr>
        <w:t>My Account</w:t>
      </w:r>
      <w:r>
        <w:t xml:space="preserve"> screen displays:</w:t>
      </w:r>
    </w:p>
    <w:p w14:paraId="0CF8C6FC" w14:textId="136B521B" w:rsidR="00D11EB2" w:rsidRPr="00D11EB2" w:rsidRDefault="00D11EB2" w:rsidP="00D11EB2">
      <w:pPr>
        <w:pStyle w:val="Text-StepResultImage"/>
      </w:pPr>
      <w:r w:rsidRPr="00D11EB2">
        <w:rPr>
          <w:noProof/>
        </w:rPr>
        <w:drawing>
          <wp:inline distT="0" distB="0" distL="0" distR="0" wp14:anchorId="17399B92" wp14:editId="1811E7A3">
            <wp:extent cx="5850000" cy="1609200"/>
            <wp:effectExtent l="19050" t="19050" r="1778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6092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3CDD7F22" w14:textId="5443492C" w:rsidR="00406D26" w:rsidRPr="00C62387" w:rsidRDefault="00406D26" w:rsidP="00C62387">
      <w:pPr>
        <w:pStyle w:val="Text-Step"/>
        <w:rPr>
          <w:rStyle w:val="Text-BoldName"/>
          <w:b w:val="0"/>
          <w:bCs w:val="0"/>
        </w:rPr>
      </w:pPr>
      <w:r w:rsidRPr="00C62387">
        <w:t xml:space="preserve">To submit payment, tick box next to </w:t>
      </w:r>
      <w:r w:rsidRPr="00C62387">
        <w:rPr>
          <w:rStyle w:val="Text-BoldName"/>
        </w:rPr>
        <w:t>Item No</w:t>
      </w:r>
      <w:r w:rsidRPr="00C62387">
        <w:rPr>
          <w:rStyle w:val="Text-BoldName"/>
          <w:b w:val="0"/>
          <w:bCs w:val="0"/>
        </w:rPr>
        <w:t>.</w:t>
      </w:r>
      <w:r w:rsidRPr="00C62387">
        <w:t xml:space="preserve">, click:  </w:t>
      </w:r>
      <w:r w:rsidRPr="00C62387">
        <w:rPr>
          <w:rStyle w:val="Text-BoldName"/>
        </w:rPr>
        <w:t>$ Submit Payment</w:t>
      </w:r>
      <w:r w:rsidRPr="00C62387">
        <w:rPr>
          <w:rStyle w:val="Text-BoldName"/>
          <w:b w:val="0"/>
          <w:bCs w:val="0"/>
        </w:rPr>
        <w:t xml:space="preserve"> </w:t>
      </w:r>
    </w:p>
    <w:p w14:paraId="4D4575D4" w14:textId="0988BD44" w:rsidR="00406D26" w:rsidRDefault="00406D26" w:rsidP="00406D26">
      <w:pPr>
        <w:pStyle w:val="Text-StepResult"/>
      </w:pPr>
      <w:r w:rsidRPr="00406D26">
        <w:rPr>
          <w:rStyle w:val="Text-BoldName"/>
        </w:rPr>
        <w:t xml:space="preserve">Process Payment </w:t>
      </w:r>
      <w:r w:rsidRPr="00406D26">
        <w:t>screen displays:</w:t>
      </w:r>
    </w:p>
    <w:p w14:paraId="5DD189E1" w14:textId="1186B32F" w:rsidR="00406D26" w:rsidRPr="00406D26" w:rsidRDefault="00406D26" w:rsidP="00406D26">
      <w:pPr>
        <w:pStyle w:val="Text-StepResultImage"/>
      </w:pPr>
      <w:r w:rsidRPr="00406D26">
        <w:rPr>
          <w:noProof/>
        </w:rPr>
        <w:drawing>
          <wp:inline distT="0" distB="0" distL="0" distR="0" wp14:anchorId="7794CF5D" wp14:editId="22E412F4">
            <wp:extent cx="5850000" cy="1987200"/>
            <wp:effectExtent l="19050" t="19050" r="17780" b="1333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872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49C6A14F" w14:textId="05F8A986" w:rsidR="00406D26" w:rsidRDefault="00406D26">
      <w:pPr>
        <w:rPr>
          <w:szCs w:val="24"/>
        </w:rPr>
      </w:pPr>
      <w:r>
        <w:br w:type="page"/>
      </w:r>
    </w:p>
    <w:p w14:paraId="48B363DF" w14:textId="77777777" w:rsidR="00406D26" w:rsidRPr="00C62387" w:rsidRDefault="00406D26" w:rsidP="00C62387">
      <w:pPr>
        <w:pStyle w:val="Text-Step"/>
        <w:rPr>
          <w:rStyle w:val="Text-BoldName"/>
          <w:b w:val="0"/>
          <w:bCs w:val="0"/>
        </w:rPr>
      </w:pPr>
      <w:r w:rsidRPr="00C62387">
        <w:lastRenderedPageBreak/>
        <w:t xml:space="preserve">In </w:t>
      </w:r>
      <w:r w:rsidRPr="00C62387">
        <w:rPr>
          <w:rStyle w:val="Text-BoldName"/>
        </w:rPr>
        <w:t>Payment Options</w:t>
      </w:r>
      <w:r w:rsidRPr="00C62387">
        <w:t xml:space="preserve"> panel, select payment method, click:  </w:t>
      </w:r>
      <w:r w:rsidRPr="00C62387">
        <w:rPr>
          <w:rStyle w:val="Text-BoldName"/>
        </w:rPr>
        <w:t>Continue</w:t>
      </w:r>
    </w:p>
    <w:p w14:paraId="07F552FB" w14:textId="4CFB63FC" w:rsidR="002F75FF" w:rsidRDefault="002F75FF" w:rsidP="002F75FF">
      <w:pPr>
        <w:pStyle w:val="Text-StepResult"/>
      </w:pPr>
      <w:r w:rsidRPr="002F75FF">
        <w:rPr>
          <w:rStyle w:val="Text-BoldName"/>
        </w:rPr>
        <w:t>Confirmation of Filing</w:t>
      </w:r>
      <w:r w:rsidRPr="002F75FF">
        <w:t xml:space="preserve"> screen displays:</w:t>
      </w:r>
    </w:p>
    <w:p w14:paraId="6337A82A" w14:textId="2F11ED72" w:rsidR="002F75FF" w:rsidRDefault="00D01A86" w:rsidP="002F75FF">
      <w:pPr>
        <w:pStyle w:val="Text-StepResultImage"/>
      </w:pPr>
      <w:r w:rsidRPr="00D01A86">
        <w:rPr>
          <w:noProof/>
        </w:rPr>
        <w:drawing>
          <wp:inline distT="0" distB="0" distL="0" distR="0" wp14:anchorId="35A8CA65" wp14:editId="4486099E">
            <wp:extent cx="5850000" cy="1864800"/>
            <wp:effectExtent l="19050" t="19050" r="17780" b="215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864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01A86" w:rsidRPr="00757AF4" w14:paraId="29588E45" w14:textId="77777777" w:rsidTr="009F1A91">
        <w:tc>
          <w:tcPr>
            <w:tcW w:w="1069" w:type="dxa"/>
            <w:hideMark/>
          </w:tcPr>
          <w:p w14:paraId="0A8B0D56" w14:textId="77777777" w:rsidR="00D01A86" w:rsidRPr="00D01A86" w:rsidRDefault="00D01A86" w:rsidP="00D01A86">
            <w:r w:rsidRPr="00D01A86">
              <w:rPr>
                <w:noProof/>
              </w:rPr>
              <w:drawing>
                <wp:inline distT="0" distB="0" distL="0" distR="0" wp14:anchorId="4556B572" wp14:editId="2A7BC216">
                  <wp:extent cx="540000" cy="540000"/>
                  <wp:effectExtent l="0" t="0" r="0" b="0"/>
                  <wp:docPr id="460" name="Picture 4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38B5724" w14:textId="77777777" w:rsidR="00D01A86" w:rsidRPr="00D01A86" w:rsidRDefault="00D01A86" w:rsidP="00D01A86">
            <w:pPr>
              <w:pStyle w:val="CalloutHeadingNote"/>
            </w:pPr>
            <w:r w:rsidRPr="00757AF4">
              <w:t>Note</w:t>
            </w:r>
            <w:r w:rsidRPr="00D01A86">
              <w:t>:</w:t>
            </w:r>
          </w:p>
          <w:p w14:paraId="639AAAB6" w14:textId="77777777" w:rsidR="00D01A86" w:rsidRPr="00D01A86" w:rsidRDefault="00D01A86" w:rsidP="00F92830">
            <w:pPr>
              <w:pStyle w:val="Bullet1Space"/>
            </w:pPr>
            <w:r w:rsidRPr="00757AF4">
              <w:rPr>
                <w:rStyle w:val="Text-BoldName"/>
              </w:rPr>
              <w:t xml:space="preserve">Acknowledgment for filing </w:t>
            </w:r>
            <w:r w:rsidRPr="00D01A86">
              <w:t xml:space="preserve">email sent to </w:t>
            </w:r>
            <w:r w:rsidRPr="00F92830">
              <w:rPr>
                <w:rStyle w:val="Text-BoldName"/>
                <w:b w:val="0"/>
                <w:bCs w:val="0"/>
              </w:rPr>
              <w:t>Portal</w:t>
            </w:r>
            <w:r w:rsidRPr="00D01A86">
              <w:t xml:space="preserve"> user when document is filed</w:t>
            </w:r>
          </w:p>
          <w:p w14:paraId="3F93EF85" w14:textId="77777777" w:rsidR="00D01A86" w:rsidRPr="00D01A86" w:rsidRDefault="00D01A86" w:rsidP="00D01A86">
            <w:pPr>
              <w:pStyle w:val="Bullet1Space"/>
            </w:pPr>
            <w:r w:rsidRPr="00757AF4">
              <w:t>An additional email is sent once document is reviewed by registry staff</w:t>
            </w:r>
          </w:p>
        </w:tc>
      </w:tr>
    </w:tbl>
    <w:p w14:paraId="68770D05" w14:textId="77777777" w:rsidR="002F75FF" w:rsidRPr="00C62387" w:rsidRDefault="002F75FF" w:rsidP="00C62387">
      <w:pPr>
        <w:pStyle w:val="Text-Step"/>
        <w:rPr>
          <w:rStyle w:val="Text-BoldName"/>
          <w:b w:val="0"/>
          <w:bCs w:val="0"/>
        </w:rPr>
      </w:pPr>
      <w:r w:rsidRPr="00C62387">
        <w:t xml:space="preserve">Click:  </w:t>
      </w:r>
      <w:r w:rsidRPr="00C62387">
        <w:rPr>
          <w:rStyle w:val="Text-BoldName"/>
        </w:rPr>
        <w:t>My Account</w:t>
      </w:r>
    </w:p>
    <w:p w14:paraId="38E895C0" w14:textId="178222D6" w:rsidR="002F75FF" w:rsidRDefault="002F75FF" w:rsidP="002F75FF">
      <w:pPr>
        <w:pStyle w:val="Text-StepResult"/>
      </w:pPr>
      <w:bookmarkStart w:id="0" w:name="_Hlk120105319"/>
      <w:r w:rsidRPr="002F75FF">
        <w:rPr>
          <w:rStyle w:val="Text-BoldName"/>
        </w:rPr>
        <w:t>My Account</w:t>
      </w:r>
      <w:r w:rsidRPr="002F75FF">
        <w:t xml:space="preserve"> screen displays indicating pending review, accepted, or rejected:</w:t>
      </w:r>
    </w:p>
    <w:p w14:paraId="767F1A0B" w14:textId="5C75F5F9" w:rsidR="002F75FF" w:rsidRPr="002F75FF" w:rsidRDefault="002F75FF" w:rsidP="002F75FF">
      <w:pPr>
        <w:pStyle w:val="Text-StepResultImage"/>
      </w:pPr>
      <w:r w:rsidRPr="002F75FF">
        <w:rPr>
          <w:noProof/>
        </w:rPr>
        <w:drawing>
          <wp:inline distT="0" distB="0" distL="0" distR="0" wp14:anchorId="346A30D7" wp14:editId="3EC125AE">
            <wp:extent cx="5850000" cy="1238400"/>
            <wp:effectExtent l="19050" t="19050" r="17780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3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14:paraId="19F30958" w14:textId="77777777" w:rsidR="00757AF4" w:rsidRDefault="00757AF4">
      <w:pPr>
        <w:rPr>
          <w:szCs w:val="24"/>
        </w:rPr>
      </w:pPr>
      <w:r>
        <w:br w:type="page"/>
      </w:r>
    </w:p>
    <w:p w14:paraId="2F8C2F8E" w14:textId="6CA663BB" w:rsidR="00F15A81" w:rsidRPr="00C62387" w:rsidRDefault="00F92830" w:rsidP="00C62387">
      <w:pPr>
        <w:pStyle w:val="Text-Step"/>
        <w:rPr>
          <w:rStyle w:val="Text-BoldName"/>
          <w:b w:val="0"/>
          <w:bCs w:val="0"/>
        </w:rPr>
      </w:pPr>
      <w:r w:rsidRPr="00C62387">
        <w:lastRenderedPageBreak/>
        <w:t xml:space="preserve">To see record of filing, in the </w:t>
      </w:r>
      <w:r w:rsidR="002F75FF" w:rsidRPr="00C62387">
        <w:rPr>
          <w:rStyle w:val="Text-BoldName"/>
        </w:rPr>
        <w:t>Action</w:t>
      </w:r>
      <w:r w:rsidR="002F75FF" w:rsidRPr="00C62387">
        <w:t xml:space="preserve"> </w:t>
      </w:r>
      <w:r w:rsidRPr="00C62387">
        <w:t>column</w:t>
      </w:r>
      <w:r w:rsidR="002F75FF" w:rsidRPr="00C62387">
        <w:t xml:space="preserve">, click:  </w:t>
      </w:r>
      <w:r w:rsidR="002F75FF" w:rsidRPr="00C62387">
        <w:rPr>
          <w:rStyle w:val="Text-BoldName"/>
        </w:rPr>
        <w:t>View</w:t>
      </w:r>
    </w:p>
    <w:p w14:paraId="3EE80521" w14:textId="53D24A9C" w:rsidR="002F75FF" w:rsidRDefault="002F75FF" w:rsidP="002F75FF">
      <w:pPr>
        <w:pStyle w:val="Text-StepResult"/>
      </w:pPr>
      <w:r w:rsidRPr="002F75FF">
        <w:rPr>
          <w:rStyle w:val="Text-BoldName"/>
        </w:rPr>
        <w:t>Case Summary</w:t>
      </w:r>
      <w:r>
        <w:t xml:space="preserve"> screen displays:</w:t>
      </w:r>
    </w:p>
    <w:p w14:paraId="4585298C" w14:textId="59C11A5F" w:rsidR="002F75FF" w:rsidRPr="002F75FF" w:rsidRDefault="002F75FF" w:rsidP="002F75FF">
      <w:pPr>
        <w:pStyle w:val="Text-StepResultImage"/>
      </w:pPr>
      <w:r w:rsidRPr="002F75FF">
        <w:rPr>
          <w:noProof/>
        </w:rPr>
        <w:drawing>
          <wp:inline distT="0" distB="0" distL="0" distR="0" wp14:anchorId="601D892C" wp14:editId="683C5659">
            <wp:extent cx="5850000" cy="2538000"/>
            <wp:effectExtent l="19050" t="19050" r="17780" b="1524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53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F75FF" w:rsidRPr="002F75FF" w14:paraId="2445315B" w14:textId="77777777" w:rsidTr="006C14A2">
        <w:tc>
          <w:tcPr>
            <w:tcW w:w="1069" w:type="dxa"/>
            <w:hideMark/>
          </w:tcPr>
          <w:p w14:paraId="6CE37551" w14:textId="77777777" w:rsidR="002F75FF" w:rsidRPr="002F75FF" w:rsidRDefault="002F75FF" w:rsidP="002F75FF">
            <w:bookmarkStart w:id="1" w:name="_Hlk121733510"/>
            <w:r w:rsidRPr="002F75FF">
              <w:rPr>
                <w:noProof/>
              </w:rPr>
              <w:drawing>
                <wp:inline distT="0" distB="0" distL="0" distR="0" wp14:anchorId="0D834182" wp14:editId="7F74DCB5">
                  <wp:extent cx="540000" cy="540000"/>
                  <wp:effectExtent l="0" t="0" r="0" b="0"/>
                  <wp:docPr id="458" name="Picture 4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D188335" w14:textId="75189318" w:rsidR="002F75FF" w:rsidRPr="002F75FF" w:rsidRDefault="00527B56" w:rsidP="002F75FF">
            <w:pPr>
              <w:pStyle w:val="CalloutHeadingNote"/>
            </w:pPr>
            <w:r>
              <w:t>Note:</w:t>
            </w:r>
          </w:p>
          <w:p w14:paraId="2E9C678A" w14:textId="07D7B82B" w:rsidR="00757AF4" w:rsidRDefault="00757AF4" w:rsidP="002F75FF">
            <w:pPr>
              <w:pStyle w:val="Bullet1Space"/>
            </w:pPr>
            <w:r w:rsidRPr="00757AF4">
              <w:t xml:space="preserve">Once filing is accepted, access copy of order from </w:t>
            </w:r>
            <w:r w:rsidRPr="00757AF4">
              <w:rPr>
                <w:rStyle w:val="Text-BoldName"/>
              </w:rPr>
              <w:t>Documents</w:t>
            </w:r>
            <w:r w:rsidRPr="00757AF4">
              <w:t xml:space="preserve"> tab </w:t>
            </w:r>
            <w:r>
              <w:t xml:space="preserve">in </w:t>
            </w:r>
            <w:r w:rsidRPr="00757AF4">
              <w:rPr>
                <w:rStyle w:val="Text-BoldName"/>
              </w:rPr>
              <w:t>Case Summary</w:t>
            </w:r>
            <w:r w:rsidRPr="00757AF4">
              <w:t xml:space="preserve"> screen</w:t>
            </w:r>
          </w:p>
          <w:p w14:paraId="7DAB00A8" w14:textId="29E5EA42" w:rsidR="002F75FF" w:rsidRPr="002F75FF" w:rsidRDefault="00757AF4" w:rsidP="002F75FF">
            <w:pPr>
              <w:pStyle w:val="Bullet1Space"/>
            </w:pPr>
            <w:r w:rsidRPr="00757AF4">
              <w:rPr>
                <w:rStyle w:val="Text-BoldName"/>
              </w:rPr>
              <w:t xml:space="preserve">Notice of registration to Interstate/NZ court </w:t>
            </w:r>
            <w:r w:rsidRPr="00757AF4">
              <w:t xml:space="preserve">is available to download in </w:t>
            </w:r>
            <w:r w:rsidRPr="00757AF4">
              <w:rPr>
                <w:rStyle w:val="Text-BoldName"/>
              </w:rPr>
              <w:t>Generated Documents</w:t>
            </w:r>
            <w:r w:rsidRPr="00757AF4">
              <w:t xml:space="preserve"> fiel</w:t>
            </w:r>
            <w:r w:rsidR="005161D6">
              <w:t>d</w:t>
            </w:r>
          </w:p>
        </w:tc>
      </w:tr>
      <w:bookmarkEnd w:id="1"/>
    </w:tbl>
    <w:p w14:paraId="0FD037EA" w14:textId="1337BEB2" w:rsidR="00D11EB2" w:rsidRDefault="00D11EB2" w:rsidP="002F75FF">
      <w:pPr>
        <w:pStyle w:val="Text-Step"/>
        <w:numPr>
          <w:ilvl w:val="0"/>
          <w:numId w:val="0"/>
        </w:numPr>
        <w:ind w:left="360"/>
      </w:pPr>
    </w:p>
    <w:tbl>
      <w:tblPr>
        <w:tblStyle w:val="TableGrid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39"/>
      </w:tblGrid>
      <w:tr w:rsidR="00942043" w:rsidRPr="0002740B" w14:paraId="29D386C1" w14:textId="77777777" w:rsidTr="009A6A7B">
        <w:tc>
          <w:tcPr>
            <w:tcW w:w="1077" w:type="dxa"/>
          </w:tcPr>
          <w:p w14:paraId="07B8FC15" w14:textId="77777777" w:rsidR="00942043" w:rsidRPr="00942043" w:rsidRDefault="00942043" w:rsidP="00942043">
            <w:r w:rsidRPr="00942043">
              <w:rPr>
                <w:noProof/>
              </w:rPr>
              <w:drawing>
                <wp:inline distT="0" distB="0" distL="0" distR="0" wp14:anchorId="32E564AB" wp14:editId="2553C3B2">
                  <wp:extent cx="536400" cy="540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5EAB73B7" w14:textId="77777777" w:rsidR="00942043" w:rsidRPr="00942043" w:rsidRDefault="00942043" w:rsidP="00942043">
            <w:pPr>
              <w:pStyle w:val="CalloutHeadingResource"/>
            </w:pPr>
            <w:r w:rsidRPr="00477E38">
              <w:t>Resource</w:t>
            </w:r>
            <w:r w:rsidRPr="00942043">
              <w:t>:</w:t>
            </w:r>
          </w:p>
          <w:p w14:paraId="72831542" w14:textId="0E45BEF7" w:rsidR="00942043" w:rsidRPr="00942043" w:rsidRDefault="00942043" w:rsidP="00942043">
            <w:pPr>
              <w:pStyle w:val="CalloutText"/>
            </w:pPr>
            <w:r>
              <w:t>See</w:t>
            </w:r>
            <w:r w:rsidRPr="00942043">
              <w:t xml:space="preserve"> </w:t>
            </w:r>
            <w:r w:rsidR="00926420">
              <w:t>Quick Reference Guide:</w:t>
            </w:r>
            <w:r w:rsidRPr="00942043">
              <w:t xml:space="preserve">  </w:t>
            </w:r>
            <w:r>
              <w:rPr>
                <w:rStyle w:val="Text-BoldName"/>
              </w:rPr>
              <w:t>Download document</w:t>
            </w:r>
          </w:p>
        </w:tc>
      </w:tr>
    </w:tbl>
    <w:p w14:paraId="5C9B720D" w14:textId="77777777" w:rsidR="002F75FF" w:rsidRPr="002F75FF" w:rsidRDefault="002F75FF" w:rsidP="002F75FF">
      <w:pPr>
        <w:pStyle w:val="Text-StepResult"/>
      </w:pPr>
    </w:p>
    <w:sectPr w:rsidR="002F75FF" w:rsidRPr="002F75FF" w:rsidSect="006B5AC9">
      <w:headerReference w:type="default" r:id="rId24"/>
      <w:footerReference w:type="default" r:id="rId25"/>
      <w:footerReference w:type="first" r:id="rId26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C388" w14:textId="77777777" w:rsidR="00397170" w:rsidRPr="009F125C" w:rsidRDefault="00397170" w:rsidP="009F125C">
      <w:r>
        <w:separator/>
      </w:r>
    </w:p>
  </w:endnote>
  <w:endnote w:type="continuationSeparator" w:id="0">
    <w:p w14:paraId="66CC8B35" w14:textId="77777777" w:rsidR="00397170" w:rsidRPr="009F125C" w:rsidRDefault="00397170" w:rsidP="009F125C">
      <w:r>
        <w:continuationSeparator/>
      </w:r>
    </w:p>
  </w:endnote>
  <w:endnote w:type="continuationNotice" w:id="1">
    <w:p w14:paraId="788A8EC6" w14:textId="77777777" w:rsidR="00397170" w:rsidRDefault="00397170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7E586854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42C946FE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3EB55C9C" w14:textId="77777777" w:rsidR="00711065" w:rsidRPr="00B93CDE" w:rsidRDefault="00711065" w:rsidP="0002740B"/>
      </w:tc>
      <w:tc>
        <w:tcPr>
          <w:tcW w:w="3042" w:type="dxa"/>
          <w:vAlign w:val="center"/>
        </w:tcPr>
        <w:p w14:paraId="4EAE9A72" w14:textId="77777777" w:rsidR="00711065" w:rsidRDefault="00711065" w:rsidP="0002740B"/>
        <w:p w14:paraId="1B67F616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20A76384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84F5942" wp14:editId="571FFE82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E89661C" w14:textId="024304C2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BA2774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4F5942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E89661C" w14:textId="024304C2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BA2774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D2BC" w14:textId="77777777" w:rsidR="00154D2B" w:rsidRDefault="00154D2B" w:rsidP="00DA55C5"/>
  <w:p w14:paraId="3B1F56BB" w14:textId="77777777" w:rsidR="00154D2B" w:rsidRDefault="00154D2B" w:rsidP="00DA55C5"/>
  <w:p w14:paraId="3C4F1502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513F" w14:textId="77777777" w:rsidR="00397170" w:rsidRPr="009F125C" w:rsidRDefault="00397170" w:rsidP="009F125C">
      <w:r>
        <w:separator/>
      </w:r>
    </w:p>
  </w:footnote>
  <w:footnote w:type="continuationSeparator" w:id="0">
    <w:p w14:paraId="5C916B85" w14:textId="77777777" w:rsidR="00397170" w:rsidRPr="009F125C" w:rsidRDefault="00397170" w:rsidP="009F125C">
      <w:r>
        <w:continuationSeparator/>
      </w:r>
    </w:p>
  </w:footnote>
  <w:footnote w:type="continuationNotice" w:id="1">
    <w:p w14:paraId="37806589" w14:textId="77777777" w:rsidR="00397170" w:rsidRDefault="00397170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A73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234CD8BF" wp14:editId="5623D92C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CF18E12" w14:textId="375CCF62" w:rsidR="00711065" w:rsidRPr="00A7680A" w:rsidRDefault="008E3947" w:rsidP="0026035E">
                                <w:pPr>
                                  <w:pStyle w:val="00Header"/>
                                </w:pPr>
                                <w:r>
                                  <w:t>Register Interstate order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4CD8BF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2CF18E12" w14:textId="375CCF62" w:rsidR="00711065" w:rsidRPr="00A7680A" w:rsidRDefault="008E3947" w:rsidP="0026035E">
                          <w:pPr>
                            <w:pStyle w:val="00Header"/>
                          </w:pPr>
                          <w:r>
                            <w:t>Register Interstate order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7571B241" w14:textId="77777777" w:rsidR="00711065" w:rsidRDefault="00711065" w:rsidP="00DE0676">
    <w:pPr>
      <w:pStyle w:val="00Header"/>
    </w:pPr>
  </w:p>
  <w:p w14:paraId="25D057B5" w14:textId="77777777" w:rsidR="002F0CDC" w:rsidRDefault="002F0CDC" w:rsidP="00DE0676">
    <w:pPr>
      <w:pStyle w:val="00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81040214"/>
    <w:lvl w:ilvl="0" w:tplc="081A3A10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231">
    <w:abstractNumId w:val="2"/>
  </w:num>
  <w:num w:numId="2" w16cid:durableId="404841742">
    <w:abstractNumId w:val="3"/>
  </w:num>
  <w:num w:numId="3" w16cid:durableId="1627395903">
    <w:abstractNumId w:val="0"/>
  </w:num>
  <w:num w:numId="4" w16cid:durableId="1949508127">
    <w:abstractNumId w:val="4"/>
  </w:num>
  <w:num w:numId="5" w16cid:durableId="1601569156">
    <w:abstractNumId w:val="1"/>
  </w:num>
  <w:num w:numId="6" w16cid:durableId="1310137577">
    <w:abstractNumId w:val="2"/>
    <w:lvlOverride w:ilvl="0">
      <w:startOverride w:val="1"/>
    </w:lvlOverride>
  </w:num>
  <w:num w:numId="7" w16cid:durableId="154882704">
    <w:abstractNumId w:val="2"/>
    <w:lvlOverride w:ilvl="0">
      <w:startOverride w:val="1"/>
    </w:lvlOverride>
  </w:num>
  <w:num w:numId="8" w16cid:durableId="916943931">
    <w:abstractNumId w:val="2"/>
    <w:lvlOverride w:ilvl="0">
      <w:startOverride w:val="1"/>
    </w:lvlOverride>
  </w:num>
  <w:num w:numId="9" w16cid:durableId="175971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145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320522">
    <w:abstractNumId w:val="3"/>
  </w:num>
  <w:num w:numId="12" w16cid:durableId="887498157">
    <w:abstractNumId w:val="2"/>
  </w:num>
  <w:num w:numId="13" w16cid:durableId="230040738">
    <w:abstractNumId w:val="2"/>
    <w:lvlOverride w:ilvl="0">
      <w:startOverride w:val="4"/>
    </w:lvlOverride>
  </w:num>
  <w:num w:numId="14" w16cid:durableId="1219628373">
    <w:abstractNumId w:val="2"/>
    <w:lvlOverride w:ilvl="0">
      <w:startOverride w:val="1"/>
    </w:lvlOverride>
  </w:num>
  <w:num w:numId="15" w16cid:durableId="99611047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70"/>
    <w:rsid w:val="000012E0"/>
    <w:rsid w:val="000033C6"/>
    <w:rsid w:val="00004393"/>
    <w:rsid w:val="00005B42"/>
    <w:rsid w:val="0000735B"/>
    <w:rsid w:val="000138F7"/>
    <w:rsid w:val="000148CD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4CC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5FE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2F75FF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97170"/>
    <w:rsid w:val="003A1C5D"/>
    <w:rsid w:val="003B1C96"/>
    <w:rsid w:val="003B532C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D7176"/>
    <w:rsid w:val="003E174E"/>
    <w:rsid w:val="003E248F"/>
    <w:rsid w:val="003E26F8"/>
    <w:rsid w:val="003E45DC"/>
    <w:rsid w:val="003E546E"/>
    <w:rsid w:val="003E5ED0"/>
    <w:rsid w:val="003F0D77"/>
    <w:rsid w:val="00402FEC"/>
    <w:rsid w:val="00406D26"/>
    <w:rsid w:val="0041040A"/>
    <w:rsid w:val="00417BA1"/>
    <w:rsid w:val="00432668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198E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161D6"/>
    <w:rsid w:val="005256FE"/>
    <w:rsid w:val="00527B56"/>
    <w:rsid w:val="005320D7"/>
    <w:rsid w:val="005330A3"/>
    <w:rsid w:val="005405FA"/>
    <w:rsid w:val="00542512"/>
    <w:rsid w:val="00544970"/>
    <w:rsid w:val="0055373E"/>
    <w:rsid w:val="005652B3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96A33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0783C"/>
    <w:rsid w:val="0061591C"/>
    <w:rsid w:val="00617ADB"/>
    <w:rsid w:val="006218DC"/>
    <w:rsid w:val="00622F07"/>
    <w:rsid w:val="006230AA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48D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57AF4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C6ACD"/>
    <w:rsid w:val="007D42EC"/>
    <w:rsid w:val="007D47C4"/>
    <w:rsid w:val="007E0283"/>
    <w:rsid w:val="007E5D65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3947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6420"/>
    <w:rsid w:val="00932A15"/>
    <w:rsid w:val="00935098"/>
    <w:rsid w:val="00942043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AF4D94"/>
    <w:rsid w:val="00B015BB"/>
    <w:rsid w:val="00B0387A"/>
    <w:rsid w:val="00B04A0E"/>
    <w:rsid w:val="00B06099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B83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2774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BDB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2387"/>
    <w:rsid w:val="00C64DCE"/>
    <w:rsid w:val="00C67BED"/>
    <w:rsid w:val="00C72D6E"/>
    <w:rsid w:val="00C73BC9"/>
    <w:rsid w:val="00C75659"/>
    <w:rsid w:val="00C938E7"/>
    <w:rsid w:val="00CA66BA"/>
    <w:rsid w:val="00CA797C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1A86"/>
    <w:rsid w:val="00D02C29"/>
    <w:rsid w:val="00D11EB2"/>
    <w:rsid w:val="00D1611C"/>
    <w:rsid w:val="00D161F1"/>
    <w:rsid w:val="00D17EE1"/>
    <w:rsid w:val="00D210E9"/>
    <w:rsid w:val="00D21B9B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2B77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33E96"/>
    <w:rsid w:val="00E40465"/>
    <w:rsid w:val="00E4050C"/>
    <w:rsid w:val="00E42C4E"/>
    <w:rsid w:val="00E43D70"/>
    <w:rsid w:val="00E50D1E"/>
    <w:rsid w:val="00E52204"/>
    <w:rsid w:val="00E5346A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2FF0"/>
    <w:rsid w:val="00ED5D9D"/>
    <w:rsid w:val="00EE3EFC"/>
    <w:rsid w:val="00EE710D"/>
    <w:rsid w:val="00F034E7"/>
    <w:rsid w:val="00F04DDA"/>
    <w:rsid w:val="00F15A81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2830"/>
    <w:rsid w:val="00F93E36"/>
    <w:rsid w:val="00F94848"/>
    <w:rsid w:val="00F96F03"/>
    <w:rsid w:val="00FA57FE"/>
    <w:rsid w:val="00FC0609"/>
    <w:rsid w:val="00FC0795"/>
    <w:rsid w:val="00FC0D79"/>
    <w:rsid w:val="00FC12D0"/>
    <w:rsid w:val="00FC49B2"/>
    <w:rsid w:val="00FC5B34"/>
    <w:rsid w:val="00FC7533"/>
    <w:rsid w:val="00FD1F81"/>
    <w:rsid w:val="00FD51DC"/>
    <w:rsid w:val="00FD6B0C"/>
    <w:rsid w:val="00FD6FCD"/>
    <w:rsid w:val="00FE01FB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4240"/>
  <w15:chartTrackingRefBased/>
  <w15:docId w15:val="{82054CA9-FDA0-4D2B-84BB-8BC289A1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757AF4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0558F03F164E8AA969BE18BB00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9758-98AA-4E04-B09E-0CC91203E1D6}"/>
      </w:docPartPr>
      <w:docPartBody>
        <w:p w:rsidR="00E91B3F" w:rsidRDefault="00E91B3F">
          <w:pPr>
            <w:pStyle w:val="920558F03F164E8AA969BE18BB00D3DE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77465956679A4CAEB32A25A3E87D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2DB8-1592-4669-A65F-FCF0090F0A72}"/>
      </w:docPartPr>
      <w:docPartBody>
        <w:p w:rsidR="00E91B3F" w:rsidRDefault="00E91B3F">
          <w:pPr>
            <w:pStyle w:val="77465956679A4CAEB32A25A3E87DBCE2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3F"/>
    <w:rsid w:val="00E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0558F03F164E8AA969BE18BB00D3DE">
    <w:name w:val="920558F03F164E8AA969BE18BB00D3DE"/>
  </w:style>
  <w:style w:type="paragraph" w:customStyle="1" w:styleId="77465956679A4CAEB32A25A3E87DBCE2">
    <w:name w:val="77465956679A4CAEB32A25A3E87DB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D3DC8-E1C4-4DA4-AACA-A1BB4651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59958b7b-9af4-4b11-b346-a714f39869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8a69fa-da00-48cc-a1a8-c594806ae5ec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Interstate order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Interstate order</dc:title>
  <dc:subject>Portal Quick Reference Guide</dc:subject>
  <dc:creator>Chris Fitzpatrick (CSV)</dc:creator>
  <cp:keywords/>
  <dc:description/>
  <cp:lastModifiedBy>Ben Abbott (CSV)</cp:lastModifiedBy>
  <cp:revision>5</cp:revision>
  <cp:lastPrinted>2022-10-03T01:00:00Z</cp:lastPrinted>
  <dcterms:created xsi:type="dcterms:W3CDTF">2023-10-03T21:48:00Z</dcterms:created>
  <dcterms:modified xsi:type="dcterms:W3CDTF">2023-10-05T02:36:00Z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