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0F25D" w14:textId="77777777" w:rsidR="00D301CD" w:rsidRDefault="006016C8" w:rsidP="00DC2DD5">
      <w:r w:rsidRPr="004978D6">
        <w:rPr>
          <w:noProof/>
        </w:rPr>
        <w:drawing>
          <wp:anchor distT="0" distB="360045" distL="114300" distR="114300" simplePos="0" relativeHeight="251774976" behindDoc="0" locked="1" layoutInCell="1" allowOverlap="1" wp14:anchorId="7CABCD26" wp14:editId="65EA3319">
            <wp:simplePos x="0" y="0"/>
            <wp:positionH relativeFrom="margin">
              <wp:posOffset>4766310</wp:posOffset>
            </wp:positionH>
            <wp:positionV relativeFrom="page">
              <wp:posOffset>3474720</wp:posOffset>
            </wp:positionV>
            <wp:extent cx="1350000" cy="540000"/>
            <wp:effectExtent l="0" t="0" r="3175" b="0"/>
            <wp:wrapSquare wrapText="bothSides"/>
            <wp:docPr id="231" name="Picture 23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4D3" w:rsidRPr="004978D6">
        <w:rPr>
          <w:noProof/>
        </w:rPr>
        <mc:AlternateContent>
          <mc:Choice Requires="wpg">
            <w:drawing>
              <wp:anchor distT="36195" distB="36195" distL="114300" distR="114300" simplePos="0" relativeHeight="251772928" behindDoc="0" locked="1" layoutInCell="1" allowOverlap="1" wp14:anchorId="64B72F81" wp14:editId="62A65781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60000" cy="3124800"/>
                <wp:effectExtent l="0" t="0" r="3175" b="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3124800"/>
                          <a:chOff x="0" y="0"/>
                          <a:chExt cx="7561580" cy="3124200"/>
                        </a:xfrm>
                      </wpg:grpSpPr>
                      <wpg:grpSp>
                        <wpg:cNvPr id="449" name="Group 449"/>
                        <wpg:cNvGrpSpPr/>
                        <wpg:grpSpPr>
                          <a:xfrm>
                            <a:off x="0" y="0"/>
                            <a:ext cx="7561580" cy="3124200"/>
                            <a:chOff x="0" y="0"/>
                            <a:chExt cx="7561580" cy="3127056"/>
                          </a:xfrm>
                        </wpg:grpSpPr>
                        <wps:wsp>
                          <wps:cNvPr id="451" name="Rectangle 451"/>
                          <wps:cNvSpPr/>
                          <wps:spPr>
                            <a:xfrm>
                              <a:off x="0" y="0"/>
                              <a:ext cx="7561580" cy="3127056"/>
                            </a:xfrm>
                            <a:prstGeom prst="rect">
                              <a:avLst/>
                            </a:pr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Text Box 454"/>
                          <wps:cNvSpPr txBox="1"/>
                          <wps:spPr>
                            <a:xfrm>
                              <a:off x="704850" y="715028"/>
                              <a:ext cx="6153150" cy="14905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Title"/>
                                  <w:tag w:val=""/>
                                  <w:id w:val="1644930720"/>
                                  <w:lock w:val="sdtLocked"/>
                                  <w:placeholder>
                                    <w:docPart w:val="7B9E581272674589904420A331DE292E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43B9C17" w14:textId="054D9081" w:rsidR="00D301CD" w:rsidRPr="00A7680A" w:rsidRDefault="00F10EA3" w:rsidP="00C33103">
                                    <w:pPr>
                                      <w:pStyle w:val="00FrontCoverTitle"/>
                                    </w:pPr>
                                    <w:r>
                                      <w:t>File subcase on existing case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3087955"/>
                            <a:ext cx="7561580" cy="35997"/>
                          </a:xfrm>
                          <a:prstGeom prst="rect">
                            <a:avLst/>
                          </a:prstGeom>
                          <a:solidFill>
                            <a:srgbClr val="0074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723900" y="2152650"/>
                            <a:ext cx="6153150" cy="641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alias w:val="Subject"/>
                                <w:tag w:val=""/>
                                <w:id w:val="1964462402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564F702B" w14:textId="2DFF7361" w:rsidR="00380583" w:rsidRPr="00BE02C8" w:rsidRDefault="00054491" w:rsidP="00A63F83">
                                  <w:pPr>
                                    <w:pStyle w:val="00FrontCoverUGTitle"/>
                                  </w:pPr>
                                  <w:r>
                                    <w:t xml:space="preserve">Portal </w:t>
                                  </w:r>
                                  <w:r w:rsidR="003F6139">
                                    <w:t>Quick Reference Guide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B72F81" id="Group 22" o:spid="_x0000_s1026" style="position:absolute;margin-left:0;margin-top:.75pt;width:595.3pt;height:246.05pt;z-index:251772928;mso-wrap-distance-top:2.85pt;mso-wrap-distance-bottom:2.85pt;mso-position-horizontal-relative:page;mso-position-vertical-relative:page;mso-width-relative:margin;mso-height-relative:margin" coordsize="75615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">
                <v:group id="Group 449" o:spid="_x0000_s1027" style="position:absolute;width:75615;height:31242" coordsize="75615,3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rect id="Rectangle 451" o:spid="_x0000_s1028" style="position:absolute;width:75615;height:3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" fillcolor="#ededed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4" o:spid="_x0000_s1029" type="#_x0000_t202" style="position:absolute;left:7048;top:7150;width:61532;height:149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" filled="f" stroked="f" strokeweight=".5pt">
                    <v:textbox inset="0">
                      <w:txbxContent>
                        <w:sdt>
                          <w:sdtPr>
                            <w:alias w:val="Title"/>
                            <w:tag w:val=""/>
                            <w:id w:val="1644930720"/>
                            <w:lock w:val="sdtLocked"/>
                            <w:placeholder>
                              <w:docPart w:val="7B9E581272674589904420A331DE292E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43B9C17" w14:textId="054D9081" w:rsidR="00D301CD" w:rsidRPr="00A7680A" w:rsidRDefault="00F10EA3" w:rsidP="00C33103">
                              <w:pPr>
                                <w:pStyle w:val="00FrontCoverTitle"/>
                              </w:pPr>
                              <w:r>
                                <w:t>File subcase on existing case</w:t>
                              </w:r>
                            </w:p>
                          </w:sdtContent>
                        </w:sdt>
                      </w:txbxContent>
                    </v:textbox>
                  </v:shape>
                </v:group>
                <v:rect id="Rectangle 19" o:spid="_x0000_s1030" style="position:absolute;top:30879;width:7561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" fillcolor="#007494" stroked="f" strokeweight="1pt"/>
                <v:shape id="Text Box 20" o:spid="_x0000_s1031" type="#_x0000_t202" style="position:absolute;left:7239;top:21526;width:61531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" filled="f" stroked="f" strokeweight=".5pt">
                  <v:textbox inset="0">
                    <w:txbxContent>
                      <w:sdt>
                        <w:sdtPr>
                          <w:alias w:val="Subject"/>
                          <w:tag w:val=""/>
                          <w:id w:val="196446240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p w14:paraId="564F702B" w14:textId="2DFF7361" w:rsidR="00380583" w:rsidRPr="00BE02C8" w:rsidRDefault="00054491" w:rsidP="00A63F83">
                            <w:pPr>
                              <w:pStyle w:val="00FrontCoverUGTitle"/>
                            </w:pPr>
                            <w:r>
                              <w:t xml:space="preserve">Portal </w:t>
                            </w:r>
                            <w:r w:rsidR="003F6139">
                              <w:t>Quick Reference Guide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  <w10:anchorlock/>
              </v:group>
            </w:pict>
          </mc:Fallback>
        </mc:AlternateContent>
      </w:r>
    </w:p>
    <w:p w14:paraId="26AECB4E" w14:textId="77777777" w:rsidR="009D36A8" w:rsidRPr="00C532EF" w:rsidRDefault="009D36A8" w:rsidP="00C532EF"/>
    <w:tbl>
      <w:tblPr>
        <w:tblStyle w:val="TableGrid"/>
        <w:tblW w:w="964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</w:tblGrid>
      <w:tr w:rsidR="002F27E4" w:rsidRPr="0002740B" w14:paraId="68B2BAB6" w14:textId="77777777" w:rsidTr="00E82F78">
        <w:tc>
          <w:tcPr>
            <w:tcW w:w="9644" w:type="dxa"/>
            <w:tcBorders>
              <w:top w:val="nil"/>
              <w:left w:val="nil"/>
              <w:bottom w:val="single" w:sz="8" w:space="0" w:color="007FA3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7ABE1183" w14:textId="77777777" w:rsidR="002F27E4" w:rsidRPr="0002740B" w:rsidRDefault="002F27E4" w:rsidP="00E82F78">
            <w:pPr>
              <w:pStyle w:val="TableHeading"/>
            </w:pPr>
            <w:r w:rsidRPr="00BD48B6">
              <w:t>Purpose</w:t>
            </w:r>
          </w:p>
        </w:tc>
      </w:tr>
      <w:tr w:rsidR="002F27E4" w:rsidRPr="0002740B" w14:paraId="5BA5CE6F" w14:textId="77777777" w:rsidTr="00E82F78">
        <w:tc>
          <w:tcPr>
            <w:tcW w:w="9644" w:type="dxa"/>
            <w:tcBorders>
              <w:top w:val="single" w:sz="8" w:space="0" w:color="007FA3"/>
              <w:left w:val="nil"/>
              <w:bottom w:val="nil"/>
              <w:right w:val="nil"/>
            </w:tcBorders>
            <w:tcMar>
              <w:left w:w="0" w:type="dxa"/>
            </w:tcMar>
          </w:tcPr>
          <w:p w14:paraId="2BB1B627" w14:textId="053C1BFD" w:rsidR="002F27E4" w:rsidRPr="0002740B" w:rsidRDefault="003F6139" w:rsidP="00E82F78">
            <w:pPr>
              <w:pStyle w:val="00FrontCoverText"/>
            </w:pPr>
            <w:r>
              <w:t>Quick Reference Guide</w:t>
            </w:r>
            <w:r w:rsidR="002F27E4">
              <w:t xml:space="preserve"> </w:t>
            </w:r>
            <w:r w:rsidR="002F27E4" w:rsidRPr="0002740B">
              <w:t xml:space="preserve">shows how to:  </w:t>
            </w:r>
            <w:sdt>
              <w:sdtPr>
                <w:rPr>
                  <w:rStyle w:val="Text-BoldName"/>
                </w:rPr>
                <w:alias w:val="Title"/>
                <w:tag w:val=""/>
                <w:id w:val="-1917385318"/>
                <w:placeholder>
                  <w:docPart w:val="761EE79B32C543268B0E87C5674C37C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>
                <w:rPr>
                  <w:rStyle w:val="Text-BoldName"/>
                </w:rPr>
              </w:sdtEndPr>
              <w:sdtContent>
                <w:r w:rsidR="002F27E4">
                  <w:rPr>
                    <w:rStyle w:val="Text-BoldName"/>
                  </w:rPr>
                  <w:t>File subcase on existing case</w:t>
                </w:r>
              </w:sdtContent>
            </w:sdt>
            <w:r w:rsidR="002F27E4" w:rsidRPr="0002740B">
              <w:t xml:space="preserve"> in CMS</w:t>
            </w:r>
            <w:r w:rsidR="00755E6F">
              <w:t xml:space="preserve"> Portal</w:t>
            </w:r>
          </w:p>
        </w:tc>
      </w:tr>
    </w:tbl>
    <w:sdt>
      <w:sdtPr>
        <w:rPr>
          <w:rFonts w:cs="Calibri"/>
          <w:b w:val="0"/>
          <w:bCs w:val="0"/>
          <w:color w:val="auto"/>
          <w:szCs w:val="26"/>
          <w:lang w:val="en-AU"/>
        </w:rPr>
        <w:id w:val="-869452171"/>
        <w:docPartObj>
          <w:docPartGallery w:val="Table of Contents"/>
          <w:docPartUnique/>
        </w:docPartObj>
      </w:sdtPr>
      <w:sdtEndPr/>
      <w:sdtContent>
        <w:p w14:paraId="214527B1" w14:textId="612B846E" w:rsidR="004959B9" w:rsidRDefault="004959B9" w:rsidP="004959B9">
          <w:pPr>
            <w:pStyle w:val="TableHeading"/>
          </w:pPr>
        </w:p>
        <w:p w14:paraId="779DF7E2" w14:textId="1012BFB6" w:rsidR="00054491" w:rsidRDefault="003F6139" w:rsidP="00054491"/>
      </w:sdtContent>
    </w:sdt>
    <w:p w14:paraId="023B994F" w14:textId="77777777" w:rsidR="0090784B" w:rsidRPr="009F125C" w:rsidRDefault="0090784B" w:rsidP="009F2B08">
      <w:r w:rsidRPr="009F125C">
        <w:br w:type="page"/>
      </w:r>
    </w:p>
    <w:p w14:paraId="7CB50AC8" w14:textId="391878CE" w:rsidR="00B53297" w:rsidRDefault="00B53297" w:rsidP="00B53297">
      <w:pPr>
        <w:pStyle w:val="Text-Step"/>
      </w:pPr>
      <w:r>
        <w:lastRenderedPageBreak/>
        <w:t>Log in to</w:t>
      </w:r>
      <w:r w:rsidR="004959B9">
        <w:t xml:space="preserve"> Portal</w:t>
      </w:r>
      <w:r w:rsidR="00EF3E8C">
        <w:t>.</w:t>
      </w:r>
    </w:p>
    <w:p w14:paraId="0722A332" w14:textId="77777777" w:rsidR="00B53297" w:rsidRPr="00465A38" w:rsidRDefault="00B53297" w:rsidP="00B53297">
      <w:pPr>
        <w:pStyle w:val="Text-StepResult"/>
      </w:pPr>
      <w:r>
        <w:rPr>
          <w:rStyle w:val="Text-BoldName"/>
        </w:rPr>
        <w:t>Home</w:t>
      </w:r>
      <w:r>
        <w:t xml:space="preserve"> s</w:t>
      </w:r>
      <w:r w:rsidRPr="00980992">
        <w:t>creen displays:</w:t>
      </w:r>
    </w:p>
    <w:p w14:paraId="72D6A4DB" w14:textId="057A4590" w:rsidR="00D02C29" w:rsidRDefault="00B53297" w:rsidP="00C67BED">
      <w:pPr>
        <w:pStyle w:val="Text-StepResultImage"/>
      </w:pPr>
      <w:r>
        <w:rPr>
          <w:noProof/>
        </w:rPr>
        <w:drawing>
          <wp:inline distT="0" distB="0" distL="0" distR="0" wp14:anchorId="3ECB6467" wp14:editId="3E96336E">
            <wp:extent cx="5850000" cy="3398400"/>
            <wp:effectExtent l="19050" t="19050" r="17780" b="12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3398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609D5AC" w14:textId="77777777" w:rsidR="00B53297" w:rsidRDefault="00B53297">
      <w:pPr>
        <w:rPr>
          <w:szCs w:val="24"/>
        </w:rPr>
      </w:pPr>
      <w:r>
        <w:br w:type="page"/>
      </w:r>
    </w:p>
    <w:p w14:paraId="06D8034B" w14:textId="77777777" w:rsidR="00B53297" w:rsidRDefault="00B53297" w:rsidP="00B53297">
      <w:pPr>
        <w:pStyle w:val="Text-Step"/>
      </w:pPr>
      <w:r>
        <w:lastRenderedPageBreak/>
        <w:t xml:space="preserve">Click:  </w:t>
      </w:r>
      <w:r>
        <w:rPr>
          <w:rStyle w:val="Text-BoldName"/>
        </w:rPr>
        <w:t>File on One of My Cases</w:t>
      </w:r>
    </w:p>
    <w:p w14:paraId="07A091F1" w14:textId="77777777" w:rsidR="00B53297" w:rsidRPr="00465A38" w:rsidRDefault="00B53297" w:rsidP="00B53297">
      <w:pPr>
        <w:pStyle w:val="Text-StepResult"/>
      </w:pPr>
      <w:r>
        <w:rPr>
          <w:rStyle w:val="Text-BoldName"/>
        </w:rPr>
        <w:t xml:space="preserve">Search Case </w:t>
      </w:r>
      <w:r w:rsidRPr="00980992">
        <w:t>screen displays:</w:t>
      </w:r>
    </w:p>
    <w:p w14:paraId="39C0578B" w14:textId="1CE802B7" w:rsidR="002E0EC6" w:rsidRDefault="00B53297" w:rsidP="00C67BED">
      <w:pPr>
        <w:pStyle w:val="Text-StepResultImage"/>
      </w:pPr>
      <w:r>
        <w:rPr>
          <w:noProof/>
        </w:rPr>
        <w:drawing>
          <wp:inline distT="0" distB="0" distL="0" distR="0" wp14:anchorId="0BBCDB29" wp14:editId="64A1AF29">
            <wp:extent cx="5850000" cy="3830400"/>
            <wp:effectExtent l="19050" t="19050" r="17780" b="177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3830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855946" w:rsidRPr="004978D6" w14:paraId="3D4CF6C3" w14:textId="77777777" w:rsidTr="00363DD7">
        <w:tc>
          <w:tcPr>
            <w:tcW w:w="1069" w:type="dxa"/>
            <w:hideMark/>
          </w:tcPr>
          <w:p w14:paraId="2327E0EC" w14:textId="77777777" w:rsidR="00855946" w:rsidRPr="004978D6" w:rsidRDefault="00855946" w:rsidP="00363DD7">
            <w:r w:rsidRPr="004978D6">
              <w:rPr>
                <w:noProof/>
              </w:rPr>
              <w:drawing>
                <wp:inline distT="0" distB="0" distL="0" distR="0" wp14:anchorId="4CA36A4F" wp14:editId="34323FE0">
                  <wp:extent cx="540000" cy="540000"/>
                  <wp:effectExtent l="0" t="0" r="0" b="0"/>
                  <wp:docPr id="13" name="Picture 1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4BEC7EEC" w14:textId="77777777" w:rsidR="00855946" w:rsidRPr="004978D6" w:rsidRDefault="00855946" w:rsidP="00363DD7">
            <w:pPr>
              <w:pStyle w:val="CalloutHeadingNote"/>
            </w:pPr>
            <w:r w:rsidRPr="004C7E2E">
              <w:t>Note:</w:t>
            </w:r>
          </w:p>
          <w:p w14:paraId="4ACDFE9F" w14:textId="7ADF38B2" w:rsidR="00855946" w:rsidRDefault="00855946" w:rsidP="004959B9">
            <w:pPr>
              <w:pStyle w:val="Bullet1Space"/>
            </w:pPr>
            <w:r>
              <w:t xml:space="preserve">List of cases that have permitted access displays at bottom of screen. If relevant case is visible in this list, click </w:t>
            </w:r>
            <w:r>
              <w:rPr>
                <w:b/>
                <w:bCs/>
              </w:rPr>
              <w:t xml:space="preserve">Case Number </w:t>
            </w:r>
            <w:r>
              <w:t xml:space="preserve">to access or link in </w:t>
            </w:r>
            <w:r>
              <w:rPr>
                <w:b/>
                <w:bCs/>
              </w:rPr>
              <w:t xml:space="preserve">Actions </w:t>
            </w:r>
            <w:r>
              <w:t>column to file on case</w:t>
            </w:r>
          </w:p>
          <w:p w14:paraId="2EC975D6" w14:textId="77777777" w:rsidR="00855946" w:rsidRDefault="00855946" w:rsidP="004959B9">
            <w:pPr>
              <w:pStyle w:val="Bullet1Space"/>
            </w:pPr>
            <w:r>
              <w:t>This page enables to search by numerous filters</w:t>
            </w:r>
          </w:p>
          <w:p w14:paraId="5BAE0043" w14:textId="028BBB42" w:rsidR="00EF3E8C" w:rsidRPr="004978D6" w:rsidRDefault="00EF3E8C" w:rsidP="00EF3E8C">
            <w:pPr>
              <w:pStyle w:val="Bullet1Space"/>
            </w:pPr>
            <w:r>
              <w:t xml:space="preserve">If viewing is </w:t>
            </w:r>
            <w:r w:rsidRPr="00D4582E">
              <w:t>denied</w:t>
            </w:r>
            <w:r>
              <w:t>, requesting access to case is required</w:t>
            </w:r>
          </w:p>
        </w:tc>
      </w:tr>
    </w:tbl>
    <w:p w14:paraId="4B2BD766" w14:textId="78A4B748" w:rsidR="00B53297" w:rsidRDefault="00B53297" w:rsidP="00EF3E8C">
      <w:pPr>
        <w:pStyle w:val="CalloutSpace"/>
      </w:pPr>
    </w:p>
    <w:tbl>
      <w:tblPr>
        <w:tblW w:w="921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EF3E8C" w:rsidRPr="004978D6" w14:paraId="5FC6DE9A" w14:textId="77777777" w:rsidTr="009F1A91">
        <w:tc>
          <w:tcPr>
            <w:tcW w:w="1069" w:type="dxa"/>
          </w:tcPr>
          <w:p w14:paraId="72D2CF13" w14:textId="77777777" w:rsidR="00EF3E8C" w:rsidRPr="0041767C" w:rsidRDefault="00EF3E8C" w:rsidP="009F1A91">
            <w:pPr>
              <w:pStyle w:val="CalloutSpace"/>
            </w:pPr>
            <w:r w:rsidRPr="004978D6">
              <w:drawing>
                <wp:inline distT="0" distB="0" distL="0" distR="0" wp14:anchorId="6B56AF35" wp14:editId="778C685B">
                  <wp:extent cx="536400" cy="540000"/>
                  <wp:effectExtent l="0" t="0" r="0" b="0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</w:tcPr>
          <w:p w14:paraId="1C5EFE8C" w14:textId="77777777" w:rsidR="00EF3E8C" w:rsidRPr="0041767C" w:rsidRDefault="00EF3E8C" w:rsidP="009F1A91">
            <w:pPr>
              <w:pStyle w:val="CalloutHeadingResource"/>
            </w:pPr>
            <w:r w:rsidRPr="00477E38">
              <w:t>Resource</w:t>
            </w:r>
            <w:r w:rsidRPr="0041767C">
              <w:t>:</w:t>
            </w:r>
          </w:p>
          <w:p w14:paraId="0357F10B" w14:textId="1E6060FF" w:rsidR="00EF3E8C" w:rsidRPr="0041767C" w:rsidRDefault="00EF3E8C" w:rsidP="009F1A91">
            <w:pPr>
              <w:pStyle w:val="CalloutText"/>
            </w:pPr>
            <w:r>
              <w:t>See</w:t>
            </w:r>
            <w:r w:rsidRPr="0041767C">
              <w:t xml:space="preserve"> </w:t>
            </w:r>
            <w:r w:rsidR="003F6139">
              <w:t>Quick Reference Guide</w:t>
            </w:r>
            <w:r w:rsidRPr="0041767C">
              <w:t xml:space="preserve">:  </w:t>
            </w:r>
            <w:r w:rsidRPr="0041767C">
              <w:rPr>
                <w:rStyle w:val="Text-BoldName"/>
              </w:rPr>
              <w:t xml:space="preserve">Request </w:t>
            </w:r>
            <w:r w:rsidR="00AE46AB">
              <w:rPr>
                <w:rStyle w:val="Text-BoldName"/>
              </w:rPr>
              <w:t>a</w:t>
            </w:r>
            <w:r w:rsidRPr="0041767C">
              <w:rPr>
                <w:rStyle w:val="Text-BoldName"/>
              </w:rPr>
              <w:t xml:space="preserve">ccess to a </w:t>
            </w:r>
            <w:r w:rsidR="00AE46AB">
              <w:rPr>
                <w:rStyle w:val="Text-BoldName"/>
              </w:rPr>
              <w:t>c</w:t>
            </w:r>
            <w:r w:rsidRPr="0041767C">
              <w:rPr>
                <w:rStyle w:val="Text-BoldName"/>
              </w:rPr>
              <w:t>ase</w:t>
            </w:r>
          </w:p>
        </w:tc>
      </w:tr>
    </w:tbl>
    <w:p w14:paraId="62182F1A" w14:textId="77777777" w:rsidR="00EF3E8C" w:rsidRDefault="00EF3E8C" w:rsidP="00B53297">
      <w:pPr>
        <w:pStyle w:val="Text-Step"/>
        <w:numPr>
          <w:ilvl w:val="0"/>
          <w:numId w:val="0"/>
        </w:numPr>
        <w:ind w:left="397"/>
      </w:pPr>
    </w:p>
    <w:p w14:paraId="11BAD732" w14:textId="47DE5BED" w:rsidR="00855946" w:rsidRDefault="00855946">
      <w:pPr>
        <w:rPr>
          <w:szCs w:val="24"/>
        </w:rPr>
      </w:pPr>
      <w:r>
        <w:br w:type="page"/>
      </w:r>
    </w:p>
    <w:p w14:paraId="22EB3076" w14:textId="30B08CA1" w:rsidR="002E0EC6" w:rsidRDefault="00683BFB" w:rsidP="00C67BED">
      <w:pPr>
        <w:pStyle w:val="Text-Step"/>
      </w:pPr>
      <w:r w:rsidRPr="004C7E2E">
        <w:lastRenderedPageBreak/>
        <w:t>Complete required panels and fields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092"/>
      </w:tblGrid>
      <w:tr w:rsidR="00683BFB" w14:paraId="1C3A2764" w14:textId="77777777" w:rsidTr="00363DD7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64188884" w14:textId="111F7F82" w:rsidR="00683BFB" w:rsidRPr="004978D6" w:rsidRDefault="00683BFB" w:rsidP="00363DD7">
            <w:pPr>
              <w:pStyle w:val="PanelTableHeading"/>
            </w:pPr>
            <w:bookmarkStart w:id="0" w:name="_Hlk119674921"/>
            <w:bookmarkStart w:id="1" w:name="_Hlk119674982"/>
            <w:bookmarkStart w:id="2" w:name="_Hlk119675026"/>
            <w:r w:rsidRPr="004C7E2E">
              <w:t>P</w:t>
            </w:r>
            <w:r w:rsidRPr="004978D6">
              <w:t xml:space="preserve">anel:  </w:t>
            </w:r>
            <w:r>
              <w:t>Search Case</w:t>
            </w:r>
          </w:p>
        </w:tc>
      </w:tr>
      <w:tr w:rsidR="00683BFB" w14:paraId="6806C4A8" w14:textId="77777777" w:rsidTr="00363DD7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7E05EF55" w14:textId="77777777" w:rsidR="00683BFB" w:rsidRPr="004978D6" w:rsidRDefault="00683BFB" w:rsidP="00363DD7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4BB7F13" w14:textId="77777777" w:rsidR="00683BFB" w:rsidRPr="004978D6" w:rsidRDefault="00683BFB" w:rsidP="00363DD7">
            <w:pPr>
              <w:pStyle w:val="PanelTableSubheading"/>
            </w:pPr>
            <w:r w:rsidRPr="004C7E2E">
              <w:t>Action:</w:t>
            </w:r>
          </w:p>
        </w:tc>
      </w:tr>
      <w:tr w:rsidR="00683BFB" w14:paraId="58EE6A14" w14:textId="77777777" w:rsidTr="00363DD7">
        <w:trPr>
          <w:trHeight w:val="567"/>
        </w:trPr>
        <w:tc>
          <w:tcPr>
            <w:tcW w:w="311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6B3492E" w14:textId="77777777" w:rsidR="00683BFB" w:rsidRPr="004978D6" w:rsidRDefault="00683BFB" w:rsidP="00363DD7">
            <w:pPr>
              <w:pStyle w:val="Text-BoldAll"/>
            </w:pPr>
            <w:r>
              <w:t>Case Number</w:t>
            </w:r>
          </w:p>
        </w:tc>
        <w:tc>
          <w:tcPr>
            <w:tcW w:w="609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70B55FC" w14:textId="2338E95A" w:rsidR="00683BFB" w:rsidRPr="004978D6" w:rsidRDefault="00683BFB" w:rsidP="00363DD7">
            <w:r>
              <w:t xml:space="preserve">Type full or partial </w:t>
            </w:r>
            <w:r w:rsidRPr="00EF3E8C">
              <w:t>Case Number</w:t>
            </w:r>
            <w:r w:rsidR="00EF3E8C">
              <w:t xml:space="preserve">. </w:t>
            </w:r>
          </w:p>
        </w:tc>
      </w:tr>
      <w:bookmarkEnd w:id="0"/>
      <w:tr w:rsidR="00683BFB" w14:paraId="37632496" w14:textId="77777777" w:rsidTr="00363DD7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D6870AF" w14:textId="77777777" w:rsidR="00683BFB" w:rsidRPr="004978D6" w:rsidRDefault="00683BFB" w:rsidP="00363DD7">
            <w:pPr>
              <w:pStyle w:val="Text-BoldAll"/>
            </w:pPr>
            <w:r>
              <w:t>Case Name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AB7C73C" w14:textId="1C1B4201" w:rsidR="00683BFB" w:rsidRPr="004978D6" w:rsidRDefault="00683BFB" w:rsidP="00363DD7">
            <w:r w:rsidRPr="00514B7F">
              <w:t xml:space="preserve">Type full or partial </w:t>
            </w:r>
            <w:r w:rsidRPr="00EF3E8C">
              <w:t>Case Name</w:t>
            </w:r>
            <w:r w:rsidR="00EF3E8C">
              <w:t xml:space="preserve">. </w:t>
            </w:r>
          </w:p>
        </w:tc>
      </w:tr>
      <w:bookmarkEnd w:id="1"/>
      <w:tr w:rsidR="00683BFB" w14:paraId="64456621" w14:textId="77777777" w:rsidTr="00363DD7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17F5586" w14:textId="77777777" w:rsidR="00683BFB" w:rsidRPr="004978D6" w:rsidRDefault="00683BFB" w:rsidP="00363DD7">
            <w:pPr>
              <w:pStyle w:val="Text-BoldAll"/>
            </w:pPr>
            <w:r>
              <w:t>First Name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00D703" w14:textId="6B8EFEE2" w:rsidR="00683BFB" w:rsidRPr="004978D6" w:rsidRDefault="00683BFB" w:rsidP="00363DD7">
            <w:r w:rsidRPr="00514B7F">
              <w:t xml:space="preserve">Type </w:t>
            </w:r>
            <w:r w:rsidRPr="00EF3E8C">
              <w:t>First Name</w:t>
            </w:r>
            <w:r w:rsidRPr="00514B7F">
              <w:t xml:space="preserve"> of a party in case.</w:t>
            </w:r>
          </w:p>
        </w:tc>
      </w:tr>
      <w:tr w:rsidR="00683BFB" w14:paraId="06BCAE63" w14:textId="77777777" w:rsidTr="00363DD7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56BEA3C" w14:textId="77777777" w:rsidR="00683BFB" w:rsidRPr="004978D6" w:rsidRDefault="00683BFB" w:rsidP="00363DD7">
            <w:pPr>
              <w:pStyle w:val="Text-BoldAll"/>
            </w:pPr>
            <w:r>
              <w:t>Last Name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05EF5E" w14:textId="003FE325" w:rsidR="00683BFB" w:rsidRPr="004978D6" w:rsidRDefault="00683BFB" w:rsidP="00363DD7">
            <w:r>
              <w:t xml:space="preserve">Type </w:t>
            </w:r>
            <w:r w:rsidRPr="00EF3E8C">
              <w:t>Last Name</w:t>
            </w:r>
            <w:r>
              <w:t xml:space="preserve"> of a party in case.</w:t>
            </w:r>
          </w:p>
        </w:tc>
      </w:tr>
      <w:tr w:rsidR="00683BFB" w14:paraId="77BF8AC7" w14:textId="77777777" w:rsidTr="00363DD7">
        <w:trPr>
          <w:trHeight w:val="540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F7AB926" w14:textId="77777777" w:rsidR="00683BFB" w:rsidRPr="004978D6" w:rsidRDefault="00683BFB" w:rsidP="00363DD7">
            <w:pPr>
              <w:pStyle w:val="Text-BoldAll"/>
            </w:pPr>
            <w:r>
              <w:t>Organisation Name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21DAE95" w14:textId="5CBFE512" w:rsidR="00683BFB" w:rsidRPr="004978D6" w:rsidRDefault="00683BFB" w:rsidP="00363DD7">
            <w:r>
              <w:t xml:space="preserve">Type </w:t>
            </w:r>
            <w:r w:rsidRPr="00EF3E8C">
              <w:t>Organisation Name</w:t>
            </w:r>
            <w:r w:rsidR="00EF3E8C">
              <w:t>.</w:t>
            </w:r>
          </w:p>
        </w:tc>
      </w:tr>
      <w:bookmarkEnd w:id="2"/>
      <w:tr w:rsidR="00683BFB" w14:paraId="531F823D" w14:textId="77777777" w:rsidTr="00363DD7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A3BEFDA" w14:textId="77777777" w:rsidR="00683BFB" w:rsidRPr="004978D6" w:rsidRDefault="00683BFB" w:rsidP="00363DD7">
            <w:pPr>
              <w:pStyle w:val="Text-BoldAll"/>
            </w:pPr>
            <w:r>
              <w:t>Case Type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86D45E7" w14:textId="77777777" w:rsidR="00683BFB" w:rsidRPr="004978D6" w:rsidRDefault="00683BFB" w:rsidP="00363DD7">
            <w:r w:rsidRPr="00514B7F">
              <w:t>Select relevant option.</w:t>
            </w:r>
          </w:p>
        </w:tc>
      </w:tr>
      <w:tr w:rsidR="00683BFB" w14:paraId="499935E6" w14:textId="77777777" w:rsidTr="00363DD7">
        <w:trPr>
          <w:trHeight w:val="606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AD43766" w14:textId="77777777" w:rsidR="00683BFB" w:rsidRPr="004978D6" w:rsidRDefault="00683BFB" w:rsidP="00363DD7">
            <w:pPr>
              <w:pStyle w:val="Text-BoldAll"/>
            </w:pPr>
            <w:r>
              <w:t>Court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A5E2AB5" w14:textId="77777777" w:rsidR="00683BFB" w:rsidRPr="004978D6" w:rsidRDefault="00683BFB" w:rsidP="00363DD7">
            <w:r w:rsidRPr="00514B7F">
              <w:t>Select relevant option.</w:t>
            </w:r>
          </w:p>
        </w:tc>
      </w:tr>
      <w:tr w:rsidR="00683BFB" w14:paraId="405A5629" w14:textId="77777777" w:rsidTr="00363DD7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5B591B9" w14:textId="77777777" w:rsidR="00683BFB" w:rsidRPr="004978D6" w:rsidRDefault="00683BFB" w:rsidP="00363DD7">
            <w:pPr>
              <w:pStyle w:val="Text-BoldAll"/>
            </w:pPr>
            <w:r>
              <w:t>Status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1A41F86" w14:textId="77777777" w:rsidR="00683BFB" w:rsidRPr="004978D6" w:rsidRDefault="00683BFB" w:rsidP="00363DD7">
            <w:r w:rsidRPr="00514B7F">
              <w:t>Select relevant option.</w:t>
            </w:r>
          </w:p>
        </w:tc>
      </w:tr>
      <w:tr w:rsidR="00683BFB" w14:paraId="68044E59" w14:textId="77777777" w:rsidTr="00363DD7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4A82DBF" w14:textId="77777777" w:rsidR="00683BFB" w:rsidRPr="004C7E2E" w:rsidRDefault="00683BFB" w:rsidP="00363DD7">
            <w:pPr>
              <w:pStyle w:val="Text-BoldAll"/>
            </w:pPr>
            <w:r>
              <w:t>Filing Date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2EFE3D6" w14:textId="77777777" w:rsidR="00683BFB" w:rsidRPr="004C7E2E" w:rsidRDefault="00683BFB" w:rsidP="00363DD7">
            <w:r w:rsidRPr="00514B7F">
              <w:t>Select date (or range of dates) of filing.</w:t>
            </w:r>
          </w:p>
        </w:tc>
      </w:tr>
      <w:tr w:rsidR="00683BFB" w14:paraId="0D99F9C4" w14:textId="77777777" w:rsidTr="00363DD7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83EA2B9" w14:textId="77777777" w:rsidR="00683BFB" w:rsidRDefault="00683BFB" w:rsidP="00363DD7">
            <w:pPr>
              <w:pStyle w:val="Text-BoldAll"/>
            </w:pPr>
            <w:r>
              <w:t>Hearing Date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F54662" w14:textId="77777777" w:rsidR="00683BFB" w:rsidRPr="00514B7F" w:rsidRDefault="00683BFB" w:rsidP="00363DD7">
            <w:r w:rsidRPr="00514B7F">
              <w:t xml:space="preserve">Select date (or range of dates) of </w:t>
            </w:r>
            <w:r>
              <w:t>hearing</w:t>
            </w:r>
            <w:r w:rsidRPr="00514B7F">
              <w:t>.</w:t>
            </w:r>
          </w:p>
        </w:tc>
      </w:tr>
    </w:tbl>
    <w:p w14:paraId="578E4BB2" w14:textId="08FE85E6" w:rsidR="002E0EC6" w:rsidRDefault="002E0EC6" w:rsidP="00C67BED">
      <w:pPr>
        <w:pStyle w:val="Text-StepResultImage"/>
      </w:pPr>
    </w:p>
    <w:p w14:paraId="116116B4" w14:textId="77777777" w:rsidR="00683BFB" w:rsidRDefault="00683BFB">
      <w:pPr>
        <w:rPr>
          <w:szCs w:val="24"/>
        </w:rPr>
      </w:pPr>
      <w:r>
        <w:br w:type="page"/>
      </w:r>
    </w:p>
    <w:p w14:paraId="367B1480" w14:textId="73E7742F" w:rsidR="00683BFB" w:rsidRPr="00683BFB" w:rsidRDefault="00683BFB" w:rsidP="00683BFB">
      <w:pPr>
        <w:pStyle w:val="Text-Step"/>
      </w:pPr>
      <w:r w:rsidRPr="00683BFB">
        <w:lastRenderedPageBreak/>
        <w:t xml:space="preserve">Click:  </w:t>
      </w:r>
      <w:r w:rsidRPr="00683BFB">
        <w:rPr>
          <w:b/>
          <w:bCs/>
        </w:rPr>
        <w:t>Submit</w:t>
      </w:r>
    </w:p>
    <w:p w14:paraId="43574712" w14:textId="1A2AAE24" w:rsidR="00683BFB" w:rsidRDefault="00683BFB" w:rsidP="00683BFB">
      <w:pPr>
        <w:pStyle w:val="Text-StepResult"/>
      </w:pPr>
      <w:r>
        <w:rPr>
          <w:b/>
          <w:bCs/>
        </w:rPr>
        <w:t xml:space="preserve">Results </w:t>
      </w:r>
      <w:r>
        <w:t>panel displays cases matching search criteria:</w:t>
      </w:r>
    </w:p>
    <w:p w14:paraId="08FAD6F7" w14:textId="5B846924" w:rsidR="002E0EC6" w:rsidRDefault="00683BFB" w:rsidP="00683BFB">
      <w:pPr>
        <w:pStyle w:val="Text-StepResultImage"/>
      </w:pPr>
      <w:r>
        <w:rPr>
          <w:noProof/>
        </w:rPr>
        <w:drawing>
          <wp:inline distT="0" distB="0" distL="0" distR="0" wp14:anchorId="01C261E6" wp14:editId="1075B79E">
            <wp:extent cx="5850000" cy="748800"/>
            <wp:effectExtent l="19050" t="19050" r="17780" b="133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7488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11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683BFB" w:rsidRPr="00847755" w14:paraId="494E2C4E" w14:textId="77777777" w:rsidTr="00363DD7">
        <w:trPr>
          <w:trHeight w:val="935"/>
        </w:trPr>
        <w:tc>
          <w:tcPr>
            <w:tcW w:w="1069" w:type="dxa"/>
            <w:hideMark/>
          </w:tcPr>
          <w:p w14:paraId="44258979" w14:textId="77777777" w:rsidR="00683BFB" w:rsidRPr="00847755" w:rsidRDefault="00683BFB" w:rsidP="00363DD7">
            <w:r w:rsidRPr="00847755">
              <w:rPr>
                <w:noProof/>
              </w:rPr>
              <w:drawing>
                <wp:inline distT="0" distB="0" distL="0" distR="0" wp14:anchorId="57067BE9" wp14:editId="2ECC6FBD">
                  <wp:extent cx="540000" cy="540000"/>
                  <wp:effectExtent l="0" t="0" r="0" b="0"/>
                  <wp:docPr id="17" name="Picture 1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6F17ADE9" w14:textId="77777777" w:rsidR="00683BFB" w:rsidRPr="00847755" w:rsidRDefault="00683BFB" w:rsidP="00363DD7">
            <w:pPr>
              <w:spacing w:after="60"/>
              <w:rPr>
                <w:b/>
                <w:bCs/>
                <w:color w:val="0099CC"/>
              </w:rPr>
            </w:pPr>
            <w:r w:rsidRPr="00847755">
              <w:rPr>
                <w:b/>
                <w:bCs/>
                <w:color w:val="0099CC"/>
              </w:rPr>
              <w:t>Notes:</w:t>
            </w:r>
          </w:p>
          <w:p w14:paraId="7A77C45E" w14:textId="77777777" w:rsidR="00683BFB" w:rsidRPr="00847755" w:rsidRDefault="00683BFB" w:rsidP="00363DD7">
            <w:pPr>
              <w:pStyle w:val="Bullet1Space"/>
            </w:pPr>
            <w:r w:rsidRPr="00847755">
              <w:t>If relevant case does not display in</w:t>
            </w:r>
            <w:r>
              <w:t xml:space="preserve"> </w:t>
            </w:r>
            <w:r w:rsidRPr="00847755">
              <w:t xml:space="preserve">list of results, adjust search criteria and click:  </w:t>
            </w:r>
            <w:r w:rsidRPr="00847755">
              <w:rPr>
                <w:b/>
                <w:bCs/>
              </w:rPr>
              <w:t>Submit</w:t>
            </w:r>
            <w:r w:rsidRPr="00847755">
              <w:t xml:space="preserve"> </w:t>
            </w:r>
          </w:p>
          <w:p w14:paraId="5FB54CBF" w14:textId="77777777" w:rsidR="00683BFB" w:rsidRPr="00847755" w:rsidRDefault="00683BFB" w:rsidP="00363DD7">
            <w:pPr>
              <w:pStyle w:val="Bullet1Space"/>
            </w:pPr>
            <w:r w:rsidRPr="00847755">
              <w:t xml:space="preserve">To reset all fields, click:  </w:t>
            </w:r>
            <w:r w:rsidRPr="00847755">
              <w:rPr>
                <w:b/>
                <w:bCs/>
              </w:rPr>
              <w:t>Clear</w:t>
            </w:r>
          </w:p>
        </w:tc>
      </w:tr>
    </w:tbl>
    <w:p w14:paraId="5B833681" w14:textId="27BA798B" w:rsidR="00182F6C" w:rsidRDefault="00EF3E8C" w:rsidP="00182F6C">
      <w:pPr>
        <w:pStyle w:val="Text-Step"/>
      </w:pPr>
      <w:r>
        <w:t>In Action column for relevant case, c</w:t>
      </w:r>
      <w:r w:rsidR="00182F6C">
        <w:t xml:space="preserve">lick:  </w:t>
      </w:r>
      <w:r w:rsidR="00182F6C" w:rsidRPr="00A318C5">
        <w:rPr>
          <w:rStyle w:val="Text-BoldName"/>
        </w:rPr>
        <w:t xml:space="preserve">File </w:t>
      </w:r>
      <w:r w:rsidR="00182F6C">
        <w:rPr>
          <w:rStyle w:val="Text-BoldName"/>
        </w:rPr>
        <w:t>a</w:t>
      </w:r>
      <w:r w:rsidR="00182F6C" w:rsidRPr="00A318C5">
        <w:rPr>
          <w:rStyle w:val="Text-BoldName"/>
        </w:rPr>
        <w:t xml:space="preserve"> </w:t>
      </w:r>
      <w:r w:rsidR="00182F6C">
        <w:rPr>
          <w:rStyle w:val="Text-BoldName"/>
        </w:rPr>
        <w:t>Subcase</w:t>
      </w:r>
      <w:r w:rsidR="00182F6C">
        <w:t xml:space="preserve"> link</w:t>
      </w:r>
      <w:r>
        <w:t>.</w:t>
      </w:r>
    </w:p>
    <w:p w14:paraId="6AE4CECD" w14:textId="2A1077E4" w:rsidR="00182F6C" w:rsidRPr="00465A38" w:rsidRDefault="00182F6C" w:rsidP="00182F6C">
      <w:pPr>
        <w:pStyle w:val="Text-StepResult"/>
      </w:pPr>
      <w:r>
        <w:rPr>
          <w:rStyle w:val="Text-BoldName"/>
        </w:rPr>
        <w:t>A</w:t>
      </w:r>
      <w:r w:rsidR="004959B9">
        <w:rPr>
          <w:rStyle w:val="Text-BoldName"/>
        </w:rPr>
        <w:t xml:space="preserve">dd Subcase </w:t>
      </w:r>
      <w:r w:rsidRPr="00980992">
        <w:t>screen displays:</w:t>
      </w:r>
    </w:p>
    <w:p w14:paraId="770691F8" w14:textId="2185149F" w:rsidR="00182F6C" w:rsidRDefault="00182F6C" w:rsidP="00182F6C">
      <w:pPr>
        <w:pStyle w:val="Text-StepResultImage"/>
      </w:pPr>
      <w:r>
        <w:rPr>
          <w:noProof/>
        </w:rPr>
        <w:drawing>
          <wp:inline distT="0" distB="0" distL="0" distR="0" wp14:anchorId="0974CAB7" wp14:editId="4CFC5CDE">
            <wp:extent cx="5850000" cy="2491200"/>
            <wp:effectExtent l="19050" t="19050" r="17780" b="234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4912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182F6C" w:rsidRPr="004978D6" w14:paraId="6FD8039C" w14:textId="77777777" w:rsidTr="00363DD7">
        <w:tc>
          <w:tcPr>
            <w:tcW w:w="1069" w:type="dxa"/>
            <w:hideMark/>
          </w:tcPr>
          <w:p w14:paraId="55031924" w14:textId="77777777" w:rsidR="00182F6C" w:rsidRPr="004978D6" w:rsidRDefault="00182F6C" w:rsidP="00363DD7">
            <w:r w:rsidRPr="004978D6">
              <w:rPr>
                <w:noProof/>
              </w:rPr>
              <w:drawing>
                <wp:inline distT="0" distB="0" distL="0" distR="0" wp14:anchorId="4D0F6F1B" wp14:editId="64264D53">
                  <wp:extent cx="540000" cy="540000"/>
                  <wp:effectExtent l="0" t="0" r="0" b="0"/>
                  <wp:docPr id="26" name="Picture 2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72E869F2" w14:textId="77777777" w:rsidR="00182F6C" w:rsidRPr="004978D6" w:rsidRDefault="00182F6C" w:rsidP="00363DD7">
            <w:pPr>
              <w:pStyle w:val="CalloutHeadingNote"/>
            </w:pPr>
            <w:r w:rsidRPr="004C7E2E">
              <w:t>Note:</w:t>
            </w:r>
          </w:p>
          <w:p w14:paraId="59356106" w14:textId="46A610FD" w:rsidR="00182F6C" w:rsidRPr="004978D6" w:rsidRDefault="00182F6C" w:rsidP="00363DD7">
            <w:pPr>
              <w:pStyle w:val="CalloutText"/>
            </w:pPr>
            <w:r>
              <w:t xml:space="preserve">Panels and fields will vary depending on </w:t>
            </w:r>
            <w:r w:rsidR="001F6137">
              <w:t>subcase</w:t>
            </w:r>
            <w:r>
              <w:t xml:space="preserve"> type selected.</w:t>
            </w:r>
          </w:p>
        </w:tc>
      </w:tr>
    </w:tbl>
    <w:p w14:paraId="012A0308" w14:textId="77777777" w:rsidR="00B80970" w:rsidRDefault="00B80970">
      <w:pPr>
        <w:rPr>
          <w:szCs w:val="24"/>
        </w:rPr>
      </w:pPr>
      <w:bookmarkStart w:id="3" w:name="_Hlk120095841"/>
      <w:r>
        <w:br w:type="page"/>
      </w:r>
    </w:p>
    <w:p w14:paraId="2E8F763F" w14:textId="38ED42D7" w:rsidR="001F6137" w:rsidRPr="004C7E2E" w:rsidRDefault="001F6137" w:rsidP="001F6137">
      <w:pPr>
        <w:pStyle w:val="Text-Step"/>
      </w:pPr>
      <w:r w:rsidRPr="004C7E2E">
        <w:lastRenderedPageBreak/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092"/>
      </w:tblGrid>
      <w:tr w:rsidR="001F6137" w:rsidRPr="004978D6" w14:paraId="42DA066F" w14:textId="77777777" w:rsidTr="00363DD7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50B82115" w14:textId="77777777" w:rsidR="001F6137" w:rsidRPr="004978D6" w:rsidRDefault="001F6137" w:rsidP="00363DD7">
            <w:pPr>
              <w:pStyle w:val="PanelTableHeading"/>
            </w:pPr>
            <w:r w:rsidRPr="004C7E2E">
              <w:t>P</w:t>
            </w:r>
            <w:r w:rsidRPr="004978D6">
              <w:t xml:space="preserve">anel:  </w:t>
            </w:r>
            <w:r>
              <w:t>My Reference</w:t>
            </w:r>
          </w:p>
        </w:tc>
      </w:tr>
      <w:tr w:rsidR="001F6137" w:rsidRPr="004978D6" w14:paraId="5F3A94E9" w14:textId="77777777" w:rsidTr="00363DD7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135A811" w14:textId="77777777" w:rsidR="001F6137" w:rsidRPr="004978D6" w:rsidRDefault="001F6137" w:rsidP="00363DD7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27D628D" w14:textId="77777777" w:rsidR="001F6137" w:rsidRPr="004978D6" w:rsidRDefault="001F6137" w:rsidP="00363DD7">
            <w:pPr>
              <w:pStyle w:val="PanelTableSubheading"/>
            </w:pPr>
            <w:r w:rsidRPr="004C7E2E">
              <w:t>Action:</w:t>
            </w:r>
          </w:p>
        </w:tc>
      </w:tr>
      <w:tr w:rsidR="001F6137" w:rsidRPr="004978D6" w14:paraId="0C5E0483" w14:textId="77777777" w:rsidTr="00363DD7">
        <w:trPr>
          <w:trHeight w:val="567"/>
        </w:trPr>
        <w:tc>
          <w:tcPr>
            <w:tcW w:w="311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56F98BE" w14:textId="77777777" w:rsidR="001F6137" w:rsidRPr="004978D6" w:rsidRDefault="001F6137" w:rsidP="00363DD7">
            <w:pPr>
              <w:pStyle w:val="Text-BoldAll"/>
            </w:pPr>
            <w:r>
              <w:t>My Reference</w:t>
            </w:r>
          </w:p>
        </w:tc>
        <w:tc>
          <w:tcPr>
            <w:tcW w:w="609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4392A9" w14:textId="1683CCC6" w:rsidR="001F6137" w:rsidRPr="004978D6" w:rsidRDefault="00AA0A60" w:rsidP="00363DD7">
            <w:r>
              <w:t xml:space="preserve">Type reference name or number to identify filing. </w:t>
            </w:r>
          </w:p>
        </w:tc>
      </w:tr>
      <w:tr w:rsidR="001F6137" w:rsidRPr="004978D6" w14:paraId="6DD6B637" w14:textId="77777777" w:rsidTr="00363DD7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638A5CDA" w14:textId="77777777" w:rsidR="004959B9" w:rsidRDefault="004959B9" w:rsidP="00363DD7">
            <w:pPr>
              <w:pStyle w:val="PanelTableHeading"/>
            </w:pPr>
            <w:bookmarkStart w:id="4" w:name="_Hlk120095800"/>
            <w:bookmarkEnd w:id="3"/>
          </w:p>
          <w:p w14:paraId="23F44A64" w14:textId="733F6ECB" w:rsidR="001F6137" w:rsidRPr="004978D6" w:rsidRDefault="001F6137" w:rsidP="00363DD7">
            <w:pPr>
              <w:pStyle w:val="PanelTableHeading"/>
            </w:pPr>
            <w:r w:rsidRPr="004C7E2E">
              <w:t>P</w:t>
            </w:r>
            <w:r w:rsidRPr="004978D6">
              <w:t xml:space="preserve">anel:  </w:t>
            </w:r>
            <w:r>
              <w:t>Subcase Details</w:t>
            </w:r>
            <w:bookmarkEnd w:id="4"/>
          </w:p>
        </w:tc>
      </w:tr>
      <w:tr w:rsidR="001F6137" w:rsidRPr="004978D6" w14:paraId="34F1472B" w14:textId="77777777" w:rsidTr="00363DD7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1195EA7" w14:textId="77777777" w:rsidR="001F6137" w:rsidRPr="004978D6" w:rsidRDefault="001F6137" w:rsidP="00363DD7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2551247B" w14:textId="77777777" w:rsidR="001F6137" w:rsidRPr="004978D6" w:rsidRDefault="001F6137" w:rsidP="00363DD7">
            <w:pPr>
              <w:pStyle w:val="PanelTableSubheading"/>
            </w:pPr>
            <w:r w:rsidRPr="004C7E2E">
              <w:t>Action:</w:t>
            </w:r>
          </w:p>
        </w:tc>
      </w:tr>
      <w:tr w:rsidR="001F6137" w:rsidRPr="004978D6" w14:paraId="784AFE01" w14:textId="77777777" w:rsidTr="00363DD7">
        <w:trPr>
          <w:trHeight w:val="567"/>
        </w:trPr>
        <w:tc>
          <w:tcPr>
            <w:tcW w:w="311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7441736" w14:textId="2D571CCD" w:rsidR="001F6137" w:rsidRPr="004978D6" w:rsidRDefault="007914EE" w:rsidP="00363DD7">
            <w:pPr>
              <w:pStyle w:val="Text-BoldAll"/>
            </w:pPr>
            <w:r>
              <w:t>Subcase Type</w:t>
            </w:r>
          </w:p>
        </w:tc>
        <w:tc>
          <w:tcPr>
            <w:tcW w:w="609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3B3D3E" w14:textId="650987CD" w:rsidR="001F6137" w:rsidRDefault="001F6137" w:rsidP="00363DD7">
            <w:r>
              <w:t>Type</w:t>
            </w:r>
            <w:r w:rsidR="00AA0A60">
              <w:t xml:space="preserve"> subcase</w:t>
            </w:r>
            <w:r>
              <w:t xml:space="preserve"> </w:t>
            </w:r>
            <w:r w:rsidRPr="005305ED">
              <w:rPr>
                <w:rStyle w:val="Text-BoldName"/>
              </w:rPr>
              <w:t>Code/Name</w:t>
            </w:r>
            <w:r>
              <w:t xml:space="preserve"> and select </w:t>
            </w:r>
            <w:r w:rsidR="004959B9">
              <w:t>option</w:t>
            </w:r>
            <w:r>
              <w:t xml:space="preserve"> from list.</w:t>
            </w:r>
          </w:p>
          <w:p w14:paraId="1125B275" w14:textId="46346F48" w:rsidR="004959B9" w:rsidRDefault="004959B9" w:rsidP="004959B9">
            <w:pPr>
              <w:pStyle w:val="CalloutHeadingNote"/>
            </w:pPr>
            <w:r w:rsidRPr="004C7E2E">
              <w:t>Note:</w:t>
            </w:r>
          </w:p>
          <w:p w14:paraId="4DA9706E" w14:textId="5EBBCF44" w:rsidR="001F6137" w:rsidRPr="004978D6" w:rsidRDefault="001F6137" w:rsidP="00363DD7">
            <w:r>
              <w:t xml:space="preserve">If unsure of </w:t>
            </w:r>
            <w:r w:rsidR="00753C4F">
              <w:t>subcase</w:t>
            </w:r>
            <w:r>
              <w:t xml:space="preserve"> </w:t>
            </w:r>
            <w:r w:rsidRPr="005305ED">
              <w:rPr>
                <w:rStyle w:val="Text-BoldName"/>
              </w:rPr>
              <w:t xml:space="preserve">Code/Name </w:t>
            </w:r>
            <w:r>
              <w:t>click magnifying glass icon to open search functionality.</w:t>
            </w:r>
          </w:p>
        </w:tc>
      </w:tr>
      <w:tr w:rsidR="001F6137" w:rsidRPr="004978D6" w14:paraId="0841BB57" w14:textId="77777777" w:rsidTr="00363DD7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FFF6898" w14:textId="423880A9" w:rsidR="001F6137" w:rsidRPr="004978D6" w:rsidRDefault="001F6137" w:rsidP="00363DD7">
            <w:pPr>
              <w:pStyle w:val="Text-BoldAll"/>
            </w:pPr>
            <w:r>
              <w:t>Nature of Claim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928AB55" w14:textId="1B898144" w:rsidR="001F6137" w:rsidRPr="004978D6" w:rsidRDefault="004959B9" w:rsidP="00363DD7">
            <w:r>
              <w:t>-</w:t>
            </w:r>
          </w:p>
        </w:tc>
      </w:tr>
    </w:tbl>
    <w:p w14:paraId="6C6670E0" w14:textId="3105215C" w:rsidR="00246AD5" w:rsidRDefault="00246AD5" w:rsidP="00AA0A60">
      <w:pPr>
        <w:pStyle w:val="CalloutSpace"/>
      </w:pP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4959B9" w:rsidRPr="004978D6" w14:paraId="3E8D5A3D" w14:textId="77777777" w:rsidTr="00CC54C6">
        <w:tc>
          <w:tcPr>
            <w:tcW w:w="1069" w:type="dxa"/>
            <w:hideMark/>
          </w:tcPr>
          <w:p w14:paraId="180B4449" w14:textId="77777777" w:rsidR="004959B9" w:rsidRPr="004978D6" w:rsidRDefault="004959B9" w:rsidP="00CC54C6">
            <w:r w:rsidRPr="004978D6">
              <w:rPr>
                <w:noProof/>
              </w:rPr>
              <w:drawing>
                <wp:inline distT="0" distB="0" distL="0" distR="0" wp14:anchorId="4FCBBCF6" wp14:editId="561D0B4C">
                  <wp:extent cx="540000" cy="540000"/>
                  <wp:effectExtent l="0" t="0" r="0" b="0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034767A9" w14:textId="77777777" w:rsidR="004959B9" w:rsidRPr="004978D6" w:rsidRDefault="004959B9" w:rsidP="00CC54C6">
            <w:pPr>
              <w:pStyle w:val="CalloutHeadingNote"/>
            </w:pPr>
            <w:r w:rsidRPr="004C7E2E">
              <w:t>Note:</w:t>
            </w:r>
          </w:p>
          <w:p w14:paraId="65606847" w14:textId="2CDE8570" w:rsidR="004959B9" w:rsidRPr="004978D6" w:rsidRDefault="004959B9" w:rsidP="00CC54C6">
            <w:pPr>
              <w:pStyle w:val="CalloutText"/>
            </w:pPr>
            <w:r>
              <w:t xml:space="preserve">Common fields are listed in table below. These may not appear in all </w:t>
            </w:r>
            <w:r w:rsidR="00AA0A60">
              <w:t>s</w:t>
            </w:r>
            <w:r>
              <w:t>ubcase types.</w:t>
            </w:r>
          </w:p>
        </w:tc>
      </w:tr>
    </w:tbl>
    <w:p w14:paraId="15C34738" w14:textId="2E9D9F51" w:rsidR="00753C4F" w:rsidRDefault="00753C4F">
      <w:pPr>
        <w:rPr>
          <w:szCs w:val="24"/>
        </w:rPr>
      </w:pPr>
    </w:p>
    <w:p w14:paraId="6FF5A537" w14:textId="77777777" w:rsidR="00753C4F" w:rsidRDefault="00753C4F">
      <w:pPr>
        <w:rPr>
          <w:szCs w:val="24"/>
        </w:rPr>
      </w:pPr>
      <w:r>
        <w:rPr>
          <w:szCs w:val="24"/>
        </w:rPr>
        <w:br w:type="page"/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092"/>
      </w:tblGrid>
      <w:tr w:rsidR="007914EE" w:rsidRPr="004978D6" w14:paraId="3305E070" w14:textId="77777777" w:rsidTr="00363DD7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4C71563B" w14:textId="481B2688" w:rsidR="007914EE" w:rsidRPr="004978D6" w:rsidRDefault="007914EE" w:rsidP="00363DD7">
            <w:pPr>
              <w:pStyle w:val="PanelTableHeading"/>
            </w:pPr>
            <w:r w:rsidRPr="004C7E2E">
              <w:lastRenderedPageBreak/>
              <w:t>P</w:t>
            </w:r>
            <w:r w:rsidRPr="004978D6">
              <w:t xml:space="preserve">anel:  </w:t>
            </w:r>
            <w:r>
              <w:t xml:space="preserve">Subcase </w:t>
            </w:r>
            <w:r w:rsidR="00113F53">
              <w:t>Initiating Document</w:t>
            </w:r>
          </w:p>
        </w:tc>
      </w:tr>
      <w:tr w:rsidR="007914EE" w:rsidRPr="004978D6" w14:paraId="69E58FD1" w14:textId="77777777" w:rsidTr="00363DD7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37FFBB6" w14:textId="77777777" w:rsidR="007914EE" w:rsidRPr="004978D6" w:rsidRDefault="007914EE" w:rsidP="00363DD7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5FE8327B" w14:textId="77777777" w:rsidR="007914EE" w:rsidRPr="004978D6" w:rsidRDefault="007914EE" w:rsidP="00363DD7">
            <w:pPr>
              <w:pStyle w:val="PanelTableSubheading"/>
            </w:pPr>
            <w:r w:rsidRPr="004C7E2E">
              <w:t>Action:</w:t>
            </w:r>
          </w:p>
        </w:tc>
      </w:tr>
      <w:tr w:rsidR="007914EE" w:rsidRPr="004978D6" w14:paraId="2923A960" w14:textId="77777777" w:rsidTr="00363DD7">
        <w:trPr>
          <w:trHeight w:val="567"/>
        </w:trPr>
        <w:tc>
          <w:tcPr>
            <w:tcW w:w="311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6CB3DC9" w14:textId="28C7C6BC" w:rsidR="007914EE" w:rsidRPr="004978D6" w:rsidRDefault="00246AD5" w:rsidP="00363DD7">
            <w:pPr>
              <w:pStyle w:val="Text-BoldAll"/>
            </w:pPr>
            <w:r>
              <w:t>Code/Name</w:t>
            </w:r>
          </w:p>
        </w:tc>
        <w:tc>
          <w:tcPr>
            <w:tcW w:w="609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21A77F" w14:textId="316CF333" w:rsidR="007914EE" w:rsidRPr="004978D6" w:rsidRDefault="006F7407" w:rsidP="00363DD7">
            <w:r>
              <w:t>-</w:t>
            </w:r>
          </w:p>
        </w:tc>
      </w:tr>
      <w:tr w:rsidR="007914EE" w:rsidRPr="004978D6" w14:paraId="360B0955" w14:textId="77777777" w:rsidTr="00363DD7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825937A" w14:textId="43F58D73" w:rsidR="007914EE" w:rsidRPr="004978D6" w:rsidRDefault="00246AD5" w:rsidP="00363DD7">
            <w:pPr>
              <w:pStyle w:val="Text-BoldAll"/>
            </w:pPr>
            <w:r>
              <w:t>Upload Document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58D248C" w14:textId="30D95271" w:rsidR="00246AD5" w:rsidRDefault="00246AD5" w:rsidP="00246AD5">
            <w:pPr>
              <w:spacing w:after="120"/>
            </w:pPr>
            <w:r w:rsidRPr="00246AD5">
              <w:t xml:space="preserve">Click:  </w:t>
            </w:r>
            <w:r w:rsidRPr="00246AD5">
              <w:rPr>
                <w:b/>
                <w:bCs/>
              </w:rPr>
              <w:t xml:space="preserve">Choose File </w:t>
            </w:r>
            <w:r w:rsidRPr="00246AD5">
              <w:t>and add required PDF document to case.</w:t>
            </w:r>
          </w:p>
          <w:p w14:paraId="0EE7D7C8" w14:textId="08642F4E" w:rsidR="006F7407" w:rsidRPr="00246AD5" w:rsidRDefault="006F7407" w:rsidP="006F7407">
            <w:pPr>
              <w:pStyle w:val="CalloutHeadingNote"/>
            </w:pPr>
            <w:r w:rsidRPr="004C7E2E">
              <w:t>Note:</w:t>
            </w:r>
          </w:p>
          <w:p w14:paraId="349793BA" w14:textId="06777BE9" w:rsidR="007914EE" w:rsidRPr="004978D6" w:rsidRDefault="00246AD5" w:rsidP="00246AD5">
            <w:r w:rsidRPr="00246AD5">
              <w:t>All document uploads must be PDF</w:t>
            </w:r>
          </w:p>
        </w:tc>
      </w:tr>
      <w:tr w:rsidR="00246AD5" w:rsidRPr="004978D6" w14:paraId="0339CD9C" w14:textId="77777777" w:rsidTr="00363DD7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590A5B73" w14:textId="77777777" w:rsidR="006F7407" w:rsidRDefault="006F7407" w:rsidP="00363DD7">
            <w:pPr>
              <w:pStyle w:val="PanelTableHeading"/>
            </w:pPr>
          </w:p>
          <w:p w14:paraId="20CA12A3" w14:textId="1C3C86C1" w:rsidR="00246AD5" w:rsidRPr="004978D6" w:rsidRDefault="00246AD5" w:rsidP="00363DD7">
            <w:pPr>
              <w:pStyle w:val="PanelTableHeading"/>
            </w:pPr>
            <w:r>
              <w:t xml:space="preserve">Additional </w:t>
            </w:r>
            <w:r w:rsidRPr="004C7E2E">
              <w:t>P</w:t>
            </w:r>
            <w:r w:rsidRPr="004978D6">
              <w:t>anel</w:t>
            </w:r>
            <w:r>
              <w:t>s</w:t>
            </w:r>
          </w:p>
        </w:tc>
      </w:tr>
      <w:tr w:rsidR="00246AD5" w:rsidRPr="004978D6" w14:paraId="7074EE8C" w14:textId="77777777" w:rsidTr="00363DD7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5B919DB5" w14:textId="77777777" w:rsidR="00246AD5" w:rsidRPr="004978D6" w:rsidRDefault="00246AD5" w:rsidP="00363DD7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7C5BFFE5" w14:textId="77777777" w:rsidR="00246AD5" w:rsidRPr="004978D6" w:rsidRDefault="00246AD5" w:rsidP="00363DD7">
            <w:pPr>
              <w:pStyle w:val="PanelTableSubheading"/>
            </w:pPr>
            <w:r w:rsidRPr="004C7E2E">
              <w:t>Action:</w:t>
            </w:r>
          </w:p>
        </w:tc>
      </w:tr>
      <w:tr w:rsidR="00246AD5" w:rsidRPr="004978D6" w14:paraId="7FACC384" w14:textId="77777777" w:rsidTr="00363DD7">
        <w:trPr>
          <w:trHeight w:val="567"/>
        </w:trPr>
        <w:tc>
          <w:tcPr>
            <w:tcW w:w="311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0F06286" w14:textId="3D6CA40F" w:rsidR="00246AD5" w:rsidRPr="004978D6" w:rsidRDefault="00152803" w:rsidP="00363DD7">
            <w:pPr>
              <w:pStyle w:val="Text-BoldAll"/>
            </w:pPr>
            <w:r>
              <w:t>Filed By</w:t>
            </w:r>
          </w:p>
        </w:tc>
        <w:tc>
          <w:tcPr>
            <w:tcW w:w="609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1009DA6" w14:textId="7D633399" w:rsidR="00246AD5" w:rsidRPr="004978D6" w:rsidRDefault="00C03EF2" w:rsidP="00363DD7">
            <w:r>
              <w:t xml:space="preserve">Select </w:t>
            </w:r>
            <w:r w:rsidR="00701250">
              <w:t>party</w:t>
            </w:r>
            <w:r>
              <w:t>.</w:t>
            </w:r>
          </w:p>
        </w:tc>
      </w:tr>
      <w:tr w:rsidR="00246AD5" w:rsidRPr="004978D6" w14:paraId="5D6E21A4" w14:textId="77777777" w:rsidTr="00363DD7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1D59378" w14:textId="2EBDDF64" w:rsidR="00246AD5" w:rsidRPr="004978D6" w:rsidRDefault="00152803" w:rsidP="00363DD7">
            <w:pPr>
              <w:pStyle w:val="Text-BoldAll"/>
            </w:pPr>
            <w:r>
              <w:t>Representation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8FC14D7" w14:textId="6B1E17B3" w:rsidR="00C03EF2" w:rsidRPr="00C03EF2" w:rsidRDefault="00C03EF2" w:rsidP="00C03EF2">
            <w:pPr>
              <w:spacing w:after="120"/>
            </w:pPr>
            <w:r w:rsidRPr="00C03EF2">
              <w:t xml:space="preserve">Select </w:t>
            </w:r>
            <w:r w:rsidR="00CB388A">
              <w:t>filing party’s legal representation if applicable.</w:t>
            </w:r>
          </w:p>
          <w:p w14:paraId="71016434" w14:textId="462CF524" w:rsidR="00246AD5" w:rsidRPr="004978D6" w:rsidRDefault="00C03EF2" w:rsidP="00C03EF2">
            <w:r w:rsidRPr="00C03EF2">
              <w:t xml:space="preserve">To add representation, click:  </w:t>
            </w:r>
            <w:r w:rsidRPr="00C03EF2">
              <w:rPr>
                <w:b/>
                <w:bCs/>
              </w:rPr>
              <w:t>Add Representation</w:t>
            </w:r>
          </w:p>
        </w:tc>
      </w:tr>
      <w:tr w:rsidR="00246AD5" w:rsidRPr="004978D6" w14:paraId="414E9531" w14:textId="77777777" w:rsidTr="00363DD7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84AFB6" w14:textId="60053123" w:rsidR="00246AD5" w:rsidRDefault="00152803" w:rsidP="00363DD7">
            <w:pPr>
              <w:pStyle w:val="Text-BoldAll"/>
            </w:pPr>
            <w:r>
              <w:t>Filed Against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55C40A" w14:textId="61BF7934" w:rsidR="00246AD5" w:rsidRPr="00246AD5" w:rsidRDefault="00851483" w:rsidP="00363DD7">
            <w:r>
              <w:t xml:space="preserve">Select party </w:t>
            </w:r>
          </w:p>
        </w:tc>
      </w:tr>
      <w:tr w:rsidR="00246AD5" w:rsidRPr="004978D6" w14:paraId="19FEDA53" w14:textId="77777777" w:rsidTr="00363DD7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4DA4326" w14:textId="32A68605" w:rsidR="00246AD5" w:rsidRDefault="00152803" w:rsidP="00363DD7">
            <w:pPr>
              <w:pStyle w:val="Text-BoldAll"/>
            </w:pPr>
            <w:r>
              <w:t>Required Documents (1)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3A4A8CF" w14:textId="46229171" w:rsidR="00AA0A60" w:rsidRDefault="00AA0A60" w:rsidP="00AA0A60">
            <w:r>
              <w:t xml:space="preserve">Document will be listed if required. </w:t>
            </w:r>
          </w:p>
          <w:p w14:paraId="2EDEE342" w14:textId="185FF0C6" w:rsidR="00AA0A60" w:rsidRDefault="00AA0A60" w:rsidP="00AA0A60">
            <w:r>
              <w:t xml:space="preserve">Click:  </w:t>
            </w:r>
            <w:r w:rsidRPr="000C4121">
              <w:rPr>
                <w:rStyle w:val="Text-BoldName"/>
              </w:rPr>
              <w:t>Choose File</w:t>
            </w:r>
            <w:r>
              <w:t xml:space="preserve"> and add required PDF document to case.</w:t>
            </w:r>
          </w:p>
          <w:p w14:paraId="37C11C8A" w14:textId="77777777" w:rsidR="00AA0A60" w:rsidRDefault="00AA0A60" w:rsidP="00AA0A60">
            <w:pPr>
              <w:pStyle w:val="CalloutHeadingNote"/>
            </w:pPr>
            <w:r>
              <w:t>Note:</w:t>
            </w:r>
          </w:p>
          <w:p w14:paraId="444EB191" w14:textId="373267A7" w:rsidR="00246AD5" w:rsidRPr="00246AD5" w:rsidRDefault="00AA0A60" w:rsidP="002F648B">
            <w:pPr>
              <w:spacing w:after="120"/>
            </w:pPr>
            <w:r>
              <w:t xml:space="preserve">All document uploads must be PDF. </w:t>
            </w:r>
          </w:p>
        </w:tc>
      </w:tr>
      <w:tr w:rsidR="00246AD5" w:rsidRPr="004978D6" w14:paraId="5B7C3E1A" w14:textId="77777777" w:rsidTr="00363DD7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D3F725E" w14:textId="31B49E33" w:rsidR="00246AD5" w:rsidRDefault="00332816" w:rsidP="00363DD7">
            <w:pPr>
              <w:pStyle w:val="Text-BoldAll"/>
            </w:pPr>
            <w:r>
              <w:t>Additional Documents (1)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6133F9C" w14:textId="42343CFD" w:rsidR="00246AD5" w:rsidRPr="00246AD5" w:rsidRDefault="00701250" w:rsidP="00363DD7">
            <w:r>
              <w:t>Select additional filed documents as required.</w:t>
            </w:r>
          </w:p>
        </w:tc>
      </w:tr>
      <w:tr w:rsidR="00246AD5" w:rsidRPr="004978D6" w14:paraId="56BAD9EA" w14:textId="77777777" w:rsidTr="00363DD7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9AA186A" w14:textId="104516A5" w:rsidR="00246AD5" w:rsidRDefault="00332816" w:rsidP="00363DD7">
            <w:pPr>
              <w:pStyle w:val="Text-BoldAll"/>
            </w:pPr>
            <w:r>
              <w:t>Fee Waiver Panel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D7759C0" w14:textId="21B73724" w:rsidR="00246AD5" w:rsidRPr="00246AD5" w:rsidRDefault="006F7407" w:rsidP="00363DD7">
            <w:r>
              <w:t>C</w:t>
            </w:r>
            <w:r w:rsidR="00851483">
              <w:t xml:space="preserve">hange to </w:t>
            </w:r>
            <w:r w:rsidR="00851483" w:rsidRPr="00851483">
              <w:rPr>
                <w:rStyle w:val="Text-BoldName"/>
              </w:rPr>
              <w:t>Yes</w:t>
            </w:r>
            <w:r w:rsidR="00851483">
              <w:t xml:space="preserve"> </w:t>
            </w:r>
            <w:r w:rsidR="00AA0A60">
              <w:t>if applying for a fee waiver.</w:t>
            </w:r>
          </w:p>
        </w:tc>
      </w:tr>
    </w:tbl>
    <w:p w14:paraId="084857E7" w14:textId="77777777" w:rsidR="00753C4F" w:rsidRDefault="00753C4F">
      <w:pPr>
        <w:rPr>
          <w:szCs w:val="24"/>
        </w:rPr>
      </w:pPr>
      <w:r>
        <w:br w:type="page"/>
      </w:r>
    </w:p>
    <w:p w14:paraId="528A8596" w14:textId="05A0E39B" w:rsidR="00F10EA3" w:rsidRDefault="00152167" w:rsidP="00C67BED">
      <w:pPr>
        <w:pStyle w:val="Text-Step"/>
      </w:pPr>
      <w:r>
        <w:lastRenderedPageBreak/>
        <w:t xml:space="preserve">Click:  </w:t>
      </w:r>
      <w:r w:rsidRPr="002F648B">
        <w:rPr>
          <w:rStyle w:val="Text-BoldName"/>
        </w:rPr>
        <w:t>Proceed</w:t>
      </w:r>
    </w:p>
    <w:p w14:paraId="4E1A9510" w14:textId="03120E46" w:rsidR="00F10EA3" w:rsidRDefault="00631ED5" w:rsidP="00631ED5">
      <w:pPr>
        <w:pStyle w:val="Text-StepResult"/>
      </w:pPr>
      <w:r w:rsidRPr="00631ED5">
        <w:rPr>
          <w:rStyle w:val="Text-BoldName"/>
        </w:rPr>
        <w:t xml:space="preserve">My Account </w:t>
      </w:r>
      <w:r>
        <w:t>screen displays:</w:t>
      </w:r>
    </w:p>
    <w:p w14:paraId="66BA46FA" w14:textId="7CCB7FA2" w:rsidR="00631ED5" w:rsidRDefault="00631ED5" w:rsidP="00631ED5">
      <w:pPr>
        <w:pStyle w:val="Text-StepResultImage"/>
      </w:pPr>
      <w:r>
        <w:rPr>
          <w:noProof/>
        </w:rPr>
        <w:drawing>
          <wp:inline distT="0" distB="0" distL="0" distR="0" wp14:anchorId="25EC718C" wp14:editId="311528FB">
            <wp:extent cx="5850000" cy="1371600"/>
            <wp:effectExtent l="19050" t="19050" r="17780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13716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1539575" w14:textId="77777777" w:rsidR="00704C1E" w:rsidRDefault="00704C1E" w:rsidP="00704C1E">
      <w:pPr>
        <w:pStyle w:val="Text-Step"/>
        <w:ind w:left="397" w:hanging="397"/>
      </w:pPr>
      <w:r>
        <w:t xml:space="preserve">Select item requiring payment.  Click:  </w:t>
      </w:r>
      <w:r w:rsidRPr="00925F53">
        <w:rPr>
          <w:rStyle w:val="Text-BoldName"/>
        </w:rPr>
        <w:t>Submit Payment</w:t>
      </w:r>
    </w:p>
    <w:p w14:paraId="047E8440" w14:textId="77777777" w:rsidR="00704C1E" w:rsidRDefault="00704C1E" w:rsidP="00704C1E">
      <w:pPr>
        <w:pStyle w:val="Text-StepResult"/>
      </w:pPr>
      <w:r w:rsidRPr="00925F53">
        <w:rPr>
          <w:rStyle w:val="Text-BoldName"/>
        </w:rPr>
        <w:t>Process Payment</w:t>
      </w:r>
      <w:r>
        <w:t xml:space="preserve"> screen displays:</w:t>
      </w:r>
    </w:p>
    <w:p w14:paraId="222FE53F" w14:textId="32D487F1" w:rsidR="00F10EA3" w:rsidRDefault="00704C1E" w:rsidP="00704C1E">
      <w:pPr>
        <w:pStyle w:val="Text-StepResultImage"/>
      </w:pPr>
      <w:r w:rsidRPr="009C10A1">
        <w:rPr>
          <w:noProof/>
        </w:rPr>
        <w:drawing>
          <wp:inline distT="0" distB="0" distL="0" distR="0" wp14:anchorId="1E6FF5F4" wp14:editId="483B5D78">
            <wp:extent cx="5850000" cy="2221200"/>
            <wp:effectExtent l="19050" t="19050" r="17780" b="27305"/>
            <wp:docPr id="30" name="Picture 30" descr="The Process Payment screen displays with Filing Information and Payment Options, plus the Continue and Back buttons. ePayment by Credit/Debit Card is selected by defaul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he Process Payment screen displays with Filing Information and Payment Options, plus the Continue and Back buttons. ePayment by Credit/Debit Card is selected by default. 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22120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8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14:paraId="2AC41B19" w14:textId="77777777" w:rsidR="00704C1E" w:rsidRDefault="00704C1E">
      <w:pPr>
        <w:rPr>
          <w:szCs w:val="24"/>
        </w:rPr>
      </w:pPr>
      <w:r>
        <w:br w:type="page"/>
      </w:r>
    </w:p>
    <w:p w14:paraId="4536CA3E" w14:textId="3D227C9A" w:rsidR="00704C1E" w:rsidRDefault="00704C1E" w:rsidP="00704C1E">
      <w:pPr>
        <w:pStyle w:val="Text-Step"/>
        <w:ind w:left="397" w:hanging="397"/>
      </w:pPr>
      <w:r>
        <w:lastRenderedPageBreak/>
        <w:t xml:space="preserve">In </w:t>
      </w:r>
      <w:r w:rsidRPr="002F648B">
        <w:rPr>
          <w:rStyle w:val="Text-BoldName"/>
        </w:rPr>
        <w:t>Payment Options</w:t>
      </w:r>
      <w:r>
        <w:t xml:space="preserve"> panel, select payment method, click:  </w:t>
      </w:r>
      <w:r w:rsidRPr="00925F53">
        <w:rPr>
          <w:rStyle w:val="Text-BoldName"/>
        </w:rPr>
        <w:t>Continue</w:t>
      </w:r>
      <w:r w:rsidR="00755E6F">
        <w:rPr>
          <w:noProof/>
        </w:rPr>
        <w:drawing>
          <wp:inline distT="0" distB="0" distL="0" distR="0" wp14:anchorId="6F1301F3" wp14:editId="473EB798">
            <wp:extent cx="3600000" cy="3492000"/>
            <wp:effectExtent l="19050" t="19050" r="19685" b="133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492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F53BDBD" w14:textId="31A01460" w:rsidR="00704C1E" w:rsidRDefault="00704C1E" w:rsidP="00704C1E">
      <w:pPr>
        <w:pStyle w:val="Text-StepResult"/>
      </w:pPr>
      <w:r w:rsidRPr="00C825A9">
        <w:rPr>
          <w:rStyle w:val="Text-BoldName"/>
        </w:rPr>
        <w:t>Confirmation of Filing</w:t>
      </w:r>
      <w:r>
        <w:t xml:space="preserve"> screen displays:</w:t>
      </w:r>
    </w:p>
    <w:p w14:paraId="653A80B6" w14:textId="2E2B4AA7" w:rsidR="00704C1E" w:rsidRDefault="00704C1E" w:rsidP="00704C1E">
      <w:pPr>
        <w:pStyle w:val="Text-StepResultImage"/>
      </w:pPr>
    </w:p>
    <w:tbl>
      <w:tblPr>
        <w:tblStyle w:val="TableGrid1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3F0917" w:rsidRPr="003F0917" w14:paraId="3A01366B" w14:textId="77777777" w:rsidTr="00363DD7">
        <w:tc>
          <w:tcPr>
            <w:tcW w:w="1069" w:type="dxa"/>
            <w:hideMark/>
          </w:tcPr>
          <w:p w14:paraId="06CA4BFB" w14:textId="77777777" w:rsidR="003F0917" w:rsidRPr="003F0917" w:rsidRDefault="003F0917" w:rsidP="003F0917">
            <w:pPr>
              <w:spacing w:after="120"/>
            </w:pPr>
            <w:r w:rsidRPr="003F0917">
              <w:rPr>
                <w:noProof/>
              </w:rPr>
              <w:drawing>
                <wp:inline distT="0" distB="0" distL="0" distR="0" wp14:anchorId="5B917B3D" wp14:editId="7731C13A">
                  <wp:extent cx="540000" cy="540000"/>
                  <wp:effectExtent l="0" t="0" r="0" b="0"/>
                  <wp:docPr id="460" name="Picture 46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19D1A312" w14:textId="77777777" w:rsidR="003F0917" w:rsidRPr="003F0917" w:rsidRDefault="003F0917" w:rsidP="003F0917">
            <w:pPr>
              <w:spacing w:after="60"/>
              <w:rPr>
                <w:b/>
                <w:bCs/>
                <w:color w:val="0099CC"/>
              </w:rPr>
            </w:pPr>
            <w:r w:rsidRPr="003F0917">
              <w:rPr>
                <w:b/>
                <w:bCs/>
                <w:color w:val="0099CC"/>
              </w:rPr>
              <w:t>Notes:</w:t>
            </w:r>
          </w:p>
          <w:p w14:paraId="73F87F6E" w14:textId="4F71B21E" w:rsidR="003F0917" w:rsidRDefault="003F0917" w:rsidP="003F0917">
            <w:pPr>
              <w:pStyle w:val="Bullet1Space"/>
              <w:spacing w:after="120"/>
              <w:rPr>
                <w:noProof/>
              </w:rPr>
            </w:pPr>
            <w:r w:rsidRPr="00AA0A60">
              <w:rPr>
                <w:rStyle w:val="Text-BoldName"/>
              </w:rPr>
              <w:t>Acknowledgment for filing</w:t>
            </w:r>
            <w:r>
              <w:rPr>
                <w:noProof/>
              </w:rPr>
              <w:t xml:space="preserve"> email is sent to </w:t>
            </w:r>
            <w:r w:rsidRPr="006F7407">
              <w:t>Portal</w:t>
            </w:r>
            <w:r>
              <w:rPr>
                <w:b/>
                <w:bCs/>
                <w:noProof/>
              </w:rPr>
              <w:t xml:space="preserve"> </w:t>
            </w:r>
            <w:r>
              <w:rPr>
                <w:noProof/>
              </w:rPr>
              <w:t>user when document is filed</w:t>
            </w:r>
          </w:p>
          <w:p w14:paraId="5FC23F3F" w14:textId="57CAFB8B" w:rsidR="003F0917" w:rsidRPr="003F0917" w:rsidRDefault="003F0917" w:rsidP="003F0917">
            <w:pPr>
              <w:pStyle w:val="Bullet1Space"/>
              <w:spacing w:after="120"/>
            </w:pPr>
            <w:r>
              <w:rPr>
                <w:noProof/>
              </w:rPr>
              <w:t>An additional email is sent once document is reviewed by registry staff</w:t>
            </w:r>
          </w:p>
        </w:tc>
      </w:tr>
    </w:tbl>
    <w:p w14:paraId="7C76A4D1" w14:textId="77777777" w:rsidR="008E526A" w:rsidRPr="00A44C1A" w:rsidRDefault="008E526A" w:rsidP="008E526A">
      <w:pPr>
        <w:pStyle w:val="Text-Step"/>
      </w:pPr>
      <w:r w:rsidRPr="00A44C1A">
        <w:t xml:space="preserve">Click:  </w:t>
      </w:r>
      <w:r w:rsidRPr="008E526A">
        <w:rPr>
          <w:rStyle w:val="Text-BoldName"/>
        </w:rPr>
        <w:t>My Account</w:t>
      </w:r>
    </w:p>
    <w:p w14:paraId="22F0EBF6" w14:textId="77777777" w:rsidR="008E526A" w:rsidRDefault="008E526A" w:rsidP="002F648B">
      <w:pPr>
        <w:pStyle w:val="Text-StepResult"/>
      </w:pPr>
      <w:r w:rsidRPr="00FB7938">
        <w:rPr>
          <w:rStyle w:val="Text-BoldName"/>
        </w:rPr>
        <w:t xml:space="preserve">My Account </w:t>
      </w:r>
      <w:r>
        <w:t>screen displays indicating pending review, accepted or rejected:</w:t>
      </w:r>
    </w:p>
    <w:p w14:paraId="7BA3BDED" w14:textId="083EE1FB" w:rsidR="008E526A" w:rsidRDefault="008E526A" w:rsidP="002F648B">
      <w:pPr>
        <w:pStyle w:val="Text-StepResultImage"/>
      </w:pPr>
      <w:r w:rsidRPr="002F648B">
        <w:rPr>
          <w:noProof/>
        </w:rPr>
        <w:drawing>
          <wp:inline distT="0" distB="0" distL="0" distR="0" wp14:anchorId="6F7009B0" wp14:editId="0E14D916">
            <wp:extent cx="5850000" cy="1227600"/>
            <wp:effectExtent l="19050" t="19050" r="17780" b="10795"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12276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414ECB7" w14:textId="0A2D6E7C" w:rsidR="008E526A" w:rsidRPr="008E526A" w:rsidRDefault="008E526A" w:rsidP="008E526A">
      <w:pPr>
        <w:pStyle w:val="Text-Step"/>
        <w:ind w:left="397" w:hanging="397"/>
      </w:pPr>
      <w:r w:rsidRPr="008E526A">
        <w:lastRenderedPageBreak/>
        <w:t xml:space="preserve">To see record of filing, </w:t>
      </w:r>
      <w:r w:rsidR="00AA0A60">
        <w:t xml:space="preserve">in the </w:t>
      </w:r>
      <w:r w:rsidR="00AA0A60" w:rsidRPr="00AA0A60">
        <w:rPr>
          <w:rStyle w:val="Text-BoldName"/>
        </w:rPr>
        <w:t>Action</w:t>
      </w:r>
      <w:r w:rsidR="00AA0A60">
        <w:t xml:space="preserve"> column, </w:t>
      </w:r>
      <w:r w:rsidRPr="008E526A">
        <w:t xml:space="preserve">click:  </w:t>
      </w:r>
      <w:r w:rsidRPr="008E526A">
        <w:rPr>
          <w:b/>
          <w:bCs/>
        </w:rPr>
        <w:t>View</w:t>
      </w:r>
    </w:p>
    <w:p w14:paraId="58E0FF93" w14:textId="77777777" w:rsidR="008E526A" w:rsidRDefault="008E526A" w:rsidP="008E526A">
      <w:pPr>
        <w:pStyle w:val="Text-StepResult"/>
      </w:pPr>
      <w:r w:rsidRPr="008E526A">
        <w:rPr>
          <w:rStyle w:val="Text-BoldName"/>
        </w:rPr>
        <w:t xml:space="preserve">Case Summary </w:t>
      </w:r>
      <w:r>
        <w:t>screen displays:</w:t>
      </w:r>
    </w:p>
    <w:p w14:paraId="056C2F34" w14:textId="03986E3C" w:rsidR="00A44C1A" w:rsidRPr="00A44C1A" w:rsidRDefault="008E526A" w:rsidP="008E526A">
      <w:pPr>
        <w:pStyle w:val="Text-StepResultImage"/>
      </w:pPr>
      <w:r>
        <w:rPr>
          <w:noProof/>
        </w:rPr>
        <w:drawing>
          <wp:inline distT="0" distB="0" distL="0" distR="0" wp14:anchorId="09C99824" wp14:editId="2CE54888">
            <wp:extent cx="6116320" cy="2433320"/>
            <wp:effectExtent l="19050" t="19050" r="17780" b="24130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4333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43C72F1" w14:textId="00BB0DAF" w:rsidR="002E0EC6" w:rsidRDefault="002E0EC6" w:rsidP="008E526A">
      <w:pPr>
        <w:pStyle w:val="Text-StepResultImage"/>
      </w:pPr>
    </w:p>
    <w:p w14:paraId="7279C7A2" w14:textId="490DE8FE" w:rsidR="00D02C29" w:rsidRDefault="00D02C29" w:rsidP="00C67BED">
      <w:pPr>
        <w:pStyle w:val="Text-StepResultImage"/>
      </w:pPr>
    </w:p>
    <w:sectPr w:rsidR="00D02C29" w:rsidSect="006B5AC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0" w:h="16820"/>
      <w:pgMar w:top="1134" w:right="1134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6F8D8" w14:textId="77777777" w:rsidR="00EE6884" w:rsidRPr="009F125C" w:rsidRDefault="00EE6884" w:rsidP="009F125C">
      <w:r>
        <w:separator/>
      </w:r>
    </w:p>
  </w:endnote>
  <w:endnote w:type="continuationSeparator" w:id="0">
    <w:p w14:paraId="3538DB8C" w14:textId="77777777" w:rsidR="00EE6884" w:rsidRPr="009F125C" w:rsidRDefault="00EE6884" w:rsidP="009F125C">
      <w:r>
        <w:continuationSeparator/>
      </w:r>
    </w:p>
  </w:endnote>
  <w:endnote w:type="continuationNotice" w:id="1">
    <w:p w14:paraId="256D4DFE" w14:textId="77777777" w:rsidR="00EE6884" w:rsidRDefault="00EE6884" w:rsidP="00A7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E52D" w14:textId="77777777" w:rsidR="00C6074C" w:rsidRDefault="00C6074C" w:rsidP="00E96C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0" w:type="dxa"/>
      </w:tblCellMar>
      <w:tblLook w:val="04A0" w:firstRow="1" w:lastRow="0" w:firstColumn="1" w:lastColumn="0" w:noHBand="0" w:noVBand="1"/>
    </w:tblPr>
    <w:tblGrid>
      <w:gridCol w:w="3297"/>
      <w:gridCol w:w="3293"/>
      <w:gridCol w:w="3042"/>
    </w:tblGrid>
    <w:tr w:rsidR="00711065" w14:paraId="6FFD56A5" w14:textId="77777777" w:rsidTr="000D5BAF">
      <w:trPr>
        <w:jc w:val="center"/>
      </w:trPr>
      <w:tc>
        <w:tcPr>
          <w:tcW w:w="3297" w:type="dxa"/>
          <w:shd w:val="clear" w:color="auto" w:fill="auto"/>
          <w:vAlign w:val="center"/>
        </w:tcPr>
        <w:p w14:paraId="267FB212" w14:textId="77777777" w:rsidR="00711065" w:rsidRPr="007260B7" w:rsidRDefault="00711065" w:rsidP="004978D6"/>
      </w:tc>
      <w:tc>
        <w:tcPr>
          <w:tcW w:w="3293" w:type="dxa"/>
          <w:shd w:val="clear" w:color="auto" w:fill="auto"/>
          <w:vAlign w:val="center"/>
        </w:tcPr>
        <w:p w14:paraId="0BDF19FC" w14:textId="77777777" w:rsidR="00711065" w:rsidRPr="00B93CDE" w:rsidRDefault="00711065" w:rsidP="004978D6"/>
      </w:tc>
      <w:tc>
        <w:tcPr>
          <w:tcW w:w="3042" w:type="dxa"/>
          <w:vAlign w:val="center"/>
        </w:tcPr>
        <w:p w14:paraId="08F489EE" w14:textId="77777777" w:rsidR="00711065" w:rsidRDefault="00711065" w:rsidP="004978D6"/>
        <w:p w14:paraId="285C1779" w14:textId="77777777" w:rsidR="00711065" w:rsidRPr="004978D6" w:rsidRDefault="00711065" w:rsidP="004978D6">
          <w:pPr>
            <w:pStyle w:val="00FooterPageNumber"/>
          </w:pPr>
          <w:r w:rsidRPr="00BE02C8">
            <w:t xml:space="preserve">| </w:t>
          </w:r>
          <w:r w:rsidRPr="004978D6">
            <w:fldChar w:fldCharType="begin"/>
          </w:r>
          <w:r w:rsidRPr="004978D6">
            <w:instrText xml:space="preserve"> PAGE   \* MERGEFORMAT </w:instrText>
          </w:r>
          <w:r w:rsidRPr="004978D6">
            <w:fldChar w:fldCharType="separate"/>
          </w:r>
          <w:r w:rsidRPr="004978D6">
            <w:t>1</w:t>
          </w:r>
          <w:r w:rsidRPr="004978D6">
            <w:fldChar w:fldCharType="end"/>
          </w:r>
        </w:p>
      </w:tc>
    </w:tr>
  </w:tbl>
  <w:p w14:paraId="64F1E20A" w14:textId="77777777" w:rsidR="00711065" w:rsidRPr="00DA55C5" w:rsidRDefault="006C41FA" w:rsidP="00DA55C5">
    <w:r w:rsidRPr="004978D6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30C3AB1B" wp14:editId="5D87F7D5">
              <wp:simplePos x="0" y="0"/>
              <wp:positionH relativeFrom="column">
                <wp:posOffset>-5715</wp:posOffset>
              </wp:positionH>
              <wp:positionV relativeFrom="paragraph">
                <wp:posOffset>-573405</wp:posOffset>
              </wp:positionV>
              <wp:extent cx="6120000" cy="495300"/>
              <wp:effectExtent l="0" t="0" r="33655" b="0"/>
              <wp:wrapNone/>
              <wp:docPr id="244" name="Group 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495300"/>
                        <a:chOff x="0" y="0"/>
                        <a:chExt cx="6120000" cy="495300"/>
                      </a:xfrm>
                    </wpg:grpSpPr>
                    <wps:wsp>
                      <wps:cNvPr id="25" name="Straight Connector 25"/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4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3" name="Text Box 243"/>
                      <wps:cNvSpPr txBox="1"/>
                      <wps:spPr>
                        <a:xfrm>
                          <a:off x="0" y="104775"/>
                          <a:ext cx="52120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Subject"/>
                              <w:tag w:val=""/>
                              <w:id w:val="-141692782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762A4164" w14:textId="0389BCD8" w:rsidR="000D5BAF" w:rsidRPr="00A7680A" w:rsidRDefault="00054491" w:rsidP="005B3C05">
                                <w:pPr>
                                  <w:pStyle w:val="00Footer"/>
                                </w:pPr>
                                <w:r>
                                  <w:t xml:space="preserve">Portal </w:t>
                                </w:r>
                                <w:r w:rsidR="003F6139">
                                  <w:t>Quick Reference Guide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0C3AB1B" id="Group 244" o:spid="_x0000_s1036" style="position:absolute;margin-left:-.45pt;margin-top:-45.15pt;width:481.9pt;height:39pt;z-index:251702272" coordsize="6120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">
              <v:line id="Straight Connector 25" o:spid="_x0000_s1037" style="position:absolute;visibility:visible;mso-wrap-style:square" from="0,0" to="61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" strokecolor="#007494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38" type="#_x0000_t202" style="position:absolute;top:1047;width:52120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" filled="f" stroked="f" strokeweight=".5pt">
                <v:textbox inset="0">
                  <w:txbxContent>
                    <w:sdt>
                      <w:sdtPr>
                        <w:alias w:val="Subject"/>
                        <w:tag w:val=""/>
                        <w:id w:val="-1416927826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762A4164" w14:textId="0389BCD8" w:rsidR="000D5BAF" w:rsidRPr="00A7680A" w:rsidRDefault="00054491" w:rsidP="005B3C05">
                          <w:pPr>
                            <w:pStyle w:val="00Footer"/>
                          </w:pPr>
                          <w:r>
                            <w:t xml:space="preserve">Portal </w:t>
                          </w:r>
                          <w:r w:rsidR="003F6139">
                            <w:t>Quick Reference Guide</w:t>
                          </w:r>
                        </w:p>
                      </w:sdtContent>
                    </w:sdt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9A0D" w14:textId="77777777" w:rsidR="00154D2B" w:rsidRDefault="00154D2B" w:rsidP="00DA55C5"/>
  <w:p w14:paraId="23E8C1DC" w14:textId="77777777" w:rsidR="00154D2B" w:rsidRDefault="00154D2B" w:rsidP="00DA55C5"/>
  <w:p w14:paraId="3361E64C" w14:textId="77777777" w:rsidR="00154D2B" w:rsidRDefault="00154D2B" w:rsidP="00DA5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3B7A" w14:textId="77777777" w:rsidR="00EE6884" w:rsidRPr="009F125C" w:rsidRDefault="00EE6884" w:rsidP="009F125C">
      <w:r>
        <w:separator/>
      </w:r>
    </w:p>
  </w:footnote>
  <w:footnote w:type="continuationSeparator" w:id="0">
    <w:p w14:paraId="34AB35C9" w14:textId="77777777" w:rsidR="00EE6884" w:rsidRPr="009F125C" w:rsidRDefault="00EE6884" w:rsidP="009F125C">
      <w:r>
        <w:continuationSeparator/>
      </w:r>
    </w:p>
  </w:footnote>
  <w:footnote w:type="continuationNotice" w:id="1">
    <w:p w14:paraId="25EE012F" w14:textId="77777777" w:rsidR="00EE6884" w:rsidRDefault="00EE6884" w:rsidP="00A76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3B98" w14:textId="77777777" w:rsidR="00C6074C" w:rsidRDefault="00C6074C" w:rsidP="00E96C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298A" w14:textId="77777777" w:rsidR="00711065" w:rsidRPr="0026035E" w:rsidRDefault="007D47C4" w:rsidP="0026035E">
    <w:r w:rsidRPr="004978D6">
      <w:rPr>
        <w:noProof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53A8D67F" wp14:editId="0F39A034">
              <wp:simplePos x="0" y="0"/>
              <wp:positionH relativeFrom="column">
                <wp:posOffset>-8890</wp:posOffset>
              </wp:positionH>
              <wp:positionV relativeFrom="paragraph">
                <wp:posOffset>-303318</wp:posOffset>
              </wp:positionV>
              <wp:extent cx="6120000" cy="993609"/>
              <wp:effectExtent l="0" t="0" r="0" b="0"/>
              <wp:wrapNone/>
              <wp:docPr id="507" name="Group 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993609"/>
                        <a:chOff x="314325" y="-153822"/>
                        <a:chExt cx="6120000" cy="993609"/>
                      </a:xfrm>
                    </wpg:grpSpPr>
                    <wps:wsp>
                      <wps:cNvPr id="23" name="Text Box 23"/>
                      <wps:cNvSpPr txBox="1"/>
                      <wps:spPr>
                        <a:xfrm>
                          <a:off x="314325" y="-153822"/>
                          <a:ext cx="4819650" cy="883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Title"/>
                              <w:tag w:val=""/>
                              <w:id w:val="-1069653653"/>
                              <w:lock w:val="sdtLocked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4D44020B" w14:textId="12C9E2CD" w:rsidR="00711065" w:rsidRPr="00A7680A" w:rsidRDefault="00F10EA3" w:rsidP="0026035E">
                                <w:pPr>
                                  <w:pStyle w:val="00Header"/>
                                </w:pPr>
                                <w:r>
                                  <w:t>File subcase on existing case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4" descr="Logo, 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8765" y="72964"/>
                          <a:ext cx="1075430" cy="430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Rectangle 21"/>
                      <wps:cNvSpPr/>
                      <wps:spPr>
                        <a:xfrm>
                          <a:off x="314325" y="818187"/>
                          <a:ext cx="6120000" cy="21600"/>
                        </a:xfrm>
                        <a:prstGeom prst="rect">
                          <a:avLst/>
                        </a:prstGeom>
                        <a:solidFill>
                          <a:srgbClr val="0074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A8D67F" id="Group 507" o:spid="_x0000_s1032" style="position:absolute;margin-left:-.7pt;margin-top:-23.9pt;width:481.9pt;height:78.25pt;z-index:251698176;mso-width-relative:margin;mso-height-relative:margin" coordorigin="3143,-1538" coordsize="61200,9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3" type="#_x0000_t202" style="position:absolute;left:3143;top:-1538;width:48196;height:8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" filled="f" stroked="f" strokeweight=".5pt">
                <v:textbox inset="0">
                  <w:txbxContent>
                    <w:sdt>
                      <w:sdtPr>
                        <w:alias w:val="Title"/>
                        <w:tag w:val=""/>
                        <w:id w:val="-1069653653"/>
                        <w:lock w:val="sdtLocked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4D44020B" w14:textId="12C9E2CD" w:rsidR="00711065" w:rsidRPr="00A7680A" w:rsidRDefault="00F10EA3" w:rsidP="0026035E">
                          <w:pPr>
                            <w:pStyle w:val="00Header"/>
                          </w:pPr>
                          <w:r>
                            <w:t>File subcase on existing case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4" type="#_x0000_t75" alt="Logo, icon&#10;&#10;Description automatically generated" style="position:absolute;left:53587;top:729;width:10754;height:4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">
                <v:imagedata r:id="rId2" o:title="Logo, icon&#10;&#10;Description automatically generated"/>
              </v:shape>
              <v:rect id="Rectangle 21" o:spid="_x0000_s1035" style="position:absolute;left:3143;top:8181;width:61200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" fillcolor="#007494" stroked="f" strokeweight="1pt"/>
            </v:group>
          </w:pict>
        </mc:Fallback>
      </mc:AlternateContent>
    </w:r>
  </w:p>
  <w:p w14:paraId="305498E2" w14:textId="77777777" w:rsidR="00711065" w:rsidRDefault="00711065" w:rsidP="00DE0676">
    <w:pPr>
      <w:pStyle w:val="00Header"/>
    </w:pPr>
  </w:p>
  <w:p w14:paraId="3879D26B" w14:textId="77777777" w:rsidR="002F0CDC" w:rsidRDefault="002F0CDC" w:rsidP="00DE0676">
    <w:pPr>
      <w:pStyle w:val="00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AD2F" w14:textId="77777777" w:rsidR="00C6074C" w:rsidRDefault="00C6074C" w:rsidP="00E96C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F5E"/>
    <w:multiLevelType w:val="hybridMultilevel"/>
    <w:tmpl w:val="DF5A1D1C"/>
    <w:lvl w:ilvl="0" w:tplc="1526A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506A"/>
    <w:multiLevelType w:val="hybridMultilevel"/>
    <w:tmpl w:val="4A2C1294"/>
    <w:lvl w:ilvl="0" w:tplc="499C4A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B676B"/>
    <w:multiLevelType w:val="hybridMultilevel"/>
    <w:tmpl w:val="C2F4912C"/>
    <w:lvl w:ilvl="0" w:tplc="3704E9DA">
      <w:start w:val="1"/>
      <w:numFmt w:val="decimal"/>
      <w:pStyle w:val="Text-Step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D33375"/>
    <w:multiLevelType w:val="hybridMultilevel"/>
    <w:tmpl w:val="7FD0BC30"/>
    <w:lvl w:ilvl="0" w:tplc="078025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8F95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C5857"/>
    <w:multiLevelType w:val="hybridMultilevel"/>
    <w:tmpl w:val="DFC2B1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4F430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072716">
    <w:abstractNumId w:val="2"/>
  </w:num>
  <w:num w:numId="2" w16cid:durableId="841044909">
    <w:abstractNumId w:val="3"/>
  </w:num>
  <w:num w:numId="3" w16cid:durableId="1502624981">
    <w:abstractNumId w:val="0"/>
  </w:num>
  <w:num w:numId="4" w16cid:durableId="1659992553">
    <w:abstractNumId w:val="4"/>
  </w:num>
  <w:num w:numId="5" w16cid:durableId="1008289403">
    <w:abstractNumId w:val="1"/>
  </w:num>
  <w:num w:numId="6" w16cid:durableId="679047105">
    <w:abstractNumId w:val="2"/>
    <w:lvlOverride w:ilvl="0">
      <w:startOverride w:val="1"/>
    </w:lvlOverride>
  </w:num>
  <w:num w:numId="7" w16cid:durableId="294334254">
    <w:abstractNumId w:val="2"/>
    <w:lvlOverride w:ilvl="0">
      <w:startOverride w:val="1"/>
    </w:lvlOverride>
  </w:num>
  <w:num w:numId="8" w16cid:durableId="1836219070">
    <w:abstractNumId w:val="2"/>
    <w:lvlOverride w:ilvl="0">
      <w:startOverride w:val="1"/>
    </w:lvlOverride>
  </w:num>
  <w:num w:numId="9" w16cid:durableId="7483068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3400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03319">
    <w:abstractNumId w:val="3"/>
  </w:num>
  <w:num w:numId="12" w16cid:durableId="1519196412">
    <w:abstractNumId w:val="2"/>
  </w:num>
  <w:num w:numId="13" w16cid:durableId="1550341262">
    <w:abstractNumId w:val="2"/>
    <w:lvlOverride w:ilvl="0">
      <w:startOverride w:val="4"/>
    </w:lvlOverride>
  </w:num>
  <w:num w:numId="14" w16cid:durableId="1413087625">
    <w:abstractNumId w:val="2"/>
    <w:lvlOverride w:ilvl="0">
      <w:startOverride w:val="1"/>
    </w:lvlOverride>
  </w:num>
  <w:num w:numId="15" w16cid:durableId="1610509711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84"/>
    <w:rsid w:val="000012E0"/>
    <w:rsid w:val="000033C6"/>
    <w:rsid w:val="00004393"/>
    <w:rsid w:val="00005B42"/>
    <w:rsid w:val="0000735B"/>
    <w:rsid w:val="000138F7"/>
    <w:rsid w:val="0001783A"/>
    <w:rsid w:val="000215FF"/>
    <w:rsid w:val="00023CE9"/>
    <w:rsid w:val="000244E0"/>
    <w:rsid w:val="000259AA"/>
    <w:rsid w:val="00030F34"/>
    <w:rsid w:val="00041A7E"/>
    <w:rsid w:val="00042FF9"/>
    <w:rsid w:val="0005188D"/>
    <w:rsid w:val="00052E1E"/>
    <w:rsid w:val="00054491"/>
    <w:rsid w:val="00070923"/>
    <w:rsid w:val="000764E0"/>
    <w:rsid w:val="00080ABA"/>
    <w:rsid w:val="000840CC"/>
    <w:rsid w:val="00084130"/>
    <w:rsid w:val="0009043D"/>
    <w:rsid w:val="000908AD"/>
    <w:rsid w:val="00091DC5"/>
    <w:rsid w:val="00091F45"/>
    <w:rsid w:val="00092179"/>
    <w:rsid w:val="00092BD5"/>
    <w:rsid w:val="0009665F"/>
    <w:rsid w:val="000974A1"/>
    <w:rsid w:val="000A20FB"/>
    <w:rsid w:val="000A4754"/>
    <w:rsid w:val="000B0407"/>
    <w:rsid w:val="000B24DC"/>
    <w:rsid w:val="000C1C4B"/>
    <w:rsid w:val="000D57E7"/>
    <w:rsid w:val="000D5BAF"/>
    <w:rsid w:val="000E4050"/>
    <w:rsid w:val="000E7B11"/>
    <w:rsid w:val="000F2F13"/>
    <w:rsid w:val="000F41BF"/>
    <w:rsid w:val="0010554D"/>
    <w:rsid w:val="00105C18"/>
    <w:rsid w:val="00110AD3"/>
    <w:rsid w:val="00111DC3"/>
    <w:rsid w:val="00113F53"/>
    <w:rsid w:val="00131EA4"/>
    <w:rsid w:val="00132B92"/>
    <w:rsid w:val="00134BFC"/>
    <w:rsid w:val="00137DEB"/>
    <w:rsid w:val="00152167"/>
    <w:rsid w:val="00152803"/>
    <w:rsid w:val="00153DE6"/>
    <w:rsid w:val="00154D2B"/>
    <w:rsid w:val="00160BAE"/>
    <w:rsid w:val="00161FEC"/>
    <w:rsid w:val="0016401B"/>
    <w:rsid w:val="00170683"/>
    <w:rsid w:val="001714BA"/>
    <w:rsid w:val="00171FF8"/>
    <w:rsid w:val="001740F2"/>
    <w:rsid w:val="00177336"/>
    <w:rsid w:val="00182F6C"/>
    <w:rsid w:val="00196DDB"/>
    <w:rsid w:val="001A09DD"/>
    <w:rsid w:val="001A2230"/>
    <w:rsid w:val="001A5B98"/>
    <w:rsid w:val="001B03E4"/>
    <w:rsid w:val="001B32FA"/>
    <w:rsid w:val="001B43B0"/>
    <w:rsid w:val="001B5B8F"/>
    <w:rsid w:val="001C1563"/>
    <w:rsid w:val="001C162E"/>
    <w:rsid w:val="001C16D7"/>
    <w:rsid w:val="001C2C56"/>
    <w:rsid w:val="001C3A8F"/>
    <w:rsid w:val="001C70C6"/>
    <w:rsid w:val="001D5255"/>
    <w:rsid w:val="001D5899"/>
    <w:rsid w:val="001E2E6E"/>
    <w:rsid w:val="001E3CD0"/>
    <w:rsid w:val="001F173C"/>
    <w:rsid w:val="001F1C66"/>
    <w:rsid w:val="001F2B57"/>
    <w:rsid w:val="001F6137"/>
    <w:rsid w:val="001F7974"/>
    <w:rsid w:val="00206B7C"/>
    <w:rsid w:val="00207B42"/>
    <w:rsid w:val="002119B1"/>
    <w:rsid w:val="00222EFB"/>
    <w:rsid w:val="00224C25"/>
    <w:rsid w:val="00231979"/>
    <w:rsid w:val="002319FC"/>
    <w:rsid w:val="002330A3"/>
    <w:rsid w:val="002363C1"/>
    <w:rsid w:val="002441ED"/>
    <w:rsid w:val="00246AD5"/>
    <w:rsid w:val="0025007D"/>
    <w:rsid w:val="00250165"/>
    <w:rsid w:val="002548DE"/>
    <w:rsid w:val="0026035E"/>
    <w:rsid w:val="002609EE"/>
    <w:rsid w:val="00265D0B"/>
    <w:rsid w:val="00272DD9"/>
    <w:rsid w:val="002755FE"/>
    <w:rsid w:val="00282BCD"/>
    <w:rsid w:val="00283796"/>
    <w:rsid w:val="00287590"/>
    <w:rsid w:val="0029237A"/>
    <w:rsid w:val="002933A8"/>
    <w:rsid w:val="002946C3"/>
    <w:rsid w:val="00294BB2"/>
    <w:rsid w:val="00294C54"/>
    <w:rsid w:val="00297213"/>
    <w:rsid w:val="00297CEE"/>
    <w:rsid w:val="002A4E2B"/>
    <w:rsid w:val="002A5F5D"/>
    <w:rsid w:val="002A7652"/>
    <w:rsid w:val="002B20F5"/>
    <w:rsid w:val="002B275D"/>
    <w:rsid w:val="002B65EE"/>
    <w:rsid w:val="002B67E0"/>
    <w:rsid w:val="002C4B4A"/>
    <w:rsid w:val="002C4E78"/>
    <w:rsid w:val="002D1B0D"/>
    <w:rsid w:val="002D1FF4"/>
    <w:rsid w:val="002D2294"/>
    <w:rsid w:val="002D3AB1"/>
    <w:rsid w:val="002D4E13"/>
    <w:rsid w:val="002D52DF"/>
    <w:rsid w:val="002E0149"/>
    <w:rsid w:val="002E0EC6"/>
    <w:rsid w:val="002E2226"/>
    <w:rsid w:val="002E4AFE"/>
    <w:rsid w:val="002E6E73"/>
    <w:rsid w:val="002F0CDC"/>
    <w:rsid w:val="002F27E4"/>
    <w:rsid w:val="002F2B44"/>
    <w:rsid w:val="002F3D62"/>
    <w:rsid w:val="002F3E5F"/>
    <w:rsid w:val="002F648B"/>
    <w:rsid w:val="002F6891"/>
    <w:rsid w:val="00303749"/>
    <w:rsid w:val="00303803"/>
    <w:rsid w:val="00311406"/>
    <w:rsid w:val="003138E1"/>
    <w:rsid w:val="00314D45"/>
    <w:rsid w:val="003179F6"/>
    <w:rsid w:val="00332816"/>
    <w:rsid w:val="003351AB"/>
    <w:rsid w:val="00335220"/>
    <w:rsid w:val="00337418"/>
    <w:rsid w:val="003505AD"/>
    <w:rsid w:val="00352B5C"/>
    <w:rsid w:val="00352DC2"/>
    <w:rsid w:val="00353B81"/>
    <w:rsid w:val="003741F0"/>
    <w:rsid w:val="00374A9B"/>
    <w:rsid w:val="003754FE"/>
    <w:rsid w:val="00375DA7"/>
    <w:rsid w:val="00380583"/>
    <w:rsid w:val="00380E3E"/>
    <w:rsid w:val="00381666"/>
    <w:rsid w:val="003830C6"/>
    <w:rsid w:val="0038482B"/>
    <w:rsid w:val="00390259"/>
    <w:rsid w:val="00391EDB"/>
    <w:rsid w:val="00394DEF"/>
    <w:rsid w:val="003A1C5D"/>
    <w:rsid w:val="003B1C96"/>
    <w:rsid w:val="003B5A91"/>
    <w:rsid w:val="003B6D82"/>
    <w:rsid w:val="003C0B81"/>
    <w:rsid w:val="003C3CAB"/>
    <w:rsid w:val="003C4C0A"/>
    <w:rsid w:val="003C7068"/>
    <w:rsid w:val="003D1E84"/>
    <w:rsid w:val="003D3832"/>
    <w:rsid w:val="003D447C"/>
    <w:rsid w:val="003E174E"/>
    <w:rsid w:val="003E248F"/>
    <w:rsid w:val="003E26F8"/>
    <w:rsid w:val="003E546E"/>
    <w:rsid w:val="003E5ED0"/>
    <w:rsid w:val="003F0917"/>
    <w:rsid w:val="003F0D77"/>
    <w:rsid w:val="003F6139"/>
    <w:rsid w:val="00402FEC"/>
    <w:rsid w:val="0041040A"/>
    <w:rsid w:val="00417BA1"/>
    <w:rsid w:val="00436CA3"/>
    <w:rsid w:val="00440478"/>
    <w:rsid w:val="00441E2F"/>
    <w:rsid w:val="00442BD9"/>
    <w:rsid w:val="004444D0"/>
    <w:rsid w:val="004468AF"/>
    <w:rsid w:val="00451CDB"/>
    <w:rsid w:val="00465A38"/>
    <w:rsid w:val="00470808"/>
    <w:rsid w:val="0048131C"/>
    <w:rsid w:val="004819DE"/>
    <w:rsid w:val="004825AF"/>
    <w:rsid w:val="00482DF1"/>
    <w:rsid w:val="00485E07"/>
    <w:rsid w:val="00495202"/>
    <w:rsid w:val="004959B9"/>
    <w:rsid w:val="00495A5C"/>
    <w:rsid w:val="00496476"/>
    <w:rsid w:val="00496D2F"/>
    <w:rsid w:val="004978D6"/>
    <w:rsid w:val="004A35D5"/>
    <w:rsid w:val="004B26EC"/>
    <w:rsid w:val="004C63ED"/>
    <w:rsid w:val="004C64FF"/>
    <w:rsid w:val="004C7E2E"/>
    <w:rsid w:val="004D0535"/>
    <w:rsid w:val="004D0D8C"/>
    <w:rsid w:val="004D6678"/>
    <w:rsid w:val="004D7048"/>
    <w:rsid w:val="004E043D"/>
    <w:rsid w:val="004E29A8"/>
    <w:rsid w:val="004F03C5"/>
    <w:rsid w:val="004F65DA"/>
    <w:rsid w:val="004F75F2"/>
    <w:rsid w:val="00503CE5"/>
    <w:rsid w:val="005076C9"/>
    <w:rsid w:val="0050773A"/>
    <w:rsid w:val="00510140"/>
    <w:rsid w:val="00512685"/>
    <w:rsid w:val="00513C72"/>
    <w:rsid w:val="005150C5"/>
    <w:rsid w:val="00515BF7"/>
    <w:rsid w:val="005256FE"/>
    <w:rsid w:val="005320D7"/>
    <w:rsid w:val="005330A3"/>
    <w:rsid w:val="005405FA"/>
    <w:rsid w:val="00542512"/>
    <w:rsid w:val="00544970"/>
    <w:rsid w:val="0055373E"/>
    <w:rsid w:val="00573D56"/>
    <w:rsid w:val="00576686"/>
    <w:rsid w:val="00577E2D"/>
    <w:rsid w:val="00580AD2"/>
    <w:rsid w:val="005839E7"/>
    <w:rsid w:val="005873B7"/>
    <w:rsid w:val="00591C62"/>
    <w:rsid w:val="00592AA6"/>
    <w:rsid w:val="00594472"/>
    <w:rsid w:val="005944A2"/>
    <w:rsid w:val="00596459"/>
    <w:rsid w:val="005A1301"/>
    <w:rsid w:val="005A1D7D"/>
    <w:rsid w:val="005A49EB"/>
    <w:rsid w:val="005B3C05"/>
    <w:rsid w:val="005B454D"/>
    <w:rsid w:val="005B74BE"/>
    <w:rsid w:val="005C4FC3"/>
    <w:rsid w:val="005D0047"/>
    <w:rsid w:val="005D77F3"/>
    <w:rsid w:val="005E2B6A"/>
    <w:rsid w:val="005F106E"/>
    <w:rsid w:val="005F7E1C"/>
    <w:rsid w:val="00600AC8"/>
    <w:rsid w:val="0060104C"/>
    <w:rsid w:val="006016C8"/>
    <w:rsid w:val="0061591C"/>
    <w:rsid w:val="00617ADB"/>
    <w:rsid w:val="006218DC"/>
    <w:rsid w:val="0062535F"/>
    <w:rsid w:val="0062606F"/>
    <w:rsid w:val="00631ED5"/>
    <w:rsid w:val="0063345F"/>
    <w:rsid w:val="00633E87"/>
    <w:rsid w:val="00636389"/>
    <w:rsid w:val="00641455"/>
    <w:rsid w:val="00646B09"/>
    <w:rsid w:val="00650350"/>
    <w:rsid w:val="006537E7"/>
    <w:rsid w:val="006538B7"/>
    <w:rsid w:val="006567AF"/>
    <w:rsid w:val="00656F73"/>
    <w:rsid w:val="00657937"/>
    <w:rsid w:val="0066520E"/>
    <w:rsid w:val="00667535"/>
    <w:rsid w:val="00667C57"/>
    <w:rsid w:val="006719DD"/>
    <w:rsid w:val="00674666"/>
    <w:rsid w:val="00675547"/>
    <w:rsid w:val="0067667B"/>
    <w:rsid w:val="006808E5"/>
    <w:rsid w:val="006824E4"/>
    <w:rsid w:val="00683BFB"/>
    <w:rsid w:val="00692CA2"/>
    <w:rsid w:val="006A3271"/>
    <w:rsid w:val="006A4182"/>
    <w:rsid w:val="006A72B6"/>
    <w:rsid w:val="006B5525"/>
    <w:rsid w:val="006B5AC9"/>
    <w:rsid w:val="006C41FA"/>
    <w:rsid w:val="006C5105"/>
    <w:rsid w:val="006D2CD3"/>
    <w:rsid w:val="006E25DE"/>
    <w:rsid w:val="006F7407"/>
    <w:rsid w:val="00701250"/>
    <w:rsid w:val="00704C1E"/>
    <w:rsid w:val="007054F1"/>
    <w:rsid w:val="007062DA"/>
    <w:rsid w:val="0070664C"/>
    <w:rsid w:val="00711065"/>
    <w:rsid w:val="0071168C"/>
    <w:rsid w:val="00713E33"/>
    <w:rsid w:val="00716B9E"/>
    <w:rsid w:val="007260B7"/>
    <w:rsid w:val="0072749E"/>
    <w:rsid w:val="00750287"/>
    <w:rsid w:val="0075087F"/>
    <w:rsid w:val="00750E71"/>
    <w:rsid w:val="007526A5"/>
    <w:rsid w:val="00753C4F"/>
    <w:rsid w:val="00755E6F"/>
    <w:rsid w:val="00756A99"/>
    <w:rsid w:val="00764045"/>
    <w:rsid w:val="00766E84"/>
    <w:rsid w:val="0077505C"/>
    <w:rsid w:val="0078156B"/>
    <w:rsid w:val="00790B26"/>
    <w:rsid w:val="007914EE"/>
    <w:rsid w:val="007A45BF"/>
    <w:rsid w:val="007B2FBA"/>
    <w:rsid w:val="007C3334"/>
    <w:rsid w:val="007C34D1"/>
    <w:rsid w:val="007C622E"/>
    <w:rsid w:val="007D42EC"/>
    <w:rsid w:val="007D47C4"/>
    <w:rsid w:val="007E0283"/>
    <w:rsid w:val="007E538E"/>
    <w:rsid w:val="007E7DE1"/>
    <w:rsid w:val="007F2E88"/>
    <w:rsid w:val="007F2E9D"/>
    <w:rsid w:val="00801DE8"/>
    <w:rsid w:val="00806B48"/>
    <w:rsid w:val="00806F97"/>
    <w:rsid w:val="0081495B"/>
    <w:rsid w:val="0082110A"/>
    <w:rsid w:val="0082585F"/>
    <w:rsid w:val="00826DFE"/>
    <w:rsid w:val="008279A3"/>
    <w:rsid w:val="00832C01"/>
    <w:rsid w:val="00833395"/>
    <w:rsid w:val="0083610C"/>
    <w:rsid w:val="00837EAB"/>
    <w:rsid w:val="00843A70"/>
    <w:rsid w:val="00847DF1"/>
    <w:rsid w:val="00851483"/>
    <w:rsid w:val="00855946"/>
    <w:rsid w:val="00880D46"/>
    <w:rsid w:val="0088103B"/>
    <w:rsid w:val="008947AB"/>
    <w:rsid w:val="008B0168"/>
    <w:rsid w:val="008B0BC9"/>
    <w:rsid w:val="008B100F"/>
    <w:rsid w:val="008B5AD6"/>
    <w:rsid w:val="008B6D22"/>
    <w:rsid w:val="008C5525"/>
    <w:rsid w:val="008D091E"/>
    <w:rsid w:val="008D2147"/>
    <w:rsid w:val="008D2DD6"/>
    <w:rsid w:val="008D42DF"/>
    <w:rsid w:val="008D6C4F"/>
    <w:rsid w:val="008D7CAC"/>
    <w:rsid w:val="008E0570"/>
    <w:rsid w:val="008E469F"/>
    <w:rsid w:val="008E526A"/>
    <w:rsid w:val="008F1937"/>
    <w:rsid w:val="008F3601"/>
    <w:rsid w:val="008F53ED"/>
    <w:rsid w:val="0090318D"/>
    <w:rsid w:val="00903D5F"/>
    <w:rsid w:val="009052B7"/>
    <w:rsid w:val="0090784B"/>
    <w:rsid w:val="00912030"/>
    <w:rsid w:val="00914A7E"/>
    <w:rsid w:val="009179C2"/>
    <w:rsid w:val="00921A1D"/>
    <w:rsid w:val="00932A15"/>
    <w:rsid w:val="00935098"/>
    <w:rsid w:val="00942BA8"/>
    <w:rsid w:val="00944E96"/>
    <w:rsid w:val="00946EC3"/>
    <w:rsid w:val="00947A12"/>
    <w:rsid w:val="009507E3"/>
    <w:rsid w:val="00950AD7"/>
    <w:rsid w:val="00951627"/>
    <w:rsid w:val="009521B2"/>
    <w:rsid w:val="00963729"/>
    <w:rsid w:val="009664D3"/>
    <w:rsid w:val="0097117D"/>
    <w:rsid w:val="00974BB3"/>
    <w:rsid w:val="00980452"/>
    <w:rsid w:val="00980992"/>
    <w:rsid w:val="009953E9"/>
    <w:rsid w:val="009969A8"/>
    <w:rsid w:val="009A292A"/>
    <w:rsid w:val="009A534D"/>
    <w:rsid w:val="009A7E9F"/>
    <w:rsid w:val="009A7FA0"/>
    <w:rsid w:val="009C04E5"/>
    <w:rsid w:val="009C5987"/>
    <w:rsid w:val="009C7E8B"/>
    <w:rsid w:val="009D0097"/>
    <w:rsid w:val="009D0EF0"/>
    <w:rsid w:val="009D240F"/>
    <w:rsid w:val="009D36A8"/>
    <w:rsid w:val="009E1BE1"/>
    <w:rsid w:val="009E3A4C"/>
    <w:rsid w:val="009E4653"/>
    <w:rsid w:val="009F125C"/>
    <w:rsid w:val="009F14B8"/>
    <w:rsid w:val="009F22B5"/>
    <w:rsid w:val="009F2B08"/>
    <w:rsid w:val="009F3E72"/>
    <w:rsid w:val="009F7194"/>
    <w:rsid w:val="009F75E8"/>
    <w:rsid w:val="00A01150"/>
    <w:rsid w:val="00A01283"/>
    <w:rsid w:val="00A012C6"/>
    <w:rsid w:val="00A01D71"/>
    <w:rsid w:val="00A07EE6"/>
    <w:rsid w:val="00A11101"/>
    <w:rsid w:val="00A159E4"/>
    <w:rsid w:val="00A23960"/>
    <w:rsid w:val="00A2760B"/>
    <w:rsid w:val="00A307D5"/>
    <w:rsid w:val="00A30C14"/>
    <w:rsid w:val="00A324EB"/>
    <w:rsid w:val="00A4138C"/>
    <w:rsid w:val="00A41F48"/>
    <w:rsid w:val="00A4313A"/>
    <w:rsid w:val="00A4380E"/>
    <w:rsid w:val="00A44C1A"/>
    <w:rsid w:val="00A54FBA"/>
    <w:rsid w:val="00A56DED"/>
    <w:rsid w:val="00A60D8A"/>
    <w:rsid w:val="00A63F83"/>
    <w:rsid w:val="00A65012"/>
    <w:rsid w:val="00A72687"/>
    <w:rsid w:val="00A74F0F"/>
    <w:rsid w:val="00A75C9A"/>
    <w:rsid w:val="00A7680A"/>
    <w:rsid w:val="00A83772"/>
    <w:rsid w:val="00A93332"/>
    <w:rsid w:val="00A94C78"/>
    <w:rsid w:val="00A95F6A"/>
    <w:rsid w:val="00A965BB"/>
    <w:rsid w:val="00AA0A60"/>
    <w:rsid w:val="00AA30DE"/>
    <w:rsid w:val="00AA717F"/>
    <w:rsid w:val="00AB338D"/>
    <w:rsid w:val="00AB39C5"/>
    <w:rsid w:val="00AB4B77"/>
    <w:rsid w:val="00AC3ED4"/>
    <w:rsid w:val="00AD16C8"/>
    <w:rsid w:val="00AD1B57"/>
    <w:rsid w:val="00AD6CB4"/>
    <w:rsid w:val="00AE04F5"/>
    <w:rsid w:val="00AE46AB"/>
    <w:rsid w:val="00AE67F3"/>
    <w:rsid w:val="00AF02AC"/>
    <w:rsid w:val="00B0387A"/>
    <w:rsid w:val="00B06606"/>
    <w:rsid w:val="00B07F71"/>
    <w:rsid w:val="00B1078F"/>
    <w:rsid w:val="00B10D2E"/>
    <w:rsid w:val="00B171AC"/>
    <w:rsid w:val="00B208D5"/>
    <w:rsid w:val="00B22D15"/>
    <w:rsid w:val="00B23D63"/>
    <w:rsid w:val="00B26AC0"/>
    <w:rsid w:val="00B272E0"/>
    <w:rsid w:val="00B32C64"/>
    <w:rsid w:val="00B37468"/>
    <w:rsid w:val="00B520A7"/>
    <w:rsid w:val="00B52A78"/>
    <w:rsid w:val="00B53297"/>
    <w:rsid w:val="00B560F4"/>
    <w:rsid w:val="00B64896"/>
    <w:rsid w:val="00B6525A"/>
    <w:rsid w:val="00B777EB"/>
    <w:rsid w:val="00B80970"/>
    <w:rsid w:val="00B82F58"/>
    <w:rsid w:val="00B86DCD"/>
    <w:rsid w:val="00B87A3A"/>
    <w:rsid w:val="00B87C24"/>
    <w:rsid w:val="00B87CA6"/>
    <w:rsid w:val="00B90F80"/>
    <w:rsid w:val="00B914C1"/>
    <w:rsid w:val="00B919CA"/>
    <w:rsid w:val="00B93CDE"/>
    <w:rsid w:val="00B941B8"/>
    <w:rsid w:val="00BA2176"/>
    <w:rsid w:val="00BA5E92"/>
    <w:rsid w:val="00BB2ED4"/>
    <w:rsid w:val="00BB4FBA"/>
    <w:rsid w:val="00BB5F7C"/>
    <w:rsid w:val="00BB7FD9"/>
    <w:rsid w:val="00BC2232"/>
    <w:rsid w:val="00BC3012"/>
    <w:rsid w:val="00BC531C"/>
    <w:rsid w:val="00BC60E9"/>
    <w:rsid w:val="00BD182D"/>
    <w:rsid w:val="00BD2E78"/>
    <w:rsid w:val="00BD3C84"/>
    <w:rsid w:val="00BD48B6"/>
    <w:rsid w:val="00BD764B"/>
    <w:rsid w:val="00BE02C8"/>
    <w:rsid w:val="00BE4249"/>
    <w:rsid w:val="00BE7088"/>
    <w:rsid w:val="00BF0D0A"/>
    <w:rsid w:val="00C00DAE"/>
    <w:rsid w:val="00C03EF2"/>
    <w:rsid w:val="00C1074F"/>
    <w:rsid w:val="00C20055"/>
    <w:rsid w:val="00C21868"/>
    <w:rsid w:val="00C2245F"/>
    <w:rsid w:val="00C26A90"/>
    <w:rsid w:val="00C30945"/>
    <w:rsid w:val="00C33103"/>
    <w:rsid w:val="00C37AEA"/>
    <w:rsid w:val="00C40F1C"/>
    <w:rsid w:val="00C411A2"/>
    <w:rsid w:val="00C42F5C"/>
    <w:rsid w:val="00C43E30"/>
    <w:rsid w:val="00C4575D"/>
    <w:rsid w:val="00C514B9"/>
    <w:rsid w:val="00C532EF"/>
    <w:rsid w:val="00C554B2"/>
    <w:rsid w:val="00C6074C"/>
    <w:rsid w:val="00C6154E"/>
    <w:rsid w:val="00C64DCE"/>
    <w:rsid w:val="00C67BED"/>
    <w:rsid w:val="00C72D6E"/>
    <w:rsid w:val="00C73BC9"/>
    <w:rsid w:val="00C75659"/>
    <w:rsid w:val="00C938E7"/>
    <w:rsid w:val="00CA66BA"/>
    <w:rsid w:val="00CB1539"/>
    <w:rsid w:val="00CB1FAF"/>
    <w:rsid w:val="00CB2BF9"/>
    <w:rsid w:val="00CB388A"/>
    <w:rsid w:val="00CC4B6D"/>
    <w:rsid w:val="00CC7ACB"/>
    <w:rsid w:val="00CD7C08"/>
    <w:rsid w:val="00CE1C4B"/>
    <w:rsid w:val="00CF37D1"/>
    <w:rsid w:val="00CF42AA"/>
    <w:rsid w:val="00D02C29"/>
    <w:rsid w:val="00D1611C"/>
    <w:rsid w:val="00D161F1"/>
    <w:rsid w:val="00D17EE1"/>
    <w:rsid w:val="00D210E9"/>
    <w:rsid w:val="00D24F8F"/>
    <w:rsid w:val="00D301CD"/>
    <w:rsid w:val="00D378FF"/>
    <w:rsid w:val="00D4065F"/>
    <w:rsid w:val="00D414B2"/>
    <w:rsid w:val="00D509E5"/>
    <w:rsid w:val="00D50AD9"/>
    <w:rsid w:val="00D516EB"/>
    <w:rsid w:val="00D568E3"/>
    <w:rsid w:val="00D56CE0"/>
    <w:rsid w:val="00D65A8E"/>
    <w:rsid w:val="00D66461"/>
    <w:rsid w:val="00D71C3D"/>
    <w:rsid w:val="00D71D23"/>
    <w:rsid w:val="00D749E5"/>
    <w:rsid w:val="00D754C4"/>
    <w:rsid w:val="00D77E05"/>
    <w:rsid w:val="00D96F41"/>
    <w:rsid w:val="00DA1DB8"/>
    <w:rsid w:val="00DA2843"/>
    <w:rsid w:val="00DA55C5"/>
    <w:rsid w:val="00DA55C7"/>
    <w:rsid w:val="00DA5E0C"/>
    <w:rsid w:val="00DA7A5E"/>
    <w:rsid w:val="00DB2E5B"/>
    <w:rsid w:val="00DC2DD5"/>
    <w:rsid w:val="00DC463C"/>
    <w:rsid w:val="00DC5524"/>
    <w:rsid w:val="00DC5E82"/>
    <w:rsid w:val="00DD02D9"/>
    <w:rsid w:val="00DD388A"/>
    <w:rsid w:val="00DD6CEF"/>
    <w:rsid w:val="00DE0676"/>
    <w:rsid w:val="00DF115F"/>
    <w:rsid w:val="00DF3372"/>
    <w:rsid w:val="00E01313"/>
    <w:rsid w:val="00E05D51"/>
    <w:rsid w:val="00E06B74"/>
    <w:rsid w:val="00E168CE"/>
    <w:rsid w:val="00E228CD"/>
    <w:rsid w:val="00E25558"/>
    <w:rsid w:val="00E25A09"/>
    <w:rsid w:val="00E31809"/>
    <w:rsid w:val="00E31D29"/>
    <w:rsid w:val="00E3256C"/>
    <w:rsid w:val="00E34621"/>
    <w:rsid w:val="00E4050C"/>
    <w:rsid w:val="00E42C4E"/>
    <w:rsid w:val="00E43D70"/>
    <w:rsid w:val="00E50D1E"/>
    <w:rsid w:val="00E52204"/>
    <w:rsid w:val="00E554CE"/>
    <w:rsid w:val="00E56103"/>
    <w:rsid w:val="00E618E0"/>
    <w:rsid w:val="00E62B05"/>
    <w:rsid w:val="00E6349B"/>
    <w:rsid w:val="00E65E1A"/>
    <w:rsid w:val="00E67711"/>
    <w:rsid w:val="00E73C98"/>
    <w:rsid w:val="00E75F9C"/>
    <w:rsid w:val="00E7693D"/>
    <w:rsid w:val="00E76CD5"/>
    <w:rsid w:val="00E81924"/>
    <w:rsid w:val="00E860B2"/>
    <w:rsid w:val="00E91879"/>
    <w:rsid w:val="00E94B83"/>
    <w:rsid w:val="00E96C5B"/>
    <w:rsid w:val="00E9727D"/>
    <w:rsid w:val="00EA0554"/>
    <w:rsid w:val="00EA5FDF"/>
    <w:rsid w:val="00EA637D"/>
    <w:rsid w:val="00EB110D"/>
    <w:rsid w:val="00EB5D64"/>
    <w:rsid w:val="00EC02ED"/>
    <w:rsid w:val="00EC168D"/>
    <w:rsid w:val="00EC383A"/>
    <w:rsid w:val="00EC38B3"/>
    <w:rsid w:val="00ED5D9D"/>
    <w:rsid w:val="00EE3EFC"/>
    <w:rsid w:val="00EE6884"/>
    <w:rsid w:val="00EE710D"/>
    <w:rsid w:val="00EF3E8C"/>
    <w:rsid w:val="00F034E7"/>
    <w:rsid w:val="00F04DDA"/>
    <w:rsid w:val="00F10EA3"/>
    <w:rsid w:val="00F15C72"/>
    <w:rsid w:val="00F15ECC"/>
    <w:rsid w:val="00F219AD"/>
    <w:rsid w:val="00F244C7"/>
    <w:rsid w:val="00F268EE"/>
    <w:rsid w:val="00F2751C"/>
    <w:rsid w:val="00F32B06"/>
    <w:rsid w:val="00F32E12"/>
    <w:rsid w:val="00F338E4"/>
    <w:rsid w:val="00F3604B"/>
    <w:rsid w:val="00F36CB9"/>
    <w:rsid w:val="00F37536"/>
    <w:rsid w:val="00F413FF"/>
    <w:rsid w:val="00F43434"/>
    <w:rsid w:val="00F4600E"/>
    <w:rsid w:val="00F470C4"/>
    <w:rsid w:val="00F503A9"/>
    <w:rsid w:val="00F52B9A"/>
    <w:rsid w:val="00F54788"/>
    <w:rsid w:val="00F57B1F"/>
    <w:rsid w:val="00F61EC0"/>
    <w:rsid w:val="00F63975"/>
    <w:rsid w:val="00F707EA"/>
    <w:rsid w:val="00F725AD"/>
    <w:rsid w:val="00F767E0"/>
    <w:rsid w:val="00F777CC"/>
    <w:rsid w:val="00F778C1"/>
    <w:rsid w:val="00F82D18"/>
    <w:rsid w:val="00F83A9A"/>
    <w:rsid w:val="00F92684"/>
    <w:rsid w:val="00F93E36"/>
    <w:rsid w:val="00F96F03"/>
    <w:rsid w:val="00FA57FE"/>
    <w:rsid w:val="00FC0609"/>
    <w:rsid w:val="00FC0795"/>
    <w:rsid w:val="00FC0D79"/>
    <w:rsid w:val="00FC12D0"/>
    <w:rsid w:val="00FC49B2"/>
    <w:rsid w:val="00FC7533"/>
    <w:rsid w:val="00FD1F81"/>
    <w:rsid w:val="00FD51DC"/>
    <w:rsid w:val="00FD6B0C"/>
    <w:rsid w:val="00FD6FCD"/>
    <w:rsid w:val="00FE3241"/>
    <w:rsid w:val="00FE3A62"/>
    <w:rsid w:val="00FE5463"/>
    <w:rsid w:val="00FF37CF"/>
    <w:rsid w:val="00FF413F"/>
    <w:rsid w:val="00FF4F31"/>
    <w:rsid w:val="00FF5BB5"/>
    <w:rsid w:val="00FF5C2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2975B"/>
  <w15:chartTrackingRefBased/>
  <w15:docId w15:val="{A257E48D-2212-4752-830E-3ACCC144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6"/>
        <w:szCs w:val="26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 w:semiHidden="1" w:unhideWhenUsed="1"/>
    <w:lsdException w:name="Smart Hyperlink" w:locked="1" w:semiHidden="1" w:unhideWhenUsed="1"/>
    <w:lsdException w:name="Hashtag" w:locked="1" w:semiHidden="1" w:unhideWhenUsed="1"/>
    <w:lsdException w:name="Unresolved Mention" w:locked="1" w:semiHidden="1" w:unhideWhenUsed="1"/>
    <w:lsdException w:name="Smart Link" w:locked="1" w:semiHidden="1" w:unhideWhenUsed="1"/>
  </w:latentStyles>
  <w:style w:type="paragraph" w:default="1" w:styleId="Normal">
    <w:name w:val="Normal"/>
    <w:qFormat/>
    <w:rsid w:val="003F0917"/>
  </w:style>
  <w:style w:type="paragraph" w:styleId="Heading1">
    <w:name w:val="heading 1"/>
    <w:basedOn w:val="Header"/>
    <w:next w:val="Normal"/>
    <w:link w:val="Heading1Char"/>
    <w:uiPriority w:val="9"/>
    <w:rsid w:val="00D66461"/>
    <w:pPr>
      <w:spacing w:before="360" w:after="240"/>
      <w:outlineLvl w:val="0"/>
    </w:pPr>
    <w:rPr>
      <w:color w:val="007494"/>
      <w:sz w:val="3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C24"/>
    <w:pPr>
      <w:keepNext/>
      <w:keepLines/>
      <w:spacing w:before="360"/>
      <w:outlineLvl w:val="1"/>
    </w:pPr>
    <w:rPr>
      <w:rFonts w:ascii="Arial" w:eastAsiaTheme="majorEastAsia" w:hAnsi="Arial" w:cs="Arial"/>
      <w:b/>
      <w:bCs/>
      <w:color w:val="007494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D66461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D664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A55C5"/>
    <w:pPr>
      <w:spacing w:after="360"/>
    </w:pPr>
    <w:rPr>
      <w:rFonts w:ascii="Arial" w:hAnsi="Arial" w:cs="Arial"/>
      <w:color w:val="00698C" w:themeColor="accent1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A55C5"/>
    <w:rPr>
      <w:rFonts w:ascii="Arial" w:hAnsi="Arial" w:cs="Arial"/>
      <w:color w:val="00698C" w:themeColor="accent1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locked/>
    <w:rsid w:val="00D66461"/>
    <w:pPr>
      <w:spacing w:before="0" w:after="0"/>
    </w:pPr>
    <w:rPr>
      <w:rFonts w:ascii="Arial" w:hAnsi="Arial" w:cs="Arial"/>
      <w:color w:val="007494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D66461"/>
    <w:rPr>
      <w:rFonts w:ascii="Arial" w:hAnsi="Arial" w:cs="Arial"/>
      <w:color w:val="007494"/>
      <w:sz w:val="36"/>
      <w:szCs w:val="36"/>
    </w:rPr>
  </w:style>
  <w:style w:type="table" w:styleId="TableGrid">
    <w:name w:val="Table Grid"/>
    <w:basedOn w:val="TableNormal"/>
    <w:uiPriority w:val="39"/>
    <w:rsid w:val="00E62B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0F2F13"/>
    <w:rPr>
      <w:color w:val="808080"/>
    </w:rPr>
  </w:style>
  <w:style w:type="paragraph" w:customStyle="1" w:styleId="Text-Step">
    <w:name w:val="Text - Step"/>
    <w:basedOn w:val="Normal"/>
    <w:link w:val="Text-StepChar"/>
    <w:qFormat/>
    <w:rsid w:val="00C67BED"/>
    <w:pPr>
      <w:numPr>
        <w:numId w:val="1"/>
      </w:numPr>
      <w:spacing w:before="360"/>
    </w:pPr>
    <w:rPr>
      <w:szCs w:val="24"/>
    </w:rPr>
  </w:style>
  <w:style w:type="character" w:customStyle="1" w:styleId="Text-StepChar">
    <w:name w:val="Text - Step Char"/>
    <w:basedOn w:val="DefaultParagraphFont"/>
    <w:link w:val="Text-Step"/>
    <w:rsid w:val="00C67BED"/>
    <w:rPr>
      <w:szCs w:val="24"/>
    </w:rPr>
  </w:style>
  <w:style w:type="paragraph" w:customStyle="1" w:styleId="Bullet1">
    <w:name w:val="Bullet 1"/>
    <w:basedOn w:val="Normal"/>
    <w:link w:val="Bullet1Char"/>
    <w:qFormat/>
    <w:rsid w:val="006719DD"/>
    <w:pPr>
      <w:numPr>
        <w:numId w:val="2"/>
      </w:numPr>
      <w:ind w:left="357" w:hanging="357"/>
      <w:contextualSpacing/>
    </w:pPr>
    <w:rPr>
      <w:rFonts w:cstheme="minorBidi"/>
      <w:lang w:val="en-GB"/>
    </w:rPr>
  </w:style>
  <w:style w:type="paragraph" w:customStyle="1" w:styleId="Table">
    <w:name w:val="Table"/>
    <w:basedOn w:val="Text-Step"/>
    <w:link w:val="TableChar"/>
    <w:qFormat/>
    <w:locked/>
    <w:rsid w:val="00C532EF"/>
    <w:pPr>
      <w:numPr>
        <w:numId w:val="0"/>
      </w:numPr>
      <w:spacing w:before="120"/>
    </w:pPr>
  </w:style>
  <w:style w:type="character" w:customStyle="1" w:styleId="Bullet1Char">
    <w:name w:val="Bullet 1 Char"/>
    <w:basedOn w:val="DefaultParagraphFont"/>
    <w:link w:val="Bullet1"/>
    <w:rsid w:val="006719DD"/>
    <w:rPr>
      <w:rFonts w:cstheme="minorBid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66461"/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character" w:customStyle="1" w:styleId="TableChar">
    <w:name w:val="Table Char"/>
    <w:basedOn w:val="Text-StepChar"/>
    <w:link w:val="Table"/>
    <w:rsid w:val="00C532EF"/>
    <w:rPr>
      <w:szCs w:val="24"/>
    </w:rPr>
  </w:style>
  <w:style w:type="paragraph" w:customStyle="1" w:styleId="Text">
    <w:name w:val="Text"/>
    <w:basedOn w:val="Normal"/>
    <w:qFormat/>
    <w:rsid w:val="00E4050C"/>
  </w:style>
  <w:style w:type="paragraph" w:customStyle="1" w:styleId="CalloutText">
    <w:name w:val="Callout Text"/>
    <w:basedOn w:val="Normal"/>
    <w:qFormat/>
    <w:rsid w:val="001B5B8F"/>
    <w:pPr>
      <w:spacing w:before="60" w:after="240"/>
    </w:pPr>
    <w:rPr>
      <w:lang w:val="en-GB"/>
    </w:rPr>
  </w:style>
  <w:style w:type="paragraph" w:customStyle="1" w:styleId="Bullet2">
    <w:name w:val="Bullet 2"/>
    <w:basedOn w:val="Normal"/>
    <w:rsid w:val="006719DD"/>
    <w:pPr>
      <w:numPr>
        <w:ilvl w:val="1"/>
        <w:numId w:val="4"/>
      </w:numPr>
      <w:ind w:left="714" w:hanging="357"/>
      <w:contextualSpacing/>
    </w:pPr>
    <w:rPr>
      <w:rFonts w:asciiTheme="minorHAnsi" w:hAnsiTheme="minorHAnsi" w:cstheme="minorBidi"/>
      <w:sz w:val="24"/>
      <w:lang w:val="en-GB"/>
    </w:rPr>
  </w:style>
  <w:style w:type="paragraph" w:customStyle="1" w:styleId="Text-StepResult">
    <w:name w:val="Text - Step Result"/>
    <w:basedOn w:val="Text-Step"/>
    <w:qFormat/>
    <w:rsid w:val="00DC5E82"/>
    <w:pPr>
      <w:numPr>
        <w:numId w:val="0"/>
      </w:numPr>
      <w:spacing w:before="120"/>
      <w:ind w:left="397"/>
    </w:pPr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C5105"/>
    <w:rPr>
      <w:sz w:val="16"/>
      <w:szCs w:val="16"/>
    </w:rPr>
  </w:style>
  <w:style w:type="paragraph" w:customStyle="1" w:styleId="Text-BoldAll">
    <w:name w:val="Text - Bold (All)"/>
    <w:basedOn w:val="Text"/>
    <w:qFormat/>
    <w:rsid w:val="001C70C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87C24"/>
    <w:rPr>
      <w:rFonts w:ascii="Arial" w:eastAsiaTheme="majorEastAsia" w:hAnsi="Arial" w:cs="Arial"/>
      <w:b/>
      <w:bCs/>
      <w:color w:val="007494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66461"/>
    <w:rPr>
      <w:rFonts w:ascii="Arial" w:hAnsi="Arial" w:cs="Arial"/>
      <w:color w:val="007494"/>
      <w:sz w:val="3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30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0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F34"/>
    <w:rPr>
      <w:b/>
      <w:bCs/>
      <w:sz w:val="20"/>
      <w:szCs w:val="20"/>
    </w:rPr>
  </w:style>
  <w:style w:type="paragraph" w:customStyle="1" w:styleId="Text-StepResultImage">
    <w:name w:val="Text - Step Result (Image)"/>
    <w:basedOn w:val="Text-StepResult"/>
    <w:qFormat/>
    <w:rsid w:val="0070664C"/>
    <w:pPr>
      <w:spacing w:after="360"/>
    </w:pPr>
  </w:style>
  <w:style w:type="paragraph" w:customStyle="1" w:styleId="Bullet1Space">
    <w:name w:val="Bullet 1 (Space)"/>
    <w:basedOn w:val="Bullet1"/>
    <w:qFormat/>
    <w:rsid w:val="006719DD"/>
    <w:pPr>
      <w:contextualSpacing w:val="0"/>
    </w:pPr>
  </w:style>
  <w:style w:type="paragraph" w:customStyle="1" w:styleId="Bullet2Space">
    <w:name w:val="Bullet 2 (Space)"/>
    <w:basedOn w:val="Bullet2"/>
    <w:qFormat/>
    <w:rsid w:val="004C64FF"/>
    <w:pPr>
      <w:contextualSpacing w:val="0"/>
    </w:pPr>
  </w:style>
  <w:style w:type="paragraph" w:styleId="Revision">
    <w:name w:val="Revision"/>
    <w:hidden/>
    <w:uiPriority w:val="99"/>
    <w:semiHidden/>
    <w:rsid w:val="002E2226"/>
    <w:pPr>
      <w:spacing w:before="0" w:after="0"/>
    </w:pPr>
  </w:style>
  <w:style w:type="paragraph" w:styleId="TOCHeading">
    <w:name w:val="TOC Heading"/>
    <w:basedOn w:val="Heading1"/>
    <w:next w:val="Normal"/>
    <w:uiPriority w:val="39"/>
    <w:unhideWhenUsed/>
    <w:qFormat/>
    <w:rsid w:val="002609EE"/>
    <w:pPr>
      <w:spacing w:line="276" w:lineRule="auto"/>
      <w:outlineLvl w:val="9"/>
    </w:pPr>
    <w:rPr>
      <w:rFonts w:asciiTheme="majorHAnsi" w:hAnsiTheme="majorHAnsi"/>
      <w:b/>
      <w:sz w:val="26"/>
      <w:szCs w:val="26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353B81"/>
    <w:pPr>
      <w:tabs>
        <w:tab w:val="right" w:leader="dot" w:pos="14562"/>
      </w:tabs>
    </w:pPr>
    <w:rPr>
      <w:rFonts w:asciiTheme="minorHAnsi" w:eastAsia="Times New Roman" w:hAnsiTheme="minorHAnsi" w:cs="Times New Roman"/>
      <w:bCs/>
      <w:iCs/>
      <w:color w:val="000000" w:themeColor="text1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806F97"/>
    <w:pPr>
      <w:tabs>
        <w:tab w:val="right" w:leader="dot" w:pos="9622"/>
      </w:tabs>
      <w:ind w:left="238"/>
    </w:pPr>
    <w:rPr>
      <w:rFonts w:asciiTheme="minorHAnsi" w:eastAsia="Times New Roman" w:hAnsiTheme="minorHAnsi" w:cs="Times New Roman"/>
      <w:bCs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locked/>
    <w:rsid w:val="00806F97"/>
    <w:rPr>
      <w:color w:val="0070C0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06F97"/>
    <w:pPr>
      <w:tabs>
        <w:tab w:val="right" w:leader="dot" w:pos="9628"/>
      </w:tabs>
      <w:ind w:left="522"/>
    </w:pPr>
  </w:style>
  <w:style w:type="paragraph" w:customStyle="1" w:styleId="00FrontCoverText">
    <w:name w:val="00 Front Cover Text"/>
    <w:basedOn w:val="Text"/>
    <w:qFormat/>
    <w:rsid w:val="00944E96"/>
    <w:pPr>
      <w:spacing w:before="180" w:after="180"/>
    </w:pPr>
  </w:style>
  <w:style w:type="paragraph" w:customStyle="1" w:styleId="CalloutHeadingNote">
    <w:name w:val="Callout Heading (Note)"/>
    <w:basedOn w:val="Normal"/>
    <w:qFormat/>
    <w:rsid w:val="0041040A"/>
    <w:pPr>
      <w:spacing w:after="60"/>
    </w:pPr>
    <w:rPr>
      <w:b/>
      <w:bCs/>
      <w:color w:val="0099CC"/>
    </w:rPr>
  </w:style>
  <w:style w:type="paragraph" w:customStyle="1" w:styleId="CalloutHeadingResource">
    <w:name w:val="Callout Heading (Resource)"/>
    <w:basedOn w:val="Normal"/>
    <w:qFormat/>
    <w:rsid w:val="0041040A"/>
    <w:pPr>
      <w:spacing w:after="60"/>
    </w:pPr>
    <w:rPr>
      <w:b/>
      <w:bCs/>
      <w:color w:val="00A349"/>
    </w:rPr>
  </w:style>
  <w:style w:type="paragraph" w:customStyle="1" w:styleId="00FrontCoverTitle">
    <w:name w:val="00 Front Cover Title"/>
    <w:basedOn w:val="Text"/>
    <w:qFormat/>
    <w:rsid w:val="002D1B0D"/>
    <w:pPr>
      <w:spacing w:before="0" w:after="0"/>
    </w:pPr>
    <w:rPr>
      <w:rFonts w:ascii="Arial" w:hAnsi="Arial"/>
      <w:color w:val="007494"/>
      <w:sz w:val="64"/>
    </w:rPr>
  </w:style>
  <w:style w:type="paragraph" w:customStyle="1" w:styleId="TableHeading">
    <w:name w:val="Table Heading"/>
    <w:basedOn w:val="Normal"/>
    <w:qFormat/>
    <w:rsid w:val="003C3CAB"/>
    <w:pPr>
      <w:spacing w:before="300" w:after="180"/>
    </w:pPr>
    <w:rPr>
      <w:rFonts w:cstheme="minorBidi"/>
      <w:b/>
      <w:bCs/>
      <w:color w:val="007494"/>
      <w:szCs w:val="24"/>
      <w:lang w:val="en-GB"/>
    </w:rPr>
  </w:style>
  <w:style w:type="paragraph" w:customStyle="1" w:styleId="PanelTableSubheading">
    <w:name w:val="Panel Table Subheading"/>
    <w:basedOn w:val="Normal"/>
    <w:qFormat/>
    <w:rsid w:val="00D66461"/>
    <w:rPr>
      <w:rFonts w:cstheme="minorBidi"/>
      <w:b/>
      <w:bCs/>
      <w:color w:val="007494"/>
      <w:szCs w:val="24"/>
      <w:lang w:val="en-GB"/>
    </w:rPr>
  </w:style>
  <w:style w:type="paragraph" w:customStyle="1" w:styleId="00FooterPageNumber">
    <w:name w:val="00 Footer Page Number"/>
    <w:basedOn w:val="Normal"/>
    <w:qFormat/>
    <w:rsid w:val="00D66461"/>
    <w:pPr>
      <w:jc w:val="right"/>
    </w:pPr>
    <w:rPr>
      <w:color w:val="007494"/>
    </w:rPr>
  </w:style>
  <w:style w:type="paragraph" w:customStyle="1" w:styleId="00Footer">
    <w:name w:val="00 Footer"/>
    <w:basedOn w:val="Footer"/>
    <w:rsid w:val="005B3C05"/>
    <w:rPr>
      <w:sz w:val="26"/>
    </w:rPr>
  </w:style>
  <w:style w:type="character" w:customStyle="1" w:styleId="Text-BoldName">
    <w:name w:val="Text - Bold (Name)"/>
    <w:basedOn w:val="Strong"/>
    <w:uiPriority w:val="1"/>
    <w:qFormat/>
    <w:rsid w:val="00465A38"/>
    <w:rPr>
      <w:b/>
      <w:bCs/>
    </w:rPr>
  </w:style>
  <w:style w:type="paragraph" w:customStyle="1" w:styleId="00Header">
    <w:name w:val="00 Header"/>
    <w:basedOn w:val="Header"/>
    <w:qFormat/>
    <w:rsid w:val="00D66461"/>
    <w:pPr>
      <w:spacing w:after="120"/>
    </w:pPr>
    <w:rPr>
      <w:color w:val="007494"/>
    </w:rPr>
  </w:style>
  <w:style w:type="character" w:styleId="Strong">
    <w:name w:val="Strong"/>
    <w:basedOn w:val="DefaultParagraphFont"/>
    <w:uiPriority w:val="22"/>
    <w:locked/>
    <w:rsid w:val="00465A38"/>
    <w:rPr>
      <w:b/>
      <w:bCs/>
    </w:rPr>
  </w:style>
  <w:style w:type="paragraph" w:customStyle="1" w:styleId="00TOC1">
    <w:name w:val="00 TOC 1"/>
    <w:basedOn w:val="TOC1"/>
    <w:qFormat/>
    <w:rsid w:val="0026035E"/>
  </w:style>
  <w:style w:type="character" w:customStyle="1" w:styleId="Heading4Char">
    <w:name w:val="Heading 4 Char"/>
    <w:basedOn w:val="DefaultParagraphFont"/>
    <w:link w:val="Heading4"/>
    <w:uiPriority w:val="9"/>
    <w:semiHidden/>
    <w:rsid w:val="00D66461"/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paragraph" w:customStyle="1" w:styleId="PanelTableHeading">
    <w:name w:val="Panel Table Heading"/>
    <w:basedOn w:val="TableHeading"/>
    <w:qFormat/>
    <w:rsid w:val="001C162E"/>
    <w:pPr>
      <w:spacing w:before="180"/>
    </w:pPr>
  </w:style>
  <w:style w:type="paragraph" w:customStyle="1" w:styleId="00FrontCoverUGTitle">
    <w:name w:val="00 Front Cover UG Title"/>
    <w:basedOn w:val="00FrontCoverTitle"/>
    <w:qFormat/>
    <w:rsid w:val="00A63F83"/>
    <w:rPr>
      <w:sz w:val="40"/>
      <w:szCs w:val="40"/>
    </w:rPr>
  </w:style>
  <w:style w:type="paragraph" w:customStyle="1" w:styleId="CalloutSpace">
    <w:name w:val="Callout Space"/>
    <w:basedOn w:val="Normal"/>
    <w:qFormat/>
    <w:rsid w:val="00390259"/>
    <w:pPr>
      <w:spacing w:before="0" w:after="0"/>
    </w:pPr>
    <w:rPr>
      <w:noProof/>
      <w:sz w:val="12"/>
      <w:szCs w:val="12"/>
    </w:rPr>
  </w:style>
  <w:style w:type="table" w:customStyle="1" w:styleId="TableGrid11">
    <w:name w:val="Table Grid11"/>
    <w:basedOn w:val="TableNormal"/>
    <w:next w:val="TableGrid"/>
    <w:uiPriority w:val="39"/>
    <w:rsid w:val="00683BF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F091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9E581272674589904420A331DE2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0EE0E-812C-4A1F-92CA-B0659DCA4643}"/>
      </w:docPartPr>
      <w:docPartBody>
        <w:p w:rsidR="000E43FB" w:rsidRDefault="000E43FB">
          <w:pPr>
            <w:pStyle w:val="7B9E581272674589904420A331DE292E"/>
          </w:pPr>
          <w:r w:rsidRPr="0003015A">
            <w:rPr>
              <w:rStyle w:val="PlaceholderText"/>
            </w:rPr>
            <w:t>[Title]</w:t>
          </w:r>
        </w:p>
      </w:docPartBody>
    </w:docPart>
    <w:docPart>
      <w:docPartPr>
        <w:name w:val="761EE79B32C543268B0E87C5674C3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DF021-849D-4651-92B2-0B59984B4EC1}"/>
      </w:docPartPr>
      <w:docPartBody>
        <w:p w:rsidR="00AB7861" w:rsidRDefault="000E43FB" w:rsidP="000E43FB">
          <w:pPr>
            <w:pStyle w:val="761EE79B32C543268B0E87C5674C37CC"/>
          </w:pPr>
          <w:r w:rsidRPr="00553F0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FB"/>
    <w:rsid w:val="000E43FB"/>
    <w:rsid w:val="00AB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43FB"/>
    <w:rPr>
      <w:color w:val="808080"/>
    </w:rPr>
  </w:style>
  <w:style w:type="paragraph" w:customStyle="1" w:styleId="7B9E581272674589904420A331DE292E">
    <w:name w:val="7B9E581272674589904420A331DE292E"/>
  </w:style>
  <w:style w:type="paragraph" w:customStyle="1" w:styleId="761EE79B32C543268B0E87C5674C37CC">
    <w:name w:val="761EE79B32C543268B0E87C5674C37CC"/>
    <w:rsid w:val="000E43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apor Trail">
  <a:themeElements>
    <a:clrScheme name="CP UG Colours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00698C"/>
      </a:accent1>
      <a:accent2>
        <a:srgbClr val="FE801A"/>
      </a:accent2>
      <a:accent3>
        <a:srgbClr val="88DBDF"/>
      </a:accent3>
      <a:accent4>
        <a:srgbClr val="8CDA98"/>
      </a:accent4>
      <a:accent5>
        <a:srgbClr val="FFDC68"/>
      </a:accent5>
      <a:accent6>
        <a:srgbClr val="007FA3"/>
      </a:accent6>
      <a:hlink>
        <a:srgbClr val="0070C0"/>
      </a:hlink>
      <a:folHlink>
        <a:srgbClr val="F38B5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1C49E00836F48815943EAEDEB31FD" ma:contentTypeVersion="32" ma:contentTypeDescription="Create a new document." ma:contentTypeScope="" ma:versionID="f7c79c1e4366a484d4b76ea0be55884d">
  <xsd:schema xmlns:xsd="http://www.w3.org/2001/XMLSchema" xmlns:xs="http://www.w3.org/2001/XMLSchema" xmlns:p="http://schemas.microsoft.com/office/2006/metadata/properties" xmlns:ns2="59958b7b-9af4-4b11-b346-a714f39869d6" xmlns:ns3="598a69fa-da00-48cc-a1a8-c594806ae5ec" targetNamespace="http://schemas.microsoft.com/office/2006/metadata/properties" ma:root="true" ma:fieldsID="136a0e900000000d8e03af103c3be03c" ns2:_="" ns3:_="">
    <xsd:import namespace="59958b7b-9af4-4b11-b346-a714f39869d6"/>
    <xsd:import namespace="598a69fa-da00-48cc-a1a8-c594806ae5ec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ssignedAuthor" minOccurs="0"/>
                <xsd:element ref="ns2:SubjectMatterExpert_x0028_SME_x0029_" minOccurs="0"/>
                <xsd:element ref="ns2:HTML" minOccurs="0"/>
                <xsd:element ref="ns2:CCVChildProtectionCategories" minOccurs="0"/>
                <xsd:element ref="ns2:CCVChildProtectionAudience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CVCivilTSHCategories" minOccurs="0"/>
                <xsd:element ref="ns2:MCVCivilAudienceCategories" minOccurs="0"/>
                <xsd:element ref="ns2:MediaService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58b7b-9af4-4b11-b346-a714f39869d6" elementFormDefault="qualified">
    <xsd:import namespace="http://schemas.microsoft.com/office/2006/documentManagement/types"/>
    <xsd:import namespace="http://schemas.microsoft.com/office/infopath/2007/PartnerControls"/>
    <xsd:element name="ReviewStatus" ma:index="2" nillable="true" ma:displayName="Review Status" ma:description="This column reflects where the the training content currently sits in the development and review cycle." ma:format="Dropdown" ma:internalName="ReviewStatus" ma:readOnly="false">
      <xsd:simpleType>
        <xsd:union memberTypes="dms:Text">
          <xsd:simpleType>
            <xsd:restriction base="dms:Choice">
              <xsd:enumeration value="Backlog"/>
              <xsd:enumeration value="On Hold"/>
              <xsd:enumeration value="Cancelled"/>
              <xsd:enumeration value="Ready for Initial Draft"/>
              <xsd:enumeration value="Peer Review"/>
              <xsd:enumeration value="Ready for ID Review"/>
              <xsd:enumeration value="Ready for SME Review"/>
              <xsd:enumeration value="Actioning Feedback"/>
              <xsd:enumeration value="Ready for CBA Review"/>
              <xsd:enumeration value="Ready for Publication Approval"/>
              <xsd:enumeration value="Ready for Publication"/>
              <xsd:enumeration value="Published"/>
            </xsd:restriction>
          </xsd:simpleType>
        </xsd:union>
      </xsd:simpleType>
    </xsd:element>
    <xsd:element name="AssignedAuthor" ma:index="3" nillable="true" ma:displayName="Author" ma:description="Indicates the person who is currently assigned to author the document." ma:format="Dropdown" ma:internalName="AssignedAuthor" ma:readOnly="false">
      <xsd:simpleType>
        <xsd:restriction base="dms:Choice">
          <xsd:enumeration value="Anu Chawla"/>
          <xsd:enumeration value="Cheryl Price"/>
          <xsd:enumeration value="Chris Fitzpatrick"/>
          <xsd:enumeration value="Danielle Stevenson"/>
          <xsd:enumeration value="Dean Lucas"/>
          <xsd:enumeration value="Julian Cash"/>
          <xsd:enumeration value="Lore Calipari"/>
          <xsd:enumeration value="Melissa Migliaccio"/>
          <xsd:enumeration value="Morris Kestenberg"/>
          <xsd:enumeration value="Rebecca Dimech"/>
          <xsd:enumeration value="Shane Alexander"/>
        </xsd:restriction>
      </xsd:simpleType>
    </xsd:element>
    <xsd:element name="SubjectMatterExpert_x0028_SME_x0029_" ma:index="4" nillable="true" ma:displayName="Subject Matter Expert (SME)" ma:description="This column identifies the SME assigned to this content." ma:format="Dropdown" ma:internalName="SubjectMatterExpert_x0028_SME_x0029_" ma:readOnly="false">
      <xsd:simpleType>
        <xsd:restriction base="dms:Choice">
          <xsd:enumeration value="Danielle Stevenson"/>
          <xsd:enumeration value="Maurice Melillo"/>
          <xsd:enumeration value="Rebecca Dimech"/>
          <xsd:enumeration value="Shane Alexander"/>
        </xsd:restriction>
      </xsd:simpleType>
    </xsd:element>
    <xsd:element name="HTML" ma:index="5" nillable="true" ma:displayName="HTML" ma:default="1" ma:format="Dropdown" ma:internalName="HTML" ma:readOnly="false">
      <xsd:simpleType>
        <xsd:restriction base="dms:Boolean"/>
      </xsd:simpleType>
    </xsd:element>
    <xsd:element name="CCVChildProtectionCategories" ma:index="7" nillable="true" ma:displayName="CCV Child Protection Categories" ma:description="This column reflects what category a document applies to for Child Protection (CP )Documents on the CMS Training and Support Hub (TSH)." ma:format="Dropdown" ma:internalName="CCVChildProtectionCategories" ma:readOnly="false">
      <xsd:simpleType>
        <xsd:restriction base="dms:Choice">
          <xsd:enumeration value="General Resources"/>
          <xsd:enumeration value="Case Management"/>
          <xsd:enumeration value="CMS Portal"/>
          <xsd:enumeration value="Courtroom"/>
          <xsd:enumeration value="Document Management"/>
          <xsd:enumeration value="Enforcement"/>
          <xsd:enumeration value="Primary Application"/>
          <xsd:enumeration value="Listings"/>
          <xsd:enumeration value="Orders"/>
          <xsd:enumeration value="Registry Finance"/>
          <xsd:enumeration value="Secondary Application"/>
          <xsd:enumeration value="Work Queues"/>
          <xsd:enumeration value="WorkCover"/>
        </xsd:restriction>
      </xsd:simpleType>
    </xsd:element>
    <xsd:element name="CCVChildProtectionAudience" ma:index="8" nillable="true" ma:displayName="CCV Child Protection Audience" ma:description="This column reflects what audience a document applies to for Child Protection on the CMS Training and Support Hub (TSH)." ma:format="Dropdown" ma:internalName="CCVChildProtectionAudience" ma:readOnly="false">
      <xsd:simpleType>
        <xsd:restriction base="dms:Choice">
          <xsd:enumeration value="Judicial Officer (JO)"/>
          <xsd:enumeration value="Registrars"/>
          <xsd:enumeration value="Both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CVCivilTSHCategories" ma:index="24" nillable="true" ma:displayName="MCV Civil TSH Categories" ma:description="This column reflects what category a document applies to for Civil Documents on the CMS Training and Support Hub (TSH)." ma:format="Dropdown" ma:hidden="true" ma:internalName="MCVCivilTSHCategories" ma:readOnly="false">
      <xsd:simpleType>
        <xsd:restriction base="dms:Choice">
          <xsd:enumeration value="General Resources"/>
          <xsd:enumeration value="Case Management"/>
          <xsd:enumeration value="Enforcement"/>
          <xsd:enumeration value="CMS Portal"/>
          <xsd:enumeration value="Courtroom"/>
          <xsd:enumeration value="Document Management"/>
          <xsd:enumeration value="Initiation"/>
          <xsd:enumeration value="Listings"/>
          <xsd:enumeration value="Orders"/>
          <xsd:enumeration value="Registry Finance"/>
          <xsd:enumeration value="Subcase"/>
          <xsd:enumeration value="Subpoena"/>
          <xsd:enumeration value="Work Queues"/>
          <xsd:enumeration value="WorkCover"/>
        </xsd:restriction>
      </xsd:simpleType>
    </xsd:element>
    <xsd:element name="MCVCivilAudienceCategories" ma:index="25" nillable="true" ma:displayName="MCV Civil TSH Audience" ma:description="This column reflects what audience a document applies to for Civil Documents on the CMS Training and Support Hub (TSH)." ma:format="Dropdown" ma:hidden="true" ma:internalName="MCVCivilAudienceCategories" ma:readOnly="false">
      <xsd:simpleType>
        <xsd:restriction base="dms:Choice">
          <xsd:enumeration value="Judicial Officer (JO)"/>
          <xsd:enumeration value="Registrar"/>
          <xsd:enumeration value="Both"/>
        </xsd:restriction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69fa-da00-48cc-a1a8-c594806ae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b35f2075-18db-4a0e-bc70-3931e7b6536b}" ma:internalName="TaxCatchAll" ma:readOnly="false" ma:showField="CatchAllData" ma:web="598a69fa-da00-48cc-a1a8-c594806ae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ML xmlns="59958b7b-9af4-4b11-b346-a714f39869d6">true</HTML>
    <AssignedAuthor xmlns="59958b7b-9af4-4b11-b346-a714f39869d6" xsi:nil="true"/>
    <SubjectMatterExpert_x0028_SME_x0029_ xmlns="59958b7b-9af4-4b11-b346-a714f39869d6" xsi:nil="true"/>
    <ReviewStatus xmlns="59958b7b-9af4-4b11-b346-a714f39869d6" xsi:nil="true"/>
    <TaxCatchAll xmlns="598a69fa-da00-48cc-a1a8-c594806ae5ec" xsi:nil="true"/>
    <lcf76f155ced4ddcb4097134ff3c332f xmlns="59958b7b-9af4-4b11-b346-a714f39869d6">
      <Terms xmlns="http://schemas.microsoft.com/office/infopath/2007/PartnerControls"/>
    </lcf76f155ced4ddcb4097134ff3c332f>
    <CCVChildProtectionCategories xmlns="59958b7b-9af4-4b11-b346-a714f39869d6" xsi:nil="true"/>
    <CCVChildProtectionAudience xmlns="59958b7b-9af4-4b11-b346-a714f39869d6" xsi:nil="true"/>
    <MCVCivilTSHCategories xmlns="59958b7b-9af4-4b11-b346-a714f39869d6" xsi:nil="true"/>
    <MCVCivilAudienceCategories xmlns="59958b7b-9af4-4b11-b346-a714f39869d6" xsi:nil="true"/>
  </documentManagement>
</p:properties>
</file>

<file path=customXml/itemProps1.xml><?xml version="1.0" encoding="utf-8"?>
<ds:datastoreItem xmlns:ds="http://schemas.openxmlformats.org/officeDocument/2006/customXml" ds:itemID="{DBF52FD2-5B33-4C24-8A2D-3978E096B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67FA28-F9CB-4516-8D1F-6A1409F6F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58b7b-9af4-4b11-b346-a714f39869d6"/>
    <ds:schemaRef ds:uri="598a69fa-da00-48cc-a1a8-c594806ae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F083A7-09D6-4371-AA52-AAF8092AA6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4CC4B-E7A6-4D2F-89EE-E412D2648D13}">
  <ds:schemaRefs>
    <ds:schemaRef ds:uri="http://schemas.microsoft.com/office/infopath/2007/PartnerControls"/>
    <ds:schemaRef ds:uri="598a69fa-da00-48cc-a1a8-c594806ae5ec"/>
    <ds:schemaRef ds:uri="http://purl.org/dc/terms/"/>
    <ds:schemaRef ds:uri="59958b7b-9af4-4b11-b346-a714f39869d6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 subcase on existing case</vt:lpstr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subcase on existing case</dc:title>
  <dc:subject>Portal Quick Reference Guide</dc:subject>
  <dc:creator>Chris Fitzpatrick (CSV)</dc:creator>
  <cp:keywords/>
  <dc:description/>
  <cp:lastModifiedBy>Ben Abbott (CSV)</cp:lastModifiedBy>
  <cp:revision>3</cp:revision>
  <cp:lastPrinted>2022-10-03T01:00:00Z</cp:lastPrinted>
  <dcterms:created xsi:type="dcterms:W3CDTF">2023-10-03T21:50:00Z</dcterms:created>
  <dcterms:modified xsi:type="dcterms:W3CDTF">2023-10-05T02:32:00Z</dcterms:modified>
  <cp:category>CMS User 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0x0101009BF1C49E00836F48815943EAEDEB31FD</vt:lpwstr>
  </property>
  <property fmtid="{D5CDD505-2E9C-101B-9397-08002B2CF9AE}" pid="3" name="MediaServiceImageTags">
    <vt:lpwstr/>
  </property>
</Properties>
</file>