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2E8A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657C9BD1" wp14:editId="78729224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5E5D5A86" wp14:editId="3E66B2CD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37676E629D05436593A45FA1B921758F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905067A" w14:textId="7ACA47C2" w:rsidR="00213516" w:rsidRPr="00A7680A" w:rsidRDefault="00AF0459" w:rsidP="00C33103">
                                    <w:pPr>
                                      <w:pStyle w:val="00FrontCoverTitle"/>
                                    </w:pPr>
                                    <w:r>
                                      <w:t>Submit request to b</w:t>
                                    </w:r>
                                    <w:r w:rsidR="003B70EB">
                                      <w:t>ook Conciliation Conference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8EDA525" w14:textId="4F4580B8" w:rsidR="00213516" w:rsidRPr="00BE02C8" w:rsidRDefault="00213516" w:rsidP="00A63F83">
                                  <w:pPr>
                                    <w:pStyle w:val="00FrontCoverUGTitle"/>
                                  </w:pPr>
                                  <w:r>
                                    <w:t>Portal Quick Reference</w:t>
                                  </w:r>
                                  <w:r w:rsidRPr="00BE02C8">
                                    <w:t xml:space="preserve">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5D5A86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37676E629D05436593A45FA1B921758F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905067A" w14:textId="7ACA47C2" w:rsidR="00213516" w:rsidRPr="00A7680A" w:rsidRDefault="00AF0459" w:rsidP="00C33103">
                              <w:pPr>
                                <w:pStyle w:val="00FrontCoverTitle"/>
                              </w:pPr>
                              <w:r>
                                <w:t>Submit request to b</w:t>
                              </w:r>
                              <w:r w:rsidR="003B70EB">
                                <w:t>ook Conciliation Conference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28EDA525" w14:textId="4F4580B8" w:rsidR="00213516" w:rsidRPr="00BE02C8" w:rsidRDefault="00213516" w:rsidP="00A63F83">
                            <w:pPr>
                              <w:pStyle w:val="00FrontCoverUGTitle"/>
                            </w:pPr>
                            <w:r>
                              <w:t>Portal Quick Reference</w:t>
                            </w:r>
                            <w:r w:rsidRPr="00BE02C8">
                              <w:t xml:space="preserve">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41DB3701" w14:textId="77777777" w:rsidR="009D36A8" w:rsidRPr="00C532EF" w:rsidRDefault="009D36A8" w:rsidP="00C532EF"/>
    <w:p w14:paraId="11D9F729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7561D69A" w14:textId="77777777" w:rsidTr="00213516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71EB928B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61F1C22B" w14:textId="77777777" w:rsidTr="00213516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572D8BE" w14:textId="704CAE79" w:rsidR="00B574FF" w:rsidRPr="0002740B" w:rsidRDefault="00D968AD" w:rsidP="0002740B">
            <w:pPr>
              <w:pStyle w:val="00FrontCoverText"/>
            </w:pPr>
            <w:r>
              <w:t>Quick Reference Guide</w:t>
            </w:r>
            <w:r w:rsidRPr="00D968AD">
              <w:t xml:space="preserve"> shows how to</w:t>
            </w:r>
            <w:r w:rsidR="00B574FF" w:rsidRPr="0002740B">
              <w:t xml:space="preserve">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C7D312B1A9484B759C17A9D2A0C2C5A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AF0459">
                  <w:rPr>
                    <w:rStyle w:val="Text-BoldName"/>
                  </w:rPr>
                  <w:t>Submit request to book Conciliation Conference</w:t>
                </w:r>
              </w:sdtContent>
            </w:sdt>
            <w:r w:rsidR="00B574FF" w:rsidRPr="0002740B">
              <w:t xml:space="preserve"> </w:t>
            </w:r>
          </w:p>
        </w:tc>
      </w:tr>
    </w:tbl>
    <w:p w14:paraId="1C5D6816" w14:textId="77777777" w:rsidR="008449B5" w:rsidRDefault="008449B5"/>
    <w:sdt>
      <w:sdtPr>
        <w:rPr>
          <w:rFonts w:cs="Calibri"/>
          <w:b w:val="0"/>
          <w:bCs w:val="0"/>
          <w:color w:val="auto"/>
          <w:szCs w:val="26"/>
          <w:lang w:val="en-AU"/>
        </w:rPr>
        <w:id w:val="-869452171"/>
        <w:docPartObj>
          <w:docPartGallery w:val="Table of Contents"/>
          <w:docPartUnique/>
        </w:docPartObj>
      </w:sdtPr>
      <w:sdtEndPr/>
      <w:sdtContent>
        <w:p w14:paraId="3D5112D8" w14:textId="061F4F4C" w:rsidR="00054491" w:rsidRPr="00515BF7" w:rsidRDefault="00054491" w:rsidP="00054491">
          <w:pPr>
            <w:pStyle w:val="TableHeading"/>
          </w:pPr>
        </w:p>
        <w:p w14:paraId="0A05E190" w14:textId="5C7B6D5C" w:rsidR="0066156D" w:rsidRDefault="00054491" w:rsidP="003B70EB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sz w:val="22"/>
              <w:szCs w:val="22"/>
              <w:lang w:eastAsia="en-AU"/>
            </w:rPr>
          </w:pPr>
          <w:r w:rsidRPr="009F125C">
            <w:rPr>
              <w:rFonts w:asciiTheme="minorHAnsi" w:eastAsia="Times New Roman" w:hAnsiTheme="minorHAnsi" w:cs="Times New Roman"/>
              <w:bCs/>
              <w:iCs/>
              <w:color w:val="000000" w:themeColor="text1"/>
              <w:szCs w:val="24"/>
              <w:lang w:eastAsia="en-GB"/>
            </w:rPr>
            <w:fldChar w:fldCharType="begin"/>
          </w:r>
          <w:r w:rsidRPr="0002740B">
            <w:instrText xml:space="preserve"> TOC \o "1-3" \h \z \u </w:instrText>
          </w:r>
          <w:r w:rsidRPr="009F125C">
            <w:rPr>
              <w:rFonts w:asciiTheme="minorHAnsi" w:hAnsiTheme="minorHAnsi" w:cs="Times New Roman"/>
              <w:bCs/>
              <w:iCs/>
              <w:color w:val="000000" w:themeColor="text1"/>
              <w:szCs w:val="24"/>
              <w:lang w:eastAsia="en-GB"/>
            </w:rPr>
            <w:fldChar w:fldCharType="separate"/>
          </w:r>
        </w:p>
        <w:p w14:paraId="068A57C2" w14:textId="1EAB0816" w:rsidR="00054491" w:rsidRDefault="00054491" w:rsidP="00054491">
          <w:r w:rsidRPr="009F125C">
            <w:fldChar w:fldCharType="end"/>
          </w:r>
        </w:p>
      </w:sdtContent>
    </w:sdt>
    <w:p w14:paraId="7FEEAA7C" w14:textId="5C94E00F" w:rsidR="00213516" w:rsidRPr="009F125C" w:rsidRDefault="00213516" w:rsidP="009F2B08"/>
    <w:p w14:paraId="70CE547C" w14:textId="005B701B" w:rsidR="0090784B" w:rsidRPr="009F125C" w:rsidRDefault="003B70EB" w:rsidP="009F2B08">
      <w:r>
        <w:br w:type="page"/>
      </w:r>
    </w:p>
    <w:p w14:paraId="7098B32C" w14:textId="1E4529F2" w:rsidR="00F2448E" w:rsidRPr="00F2448E" w:rsidRDefault="00F2448E" w:rsidP="00F2448E">
      <w:pPr>
        <w:pStyle w:val="Text-Step"/>
      </w:pPr>
      <w:r w:rsidRPr="00F2448E">
        <w:lastRenderedPageBreak/>
        <w:t xml:space="preserve">From </w:t>
      </w:r>
      <w:r w:rsidR="0035403F">
        <w:rPr>
          <w:rStyle w:val="Text-BoldName"/>
        </w:rPr>
        <w:t>Home</w:t>
      </w:r>
      <w:r w:rsidRPr="00F2448E">
        <w:t xml:space="preserve"> </w:t>
      </w:r>
      <w:r w:rsidR="0035403F">
        <w:t>page</w:t>
      </w:r>
      <w:r w:rsidRPr="00F2448E">
        <w:t xml:space="preserve">, </w:t>
      </w:r>
      <w:r w:rsidR="007B3759">
        <w:t>click</w:t>
      </w:r>
      <w:r w:rsidR="00664351">
        <w:t xml:space="preserve">: </w:t>
      </w:r>
      <w:r w:rsidRPr="00F2448E">
        <w:t xml:space="preserve"> </w:t>
      </w:r>
      <w:r w:rsidRPr="00F2448E">
        <w:rPr>
          <w:rStyle w:val="Text-BoldName"/>
        </w:rPr>
        <w:t>Children’s Court of Victoria</w:t>
      </w:r>
    </w:p>
    <w:p w14:paraId="2D1E9AB1" w14:textId="77777777" w:rsidR="00F2448E" w:rsidRPr="00F2448E" w:rsidRDefault="00F2448E" w:rsidP="00F2448E">
      <w:pPr>
        <w:pStyle w:val="Text-StepResult"/>
      </w:pPr>
      <w:r w:rsidRPr="00F2448E">
        <w:rPr>
          <w:rStyle w:val="Text-BoldName"/>
        </w:rPr>
        <w:t xml:space="preserve">Select a Case Type </w:t>
      </w:r>
      <w:r w:rsidRPr="00F2448E">
        <w:t>screen displays:</w:t>
      </w:r>
    </w:p>
    <w:p w14:paraId="0A214DF3" w14:textId="6F1CA409" w:rsidR="00F2448E" w:rsidRPr="00F2448E" w:rsidRDefault="005E0FE4" w:rsidP="00F2448E">
      <w:pPr>
        <w:pStyle w:val="Text-StepResultImage"/>
      </w:pPr>
      <w:r w:rsidRPr="005E0FE4">
        <w:rPr>
          <w:noProof/>
        </w:rPr>
        <w:drawing>
          <wp:inline distT="0" distB="0" distL="0" distR="0" wp14:anchorId="38CDE41B" wp14:editId="4DB4BCF2">
            <wp:extent cx="5850000" cy="2363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36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82F14" w14:textId="683342D8" w:rsidR="00D14018" w:rsidRPr="00D14018" w:rsidRDefault="007B3759" w:rsidP="003476A9">
      <w:pPr>
        <w:pStyle w:val="Text-Step"/>
        <w:rPr>
          <w:rStyle w:val="Text-BoldName"/>
          <w:b w:val="0"/>
          <w:bCs w:val="0"/>
        </w:rPr>
      </w:pPr>
      <w:r>
        <w:t>Click</w:t>
      </w:r>
      <w:r w:rsidR="0041592E">
        <w:t xml:space="preserve">: </w:t>
      </w:r>
      <w:r w:rsidR="00F2448E" w:rsidRPr="00F2448E">
        <w:t xml:space="preserve"> </w:t>
      </w:r>
      <w:r w:rsidR="00F2448E" w:rsidRPr="00F2448E">
        <w:rPr>
          <w:rStyle w:val="Text-BoldName"/>
        </w:rPr>
        <w:t>C</w:t>
      </w:r>
      <w:r w:rsidR="00D14018">
        <w:rPr>
          <w:rStyle w:val="Text-BoldName"/>
        </w:rPr>
        <w:t>hild</w:t>
      </w:r>
      <w:r w:rsidR="00F2448E" w:rsidRPr="00F2448E">
        <w:rPr>
          <w:rStyle w:val="Text-BoldName"/>
        </w:rPr>
        <w:t xml:space="preserve"> P</w:t>
      </w:r>
      <w:r w:rsidR="00D14018">
        <w:rPr>
          <w:rStyle w:val="Text-BoldName"/>
        </w:rPr>
        <w:t>rotection</w:t>
      </w:r>
    </w:p>
    <w:p w14:paraId="3BFA6AF3" w14:textId="36166D9F" w:rsidR="00F2448E" w:rsidRPr="00F2448E" w:rsidRDefault="00F2448E" w:rsidP="00D14018">
      <w:pPr>
        <w:pStyle w:val="Text-StepResult"/>
      </w:pPr>
      <w:r w:rsidRPr="00F2448E">
        <w:rPr>
          <w:rStyle w:val="Text-BoldName"/>
        </w:rPr>
        <w:t>Child Protection</w:t>
      </w:r>
      <w:r w:rsidRPr="00F2448E">
        <w:t xml:space="preserve"> screen displays:</w:t>
      </w:r>
    </w:p>
    <w:p w14:paraId="10E5BD6E" w14:textId="12127451" w:rsidR="00F2448E" w:rsidRPr="00F2448E" w:rsidRDefault="008449B5" w:rsidP="00F2448E">
      <w:pPr>
        <w:pStyle w:val="Text-StepResultImage"/>
      </w:pPr>
      <w:r w:rsidRPr="008449B5">
        <w:rPr>
          <w:noProof/>
        </w:rPr>
        <w:drawing>
          <wp:inline distT="0" distB="0" distL="0" distR="0" wp14:anchorId="690514D3" wp14:editId="02FCD4D9">
            <wp:extent cx="5850000" cy="25211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52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3EDA3" w14:textId="77777777" w:rsidR="008449B5" w:rsidRDefault="008449B5">
      <w:pPr>
        <w:rPr>
          <w:szCs w:val="24"/>
        </w:rPr>
      </w:pPr>
      <w:r>
        <w:br w:type="page"/>
      </w:r>
    </w:p>
    <w:p w14:paraId="770EC72C" w14:textId="3717D40F" w:rsidR="002D150B" w:rsidRPr="00687826" w:rsidRDefault="007B3759" w:rsidP="002D150B">
      <w:pPr>
        <w:pStyle w:val="Text-Step"/>
      </w:pPr>
      <w:r>
        <w:t>Click</w:t>
      </w:r>
      <w:r w:rsidR="0041592E">
        <w:t xml:space="preserve">: </w:t>
      </w:r>
      <w:r w:rsidR="00257910" w:rsidRPr="00257910">
        <w:t xml:space="preserve"> </w:t>
      </w:r>
      <w:r w:rsidR="003B70EB">
        <w:rPr>
          <w:rStyle w:val="Text-BoldName"/>
        </w:rPr>
        <w:t>Book Conciliation Conference</w:t>
      </w:r>
    </w:p>
    <w:p w14:paraId="0CFBCE36" w14:textId="5BE375FB" w:rsidR="002D150B" w:rsidRPr="00687826" w:rsidRDefault="003B70EB" w:rsidP="002D150B">
      <w:pPr>
        <w:pStyle w:val="Text-StepResult"/>
      </w:pPr>
      <w:r>
        <w:rPr>
          <w:rStyle w:val="Text-BoldName"/>
        </w:rPr>
        <w:t>Book Conciliation Conference</w:t>
      </w:r>
      <w:r w:rsidRPr="00687826">
        <w:t xml:space="preserve"> </w:t>
      </w:r>
      <w:r w:rsidR="002D150B" w:rsidRPr="00687826">
        <w:t>screen displays:</w:t>
      </w:r>
    </w:p>
    <w:p w14:paraId="72F2BE54" w14:textId="7D86EBB6" w:rsidR="00C554B2" w:rsidRDefault="001B671B" w:rsidP="00436049">
      <w:pPr>
        <w:pStyle w:val="Text-StepResultImage"/>
        <w:rPr>
          <w:lang w:val="en-GB"/>
        </w:rPr>
      </w:pPr>
      <w:r w:rsidRPr="001B671B">
        <w:rPr>
          <w:noProof/>
          <w:lang w:val="en-GB"/>
        </w:rPr>
        <w:drawing>
          <wp:inline distT="0" distB="0" distL="0" distR="0" wp14:anchorId="3C0DAF10" wp14:editId="7749B3B9">
            <wp:extent cx="3600000" cy="4211462"/>
            <wp:effectExtent l="19050" t="19050" r="19685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21146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6302EB9" w14:textId="166A6EFB" w:rsidR="00D968AD" w:rsidRDefault="0000151D" w:rsidP="00D968AD">
      <w:pPr>
        <w:pStyle w:val="Text-Step"/>
      </w:pPr>
      <w:r>
        <w:t>T</w:t>
      </w:r>
      <w:r w:rsidRPr="0000151D">
        <w:t xml:space="preserve">o identify </w:t>
      </w:r>
      <w:r w:rsidR="007461F4">
        <w:t>filing</w:t>
      </w:r>
      <w:r>
        <w:t>,</w:t>
      </w:r>
      <w:r w:rsidRPr="0000151D">
        <w:t xml:space="preserve"> </w:t>
      </w:r>
      <w:r>
        <w:t>t</w:t>
      </w:r>
      <w:r w:rsidR="00D968AD">
        <w:t xml:space="preserve">ype reference in </w:t>
      </w:r>
      <w:r w:rsidR="00D968AD" w:rsidRPr="001E1DC5">
        <w:rPr>
          <w:rStyle w:val="Text-BoldName"/>
        </w:rPr>
        <w:t>My Reference</w:t>
      </w:r>
      <w:r w:rsidR="00D968AD">
        <w:t xml:space="preserve"> field.</w:t>
      </w:r>
    </w:p>
    <w:p w14:paraId="6780E5AE" w14:textId="77777777" w:rsidR="001D6D4D" w:rsidRDefault="001D6D4D">
      <w:pPr>
        <w:rPr>
          <w:szCs w:val="24"/>
        </w:rPr>
      </w:pPr>
      <w:r>
        <w:br w:type="page"/>
      </w:r>
    </w:p>
    <w:p w14:paraId="5A729645" w14:textId="5F76B169" w:rsidR="00436049" w:rsidRDefault="00436049" w:rsidP="00436049">
      <w:pPr>
        <w:pStyle w:val="Text-Step"/>
      </w:pPr>
      <w:r w:rsidRPr="004C7E2E">
        <w:t>Complete required panels and fields</w:t>
      </w:r>
      <w:r>
        <w:t xml:space="preserve">. 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667"/>
      </w:tblGrid>
      <w:tr w:rsidR="00436049" w14:paraId="4AF2E72C" w14:textId="77777777" w:rsidTr="00213516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1823333" w14:textId="2F369324" w:rsidR="00436049" w:rsidRPr="00436049" w:rsidRDefault="00436049" w:rsidP="00436049">
            <w:pPr>
              <w:pStyle w:val="PanelTableHeading"/>
            </w:pPr>
            <w:r w:rsidRPr="00204DD2">
              <w:t>Panel:</w:t>
            </w:r>
            <w:r w:rsidRPr="00436049">
              <w:t xml:space="preserve">  </w:t>
            </w:r>
            <w:r w:rsidR="003B70EB">
              <w:t>Family Case Initiation Panel</w:t>
            </w:r>
          </w:p>
        </w:tc>
      </w:tr>
      <w:tr w:rsidR="00436049" w14:paraId="4C7584B9" w14:textId="77777777" w:rsidTr="00213516">
        <w:trPr>
          <w:trHeight w:val="567"/>
          <w:tblHeader/>
        </w:trPr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39B4CF0" w14:textId="77777777" w:rsidR="00436049" w:rsidRPr="00436049" w:rsidRDefault="00436049" w:rsidP="00436049">
            <w:pPr>
              <w:pStyle w:val="PanelTableSubheading"/>
            </w:pPr>
            <w:r>
              <w:t>Field</w:t>
            </w:r>
            <w:r w:rsidRPr="00436049">
              <w:t>: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7E377BD" w14:textId="77777777" w:rsidR="00436049" w:rsidRPr="00436049" w:rsidRDefault="00436049" w:rsidP="00436049">
            <w:pPr>
              <w:pStyle w:val="PanelTableSubheading"/>
            </w:pPr>
            <w:r w:rsidRPr="004C7E2E">
              <w:t>Action:</w:t>
            </w:r>
          </w:p>
        </w:tc>
      </w:tr>
      <w:tr w:rsidR="00E32F36" w14:paraId="39090DCD" w14:textId="77777777" w:rsidTr="00213516">
        <w:trPr>
          <w:trHeight w:val="28"/>
        </w:trPr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5A59BD" w14:textId="4B67BBCD" w:rsidR="00E32F36" w:rsidRDefault="00E32F36" w:rsidP="00E32F36">
            <w:pPr>
              <w:pStyle w:val="Text-BoldAll"/>
            </w:pPr>
            <w:r>
              <w:t>Case Type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316554" w14:textId="659C8D39" w:rsidR="00E32F36" w:rsidRDefault="00E32F36" w:rsidP="00E32F36">
            <w:r>
              <w:t>-</w:t>
            </w:r>
          </w:p>
        </w:tc>
      </w:tr>
      <w:tr w:rsidR="00E32F36" w14:paraId="58F1FD96" w14:textId="77777777" w:rsidTr="00213516">
        <w:trPr>
          <w:trHeight w:val="28"/>
        </w:trPr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DB2473" w14:textId="7807F4BE" w:rsidR="00E32F36" w:rsidRPr="00E32F36" w:rsidRDefault="00E32F36" w:rsidP="00E32F36">
            <w:pPr>
              <w:pStyle w:val="Text-BoldAll"/>
            </w:pPr>
            <w:r>
              <w:t>Booking Type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125275" w14:textId="67FF4BB7" w:rsidR="00E32F36" w:rsidRPr="00E32F36" w:rsidRDefault="00E32F36" w:rsidP="00E32F36">
            <w:r>
              <w:t>-</w:t>
            </w:r>
          </w:p>
        </w:tc>
      </w:tr>
      <w:tr w:rsidR="00E32F36" w14:paraId="21BA34FD" w14:textId="77777777" w:rsidTr="00213516">
        <w:trPr>
          <w:trHeight w:val="28"/>
        </w:trPr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8737A7" w14:textId="4C155240" w:rsidR="00E32F36" w:rsidRPr="00E32F36" w:rsidRDefault="00E32F36" w:rsidP="00E32F36">
            <w:pPr>
              <w:pStyle w:val="Text-BoldAll"/>
            </w:pPr>
            <w:r>
              <w:t>Court location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6ECCF8" w14:textId="29791AF3" w:rsidR="00E32F36" w:rsidRPr="00E32F36" w:rsidRDefault="00E32F36" w:rsidP="00E32F36">
            <w:r>
              <w:t>Select</w:t>
            </w:r>
            <w:r w:rsidRPr="00E32F36">
              <w:t xml:space="preserve"> location.</w:t>
            </w:r>
          </w:p>
        </w:tc>
      </w:tr>
      <w:tr w:rsidR="00E32F36" w14:paraId="6915B0ED" w14:textId="77777777" w:rsidTr="00213516">
        <w:trPr>
          <w:trHeight w:val="28"/>
        </w:trPr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01A3A5" w14:textId="2D1331AF" w:rsidR="00E32F36" w:rsidRPr="00E32F36" w:rsidRDefault="00E32F36" w:rsidP="00E32F36">
            <w:pPr>
              <w:pStyle w:val="Text-BoldAll"/>
            </w:pPr>
            <w:r>
              <w:t>Case number</w:t>
            </w:r>
          </w:p>
        </w:tc>
        <w:tc>
          <w:tcPr>
            <w:tcW w:w="5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007319" w14:textId="0B0498FA" w:rsidR="00E32F36" w:rsidRPr="00E32F36" w:rsidRDefault="00E32F36" w:rsidP="00E32F36">
            <w:r>
              <w:t>Type</w:t>
            </w:r>
            <w:r w:rsidRPr="00E32F36">
              <w:t xml:space="preserve"> case number </w:t>
            </w:r>
            <w:r w:rsidR="0076379C">
              <w:t xml:space="preserve">or child's name </w:t>
            </w:r>
            <w:r w:rsidRPr="00E32F36">
              <w:t xml:space="preserve">and select from results. </w:t>
            </w:r>
          </w:p>
          <w:p w14:paraId="43C1770D" w14:textId="77777777" w:rsidR="00E32F36" w:rsidRPr="00E32F36" w:rsidRDefault="00E32F36" w:rsidP="00E32F36">
            <w:pPr>
              <w:pStyle w:val="CalloutHeadingNote"/>
            </w:pPr>
            <w:r>
              <w:t>Note:</w:t>
            </w:r>
          </w:p>
          <w:p w14:paraId="4AEFB593" w14:textId="1212E1B1" w:rsidR="00E32F36" w:rsidRPr="00E32F36" w:rsidRDefault="00E32F36" w:rsidP="00E32F36">
            <w:pPr>
              <w:pStyle w:val="CalloutText"/>
            </w:pPr>
            <w:r>
              <w:t>To add sibling, click</w:t>
            </w:r>
            <w:r w:rsidR="0000151D">
              <w:t xml:space="preserve">: </w:t>
            </w:r>
            <w:r>
              <w:t xml:space="preserve"> </w:t>
            </w:r>
            <w:r w:rsidRPr="00E32F36">
              <w:rPr>
                <w:rStyle w:val="Text-BoldName"/>
              </w:rPr>
              <w:t>+ Conference Cases</w:t>
            </w:r>
          </w:p>
        </w:tc>
      </w:tr>
    </w:tbl>
    <w:p w14:paraId="745AB5DD" w14:textId="712FA766" w:rsidR="00D968AD" w:rsidRPr="007B3759" w:rsidRDefault="000616F0" w:rsidP="007B3759">
      <w:pPr>
        <w:pStyle w:val="Text-Step"/>
        <w:rPr>
          <w:rStyle w:val="Text-BoldName"/>
          <w:b w:val="0"/>
          <w:bCs w:val="0"/>
        </w:rPr>
      </w:pPr>
      <w:r>
        <w:t xml:space="preserve">Click:  </w:t>
      </w:r>
      <w:r w:rsidRPr="000616F0">
        <w:rPr>
          <w:rStyle w:val="Text-BoldName"/>
        </w:rPr>
        <w:t>Next Step</w:t>
      </w:r>
    </w:p>
    <w:p w14:paraId="2825A444" w14:textId="1A5A8715" w:rsidR="000616F0" w:rsidRDefault="000616F0" w:rsidP="000616F0">
      <w:pPr>
        <w:pStyle w:val="Text-Step"/>
      </w:pPr>
      <w:r>
        <w:t>Complete required panels and fields.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103"/>
      </w:tblGrid>
      <w:tr w:rsidR="000616F0" w14:paraId="3E363051" w14:textId="77777777" w:rsidTr="00BA29AF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1037F44" w14:textId="77777777" w:rsidR="000616F0" w:rsidRPr="000616F0" w:rsidRDefault="000616F0" w:rsidP="000616F0">
            <w:pPr>
              <w:pStyle w:val="PanelTableHeading"/>
            </w:pPr>
            <w:r w:rsidRPr="00204DD2">
              <w:t>Panel:</w:t>
            </w:r>
            <w:r w:rsidRPr="000616F0">
              <w:t xml:space="preserve">  Family Case Initiation Panel</w:t>
            </w:r>
          </w:p>
        </w:tc>
      </w:tr>
      <w:tr w:rsidR="000616F0" w14:paraId="68694ED1" w14:textId="77777777" w:rsidTr="00BA29AF">
        <w:trPr>
          <w:trHeight w:val="567"/>
          <w:tblHeader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FE85A62" w14:textId="77777777" w:rsidR="000616F0" w:rsidRPr="000616F0" w:rsidRDefault="000616F0" w:rsidP="000616F0">
            <w:pPr>
              <w:pStyle w:val="PanelTableSubheading"/>
            </w:pPr>
            <w:r>
              <w:t>Field</w:t>
            </w:r>
            <w:r w:rsidRPr="000616F0">
              <w:t>: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FE03BF7" w14:textId="77777777" w:rsidR="000616F0" w:rsidRPr="000616F0" w:rsidRDefault="000616F0" w:rsidP="000616F0">
            <w:pPr>
              <w:pStyle w:val="PanelTableSubheading"/>
            </w:pPr>
            <w:r w:rsidRPr="004C7E2E">
              <w:t>Action:</w:t>
            </w:r>
          </w:p>
        </w:tc>
      </w:tr>
      <w:tr w:rsidR="000616F0" w14:paraId="7B553088" w14:textId="77777777" w:rsidTr="00BA29AF">
        <w:trPr>
          <w:trHeight w:val="419"/>
        </w:trPr>
        <w:tc>
          <w:tcPr>
            <w:tcW w:w="4110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018AD5" w14:textId="1D754D90" w:rsidR="000616F0" w:rsidRPr="000616F0" w:rsidRDefault="000616F0" w:rsidP="000616F0">
            <w:pPr>
              <w:pStyle w:val="Text-BoldAll"/>
            </w:pPr>
            <w:r>
              <w:t>Child Protection Worker</w:t>
            </w:r>
          </w:p>
        </w:tc>
        <w:tc>
          <w:tcPr>
            <w:tcW w:w="5103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058475" w14:textId="12D05123" w:rsidR="0000151D" w:rsidRDefault="0000151D" w:rsidP="000616F0">
            <w:r>
              <w:t xml:space="preserve">Type </w:t>
            </w:r>
            <w:r w:rsidR="000616F0" w:rsidRPr="000616F0">
              <w:t>applicant’s surname into search field</w:t>
            </w:r>
            <w:r>
              <w:t>.</w:t>
            </w:r>
          </w:p>
          <w:p w14:paraId="7537DE39" w14:textId="0FF357A1" w:rsidR="000616F0" w:rsidRPr="000616F0" w:rsidRDefault="0000151D" w:rsidP="000616F0">
            <w:r>
              <w:t>S</w:t>
            </w:r>
            <w:r w:rsidR="000616F0" w:rsidRPr="000616F0">
              <w:t>elect correct option from auto-results.</w:t>
            </w:r>
          </w:p>
        </w:tc>
      </w:tr>
      <w:tr w:rsidR="000616F0" w14:paraId="552A5ACA" w14:textId="77777777" w:rsidTr="00BA29AF">
        <w:trPr>
          <w:trHeight w:val="28"/>
        </w:trPr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33CD1E" w14:textId="29A2F7C3" w:rsidR="000616F0" w:rsidRPr="000616F0" w:rsidRDefault="000616F0" w:rsidP="000616F0">
            <w:pPr>
              <w:pStyle w:val="Text-BoldAll"/>
            </w:pPr>
            <w:r>
              <w:t>Child Protection Worker Team Leader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59F7BC" w14:textId="77777777" w:rsidR="0000151D" w:rsidRDefault="0000151D" w:rsidP="000616F0">
            <w:r w:rsidRPr="0000151D">
              <w:t xml:space="preserve">Type </w:t>
            </w:r>
            <w:r w:rsidR="001D6D4D">
              <w:t>team leader's</w:t>
            </w:r>
            <w:r w:rsidR="000616F0" w:rsidRPr="000616F0">
              <w:t xml:space="preserve"> surname into search field</w:t>
            </w:r>
            <w:r>
              <w:t>.</w:t>
            </w:r>
            <w:r w:rsidR="000616F0" w:rsidRPr="000616F0">
              <w:t xml:space="preserve"> </w:t>
            </w:r>
          </w:p>
          <w:p w14:paraId="7450A72D" w14:textId="24C17A10" w:rsidR="000616F0" w:rsidRPr="000616F0" w:rsidRDefault="0000151D" w:rsidP="000616F0">
            <w:r>
              <w:t>S</w:t>
            </w:r>
            <w:r w:rsidR="000616F0" w:rsidRPr="000616F0">
              <w:t>elect correct option from auto-results.</w:t>
            </w:r>
          </w:p>
        </w:tc>
      </w:tr>
    </w:tbl>
    <w:p w14:paraId="376A1255" w14:textId="0C304C35" w:rsidR="000616F0" w:rsidRPr="007461F4" w:rsidRDefault="000616F0" w:rsidP="007461F4">
      <w:pPr>
        <w:pStyle w:val="Text-Step"/>
        <w:rPr>
          <w:rStyle w:val="Text-BoldName"/>
          <w:b w:val="0"/>
          <w:bCs w:val="0"/>
        </w:rPr>
      </w:pPr>
      <w:r>
        <w:t xml:space="preserve">Click: </w:t>
      </w:r>
      <w:r w:rsidRPr="000616F0">
        <w:rPr>
          <w:rStyle w:val="Text-BoldName"/>
        </w:rPr>
        <w:t>Next Step</w:t>
      </w:r>
    </w:p>
    <w:p w14:paraId="33E8497F" w14:textId="77777777" w:rsidR="007461F4" w:rsidRPr="007461F4" w:rsidRDefault="007461F4" w:rsidP="007461F4">
      <w:pPr>
        <w:pStyle w:val="Text-StepResult"/>
      </w:pPr>
    </w:p>
    <w:p w14:paraId="651D0631" w14:textId="77777777" w:rsidR="000616F0" w:rsidRDefault="000616F0" w:rsidP="000616F0">
      <w:pPr>
        <w:pStyle w:val="Text-Step"/>
      </w:pPr>
      <w:r>
        <w:t>Complete required panels and fields.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2835"/>
      </w:tblGrid>
      <w:tr w:rsidR="000616F0" w14:paraId="3FBEBCCC" w14:textId="77777777" w:rsidTr="00BA29AF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58378D1" w14:textId="0FF162DB" w:rsidR="000616F0" w:rsidRPr="000616F0" w:rsidRDefault="000616F0" w:rsidP="000616F0">
            <w:pPr>
              <w:pStyle w:val="PanelTableHeading"/>
            </w:pPr>
            <w:r w:rsidRPr="00204DD2">
              <w:t>Panel:</w:t>
            </w:r>
            <w:r w:rsidRPr="000616F0">
              <w:t xml:space="preserve">  </w:t>
            </w:r>
            <w:r>
              <w:t>Case Details</w:t>
            </w:r>
          </w:p>
        </w:tc>
      </w:tr>
      <w:tr w:rsidR="000616F0" w14:paraId="75AB0B91" w14:textId="77777777" w:rsidTr="0000151D">
        <w:trPr>
          <w:trHeight w:val="567"/>
          <w:tblHeader/>
        </w:trPr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35DB3E8" w14:textId="77777777" w:rsidR="000616F0" w:rsidRPr="000616F0" w:rsidRDefault="000616F0" w:rsidP="000616F0">
            <w:pPr>
              <w:pStyle w:val="PanelTableSubheading"/>
            </w:pPr>
            <w:r>
              <w:t>Field</w:t>
            </w:r>
            <w:r w:rsidRPr="000616F0">
              <w:t>: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CCB7DF0" w14:textId="77777777" w:rsidR="000616F0" w:rsidRPr="000616F0" w:rsidRDefault="000616F0" w:rsidP="000616F0">
            <w:pPr>
              <w:pStyle w:val="PanelTableSubheading"/>
            </w:pPr>
            <w:r w:rsidRPr="004C7E2E">
              <w:t>Action:</w:t>
            </w:r>
          </w:p>
        </w:tc>
      </w:tr>
      <w:tr w:rsidR="000616F0" w14:paraId="12D357C4" w14:textId="77777777" w:rsidTr="0000151D">
        <w:trPr>
          <w:trHeight w:val="419"/>
        </w:trPr>
        <w:tc>
          <w:tcPr>
            <w:tcW w:w="637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E7C066" w14:textId="03D2AF1D" w:rsidR="000616F0" w:rsidRPr="000616F0" w:rsidRDefault="000616F0" w:rsidP="000616F0">
            <w:pPr>
              <w:pStyle w:val="Text-BoldAll"/>
            </w:pPr>
            <w:r>
              <w:t>Are any of the children currently place in Out of Home Care or Secure Welfare?</w:t>
            </w:r>
          </w:p>
        </w:tc>
        <w:tc>
          <w:tcPr>
            <w:tcW w:w="2835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CCD34E" w14:textId="3F7C5767" w:rsidR="000616F0" w:rsidRPr="000616F0" w:rsidRDefault="000616F0" w:rsidP="000616F0">
            <w:r>
              <w:t>Select relevant option</w:t>
            </w:r>
            <w:r w:rsidR="001D6D4D">
              <w:t>.</w:t>
            </w:r>
          </w:p>
        </w:tc>
      </w:tr>
      <w:tr w:rsidR="000616F0" w14:paraId="55E185AF" w14:textId="77777777" w:rsidTr="0000151D">
        <w:trPr>
          <w:trHeight w:val="28"/>
        </w:trPr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DABA91" w14:textId="53DA6A08" w:rsidR="000616F0" w:rsidRPr="000616F0" w:rsidRDefault="001367D5" w:rsidP="000616F0">
            <w:pPr>
              <w:pStyle w:val="Text-BoldAll"/>
            </w:pPr>
            <w:r>
              <w:t>What is the family's cultural background?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3427A3" w14:textId="58A270D4" w:rsidR="001367D5" w:rsidRPr="000616F0" w:rsidRDefault="001367D5" w:rsidP="00C8675D">
            <w:r>
              <w:t>Select relevant option.</w:t>
            </w:r>
          </w:p>
        </w:tc>
      </w:tr>
    </w:tbl>
    <w:p w14:paraId="62C2B38B" w14:textId="57A24631" w:rsidR="00F77BC7" w:rsidRPr="004C7E2E" w:rsidRDefault="005238C4" w:rsidP="00F77BC7">
      <w:pPr>
        <w:pStyle w:val="Text-Step"/>
      </w:pPr>
      <w:bookmarkStart w:id="0" w:name="_Hlk113954575"/>
      <w:r w:rsidRPr="005238C4">
        <w:t>Is an Aboriginal and/or Torres Strait Islander cultural background selected</w:t>
      </w:r>
      <w:r w:rsidR="00F77BC7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F77BC7" w14:paraId="66D05409" w14:textId="77777777" w:rsidTr="005940A4">
        <w:trPr>
          <w:trHeight w:val="591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vAlign w:val="center"/>
            <w:hideMark/>
          </w:tcPr>
          <w:p w14:paraId="626ED04F" w14:textId="77777777" w:rsidR="00F77BC7" w:rsidRPr="00F77BC7" w:rsidRDefault="00F77BC7" w:rsidP="00F77BC7">
            <w:pPr>
              <w:pStyle w:val="PanelTableSubheading"/>
            </w:pPr>
            <w:r w:rsidRPr="004C7E2E">
              <w:t>I</w:t>
            </w:r>
            <w:r w:rsidRPr="00F77BC7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vAlign w:val="center"/>
            <w:hideMark/>
          </w:tcPr>
          <w:p w14:paraId="503A475B" w14:textId="77777777" w:rsidR="00F77BC7" w:rsidRPr="00F77BC7" w:rsidRDefault="00F77BC7" w:rsidP="00F77BC7">
            <w:pPr>
              <w:pStyle w:val="PanelTableSubheading"/>
            </w:pPr>
            <w:r w:rsidRPr="004C7E2E">
              <w:t>Then</w:t>
            </w:r>
          </w:p>
        </w:tc>
      </w:tr>
      <w:tr w:rsidR="00F77BC7" w14:paraId="314713F1" w14:textId="77777777" w:rsidTr="005940A4">
        <w:trPr>
          <w:trHeight w:val="591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6134BF46" w14:textId="77777777" w:rsidR="00F77BC7" w:rsidRPr="00F77BC7" w:rsidRDefault="00F77BC7" w:rsidP="00F77BC7">
            <w:pPr>
              <w:pStyle w:val="Text-BoldAll"/>
              <w:rPr>
                <w:rStyle w:val="Text-BoldName"/>
              </w:rPr>
            </w:pPr>
            <w:r w:rsidRPr="00F77BC7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3F9AD0BF" w14:textId="450731B2" w:rsidR="00F77BC7" w:rsidRPr="00F77BC7" w:rsidRDefault="00F77BC7" w:rsidP="00F77BC7">
            <w:pPr>
              <w:pStyle w:val="Text"/>
            </w:pPr>
            <w:r>
              <w:t>Go to next step</w:t>
            </w:r>
          </w:p>
        </w:tc>
      </w:tr>
      <w:tr w:rsidR="00F77BC7" w14:paraId="763486BA" w14:textId="77777777" w:rsidTr="005940A4">
        <w:trPr>
          <w:trHeight w:val="591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0ED4D540" w14:textId="77777777" w:rsidR="00F77BC7" w:rsidRPr="00F77BC7" w:rsidRDefault="00F77BC7" w:rsidP="00F77BC7">
            <w:pPr>
              <w:pStyle w:val="Text-BoldAll"/>
              <w:rPr>
                <w:rStyle w:val="Text-BoldName"/>
              </w:rPr>
            </w:pPr>
            <w:r w:rsidRPr="00F77BC7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1605C3C8" w14:textId="583A2E2F" w:rsidR="00F77BC7" w:rsidRPr="00F77BC7" w:rsidRDefault="00F77BC7" w:rsidP="00F77BC7">
            <w:pPr>
              <w:pStyle w:val="Text"/>
            </w:pPr>
            <w:r w:rsidRPr="003D777F">
              <w:t xml:space="preserve">Go </w:t>
            </w:r>
            <w:r w:rsidRPr="00F77BC7">
              <w:t xml:space="preserve">to step </w:t>
            </w:r>
            <w:r w:rsidR="00F40F08">
              <w:t>12</w:t>
            </w:r>
          </w:p>
        </w:tc>
      </w:tr>
    </w:tbl>
    <w:bookmarkEnd w:id="0"/>
    <w:p w14:paraId="0597413E" w14:textId="4949D871" w:rsidR="00A874AF" w:rsidRDefault="00F40F08" w:rsidP="001367D5">
      <w:pPr>
        <w:pStyle w:val="Text-Step"/>
      </w:pPr>
      <w:r>
        <w:t>Complete required panels and fields.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394"/>
      </w:tblGrid>
      <w:tr w:rsidR="00F40F08" w14:paraId="7BEDCBD4" w14:textId="77777777" w:rsidTr="00BA29AF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A90B147" w14:textId="77777777" w:rsidR="00F40F08" w:rsidRPr="00F40F08" w:rsidRDefault="00F40F08" w:rsidP="00F40F08">
            <w:pPr>
              <w:pStyle w:val="PanelTableHeading"/>
            </w:pPr>
            <w:r w:rsidRPr="00204DD2">
              <w:t>Panel:</w:t>
            </w:r>
            <w:r w:rsidRPr="00F40F08">
              <w:t xml:space="preserve">  Case Details</w:t>
            </w:r>
          </w:p>
        </w:tc>
      </w:tr>
      <w:tr w:rsidR="00F40F08" w14:paraId="587183D3" w14:textId="77777777" w:rsidTr="0000151D">
        <w:trPr>
          <w:trHeight w:val="567"/>
          <w:tblHeader/>
        </w:trPr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CB17874" w14:textId="77777777" w:rsidR="00F40F08" w:rsidRPr="00F40F08" w:rsidRDefault="00F40F08" w:rsidP="00F40F08">
            <w:pPr>
              <w:pStyle w:val="PanelTableSubheading"/>
            </w:pPr>
            <w:r>
              <w:t>Field</w:t>
            </w:r>
            <w:r w:rsidRPr="00F40F08">
              <w:t>: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F66DE78" w14:textId="77777777" w:rsidR="00F40F08" w:rsidRPr="00F40F08" w:rsidRDefault="00F40F08" w:rsidP="00F40F08">
            <w:pPr>
              <w:pStyle w:val="PanelTableSubheading"/>
            </w:pPr>
            <w:r w:rsidRPr="004C7E2E">
              <w:t>Action:</w:t>
            </w:r>
          </w:p>
        </w:tc>
      </w:tr>
      <w:tr w:rsidR="00F40F08" w14:paraId="285190BC" w14:textId="77777777" w:rsidTr="0000151D">
        <w:trPr>
          <w:trHeight w:val="28"/>
        </w:trPr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A92D33" w14:textId="36D592F5" w:rsidR="00F40F08" w:rsidRDefault="00F40F08" w:rsidP="005940A4">
            <w:pPr>
              <w:pStyle w:val="Text-BoldAll"/>
            </w:pPr>
            <w:r>
              <w:t>Has an Aboriginal Family Led Decision Making occurred?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0F61C7" w14:textId="4E4017C8" w:rsidR="00F40F08" w:rsidRDefault="0000151D" w:rsidP="0000151D">
            <w:pPr>
              <w:pStyle w:val="Text"/>
            </w:pPr>
            <w:r w:rsidRPr="0000151D">
              <w:rPr>
                <w:rStyle w:val="Text-BoldName"/>
                <w:b w:val="0"/>
                <w:bCs w:val="0"/>
              </w:rPr>
              <w:t xml:space="preserve">If </w:t>
            </w:r>
            <w:proofErr w:type="gramStart"/>
            <w:r w:rsidR="00F40F08" w:rsidRPr="005C6559">
              <w:rPr>
                <w:rStyle w:val="Text-BoldName"/>
              </w:rPr>
              <w:t>Yes</w:t>
            </w:r>
            <w:proofErr w:type="gramEnd"/>
            <w:r>
              <w:t xml:space="preserve">, </w:t>
            </w:r>
            <w:r w:rsidR="00692B90">
              <w:t>no action required</w:t>
            </w:r>
            <w:r>
              <w:t>.</w:t>
            </w:r>
          </w:p>
          <w:p w14:paraId="65F08FFD" w14:textId="77777777" w:rsidR="00EC6915" w:rsidRDefault="0000151D" w:rsidP="0000151D">
            <w:pPr>
              <w:pStyle w:val="Text"/>
            </w:pPr>
            <w:r w:rsidRPr="0000151D">
              <w:rPr>
                <w:rStyle w:val="Text-BoldName"/>
                <w:b w:val="0"/>
                <w:bCs w:val="0"/>
              </w:rPr>
              <w:t xml:space="preserve">If </w:t>
            </w:r>
            <w:proofErr w:type="gramStart"/>
            <w:r w:rsidR="00F40F08" w:rsidRPr="005C6559">
              <w:rPr>
                <w:rStyle w:val="Text-BoldName"/>
              </w:rPr>
              <w:t>No</w:t>
            </w:r>
            <w:proofErr w:type="gramEnd"/>
            <w:r>
              <w:t xml:space="preserve">, </w:t>
            </w:r>
            <w:r w:rsidR="00F40F08">
              <w:t>provide reason field appears</w:t>
            </w:r>
            <w:r>
              <w:t xml:space="preserve"> </w:t>
            </w:r>
          </w:p>
          <w:p w14:paraId="4F37BCC4" w14:textId="33FE2368" w:rsidR="00F40F08" w:rsidRDefault="00EC6915" w:rsidP="0000151D">
            <w:pPr>
              <w:pStyle w:val="Text"/>
            </w:pPr>
            <w:r>
              <w:t xml:space="preserve">If </w:t>
            </w:r>
            <w:proofErr w:type="gramStart"/>
            <w:r w:rsidR="00F40F08" w:rsidRPr="005C6559">
              <w:rPr>
                <w:rStyle w:val="Text-BoldName"/>
              </w:rPr>
              <w:t>Scheduled</w:t>
            </w:r>
            <w:proofErr w:type="gramEnd"/>
            <w:r>
              <w:t>,</w:t>
            </w:r>
            <w:r w:rsidR="00F40F08">
              <w:t xml:space="preserve"> </w:t>
            </w:r>
            <w:r>
              <w:t>d</w:t>
            </w:r>
            <w:r w:rsidR="00F40F08">
              <w:t>ate field appears</w:t>
            </w:r>
            <w:r w:rsidR="00C8675D">
              <w:t xml:space="preserve"> </w:t>
            </w:r>
          </w:p>
        </w:tc>
      </w:tr>
      <w:tr w:rsidR="00F40F08" w14:paraId="7E474C71" w14:textId="77777777" w:rsidTr="0000151D">
        <w:trPr>
          <w:trHeight w:val="28"/>
        </w:trPr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2A347E" w14:textId="4090A187" w:rsidR="00F40F08" w:rsidRDefault="00F40F08" w:rsidP="005940A4">
            <w:pPr>
              <w:pStyle w:val="Text-BoldAll"/>
            </w:pPr>
            <w:r>
              <w:t>Has a Cultural Plan been prepared in this matter?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4E7A00" w14:textId="71AB1EE0" w:rsidR="0000151D" w:rsidRPr="0000151D" w:rsidRDefault="0000151D" w:rsidP="0000151D">
            <w:pPr>
              <w:pStyle w:val="Text"/>
            </w:pPr>
            <w:r w:rsidRPr="0000151D">
              <w:rPr>
                <w:rStyle w:val="Text-BoldName"/>
                <w:b w:val="0"/>
                <w:bCs w:val="0"/>
              </w:rPr>
              <w:t xml:space="preserve">If </w:t>
            </w:r>
            <w:proofErr w:type="gramStart"/>
            <w:r w:rsidRPr="0000151D">
              <w:rPr>
                <w:rStyle w:val="Text-BoldName"/>
              </w:rPr>
              <w:t>Yes</w:t>
            </w:r>
            <w:proofErr w:type="gramEnd"/>
            <w:r w:rsidRPr="0000151D">
              <w:t>, no action required</w:t>
            </w:r>
            <w:r>
              <w:t>.</w:t>
            </w:r>
          </w:p>
          <w:p w14:paraId="5A2CA874" w14:textId="35927285" w:rsidR="00F40F08" w:rsidRDefault="0000151D" w:rsidP="0000151D">
            <w:pPr>
              <w:pStyle w:val="Text"/>
            </w:pPr>
            <w:r w:rsidRPr="0000151D">
              <w:rPr>
                <w:rStyle w:val="Text-BoldName"/>
                <w:b w:val="0"/>
                <w:bCs w:val="0"/>
              </w:rPr>
              <w:t xml:space="preserve">If </w:t>
            </w:r>
            <w:proofErr w:type="gramStart"/>
            <w:r w:rsidR="00F40F08" w:rsidRPr="005C6559">
              <w:rPr>
                <w:rStyle w:val="Text-BoldName"/>
              </w:rPr>
              <w:t>No</w:t>
            </w:r>
            <w:proofErr w:type="gramEnd"/>
            <w:r w:rsidRPr="0000151D">
              <w:t xml:space="preserve">, </w:t>
            </w:r>
            <w:r w:rsidR="00F40F08">
              <w:t>provide reason field appears</w:t>
            </w:r>
            <w:r>
              <w:t>.</w:t>
            </w:r>
          </w:p>
        </w:tc>
      </w:tr>
    </w:tbl>
    <w:p w14:paraId="0F2FC27A" w14:textId="77777777" w:rsidR="0000151D" w:rsidRDefault="0000151D" w:rsidP="0000151D">
      <w:pPr>
        <w:pStyle w:val="Text"/>
      </w:pPr>
    </w:p>
    <w:p w14:paraId="7D4ACF0D" w14:textId="77777777" w:rsidR="0000151D" w:rsidRDefault="0000151D">
      <w:pPr>
        <w:rPr>
          <w:szCs w:val="24"/>
        </w:rPr>
      </w:pPr>
      <w:r>
        <w:br w:type="page"/>
      </w:r>
    </w:p>
    <w:p w14:paraId="00E60B0E" w14:textId="77777777" w:rsidR="00754744" w:rsidRPr="00754744" w:rsidRDefault="00754744" w:rsidP="00754744">
      <w:pPr>
        <w:pStyle w:val="Text-Step"/>
      </w:pPr>
      <w:r w:rsidRPr="00754744">
        <w:t>Is cultural background either: </w:t>
      </w:r>
      <w:r w:rsidRPr="00754744">
        <w:br/>
        <w:t>•    Neither Aboriginal nor Torres Strait Islander origin</w:t>
      </w:r>
      <w:r w:rsidRPr="00754744">
        <w:br/>
        <w:t>•    Not stated/inadequately described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F40F08" w14:paraId="6806742E" w14:textId="77777777" w:rsidTr="005940A4">
        <w:trPr>
          <w:trHeight w:val="591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vAlign w:val="center"/>
            <w:hideMark/>
          </w:tcPr>
          <w:p w14:paraId="503D07EB" w14:textId="77777777" w:rsidR="00F40F08" w:rsidRPr="00F40F08" w:rsidRDefault="00F40F08" w:rsidP="00F40F08">
            <w:pPr>
              <w:pStyle w:val="PanelTableSubheading"/>
            </w:pPr>
            <w:r w:rsidRPr="004C7E2E">
              <w:t>I</w:t>
            </w:r>
            <w:r w:rsidRPr="00F40F08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vAlign w:val="center"/>
            <w:hideMark/>
          </w:tcPr>
          <w:p w14:paraId="5065AF64" w14:textId="77777777" w:rsidR="00F40F08" w:rsidRPr="00F40F08" w:rsidRDefault="00F40F08" w:rsidP="00F40F08">
            <w:pPr>
              <w:pStyle w:val="PanelTableSubheading"/>
            </w:pPr>
            <w:r w:rsidRPr="004C7E2E">
              <w:t>Then</w:t>
            </w:r>
          </w:p>
        </w:tc>
      </w:tr>
      <w:tr w:rsidR="00F40F08" w14:paraId="77B9EF3E" w14:textId="77777777" w:rsidTr="005940A4">
        <w:trPr>
          <w:trHeight w:val="591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5AA3F548" w14:textId="77777777" w:rsidR="00F40F08" w:rsidRPr="00F40F08" w:rsidRDefault="00F40F08" w:rsidP="00F40F08">
            <w:pPr>
              <w:pStyle w:val="Text-BoldAll"/>
              <w:rPr>
                <w:rStyle w:val="Text-BoldName"/>
              </w:rPr>
            </w:pPr>
            <w:r w:rsidRPr="00F77BC7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5F05AC90" w14:textId="77777777" w:rsidR="00F40F08" w:rsidRPr="00F40F08" w:rsidRDefault="00F40F08" w:rsidP="00F40F08">
            <w:pPr>
              <w:pStyle w:val="Text"/>
            </w:pPr>
            <w:r>
              <w:t xml:space="preserve">Go to </w:t>
            </w:r>
            <w:r w:rsidRPr="00F40F08">
              <w:t>next step</w:t>
            </w:r>
          </w:p>
        </w:tc>
      </w:tr>
      <w:tr w:rsidR="00F40F08" w14:paraId="1E2D53E5" w14:textId="77777777" w:rsidTr="005940A4">
        <w:trPr>
          <w:trHeight w:val="591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331C230C" w14:textId="77777777" w:rsidR="00F40F08" w:rsidRPr="00F40F08" w:rsidRDefault="00F40F08" w:rsidP="00F40F08">
            <w:pPr>
              <w:pStyle w:val="Text-BoldAll"/>
              <w:rPr>
                <w:rStyle w:val="Text-BoldName"/>
              </w:rPr>
            </w:pPr>
            <w:r w:rsidRPr="00F77BC7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59795135" w14:textId="24575BF5" w:rsidR="00F40F08" w:rsidRPr="00F40F08" w:rsidRDefault="00F40F08" w:rsidP="00F40F08">
            <w:pPr>
              <w:pStyle w:val="Text"/>
            </w:pPr>
            <w:r w:rsidRPr="003D777F">
              <w:t xml:space="preserve">Go </w:t>
            </w:r>
            <w:r w:rsidRPr="00F40F08">
              <w:t xml:space="preserve">to step </w:t>
            </w:r>
            <w:r w:rsidR="00F326F6">
              <w:t>14</w:t>
            </w:r>
          </w:p>
        </w:tc>
      </w:tr>
    </w:tbl>
    <w:p w14:paraId="3F228835" w14:textId="77777777" w:rsidR="00F40F08" w:rsidRDefault="00F40F08" w:rsidP="00F40F08">
      <w:pPr>
        <w:pStyle w:val="Text-Step"/>
      </w:pPr>
      <w:r>
        <w:t>Complete required panels and fields.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402"/>
      </w:tblGrid>
      <w:tr w:rsidR="00F40F08" w14:paraId="0E53A7C4" w14:textId="77777777" w:rsidTr="00BA29AF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AD02622" w14:textId="77777777" w:rsidR="00F40F08" w:rsidRPr="00F40F08" w:rsidRDefault="00F40F08" w:rsidP="00F40F08">
            <w:pPr>
              <w:pStyle w:val="PanelTableHeading"/>
            </w:pPr>
            <w:r w:rsidRPr="00204DD2">
              <w:t>Panel:</w:t>
            </w:r>
            <w:r w:rsidRPr="00F40F08">
              <w:t xml:space="preserve">  Case Details</w:t>
            </w:r>
          </w:p>
        </w:tc>
      </w:tr>
      <w:tr w:rsidR="00F40F08" w14:paraId="0D2B2275" w14:textId="77777777" w:rsidTr="0000151D">
        <w:trPr>
          <w:trHeight w:val="567"/>
          <w:tblHeader/>
        </w:trPr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A57D3A2" w14:textId="77777777" w:rsidR="00F40F08" w:rsidRPr="00F40F08" w:rsidRDefault="00F40F08" w:rsidP="00F40F08">
            <w:pPr>
              <w:pStyle w:val="PanelTableSubheading"/>
            </w:pPr>
            <w:r>
              <w:t>Field</w:t>
            </w:r>
            <w:r w:rsidRPr="00F40F08">
              <w:t>: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65EC7FD" w14:textId="77777777" w:rsidR="00F40F08" w:rsidRPr="00F40F08" w:rsidRDefault="00F40F08" w:rsidP="00F40F08">
            <w:pPr>
              <w:pStyle w:val="PanelTableSubheading"/>
            </w:pPr>
            <w:r w:rsidRPr="004C7E2E">
              <w:t>Action:</w:t>
            </w:r>
          </w:p>
        </w:tc>
      </w:tr>
      <w:tr w:rsidR="00F40F08" w14:paraId="549C7027" w14:textId="77777777" w:rsidTr="0000151D">
        <w:trPr>
          <w:trHeight w:val="28"/>
        </w:trPr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D5AB69" w14:textId="51146B4C" w:rsidR="00F40F08" w:rsidRDefault="00F40F08" w:rsidP="005940A4">
            <w:pPr>
              <w:pStyle w:val="Text-BoldAll"/>
            </w:pPr>
            <w:r>
              <w:t>Please provide family's cultural background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A7DB7F" w14:textId="62AFC998" w:rsidR="00F40F08" w:rsidRPr="00F40F08" w:rsidRDefault="00F40F08" w:rsidP="00F40F08">
            <w:pPr>
              <w:pStyle w:val="Bullet1"/>
              <w:numPr>
                <w:ilvl w:val="0"/>
                <w:numId w:val="0"/>
              </w:numPr>
              <w:ind w:left="357" w:hanging="357"/>
            </w:pPr>
            <w:r>
              <w:t>Type cultural background.</w:t>
            </w:r>
          </w:p>
        </w:tc>
      </w:tr>
    </w:tbl>
    <w:p w14:paraId="5D05ABE7" w14:textId="3EB888A4" w:rsidR="001367D5" w:rsidRDefault="001367D5" w:rsidP="001367D5">
      <w:pPr>
        <w:pStyle w:val="Text-Step"/>
      </w:pPr>
      <w:r>
        <w:t xml:space="preserve">Click:  </w:t>
      </w:r>
      <w:r w:rsidRPr="001367D5">
        <w:rPr>
          <w:rStyle w:val="Text-BoldName"/>
        </w:rPr>
        <w:t>Next Step</w:t>
      </w:r>
    </w:p>
    <w:p w14:paraId="42BEFE40" w14:textId="77777777" w:rsidR="00F326F6" w:rsidRDefault="00F326F6">
      <w:pPr>
        <w:rPr>
          <w:szCs w:val="24"/>
        </w:rPr>
      </w:pPr>
      <w:r>
        <w:br w:type="page"/>
      </w:r>
    </w:p>
    <w:p w14:paraId="2519D65E" w14:textId="5A6DD631" w:rsidR="001367D5" w:rsidRDefault="001367D5" w:rsidP="001367D5">
      <w:pPr>
        <w:pStyle w:val="Text-Step"/>
      </w:pPr>
      <w:r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533"/>
      </w:tblGrid>
      <w:tr w:rsidR="001367D5" w:rsidRPr="004C285F" w14:paraId="70F66B54" w14:textId="77777777" w:rsidTr="00CE576D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1FC8E93" w14:textId="77777777" w:rsidR="001367D5" w:rsidRPr="001367D5" w:rsidRDefault="001367D5" w:rsidP="001367D5">
            <w:pPr>
              <w:pStyle w:val="PanelTableHeading"/>
            </w:pPr>
            <w:r w:rsidRPr="004C7E2E">
              <w:t>P</w:t>
            </w:r>
            <w:r w:rsidRPr="001367D5">
              <w:t>anel:  Information for Conference</w:t>
            </w:r>
          </w:p>
        </w:tc>
      </w:tr>
      <w:tr w:rsidR="001367D5" w:rsidRPr="004C285F" w14:paraId="5B16FD98" w14:textId="77777777" w:rsidTr="00CE576D">
        <w:trPr>
          <w:trHeight w:val="567"/>
          <w:tblHeader/>
        </w:trPr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8805743" w14:textId="77777777" w:rsidR="001367D5" w:rsidRPr="001367D5" w:rsidRDefault="001367D5" w:rsidP="001367D5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EA06A33" w14:textId="77777777" w:rsidR="001367D5" w:rsidRPr="001367D5" w:rsidRDefault="001367D5" w:rsidP="001367D5">
            <w:pPr>
              <w:pStyle w:val="PanelTableSubheading"/>
            </w:pPr>
            <w:r w:rsidRPr="004C7E2E">
              <w:t>Action:</w:t>
            </w:r>
          </w:p>
        </w:tc>
      </w:tr>
      <w:tr w:rsidR="001367D5" w:rsidRPr="004C285F" w14:paraId="515C15EF" w14:textId="77777777" w:rsidTr="00CE576D">
        <w:trPr>
          <w:trHeight w:val="567"/>
        </w:trPr>
        <w:tc>
          <w:tcPr>
            <w:tcW w:w="4677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0B8C9C" w14:textId="77777777" w:rsidR="001367D5" w:rsidRPr="001367D5" w:rsidRDefault="001367D5" w:rsidP="001367D5">
            <w:pPr>
              <w:pStyle w:val="Text-BoldAll"/>
            </w:pPr>
            <w:r>
              <w:t>Outline the areas of dispute</w:t>
            </w:r>
          </w:p>
        </w:tc>
        <w:tc>
          <w:tcPr>
            <w:tcW w:w="4533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1DEEBA" w14:textId="77777777" w:rsidR="001367D5" w:rsidRPr="001367D5" w:rsidRDefault="001367D5" w:rsidP="001367D5">
            <w:r>
              <w:t>Type areas of dispute</w:t>
            </w:r>
            <w:r w:rsidRPr="001367D5">
              <w:t>.</w:t>
            </w:r>
          </w:p>
        </w:tc>
      </w:tr>
      <w:tr w:rsidR="001367D5" w:rsidRPr="00D85EED" w14:paraId="11964746" w14:textId="77777777" w:rsidTr="00CE576D">
        <w:trPr>
          <w:trHeight w:val="567"/>
        </w:trPr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4C24CCA" w14:textId="77777777" w:rsidR="001367D5" w:rsidRPr="001367D5" w:rsidRDefault="001367D5" w:rsidP="001367D5">
            <w:pPr>
              <w:pStyle w:val="Text-BoldAll"/>
            </w:pPr>
            <w:r w:rsidRPr="00D85EED">
              <w:t xml:space="preserve">Does any </w:t>
            </w:r>
            <w:r w:rsidRPr="001367D5">
              <w:t>party present with any issues that may affect their capacity to participate in the conference?</w:t>
            </w:r>
          </w:p>
        </w:tc>
        <w:tc>
          <w:tcPr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08BF7E" w14:textId="77777777" w:rsidR="001367D5" w:rsidRPr="001367D5" w:rsidRDefault="001367D5" w:rsidP="001367D5">
            <w:r w:rsidRPr="00D85EED">
              <w:t xml:space="preserve">Select </w:t>
            </w:r>
            <w:r w:rsidRPr="001367D5">
              <w:t>relevant option.</w:t>
            </w:r>
          </w:p>
          <w:p w14:paraId="13A72403" w14:textId="77777777" w:rsidR="001367D5" w:rsidRPr="001367D5" w:rsidRDefault="001367D5" w:rsidP="001367D5">
            <w:pPr>
              <w:pStyle w:val="CalloutHeadingNote"/>
            </w:pPr>
            <w:r w:rsidRPr="00D85EED">
              <w:t>Note:</w:t>
            </w:r>
          </w:p>
          <w:p w14:paraId="0E1D3566" w14:textId="13AA605B" w:rsidR="001367D5" w:rsidRPr="001367D5" w:rsidRDefault="000F4A54" w:rsidP="001367D5">
            <w:r>
              <w:t>If</w:t>
            </w:r>
            <w:r w:rsidR="001367D5" w:rsidRPr="00D85EED">
              <w:t xml:space="preserve"> </w:t>
            </w:r>
            <w:proofErr w:type="gramStart"/>
            <w:r w:rsidR="001367D5" w:rsidRPr="001367D5">
              <w:rPr>
                <w:rStyle w:val="Text-BoldName"/>
              </w:rPr>
              <w:t>Yes</w:t>
            </w:r>
            <w:proofErr w:type="gramEnd"/>
            <w:r>
              <w:t>, t</w:t>
            </w:r>
            <w:r w:rsidR="001639B7">
              <w:t>ype required details</w:t>
            </w:r>
            <w:r>
              <w:t xml:space="preserve"> in </w:t>
            </w:r>
            <w:r w:rsidRPr="000F4A54">
              <w:rPr>
                <w:rStyle w:val="Text-BoldName"/>
              </w:rPr>
              <w:t>Please provide details</w:t>
            </w:r>
            <w:r w:rsidRPr="000F4A54">
              <w:t xml:space="preserve"> field</w:t>
            </w:r>
            <w:r w:rsidR="001639B7">
              <w:t>.</w:t>
            </w:r>
          </w:p>
        </w:tc>
      </w:tr>
      <w:tr w:rsidR="001367D5" w:rsidRPr="00D85EED" w14:paraId="1900C5C0" w14:textId="77777777" w:rsidTr="00CE576D">
        <w:trPr>
          <w:trHeight w:val="567"/>
        </w:trPr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390B44" w14:textId="77777777" w:rsidR="001367D5" w:rsidRPr="001367D5" w:rsidRDefault="001367D5" w:rsidP="001367D5">
            <w:pPr>
              <w:pStyle w:val="Text-BoldAll"/>
            </w:pPr>
            <w:r w:rsidRPr="00D85EED">
              <w:t>Are there any safety or security concerns?</w:t>
            </w:r>
          </w:p>
        </w:tc>
        <w:tc>
          <w:tcPr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F0F9F8" w14:textId="77777777" w:rsidR="000A0AE7" w:rsidRPr="000A0AE7" w:rsidRDefault="000A0AE7" w:rsidP="000A0AE7">
            <w:r w:rsidRPr="00D85EED">
              <w:t xml:space="preserve">Select </w:t>
            </w:r>
            <w:r w:rsidRPr="000A0AE7">
              <w:t>relevant option.</w:t>
            </w:r>
          </w:p>
          <w:p w14:paraId="08B24550" w14:textId="77777777" w:rsidR="000A0AE7" w:rsidRPr="000A0AE7" w:rsidRDefault="000A0AE7" w:rsidP="000A0AE7">
            <w:pPr>
              <w:pStyle w:val="CalloutHeadingNote"/>
            </w:pPr>
            <w:r w:rsidRPr="00D85EED">
              <w:t>Note:</w:t>
            </w:r>
          </w:p>
          <w:p w14:paraId="016BA0B4" w14:textId="73C7F887" w:rsidR="001367D5" w:rsidRPr="001367D5" w:rsidRDefault="000F4A54" w:rsidP="000A0AE7">
            <w:pPr>
              <w:rPr>
                <w:highlight w:val="yellow"/>
              </w:rPr>
            </w:pPr>
            <w:r w:rsidRPr="000F4A54">
              <w:t xml:space="preserve">If </w:t>
            </w:r>
            <w:proofErr w:type="gramStart"/>
            <w:r w:rsidRPr="000F4A54">
              <w:rPr>
                <w:rStyle w:val="Text-BoldName"/>
              </w:rPr>
              <w:t>Yes</w:t>
            </w:r>
            <w:proofErr w:type="gramEnd"/>
            <w:r w:rsidRPr="000F4A54">
              <w:t xml:space="preserve">, type required details in </w:t>
            </w:r>
            <w:r w:rsidRPr="000F4A54">
              <w:rPr>
                <w:rStyle w:val="Text-BoldName"/>
              </w:rPr>
              <w:t>Please provide details</w:t>
            </w:r>
            <w:r w:rsidRPr="000F4A54">
              <w:t xml:space="preserve"> field.</w:t>
            </w:r>
          </w:p>
        </w:tc>
      </w:tr>
      <w:tr w:rsidR="001367D5" w:rsidRPr="00D85EED" w14:paraId="5B9CB4AB" w14:textId="77777777" w:rsidTr="00CE576D">
        <w:trPr>
          <w:trHeight w:val="979"/>
        </w:trPr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AF1E9B" w14:textId="77777777" w:rsidR="001367D5" w:rsidRPr="001367D5" w:rsidRDefault="001367D5" w:rsidP="001367D5">
            <w:pPr>
              <w:pStyle w:val="Text-BoldAll"/>
            </w:pPr>
            <w:r w:rsidRPr="00D85EED">
              <w:t>Any other issues the Convenor should be aware of?</w:t>
            </w:r>
          </w:p>
        </w:tc>
        <w:tc>
          <w:tcPr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6AD0E5" w14:textId="77777777" w:rsidR="000A0AE7" w:rsidRPr="000A0AE7" w:rsidRDefault="000A0AE7" w:rsidP="000A0AE7">
            <w:r w:rsidRPr="00D85EED">
              <w:t xml:space="preserve">Select </w:t>
            </w:r>
            <w:r w:rsidRPr="000A0AE7">
              <w:t>relevant option.</w:t>
            </w:r>
          </w:p>
          <w:p w14:paraId="72DCB8A1" w14:textId="77777777" w:rsidR="000A0AE7" w:rsidRPr="000A0AE7" w:rsidRDefault="000A0AE7" w:rsidP="000A0AE7">
            <w:pPr>
              <w:pStyle w:val="CalloutHeadingNote"/>
            </w:pPr>
            <w:r w:rsidRPr="00D85EED">
              <w:t>Note:</w:t>
            </w:r>
          </w:p>
          <w:p w14:paraId="60B0042A" w14:textId="72A91BCF" w:rsidR="001367D5" w:rsidRPr="001367D5" w:rsidRDefault="000F4A54" w:rsidP="000A0AE7">
            <w:r w:rsidRPr="000F4A54">
              <w:t xml:space="preserve">If </w:t>
            </w:r>
            <w:proofErr w:type="gramStart"/>
            <w:r w:rsidRPr="000F4A54">
              <w:rPr>
                <w:rStyle w:val="Text-BoldName"/>
              </w:rPr>
              <w:t>Yes</w:t>
            </w:r>
            <w:proofErr w:type="gramEnd"/>
            <w:r w:rsidRPr="000F4A54">
              <w:t xml:space="preserve">, type required details in </w:t>
            </w:r>
            <w:r w:rsidRPr="000F4A54">
              <w:rPr>
                <w:rStyle w:val="Text-BoldName"/>
              </w:rPr>
              <w:t>Please provide details</w:t>
            </w:r>
            <w:r w:rsidRPr="000F4A54">
              <w:t xml:space="preserve"> field.</w:t>
            </w:r>
          </w:p>
        </w:tc>
      </w:tr>
      <w:tr w:rsidR="001367D5" w:rsidRPr="00D85EED" w14:paraId="28C23AB9" w14:textId="77777777" w:rsidTr="00CE576D">
        <w:trPr>
          <w:trHeight w:val="567"/>
        </w:trPr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5CBF62A" w14:textId="77777777" w:rsidR="001367D5" w:rsidRPr="001367D5" w:rsidRDefault="001367D5" w:rsidP="001367D5">
            <w:pPr>
              <w:pStyle w:val="Text-BoldAll"/>
            </w:pPr>
            <w:r w:rsidRPr="00D85EED">
              <w:t>Have the relevant reports been filed with the Courts?</w:t>
            </w:r>
          </w:p>
        </w:tc>
        <w:tc>
          <w:tcPr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AF6E45" w14:textId="5701C346" w:rsidR="001367D5" w:rsidRPr="001367D5" w:rsidRDefault="001367D5" w:rsidP="001367D5">
            <w:r w:rsidRPr="00D85EED">
              <w:t xml:space="preserve">Select </w:t>
            </w:r>
            <w:r w:rsidRPr="001367D5">
              <w:rPr>
                <w:rStyle w:val="Text-BoldName"/>
              </w:rPr>
              <w:t>Yes</w:t>
            </w:r>
            <w:r w:rsidRPr="001367D5">
              <w:t xml:space="preserve"> or </w:t>
            </w:r>
            <w:r w:rsidRPr="001367D5">
              <w:rPr>
                <w:rStyle w:val="Text-BoldName"/>
              </w:rPr>
              <w:t>No</w:t>
            </w:r>
          </w:p>
          <w:p w14:paraId="11260BB6" w14:textId="77777777" w:rsidR="001367D5" w:rsidRPr="001367D5" w:rsidRDefault="001367D5" w:rsidP="001367D5">
            <w:pPr>
              <w:pStyle w:val="CalloutHeadingNote"/>
            </w:pPr>
            <w:r w:rsidRPr="00D85EED">
              <w:t>Note:</w:t>
            </w:r>
          </w:p>
          <w:p w14:paraId="7B9BF2E5" w14:textId="466B00C8" w:rsidR="001367D5" w:rsidRPr="001367D5" w:rsidRDefault="000F4A54" w:rsidP="001367D5">
            <w:r w:rsidRPr="000F4A54">
              <w:t xml:space="preserve">If </w:t>
            </w:r>
            <w:proofErr w:type="gramStart"/>
            <w:r>
              <w:rPr>
                <w:rStyle w:val="Text-BoldName"/>
              </w:rPr>
              <w:t>No</w:t>
            </w:r>
            <w:proofErr w:type="gramEnd"/>
            <w:r w:rsidRPr="000F4A54">
              <w:t xml:space="preserve">, type required details in </w:t>
            </w:r>
            <w:r w:rsidRPr="000F4A54">
              <w:rPr>
                <w:rStyle w:val="Text-BoldName"/>
              </w:rPr>
              <w:t>Please provide details</w:t>
            </w:r>
            <w:r w:rsidRPr="000F4A54">
              <w:t xml:space="preserve"> field.</w:t>
            </w:r>
          </w:p>
        </w:tc>
      </w:tr>
    </w:tbl>
    <w:p w14:paraId="242231BF" w14:textId="77777777" w:rsidR="00F66C99" w:rsidRDefault="00F66C99">
      <w:pPr>
        <w:rPr>
          <w:szCs w:val="24"/>
        </w:rPr>
      </w:pPr>
      <w:r>
        <w:br w:type="page"/>
      </w:r>
    </w:p>
    <w:p w14:paraId="0DDEDAAE" w14:textId="69C42090" w:rsidR="001367D5" w:rsidRDefault="001367D5" w:rsidP="001367D5">
      <w:pPr>
        <w:pStyle w:val="Text-Step"/>
      </w:pPr>
      <w:r>
        <w:t xml:space="preserve">Click: </w:t>
      </w:r>
      <w:r w:rsidRPr="001367D5">
        <w:rPr>
          <w:rStyle w:val="Text-BoldName"/>
        </w:rPr>
        <w:t>Next Step</w:t>
      </w:r>
    </w:p>
    <w:p w14:paraId="6D1B56CB" w14:textId="353F619E" w:rsidR="001367D5" w:rsidRDefault="001367D5" w:rsidP="001367D5">
      <w:pPr>
        <w:pStyle w:val="Text-Step"/>
      </w:pPr>
      <w:r w:rsidRPr="004C7E2E"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107"/>
      </w:tblGrid>
      <w:tr w:rsidR="001367D5" w14:paraId="6DCAECA9" w14:textId="77777777" w:rsidTr="00CE576D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CDDA334" w14:textId="77777777" w:rsidR="001367D5" w:rsidRPr="001367D5" w:rsidRDefault="001367D5" w:rsidP="001367D5">
            <w:pPr>
              <w:pStyle w:val="PanelTableHeading"/>
            </w:pPr>
            <w:r w:rsidRPr="004C7E2E">
              <w:t>P</w:t>
            </w:r>
            <w:r w:rsidRPr="001367D5">
              <w:t>anel:  Participating Party Details</w:t>
            </w:r>
          </w:p>
        </w:tc>
      </w:tr>
      <w:tr w:rsidR="001367D5" w14:paraId="3F4D6C14" w14:textId="77777777" w:rsidTr="00DB54D1">
        <w:trPr>
          <w:trHeight w:val="567"/>
          <w:tblHeader/>
        </w:trPr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CE60961" w14:textId="77777777" w:rsidR="001367D5" w:rsidRPr="001367D5" w:rsidRDefault="001367D5" w:rsidP="001367D5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40029CFD" w14:textId="77777777" w:rsidR="001367D5" w:rsidRPr="001367D5" w:rsidRDefault="001367D5" w:rsidP="001367D5">
            <w:pPr>
              <w:pStyle w:val="PanelTableSubheading"/>
            </w:pPr>
            <w:r w:rsidRPr="004C7E2E">
              <w:t>Action:</w:t>
            </w:r>
          </w:p>
        </w:tc>
      </w:tr>
      <w:tr w:rsidR="001367D5" w14:paraId="2F0A9B57" w14:textId="77777777" w:rsidTr="00DB54D1">
        <w:trPr>
          <w:trHeight w:val="567"/>
        </w:trPr>
        <w:tc>
          <w:tcPr>
            <w:tcW w:w="5103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3810C3" w14:textId="77777777" w:rsidR="001367D5" w:rsidRPr="001367D5" w:rsidRDefault="001367D5" w:rsidP="001367D5">
            <w:pPr>
              <w:pStyle w:val="Text-BoldAll"/>
            </w:pPr>
            <w:r>
              <w:t>Participating Party Details</w:t>
            </w:r>
          </w:p>
        </w:tc>
        <w:tc>
          <w:tcPr>
            <w:tcW w:w="4107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B9915F" w14:textId="1209CB4E" w:rsidR="001367D5" w:rsidRPr="001367D5" w:rsidRDefault="00F63D1D" w:rsidP="00F63D1D">
            <w:r>
              <w:t xml:space="preserve">Type </w:t>
            </w:r>
            <w:r w:rsidRPr="00F63D1D">
              <w:t>parties</w:t>
            </w:r>
            <w:r w:rsidR="000F4A54">
              <w:t>'</w:t>
            </w:r>
            <w:r w:rsidRPr="00F63D1D">
              <w:t xml:space="preserve"> contact details.</w:t>
            </w:r>
          </w:p>
        </w:tc>
      </w:tr>
    </w:tbl>
    <w:p w14:paraId="1817AC9D" w14:textId="79AD4186" w:rsidR="001367D5" w:rsidRPr="001367D5" w:rsidRDefault="001367D5" w:rsidP="001367D5">
      <w:pPr>
        <w:pStyle w:val="Text-Step"/>
        <w:rPr>
          <w:rStyle w:val="Text-BoldName"/>
          <w:b w:val="0"/>
          <w:bCs w:val="0"/>
        </w:rPr>
      </w:pPr>
      <w:r>
        <w:t xml:space="preserve">Click: </w:t>
      </w:r>
      <w:r w:rsidR="001D6D4D">
        <w:t xml:space="preserve"> </w:t>
      </w:r>
      <w:r w:rsidRPr="001367D5">
        <w:rPr>
          <w:rStyle w:val="Text-BoldName"/>
        </w:rPr>
        <w:t>Next Step</w:t>
      </w:r>
    </w:p>
    <w:p w14:paraId="714F28DD" w14:textId="57B47449" w:rsidR="001367D5" w:rsidRDefault="001367D5" w:rsidP="001367D5">
      <w:pPr>
        <w:pStyle w:val="Text-Step"/>
      </w:pPr>
      <w:r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107"/>
      </w:tblGrid>
      <w:tr w:rsidR="001367D5" w:rsidRPr="004C285F" w14:paraId="0540CDC5" w14:textId="77777777" w:rsidTr="00CE576D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02F64F5" w14:textId="3C3F92EC" w:rsidR="001367D5" w:rsidRPr="001367D5" w:rsidRDefault="001367D5" w:rsidP="001367D5">
            <w:pPr>
              <w:pStyle w:val="PanelTableHeading"/>
            </w:pPr>
            <w:r w:rsidRPr="004C7E2E">
              <w:t>P</w:t>
            </w:r>
            <w:r w:rsidRPr="001367D5">
              <w:t xml:space="preserve">anel:  </w:t>
            </w:r>
            <w:r>
              <w:t>Booking Request</w:t>
            </w:r>
          </w:p>
        </w:tc>
      </w:tr>
      <w:tr w:rsidR="001367D5" w:rsidRPr="004C285F" w14:paraId="6971F55D" w14:textId="77777777" w:rsidTr="00DB54D1">
        <w:trPr>
          <w:trHeight w:val="567"/>
          <w:tblHeader/>
        </w:trPr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222ABFA" w14:textId="77777777" w:rsidR="001367D5" w:rsidRPr="001367D5" w:rsidRDefault="001367D5" w:rsidP="001367D5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72C4C25" w14:textId="77777777" w:rsidR="001367D5" w:rsidRPr="001367D5" w:rsidRDefault="001367D5" w:rsidP="001367D5">
            <w:pPr>
              <w:pStyle w:val="PanelTableSubheading"/>
            </w:pPr>
            <w:r w:rsidRPr="004C7E2E">
              <w:t>Action:</w:t>
            </w:r>
          </w:p>
        </w:tc>
      </w:tr>
      <w:tr w:rsidR="001367D5" w:rsidRPr="004C285F" w14:paraId="5859B1C4" w14:textId="77777777" w:rsidTr="00DB54D1">
        <w:trPr>
          <w:trHeight w:val="567"/>
        </w:trPr>
        <w:tc>
          <w:tcPr>
            <w:tcW w:w="5103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DEED64" w14:textId="5FE79B63" w:rsidR="001367D5" w:rsidRPr="001367D5" w:rsidRDefault="001367D5" w:rsidP="001367D5">
            <w:pPr>
              <w:pStyle w:val="Text-BoldAll"/>
            </w:pPr>
            <w:r>
              <w:t>What date/date range are parties seeking?</w:t>
            </w:r>
          </w:p>
        </w:tc>
        <w:tc>
          <w:tcPr>
            <w:tcW w:w="4107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45F1CB" w14:textId="4EDFB6FA" w:rsidR="001367D5" w:rsidRPr="001367D5" w:rsidRDefault="001367D5" w:rsidP="001367D5">
            <w:r>
              <w:t>Type date</w:t>
            </w:r>
            <w:r w:rsidR="001D6D4D">
              <w:t xml:space="preserve"> or d</w:t>
            </w:r>
            <w:r>
              <w:t>ate range</w:t>
            </w:r>
            <w:r w:rsidR="001D6D4D">
              <w:t>.</w:t>
            </w:r>
          </w:p>
        </w:tc>
      </w:tr>
      <w:tr w:rsidR="001367D5" w:rsidRPr="00D85EED" w14:paraId="782798D9" w14:textId="77777777" w:rsidTr="00DB54D1">
        <w:trPr>
          <w:trHeight w:val="567"/>
        </w:trPr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058ED0" w14:textId="39DBFDBD" w:rsidR="001367D5" w:rsidRPr="001367D5" w:rsidRDefault="001367D5" w:rsidP="001367D5">
            <w:pPr>
              <w:pStyle w:val="Text-BoldAll"/>
            </w:pPr>
            <w:r>
              <w:t>Please provide reason(s) if parties are seeking a lengthy adjournment period (more than six weeks)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F3198A" w14:textId="777B612B" w:rsidR="001367D5" w:rsidRPr="001367D5" w:rsidRDefault="001367D5" w:rsidP="001367D5">
            <w:r>
              <w:t>Type details if required</w:t>
            </w:r>
            <w:r w:rsidR="001D6D4D">
              <w:t>.</w:t>
            </w:r>
          </w:p>
        </w:tc>
      </w:tr>
      <w:tr w:rsidR="001367D5" w:rsidRPr="00D85EED" w14:paraId="10E113F3" w14:textId="77777777" w:rsidTr="00DB54D1">
        <w:trPr>
          <w:trHeight w:val="567"/>
        </w:trPr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1FB53E" w14:textId="70676C54" w:rsidR="001367D5" w:rsidRPr="001367D5" w:rsidRDefault="001367D5" w:rsidP="001367D5">
            <w:pPr>
              <w:pStyle w:val="Text-BoldAll"/>
            </w:pPr>
            <w:r>
              <w:t xml:space="preserve">Convenor preference for Aboriginal and/or Torres </w:t>
            </w:r>
            <w:r w:rsidR="003A0776">
              <w:t>Strait</w:t>
            </w:r>
            <w:r>
              <w:t xml:space="preserve"> Islander family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2BC995" w14:textId="102724AF" w:rsidR="001367D5" w:rsidRPr="001367D5" w:rsidRDefault="00F849D1" w:rsidP="001367D5">
            <w:pPr>
              <w:rPr>
                <w:highlight w:val="yellow"/>
              </w:rPr>
            </w:pPr>
            <w:r>
              <w:t>If the family is ATSI, please indicate</w:t>
            </w:r>
            <w:r w:rsidRPr="00F849D1">
              <w:t xml:space="preserve"> parties' preference whether to have the matter listed before a Koori Convenor (provide supporting reasons) or non-Koori Convenor.</w:t>
            </w:r>
          </w:p>
        </w:tc>
      </w:tr>
    </w:tbl>
    <w:p w14:paraId="4D61A678" w14:textId="5F4F0A46" w:rsidR="005C6559" w:rsidRDefault="005C6559" w:rsidP="001D6D4D"/>
    <w:p w14:paraId="764A0960" w14:textId="77777777" w:rsidR="005C6559" w:rsidRDefault="005C6559">
      <w: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533"/>
      </w:tblGrid>
      <w:tr w:rsidR="001367D5" w:rsidRPr="004C285F" w14:paraId="3E6FB0BE" w14:textId="77777777" w:rsidTr="00CE576D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63C32A5" w14:textId="1055E550" w:rsidR="001367D5" w:rsidRPr="001367D5" w:rsidRDefault="001367D5" w:rsidP="001367D5">
            <w:pPr>
              <w:pStyle w:val="PanelTableHeading"/>
            </w:pPr>
            <w:r w:rsidRPr="004C7E2E">
              <w:t>P</w:t>
            </w:r>
            <w:r w:rsidRPr="001367D5">
              <w:t xml:space="preserve">anel:  </w:t>
            </w:r>
            <w:r>
              <w:t>List any unsuitable days/dates for</w:t>
            </w:r>
          </w:p>
        </w:tc>
      </w:tr>
      <w:tr w:rsidR="001367D5" w:rsidRPr="004C285F" w14:paraId="6899AD39" w14:textId="77777777" w:rsidTr="00CE576D">
        <w:trPr>
          <w:trHeight w:val="567"/>
          <w:tblHeader/>
        </w:trPr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DDC49D4" w14:textId="77777777" w:rsidR="001367D5" w:rsidRPr="001367D5" w:rsidRDefault="001367D5" w:rsidP="001367D5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7093DED" w14:textId="77777777" w:rsidR="001367D5" w:rsidRPr="001367D5" w:rsidRDefault="001367D5" w:rsidP="001367D5">
            <w:pPr>
              <w:pStyle w:val="PanelTableSubheading"/>
            </w:pPr>
            <w:r w:rsidRPr="004C7E2E">
              <w:t>Action:</w:t>
            </w:r>
          </w:p>
        </w:tc>
      </w:tr>
      <w:tr w:rsidR="001367D5" w:rsidRPr="004C285F" w14:paraId="5FBC75E6" w14:textId="77777777" w:rsidTr="00CE576D">
        <w:trPr>
          <w:trHeight w:val="567"/>
        </w:trPr>
        <w:tc>
          <w:tcPr>
            <w:tcW w:w="4677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A9754C6" w14:textId="43C472A0" w:rsidR="001367D5" w:rsidRPr="001367D5" w:rsidRDefault="001367D5" w:rsidP="001367D5">
            <w:pPr>
              <w:pStyle w:val="Text-BoldAll"/>
            </w:pPr>
            <w:r>
              <w:t>Child Protection Worker/Team Manger</w:t>
            </w:r>
          </w:p>
        </w:tc>
        <w:tc>
          <w:tcPr>
            <w:tcW w:w="4533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9C0D71" w14:textId="668EEB79" w:rsidR="001367D5" w:rsidRPr="001367D5" w:rsidRDefault="004923E4" w:rsidP="001367D5">
            <w:r>
              <w:t>Type any unsuitable days</w:t>
            </w:r>
            <w:r w:rsidR="00694496">
              <w:t xml:space="preserve"> or </w:t>
            </w:r>
            <w:r>
              <w:t>dates.</w:t>
            </w:r>
          </w:p>
        </w:tc>
      </w:tr>
      <w:tr w:rsidR="001367D5" w:rsidRPr="00D85EED" w14:paraId="5B51D40D" w14:textId="77777777" w:rsidTr="00CE576D">
        <w:trPr>
          <w:trHeight w:val="567"/>
        </w:trPr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03EE31" w14:textId="540FD963" w:rsidR="001367D5" w:rsidRPr="001367D5" w:rsidRDefault="004923E4" w:rsidP="001367D5">
            <w:pPr>
              <w:pStyle w:val="Text-BoldAll"/>
            </w:pPr>
            <w:r>
              <w:t>Parents/Guardians</w:t>
            </w:r>
          </w:p>
        </w:tc>
        <w:tc>
          <w:tcPr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767ACD" w14:textId="754AFEB6" w:rsidR="001367D5" w:rsidRPr="001367D5" w:rsidRDefault="00694496" w:rsidP="001367D5">
            <w:r>
              <w:t>Type any unsuitable days</w:t>
            </w:r>
            <w:r w:rsidRPr="00694496">
              <w:t xml:space="preserve"> or dates.</w:t>
            </w:r>
          </w:p>
        </w:tc>
      </w:tr>
      <w:tr w:rsidR="001367D5" w:rsidRPr="00D85EED" w14:paraId="2B8B3C3E" w14:textId="77777777" w:rsidTr="00CE576D">
        <w:trPr>
          <w:trHeight w:val="567"/>
        </w:trPr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40DECC" w14:textId="3B81B67F" w:rsidR="001367D5" w:rsidRPr="001367D5" w:rsidRDefault="004923E4" w:rsidP="001367D5">
            <w:pPr>
              <w:pStyle w:val="Text-BoldAll"/>
            </w:pPr>
            <w:r>
              <w:t>Independent Child's Lawyer (ICL)</w:t>
            </w:r>
          </w:p>
        </w:tc>
        <w:tc>
          <w:tcPr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B55504" w14:textId="6B914B6E" w:rsidR="001367D5" w:rsidRPr="001367D5" w:rsidRDefault="00694496" w:rsidP="001367D5">
            <w:pPr>
              <w:rPr>
                <w:highlight w:val="yellow"/>
              </w:rPr>
            </w:pPr>
            <w:r>
              <w:t>Type any unsuitable days</w:t>
            </w:r>
            <w:r w:rsidRPr="00694496">
              <w:t xml:space="preserve"> or dates.</w:t>
            </w:r>
          </w:p>
        </w:tc>
      </w:tr>
      <w:tr w:rsidR="001367D5" w:rsidRPr="00D85EED" w14:paraId="0D030D58" w14:textId="77777777" w:rsidTr="004923E4">
        <w:trPr>
          <w:trHeight w:val="524"/>
        </w:trPr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92DC6F" w14:textId="704E4144" w:rsidR="001367D5" w:rsidRPr="001367D5" w:rsidRDefault="004923E4" w:rsidP="001367D5">
            <w:pPr>
              <w:pStyle w:val="Text-BoldAll"/>
            </w:pPr>
            <w:r>
              <w:t>Legal Representatives</w:t>
            </w:r>
          </w:p>
        </w:tc>
        <w:tc>
          <w:tcPr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303F8F" w14:textId="03A12C36" w:rsidR="001367D5" w:rsidRPr="001367D5" w:rsidRDefault="00694496" w:rsidP="001367D5">
            <w:r>
              <w:t>Type any unsuitable days</w:t>
            </w:r>
            <w:r w:rsidRPr="00694496">
              <w:t xml:space="preserve"> or dates.</w:t>
            </w:r>
          </w:p>
        </w:tc>
      </w:tr>
      <w:tr w:rsidR="001367D5" w:rsidRPr="00D85EED" w14:paraId="770913A6" w14:textId="77777777" w:rsidTr="00CE576D">
        <w:trPr>
          <w:trHeight w:val="567"/>
        </w:trPr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23ABE1" w14:textId="133F4C0A" w:rsidR="001367D5" w:rsidRPr="001367D5" w:rsidRDefault="004923E4" w:rsidP="001367D5">
            <w:pPr>
              <w:pStyle w:val="Text-BoldAll"/>
            </w:pPr>
            <w:r>
              <w:t>Joined Parties/Other</w:t>
            </w:r>
          </w:p>
        </w:tc>
        <w:tc>
          <w:tcPr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76E3AD" w14:textId="356B3700" w:rsidR="001367D5" w:rsidRPr="001367D5" w:rsidRDefault="00694496" w:rsidP="001367D5">
            <w:r>
              <w:t>Type any unsuitable days</w:t>
            </w:r>
            <w:r w:rsidRPr="00694496">
              <w:t xml:space="preserve"> or dates.</w:t>
            </w:r>
          </w:p>
        </w:tc>
      </w:tr>
    </w:tbl>
    <w:p w14:paraId="775E7EB7" w14:textId="549C9831" w:rsidR="00694496" w:rsidRPr="00095294" w:rsidRDefault="004923E4" w:rsidP="00095294">
      <w:pPr>
        <w:pStyle w:val="Text-Step"/>
      </w:pPr>
      <w:r>
        <w:t xml:space="preserve">Click: </w:t>
      </w:r>
      <w:r w:rsidRPr="004923E4">
        <w:rPr>
          <w:rStyle w:val="Text-BoldName"/>
        </w:rPr>
        <w:t>Next Step</w:t>
      </w:r>
    </w:p>
    <w:p w14:paraId="26144000" w14:textId="6D29CB05" w:rsidR="004923E4" w:rsidRDefault="004923E4" w:rsidP="004923E4">
      <w:pPr>
        <w:pStyle w:val="Text-Step"/>
      </w:pPr>
      <w:r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533"/>
      </w:tblGrid>
      <w:tr w:rsidR="004923E4" w:rsidRPr="007F0F44" w14:paraId="6107E738" w14:textId="77777777" w:rsidTr="00CE576D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4461E5F" w14:textId="77777777" w:rsidR="004923E4" w:rsidRPr="004923E4" w:rsidRDefault="004923E4" w:rsidP="004923E4">
            <w:pPr>
              <w:pStyle w:val="PanelTableHeading"/>
            </w:pPr>
            <w:r w:rsidRPr="004C7E2E">
              <w:t>P</w:t>
            </w:r>
            <w:r w:rsidRPr="004923E4">
              <w:t>anel:  Related Intervention Order Proceedings (1)</w:t>
            </w:r>
          </w:p>
        </w:tc>
      </w:tr>
      <w:tr w:rsidR="004923E4" w:rsidRPr="007F0F44" w14:paraId="0C99202E" w14:textId="77777777" w:rsidTr="00CE576D">
        <w:trPr>
          <w:trHeight w:val="567"/>
          <w:tblHeader/>
        </w:trPr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073E3ED7" w14:textId="77777777" w:rsidR="004923E4" w:rsidRPr="004923E4" w:rsidRDefault="004923E4" w:rsidP="004923E4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79FD7C5E" w14:textId="77777777" w:rsidR="004923E4" w:rsidRPr="004923E4" w:rsidRDefault="004923E4" w:rsidP="004923E4">
            <w:pPr>
              <w:pStyle w:val="PanelTableSubheading"/>
            </w:pPr>
            <w:r w:rsidRPr="004C7E2E">
              <w:t>Action:</w:t>
            </w:r>
          </w:p>
        </w:tc>
      </w:tr>
      <w:tr w:rsidR="004923E4" w:rsidRPr="007F0F44" w14:paraId="0932F4C8" w14:textId="77777777" w:rsidTr="00CE576D">
        <w:trPr>
          <w:trHeight w:val="567"/>
        </w:trPr>
        <w:tc>
          <w:tcPr>
            <w:tcW w:w="4677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744C44" w14:textId="77777777" w:rsidR="004923E4" w:rsidRPr="004923E4" w:rsidRDefault="004923E4" w:rsidP="004923E4">
            <w:pPr>
              <w:pStyle w:val="Text-BoldAll"/>
            </w:pPr>
            <w:r>
              <w:t xml:space="preserve">Are there any related intervention order proceedings? </w:t>
            </w:r>
          </w:p>
        </w:tc>
        <w:tc>
          <w:tcPr>
            <w:tcW w:w="4533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9EB874" w14:textId="77777777" w:rsidR="004923E4" w:rsidRPr="004923E4" w:rsidRDefault="004923E4" w:rsidP="004923E4">
            <w:r>
              <w:t xml:space="preserve">Select </w:t>
            </w:r>
            <w:r w:rsidRPr="004923E4">
              <w:rPr>
                <w:rStyle w:val="Text-BoldName"/>
              </w:rPr>
              <w:t>Yes</w:t>
            </w:r>
            <w:r w:rsidRPr="004923E4">
              <w:t xml:space="preserve"> or </w:t>
            </w:r>
            <w:r w:rsidRPr="004923E4">
              <w:rPr>
                <w:rStyle w:val="Text-BoldName"/>
              </w:rPr>
              <w:t>No</w:t>
            </w:r>
          </w:p>
          <w:p w14:paraId="3D16F542" w14:textId="2682F177" w:rsidR="004923E4" w:rsidRPr="004923E4" w:rsidRDefault="004923E4" w:rsidP="004923E4">
            <w:pPr>
              <w:pStyle w:val="CalloutHeadingNote"/>
            </w:pPr>
            <w:r>
              <w:t>Note</w:t>
            </w:r>
            <w:r w:rsidR="00C0449E">
              <w:t>s</w:t>
            </w:r>
          </w:p>
          <w:p w14:paraId="4C78A7B9" w14:textId="691AAF2B" w:rsidR="00694496" w:rsidRDefault="004923E4" w:rsidP="00694496">
            <w:pPr>
              <w:pStyle w:val="Bullet1Space"/>
            </w:pPr>
            <w:r>
              <w:t xml:space="preserve">If </w:t>
            </w:r>
            <w:proofErr w:type="gramStart"/>
            <w:r w:rsidRPr="004923E4">
              <w:rPr>
                <w:rStyle w:val="Text-BoldName"/>
              </w:rPr>
              <w:t>Yes</w:t>
            </w:r>
            <w:proofErr w:type="gramEnd"/>
            <w:r w:rsidR="00DB54D1">
              <w:t xml:space="preserve">, </w:t>
            </w:r>
            <w:r w:rsidRPr="004923E4">
              <w:t>additional fields display</w:t>
            </w:r>
          </w:p>
          <w:p w14:paraId="34CBCAE1" w14:textId="1099DDBA" w:rsidR="00C0449E" w:rsidRPr="004923E4" w:rsidRDefault="0035403F" w:rsidP="00694496">
            <w:pPr>
              <w:pStyle w:val="Bullet1Space"/>
            </w:pPr>
            <w:r>
              <w:t>If multiple IVOs, c</w:t>
            </w:r>
            <w:r w:rsidR="00C0449E">
              <w:t xml:space="preserve">lick: </w:t>
            </w:r>
            <w:r w:rsidR="00DB54D1">
              <w:t xml:space="preserve"> </w:t>
            </w:r>
            <w:r w:rsidR="00C0449E" w:rsidRPr="00C0449E">
              <w:rPr>
                <w:rStyle w:val="Text-BoldName"/>
              </w:rPr>
              <w:t>+Related Intervention Order Proceedings</w:t>
            </w:r>
          </w:p>
        </w:tc>
      </w:tr>
    </w:tbl>
    <w:p w14:paraId="6553DA15" w14:textId="77777777" w:rsidR="00095294" w:rsidRDefault="00095294" w:rsidP="00095294">
      <w:pPr>
        <w:pStyle w:val="Text-Step"/>
        <w:numPr>
          <w:ilvl w:val="0"/>
          <w:numId w:val="0"/>
        </w:numPr>
        <w:ind w:left="397"/>
      </w:pPr>
    </w:p>
    <w:p w14:paraId="6FC99525" w14:textId="77777777" w:rsidR="00095294" w:rsidRDefault="00095294">
      <w:pPr>
        <w:rPr>
          <w:szCs w:val="24"/>
        </w:rPr>
      </w:pPr>
      <w:r>
        <w:br w:type="page"/>
      </w:r>
    </w:p>
    <w:p w14:paraId="5FADD429" w14:textId="5CE246F9" w:rsidR="00C0449E" w:rsidRPr="00C0449E" w:rsidRDefault="00C0449E" w:rsidP="00C0449E">
      <w:pPr>
        <w:pStyle w:val="Text-Step"/>
        <w:rPr>
          <w:rStyle w:val="Text-BoldName"/>
          <w:b w:val="0"/>
          <w:bCs w:val="0"/>
        </w:rPr>
      </w:pPr>
      <w:r>
        <w:t xml:space="preserve">Click: </w:t>
      </w:r>
      <w:r w:rsidR="00694496">
        <w:t xml:space="preserve"> </w:t>
      </w:r>
      <w:r w:rsidRPr="00C0449E">
        <w:rPr>
          <w:rStyle w:val="Text-BoldName"/>
        </w:rPr>
        <w:t>Proceed</w:t>
      </w:r>
    </w:p>
    <w:p w14:paraId="0331DD01" w14:textId="676EE1C9" w:rsidR="007F3770" w:rsidRDefault="00C0449E" w:rsidP="00C0449E">
      <w:pPr>
        <w:pStyle w:val="Text-StepResult"/>
      </w:pPr>
      <w:r w:rsidRPr="00694496">
        <w:rPr>
          <w:rStyle w:val="Text-BoldName"/>
        </w:rPr>
        <w:t>Confirmation of Filing</w:t>
      </w:r>
      <w:r w:rsidR="00694496">
        <w:rPr>
          <w:rStyle w:val="Text-BoldName"/>
        </w:rPr>
        <w:t xml:space="preserve"> </w:t>
      </w:r>
      <w:r w:rsidR="00694496">
        <w:t>s</w:t>
      </w:r>
      <w:r>
        <w:t>creen displays:</w:t>
      </w:r>
    </w:p>
    <w:p w14:paraId="025D8BF0" w14:textId="2D0A801B" w:rsidR="004273AC" w:rsidRDefault="007F3770" w:rsidP="00DF171D">
      <w:pPr>
        <w:pStyle w:val="Text-StepResult"/>
      </w:pPr>
      <w:r w:rsidRPr="007F3770">
        <w:rPr>
          <w:noProof/>
        </w:rPr>
        <w:drawing>
          <wp:inline distT="0" distB="0" distL="0" distR="0" wp14:anchorId="2E2392D6" wp14:editId="2C429C9E">
            <wp:extent cx="3600000" cy="3488372"/>
            <wp:effectExtent l="19050" t="19050" r="19685" b="171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8837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FF399E" w14:paraId="1CA5AB78" w14:textId="77777777" w:rsidTr="00622717">
        <w:tc>
          <w:tcPr>
            <w:tcW w:w="1069" w:type="dxa"/>
            <w:hideMark/>
          </w:tcPr>
          <w:p w14:paraId="08A35A19" w14:textId="77777777" w:rsidR="00FF399E" w:rsidRPr="00FF399E" w:rsidRDefault="00FF399E" w:rsidP="00FF399E">
            <w:r w:rsidRPr="00FF399E">
              <w:rPr>
                <w:noProof/>
              </w:rPr>
              <w:drawing>
                <wp:inline distT="0" distB="0" distL="0" distR="0" wp14:anchorId="328BF66F" wp14:editId="3E79C1AA">
                  <wp:extent cx="540000" cy="540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7DC42EAB" w14:textId="77777777" w:rsidR="00FF399E" w:rsidRPr="00FF399E" w:rsidRDefault="00FF399E" w:rsidP="00FF399E">
            <w:pPr>
              <w:pStyle w:val="CalloutHeadingNote"/>
            </w:pPr>
            <w:r w:rsidRPr="009D2323">
              <w:t>Note:</w:t>
            </w:r>
          </w:p>
          <w:p w14:paraId="14717270" w14:textId="709C1F1E" w:rsidR="00DB54D1" w:rsidRDefault="00C120BF" w:rsidP="008E5B4D">
            <w:pPr>
              <w:pStyle w:val="Bullet1Space"/>
            </w:pPr>
            <w:r>
              <w:t xml:space="preserve">Once tentative date </w:t>
            </w:r>
            <w:r w:rsidR="00DB54D1">
              <w:t>is</w:t>
            </w:r>
            <w:r>
              <w:t xml:space="preserve"> allocated</w:t>
            </w:r>
            <w:r w:rsidR="00DB54D1">
              <w:t>,</w:t>
            </w:r>
            <w:r>
              <w:t xml:space="preserve"> an email notification </w:t>
            </w:r>
            <w:r w:rsidR="00FD6953">
              <w:t xml:space="preserve">with attached </w:t>
            </w:r>
            <w:r w:rsidR="00FD6953" w:rsidRPr="00FD6953">
              <w:rPr>
                <w:rStyle w:val="Text-BoldName"/>
              </w:rPr>
              <w:t>Notice of Hearing</w:t>
            </w:r>
            <w:r w:rsidR="00FD6953" w:rsidRPr="00FD6953">
              <w:t xml:space="preserve"> </w:t>
            </w:r>
            <w:r>
              <w:t>is sent to DFFH and Legal Practitioners</w:t>
            </w:r>
          </w:p>
          <w:p w14:paraId="6A3F6229" w14:textId="60474C1A" w:rsidR="00FF399E" w:rsidRPr="00FF399E" w:rsidRDefault="00C120BF" w:rsidP="008E5B4D">
            <w:pPr>
              <w:pStyle w:val="Bullet1Space"/>
            </w:pPr>
            <w:r>
              <w:t xml:space="preserve">Legal Practitioners </w:t>
            </w:r>
            <w:r w:rsidR="00DB54D1">
              <w:t>are</w:t>
            </w:r>
            <w:r>
              <w:t xml:space="preserve"> then required to file </w:t>
            </w:r>
            <w:r w:rsidR="008E5B4D">
              <w:t>Minutes of Proposed Orders</w:t>
            </w:r>
          </w:p>
        </w:tc>
      </w:tr>
      <w:tr w:rsidR="00FF399E" w14:paraId="303669F7" w14:textId="77777777" w:rsidTr="00622717">
        <w:tc>
          <w:tcPr>
            <w:tcW w:w="1069" w:type="dxa"/>
          </w:tcPr>
          <w:p w14:paraId="1AAFD5A4" w14:textId="77777777" w:rsidR="00FF399E" w:rsidRPr="009D2323" w:rsidRDefault="00FF399E" w:rsidP="00FF399E">
            <w:pPr>
              <w:pStyle w:val="CalloutSpace"/>
            </w:pPr>
          </w:p>
        </w:tc>
        <w:tc>
          <w:tcPr>
            <w:tcW w:w="8141" w:type="dxa"/>
          </w:tcPr>
          <w:p w14:paraId="66A3AD26" w14:textId="77777777" w:rsidR="00FF399E" w:rsidRPr="009D2323" w:rsidRDefault="00FF399E" w:rsidP="00FF399E">
            <w:pPr>
              <w:pStyle w:val="CalloutSpace"/>
            </w:pPr>
          </w:p>
        </w:tc>
      </w:tr>
    </w:tbl>
    <w:p w14:paraId="06E152C5" w14:textId="77777777" w:rsidR="00FF399E" w:rsidRPr="00FF399E" w:rsidRDefault="00FF399E" w:rsidP="00FF399E">
      <w:pPr>
        <w:pStyle w:val="Text-StepResultImage"/>
      </w:pPr>
    </w:p>
    <w:sectPr w:rsidR="00FF399E" w:rsidRPr="00FF399E" w:rsidSect="006B5AC9">
      <w:headerReference w:type="default" r:id="rId17"/>
      <w:footerReference w:type="default" r:id="rId18"/>
      <w:footerReference w:type="first" r:id="rId19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DA75" w14:textId="77777777" w:rsidR="00A25611" w:rsidRPr="009F125C" w:rsidRDefault="00A25611" w:rsidP="009F125C">
      <w:r>
        <w:separator/>
      </w:r>
    </w:p>
  </w:endnote>
  <w:endnote w:type="continuationSeparator" w:id="0">
    <w:p w14:paraId="75BE17AC" w14:textId="77777777" w:rsidR="00A25611" w:rsidRPr="009F125C" w:rsidRDefault="00A25611" w:rsidP="009F125C">
      <w:r>
        <w:continuationSeparator/>
      </w:r>
    </w:p>
  </w:endnote>
  <w:endnote w:type="continuationNotice" w:id="1">
    <w:p w14:paraId="2B74B357" w14:textId="77777777" w:rsidR="00A25611" w:rsidRDefault="00A25611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213516" w14:paraId="5C0C0FD3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7483D1EC" w14:textId="77777777" w:rsidR="00213516" w:rsidRPr="007260B7" w:rsidRDefault="00213516" w:rsidP="0002740B"/>
      </w:tc>
      <w:tc>
        <w:tcPr>
          <w:tcW w:w="3293" w:type="dxa"/>
          <w:shd w:val="clear" w:color="auto" w:fill="auto"/>
          <w:vAlign w:val="center"/>
        </w:tcPr>
        <w:p w14:paraId="00193583" w14:textId="77777777" w:rsidR="00213516" w:rsidRPr="00B93CDE" w:rsidRDefault="00213516" w:rsidP="0002740B"/>
      </w:tc>
      <w:tc>
        <w:tcPr>
          <w:tcW w:w="3042" w:type="dxa"/>
          <w:vAlign w:val="center"/>
        </w:tcPr>
        <w:p w14:paraId="62268FEB" w14:textId="77777777" w:rsidR="00213516" w:rsidRDefault="00213516" w:rsidP="0002740B"/>
        <w:p w14:paraId="7C6C2673" w14:textId="77777777" w:rsidR="00213516" w:rsidRPr="0002740B" w:rsidRDefault="00213516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55C7E9D8" w14:textId="77777777" w:rsidR="00213516" w:rsidRPr="00DA55C5" w:rsidRDefault="00213516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12352C76" wp14:editId="1CF75F05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D136E06" w14:textId="09793E83" w:rsidR="00213516" w:rsidRPr="00A7680A" w:rsidRDefault="00213516" w:rsidP="005B3C05">
                                <w:pPr>
                                  <w:pStyle w:val="00Footer"/>
                                </w:pPr>
                                <w:r>
                                  <w:t>Portal 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352C76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D136E06" w14:textId="09793E83" w:rsidR="00213516" w:rsidRPr="00A7680A" w:rsidRDefault="00213516" w:rsidP="005B3C05">
                          <w:pPr>
                            <w:pStyle w:val="00Footer"/>
                          </w:pPr>
                          <w:r>
                            <w:t>Portal 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A066" w14:textId="77777777" w:rsidR="00213516" w:rsidRDefault="00213516" w:rsidP="00DA55C5"/>
  <w:p w14:paraId="5B850A8C" w14:textId="77777777" w:rsidR="00213516" w:rsidRDefault="00213516" w:rsidP="00DA55C5"/>
  <w:p w14:paraId="19F27E1E" w14:textId="77777777" w:rsidR="00213516" w:rsidRDefault="00213516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DB45" w14:textId="77777777" w:rsidR="00A25611" w:rsidRPr="009F125C" w:rsidRDefault="00A25611" w:rsidP="009F125C">
      <w:r>
        <w:separator/>
      </w:r>
    </w:p>
  </w:footnote>
  <w:footnote w:type="continuationSeparator" w:id="0">
    <w:p w14:paraId="18D8A1C4" w14:textId="77777777" w:rsidR="00A25611" w:rsidRPr="009F125C" w:rsidRDefault="00A25611" w:rsidP="009F125C">
      <w:r>
        <w:continuationSeparator/>
      </w:r>
    </w:p>
  </w:footnote>
  <w:footnote w:type="continuationNotice" w:id="1">
    <w:p w14:paraId="4ABDD8F9" w14:textId="77777777" w:rsidR="00A25611" w:rsidRDefault="00A25611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BC03" w14:textId="77777777" w:rsidR="00213516" w:rsidRPr="0026035E" w:rsidRDefault="00213516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44B1692C" wp14:editId="651C855D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415803A" w14:textId="2CCBA93B" w:rsidR="00213516" w:rsidRPr="00A7680A" w:rsidRDefault="00AF0459" w:rsidP="0026035E">
                                <w:pPr>
                                  <w:pStyle w:val="00Header"/>
                                </w:pPr>
                                <w:r>
                                  <w:t>Submit request to book Conciliation Conference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B1692C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415803A" w14:textId="2CCBA93B" w:rsidR="00213516" w:rsidRPr="00A7680A" w:rsidRDefault="00AF0459" w:rsidP="0026035E">
                          <w:pPr>
                            <w:pStyle w:val="00Header"/>
                          </w:pPr>
                          <w:r>
                            <w:t>Submit request to book Conciliation Conference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13ED8873" w14:textId="77777777" w:rsidR="00213516" w:rsidRDefault="00213516" w:rsidP="00DE0676">
    <w:pPr>
      <w:pStyle w:val="00Header"/>
    </w:pPr>
  </w:p>
  <w:p w14:paraId="1A985096" w14:textId="77777777" w:rsidR="00213516" w:rsidRDefault="00213516" w:rsidP="00DE0676">
    <w:pPr>
      <w:pStyle w:val="00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B672B026"/>
    <w:lvl w:ilvl="0" w:tplc="272C312A">
      <w:start w:val="1"/>
      <w:numFmt w:val="decimal"/>
      <w:pStyle w:val="Text-Ste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217DE"/>
    <w:multiLevelType w:val="multilevel"/>
    <w:tmpl w:val="9E9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5857"/>
    <w:multiLevelType w:val="hybridMultilevel"/>
    <w:tmpl w:val="3222D1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4D36E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5597">
    <w:abstractNumId w:val="2"/>
  </w:num>
  <w:num w:numId="2" w16cid:durableId="1893729562">
    <w:abstractNumId w:val="4"/>
  </w:num>
  <w:num w:numId="3" w16cid:durableId="1269580552">
    <w:abstractNumId w:val="0"/>
  </w:num>
  <w:num w:numId="4" w16cid:durableId="1907378630">
    <w:abstractNumId w:val="5"/>
  </w:num>
  <w:num w:numId="5" w16cid:durableId="394544919">
    <w:abstractNumId w:val="1"/>
  </w:num>
  <w:num w:numId="6" w16cid:durableId="1146048299">
    <w:abstractNumId w:val="2"/>
    <w:lvlOverride w:ilvl="0">
      <w:startOverride w:val="1"/>
    </w:lvlOverride>
  </w:num>
  <w:num w:numId="7" w16cid:durableId="1577662334">
    <w:abstractNumId w:val="2"/>
    <w:lvlOverride w:ilvl="0">
      <w:startOverride w:val="1"/>
    </w:lvlOverride>
  </w:num>
  <w:num w:numId="8" w16cid:durableId="209808864">
    <w:abstractNumId w:val="2"/>
    <w:lvlOverride w:ilvl="0">
      <w:startOverride w:val="1"/>
    </w:lvlOverride>
  </w:num>
  <w:num w:numId="9" w16cid:durableId="1565335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332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4968843">
    <w:abstractNumId w:val="4"/>
  </w:num>
  <w:num w:numId="12" w16cid:durableId="1563365450">
    <w:abstractNumId w:val="2"/>
  </w:num>
  <w:num w:numId="13" w16cid:durableId="780490991">
    <w:abstractNumId w:val="2"/>
    <w:lvlOverride w:ilvl="0">
      <w:startOverride w:val="4"/>
    </w:lvlOverride>
  </w:num>
  <w:num w:numId="14" w16cid:durableId="91705850">
    <w:abstractNumId w:val="2"/>
    <w:lvlOverride w:ilvl="0">
      <w:startOverride w:val="1"/>
    </w:lvlOverride>
  </w:num>
  <w:num w:numId="15" w16cid:durableId="93601742">
    <w:abstractNumId w:val="2"/>
    <w:lvlOverride w:ilvl="0">
      <w:startOverride w:val="1"/>
    </w:lvlOverride>
  </w:num>
  <w:num w:numId="16" w16cid:durableId="1743985509">
    <w:abstractNumId w:val="3"/>
  </w:num>
  <w:num w:numId="17" w16cid:durableId="1125272079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69"/>
    <w:rsid w:val="000012E0"/>
    <w:rsid w:val="0000151D"/>
    <w:rsid w:val="000033C6"/>
    <w:rsid w:val="00003AA7"/>
    <w:rsid w:val="00004393"/>
    <w:rsid w:val="00005B42"/>
    <w:rsid w:val="00007094"/>
    <w:rsid w:val="0000735B"/>
    <w:rsid w:val="000138F7"/>
    <w:rsid w:val="000159EA"/>
    <w:rsid w:val="0001783A"/>
    <w:rsid w:val="000215FF"/>
    <w:rsid w:val="00023CE9"/>
    <w:rsid w:val="000244E0"/>
    <w:rsid w:val="0002740B"/>
    <w:rsid w:val="00027EFA"/>
    <w:rsid w:val="00030F34"/>
    <w:rsid w:val="00042FF9"/>
    <w:rsid w:val="00046842"/>
    <w:rsid w:val="0005188D"/>
    <w:rsid w:val="00052E1E"/>
    <w:rsid w:val="00054491"/>
    <w:rsid w:val="000616F0"/>
    <w:rsid w:val="00061B80"/>
    <w:rsid w:val="00061C4B"/>
    <w:rsid w:val="00070923"/>
    <w:rsid w:val="000735D5"/>
    <w:rsid w:val="000764E0"/>
    <w:rsid w:val="000771B9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5294"/>
    <w:rsid w:val="0009665F"/>
    <w:rsid w:val="000974A1"/>
    <w:rsid w:val="000A0AE7"/>
    <w:rsid w:val="000A20FB"/>
    <w:rsid w:val="000A4754"/>
    <w:rsid w:val="000B0407"/>
    <w:rsid w:val="000B24DC"/>
    <w:rsid w:val="000B38C1"/>
    <w:rsid w:val="000C1C4B"/>
    <w:rsid w:val="000D2C23"/>
    <w:rsid w:val="000D57E7"/>
    <w:rsid w:val="000D5BAF"/>
    <w:rsid w:val="000E4050"/>
    <w:rsid w:val="000E7B11"/>
    <w:rsid w:val="000F2F13"/>
    <w:rsid w:val="000F41BF"/>
    <w:rsid w:val="000F4A54"/>
    <w:rsid w:val="0010554D"/>
    <w:rsid w:val="00105C18"/>
    <w:rsid w:val="00110AD3"/>
    <w:rsid w:val="0011129E"/>
    <w:rsid w:val="00111DC3"/>
    <w:rsid w:val="00121127"/>
    <w:rsid w:val="00131813"/>
    <w:rsid w:val="00131EA4"/>
    <w:rsid w:val="00132B92"/>
    <w:rsid w:val="00134BFC"/>
    <w:rsid w:val="001367D5"/>
    <w:rsid w:val="00137DEB"/>
    <w:rsid w:val="00153DE6"/>
    <w:rsid w:val="00154D2B"/>
    <w:rsid w:val="00160BAE"/>
    <w:rsid w:val="00161FEC"/>
    <w:rsid w:val="001639B7"/>
    <w:rsid w:val="00163E86"/>
    <w:rsid w:val="0016401B"/>
    <w:rsid w:val="00170683"/>
    <w:rsid w:val="001714BA"/>
    <w:rsid w:val="00171FF8"/>
    <w:rsid w:val="001740F2"/>
    <w:rsid w:val="00177336"/>
    <w:rsid w:val="001905A0"/>
    <w:rsid w:val="00196DDB"/>
    <w:rsid w:val="001A09DD"/>
    <w:rsid w:val="001A2230"/>
    <w:rsid w:val="001A5AA1"/>
    <w:rsid w:val="001A5B98"/>
    <w:rsid w:val="001B03E4"/>
    <w:rsid w:val="001B32FA"/>
    <w:rsid w:val="001B43B0"/>
    <w:rsid w:val="001B5B8F"/>
    <w:rsid w:val="001B671B"/>
    <w:rsid w:val="001B7260"/>
    <w:rsid w:val="001C1563"/>
    <w:rsid w:val="001C162E"/>
    <w:rsid w:val="001C16D7"/>
    <w:rsid w:val="001C2C56"/>
    <w:rsid w:val="001C3A8F"/>
    <w:rsid w:val="001C6E64"/>
    <w:rsid w:val="001C70C6"/>
    <w:rsid w:val="001D101D"/>
    <w:rsid w:val="001D5255"/>
    <w:rsid w:val="001D5899"/>
    <w:rsid w:val="001D6D4D"/>
    <w:rsid w:val="001D764E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13516"/>
    <w:rsid w:val="00217BB1"/>
    <w:rsid w:val="00222EFB"/>
    <w:rsid w:val="00224C25"/>
    <w:rsid w:val="00225906"/>
    <w:rsid w:val="00231979"/>
    <w:rsid w:val="002319FC"/>
    <w:rsid w:val="002330A3"/>
    <w:rsid w:val="002357B3"/>
    <w:rsid w:val="002363C1"/>
    <w:rsid w:val="00242E2F"/>
    <w:rsid w:val="002441ED"/>
    <w:rsid w:val="0025007D"/>
    <w:rsid w:val="00250165"/>
    <w:rsid w:val="002548DE"/>
    <w:rsid w:val="00257910"/>
    <w:rsid w:val="0026035E"/>
    <w:rsid w:val="002609EE"/>
    <w:rsid w:val="002640B4"/>
    <w:rsid w:val="00265D0B"/>
    <w:rsid w:val="00266808"/>
    <w:rsid w:val="00272DD9"/>
    <w:rsid w:val="002755FE"/>
    <w:rsid w:val="00280932"/>
    <w:rsid w:val="00282BCD"/>
    <w:rsid w:val="00283796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0665"/>
    <w:rsid w:val="002B20F5"/>
    <w:rsid w:val="002B275D"/>
    <w:rsid w:val="002B3431"/>
    <w:rsid w:val="002B65EE"/>
    <w:rsid w:val="002B67E0"/>
    <w:rsid w:val="002C0592"/>
    <w:rsid w:val="002C26C6"/>
    <w:rsid w:val="002C4B4A"/>
    <w:rsid w:val="002C4E78"/>
    <w:rsid w:val="002D150B"/>
    <w:rsid w:val="002D19D0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0DC"/>
    <w:rsid w:val="002F3D62"/>
    <w:rsid w:val="002F3E5F"/>
    <w:rsid w:val="002F6891"/>
    <w:rsid w:val="00303749"/>
    <w:rsid w:val="00303803"/>
    <w:rsid w:val="00304565"/>
    <w:rsid w:val="00311406"/>
    <w:rsid w:val="003138E1"/>
    <w:rsid w:val="00314D45"/>
    <w:rsid w:val="003179F6"/>
    <w:rsid w:val="003204D5"/>
    <w:rsid w:val="003351AB"/>
    <w:rsid w:val="00335220"/>
    <w:rsid w:val="00337418"/>
    <w:rsid w:val="003505AD"/>
    <w:rsid w:val="00351A9D"/>
    <w:rsid w:val="00352B5C"/>
    <w:rsid w:val="00352DC2"/>
    <w:rsid w:val="00353B81"/>
    <w:rsid w:val="0035403F"/>
    <w:rsid w:val="003665AA"/>
    <w:rsid w:val="003741F0"/>
    <w:rsid w:val="00374A9B"/>
    <w:rsid w:val="003754FE"/>
    <w:rsid w:val="00375DA7"/>
    <w:rsid w:val="00376F86"/>
    <w:rsid w:val="00380583"/>
    <w:rsid w:val="00380E3E"/>
    <w:rsid w:val="00381666"/>
    <w:rsid w:val="003830C6"/>
    <w:rsid w:val="0038482B"/>
    <w:rsid w:val="00390259"/>
    <w:rsid w:val="00390EA1"/>
    <w:rsid w:val="00391EDB"/>
    <w:rsid w:val="00394DEF"/>
    <w:rsid w:val="003A0776"/>
    <w:rsid w:val="003A1C5D"/>
    <w:rsid w:val="003B1C96"/>
    <w:rsid w:val="003B5A91"/>
    <w:rsid w:val="003B6D82"/>
    <w:rsid w:val="003B70EB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154F"/>
    <w:rsid w:val="0041592E"/>
    <w:rsid w:val="00417BA1"/>
    <w:rsid w:val="00423B93"/>
    <w:rsid w:val="00425E59"/>
    <w:rsid w:val="004273AC"/>
    <w:rsid w:val="00436049"/>
    <w:rsid w:val="00436CA3"/>
    <w:rsid w:val="00440478"/>
    <w:rsid w:val="00442BD9"/>
    <w:rsid w:val="004444D0"/>
    <w:rsid w:val="004468AF"/>
    <w:rsid w:val="00451CDB"/>
    <w:rsid w:val="00456970"/>
    <w:rsid w:val="00465A38"/>
    <w:rsid w:val="00470808"/>
    <w:rsid w:val="0048131C"/>
    <w:rsid w:val="004819DE"/>
    <w:rsid w:val="004825AF"/>
    <w:rsid w:val="00482DF1"/>
    <w:rsid w:val="00485E07"/>
    <w:rsid w:val="00491A1D"/>
    <w:rsid w:val="004923E4"/>
    <w:rsid w:val="00496476"/>
    <w:rsid w:val="00496D2F"/>
    <w:rsid w:val="00496F4F"/>
    <w:rsid w:val="004978D6"/>
    <w:rsid w:val="004A35D5"/>
    <w:rsid w:val="004B26EC"/>
    <w:rsid w:val="004C25A4"/>
    <w:rsid w:val="004C63ED"/>
    <w:rsid w:val="004C64FF"/>
    <w:rsid w:val="004C7E2E"/>
    <w:rsid w:val="004D0535"/>
    <w:rsid w:val="004D0D8C"/>
    <w:rsid w:val="004D5C9B"/>
    <w:rsid w:val="004D5E6F"/>
    <w:rsid w:val="004D6678"/>
    <w:rsid w:val="004D7048"/>
    <w:rsid w:val="004E043D"/>
    <w:rsid w:val="004E29A8"/>
    <w:rsid w:val="004F03C5"/>
    <w:rsid w:val="004F366A"/>
    <w:rsid w:val="004F434F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1768C"/>
    <w:rsid w:val="00520C89"/>
    <w:rsid w:val="0052277D"/>
    <w:rsid w:val="005238C4"/>
    <w:rsid w:val="005256FE"/>
    <w:rsid w:val="005277ED"/>
    <w:rsid w:val="005320D7"/>
    <w:rsid w:val="005330A3"/>
    <w:rsid w:val="005405FA"/>
    <w:rsid w:val="00542512"/>
    <w:rsid w:val="00544970"/>
    <w:rsid w:val="00550D38"/>
    <w:rsid w:val="0055373E"/>
    <w:rsid w:val="005673AD"/>
    <w:rsid w:val="00567911"/>
    <w:rsid w:val="00573D56"/>
    <w:rsid w:val="00576686"/>
    <w:rsid w:val="00577E2D"/>
    <w:rsid w:val="00580AD2"/>
    <w:rsid w:val="00582C4B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256F"/>
    <w:rsid w:val="005A49EB"/>
    <w:rsid w:val="005B0C18"/>
    <w:rsid w:val="005B3C05"/>
    <w:rsid w:val="005B454D"/>
    <w:rsid w:val="005B74BE"/>
    <w:rsid w:val="005C4FC3"/>
    <w:rsid w:val="005C639C"/>
    <w:rsid w:val="005C6559"/>
    <w:rsid w:val="005D0047"/>
    <w:rsid w:val="005D77F3"/>
    <w:rsid w:val="005D7BB1"/>
    <w:rsid w:val="005E0FE4"/>
    <w:rsid w:val="005E2B6A"/>
    <w:rsid w:val="005F106E"/>
    <w:rsid w:val="005F7E1C"/>
    <w:rsid w:val="00600AC8"/>
    <w:rsid w:val="0060104C"/>
    <w:rsid w:val="006016C8"/>
    <w:rsid w:val="0061364E"/>
    <w:rsid w:val="0061591C"/>
    <w:rsid w:val="00617ADB"/>
    <w:rsid w:val="006218DC"/>
    <w:rsid w:val="006229F0"/>
    <w:rsid w:val="00622F07"/>
    <w:rsid w:val="00623D9B"/>
    <w:rsid w:val="0062535F"/>
    <w:rsid w:val="0062606F"/>
    <w:rsid w:val="00626D9C"/>
    <w:rsid w:val="0063345F"/>
    <w:rsid w:val="00633A59"/>
    <w:rsid w:val="00633E87"/>
    <w:rsid w:val="00636008"/>
    <w:rsid w:val="00636389"/>
    <w:rsid w:val="00641455"/>
    <w:rsid w:val="00642499"/>
    <w:rsid w:val="00646B09"/>
    <w:rsid w:val="00650350"/>
    <w:rsid w:val="006537E7"/>
    <w:rsid w:val="006538B7"/>
    <w:rsid w:val="006567AF"/>
    <w:rsid w:val="00656F73"/>
    <w:rsid w:val="00657937"/>
    <w:rsid w:val="0066156D"/>
    <w:rsid w:val="00664351"/>
    <w:rsid w:val="0066520E"/>
    <w:rsid w:val="00667396"/>
    <w:rsid w:val="00667535"/>
    <w:rsid w:val="00667C57"/>
    <w:rsid w:val="006719DD"/>
    <w:rsid w:val="00674666"/>
    <w:rsid w:val="00675547"/>
    <w:rsid w:val="0067667B"/>
    <w:rsid w:val="00677C26"/>
    <w:rsid w:val="00680688"/>
    <w:rsid w:val="006808E5"/>
    <w:rsid w:val="006824E4"/>
    <w:rsid w:val="00692B90"/>
    <w:rsid w:val="00692CA2"/>
    <w:rsid w:val="00694496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6E7430"/>
    <w:rsid w:val="00700DD0"/>
    <w:rsid w:val="00703DAC"/>
    <w:rsid w:val="00704FFB"/>
    <w:rsid w:val="007051D7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30067"/>
    <w:rsid w:val="00740B34"/>
    <w:rsid w:val="007461F4"/>
    <w:rsid w:val="00750287"/>
    <w:rsid w:val="0075087F"/>
    <w:rsid w:val="00750E71"/>
    <w:rsid w:val="007526A5"/>
    <w:rsid w:val="00754744"/>
    <w:rsid w:val="00756A99"/>
    <w:rsid w:val="00760089"/>
    <w:rsid w:val="00760D5D"/>
    <w:rsid w:val="00760E83"/>
    <w:rsid w:val="0076379C"/>
    <w:rsid w:val="00764045"/>
    <w:rsid w:val="00766E84"/>
    <w:rsid w:val="0077505C"/>
    <w:rsid w:val="0078156B"/>
    <w:rsid w:val="00790B26"/>
    <w:rsid w:val="007A0C12"/>
    <w:rsid w:val="007A45BF"/>
    <w:rsid w:val="007B0990"/>
    <w:rsid w:val="007B2FBA"/>
    <w:rsid w:val="007B3759"/>
    <w:rsid w:val="007C3334"/>
    <w:rsid w:val="007C34D1"/>
    <w:rsid w:val="007C622E"/>
    <w:rsid w:val="007D42EC"/>
    <w:rsid w:val="007D47C4"/>
    <w:rsid w:val="007D684B"/>
    <w:rsid w:val="007D6D27"/>
    <w:rsid w:val="007E0283"/>
    <w:rsid w:val="007E092C"/>
    <w:rsid w:val="007E7DE1"/>
    <w:rsid w:val="007F2E88"/>
    <w:rsid w:val="007F2E9D"/>
    <w:rsid w:val="007F3770"/>
    <w:rsid w:val="007F5025"/>
    <w:rsid w:val="007F76A8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49B5"/>
    <w:rsid w:val="00847DF1"/>
    <w:rsid w:val="008677FC"/>
    <w:rsid w:val="00880D46"/>
    <w:rsid w:val="0088103B"/>
    <w:rsid w:val="00891A69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458"/>
    <w:rsid w:val="008D2DD6"/>
    <w:rsid w:val="008D42DF"/>
    <w:rsid w:val="008D6C4F"/>
    <w:rsid w:val="008D7CAC"/>
    <w:rsid w:val="008E0396"/>
    <w:rsid w:val="008E0570"/>
    <w:rsid w:val="008E44EB"/>
    <w:rsid w:val="008E4621"/>
    <w:rsid w:val="008E469F"/>
    <w:rsid w:val="008E5B4D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265D0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868F6"/>
    <w:rsid w:val="009953E9"/>
    <w:rsid w:val="009969A8"/>
    <w:rsid w:val="009A292A"/>
    <w:rsid w:val="009A534D"/>
    <w:rsid w:val="009A6791"/>
    <w:rsid w:val="009A79C8"/>
    <w:rsid w:val="009A7E9F"/>
    <w:rsid w:val="009A7FA0"/>
    <w:rsid w:val="009C04E5"/>
    <w:rsid w:val="009C5987"/>
    <w:rsid w:val="009C7E8B"/>
    <w:rsid w:val="009D0097"/>
    <w:rsid w:val="009D0EF0"/>
    <w:rsid w:val="009D2278"/>
    <w:rsid w:val="009D240F"/>
    <w:rsid w:val="009D36A8"/>
    <w:rsid w:val="009D5080"/>
    <w:rsid w:val="009E1976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17B2D"/>
    <w:rsid w:val="00A23960"/>
    <w:rsid w:val="00A25611"/>
    <w:rsid w:val="00A2760B"/>
    <w:rsid w:val="00A307D5"/>
    <w:rsid w:val="00A30C14"/>
    <w:rsid w:val="00A3122F"/>
    <w:rsid w:val="00A324EB"/>
    <w:rsid w:val="00A37A57"/>
    <w:rsid w:val="00A4138C"/>
    <w:rsid w:val="00A41F48"/>
    <w:rsid w:val="00A4313A"/>
    <w:rsid w:val="00A4380E"/>
    <w:rsid w:val="00A46F64"/>
    <w:rsid w:val="00A52543"/>
    <w:rsid w:val="00A54971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874AF"/>
    <w:rsid w:val="00A93332"/>
    <w:rsid w:val="00A946EE"/>
    <w:rsid w:val="00A94C78"/>
    <w:rsid w:val="00A95F6A"/>
    <w:rsid w:val="00A965BB"/>
    <w:rsid w:val="00A97DA1"/>
    <w:rsid w:val="00AA30DE"/>
    <w:rsid w:val="00AA717F"/>
    <w:rsid w:val="00AB338D"/>
    <w:rsid w:val="00AB3696"/>
    <w:rsid w:val="00AB39C5"/>
    <w:rsid w:val="00AB4B77"/>
    <w:rsid w:val="00AC1389"/>
    <w:rsid w:val="00AC3ED4"/>
    <w:rsid w:val="00AD0C1A"/>
    <w:rsid w:val="00AD16C8"/>
    <w:rsid w:val="00AD1B57"/>
    <w:rsid w:val="00AD6CB4"/>
    <w:rsid w:val="00AE04F5"/>
    <w:rsid w:val="00AE67F3"/>
    <w:rsid w:val="00AF02AC"/>
    <w:rsid w:val="00AF0459"/>
    <w:rsid w:val="00AF0C41"/>
    <w:rsid w:val="00B0387A"/>
    <w:rsid w:val="00B06606"/>
    <w:rsid w:val="00B07F71"/>
    <w:rsid w:val="00B10380"/>
    <w:rsid w:val="00B1078F"/>
    <w:rsid w:val="00B10D2E"/>
    <w:rsid w:val="00B171AC"/>
    <w:rsid w:val="00B208D5"/>
    <w:rsid w:val="00B22D15"/>
    <w:rsid w:val="00B23D63"/>
    <w:rsid w:val="00B26AC0"/>
    <w:rsid w:val="00B272E0"/>
    <w:rsid w:val="00B27A16"/>
    <w:rsid w:val="00B32C64"/>
    <w:rsid w:val="00B37468"/>
    <w:rsid w:val="00B520A7"/>
    <w:rsid w:val="00B52A78"/>
    <w:rsid w:val="00B539A0"/>
    <w:rsid w:val="00B560F4"/>
    <w:rsid w:val="00B574FF"/>
    <w:rsid w:val="00B60785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767"/>
    <w:rsid w:val="00B919CA"/>
    <w:rsid w:val="00B93CDE"/>
    <w:rsid w:val="00B941B8"/>
    <w:rsid w:val="00BA2176"/>
    <w:rsid w:val="00BA29AF"/>
    <w:rsid w:val="00BA5E92"/>
    <w:rsid w:val="00BA74F1"/>
    <w:rsid w:val="00BB0A50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309F"/>
    <w:rsid w:val="00BE4249"/>
    <w:rsid w:val="00BE7088"/>
    <w:rsid w:val="00BF0D0A"/>
    <w:rsid w:val="00BF5355"/>
    <w:rsid w:val="00C00DAE"/>
    <w:rsid w:val="00C0449E"/>
    <w:rsid w:val="00C1074F"/>
    <w:rsid w:val="00C120BF"/>
    <w:rsid w:val="00C20055"/>
    <w:rsid w:val="00C21868"/>
    <w:rsid w:val="00C2245F"/>
    <w:rsid w:val="00C26A90"/>
    <w:rsid w:val="00C30945"/>
    <w:rsid w:val="00C30ECA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0DF"/>
    <w:rsid w:val="00C75659"/>
    <w:rsid w:val="00C8675D"/>
    <w:rsid w:val="00C938E7"/>
    <w:rsid w:val="00CA66BA"/>
    <w:rsid w:val="00CB011F"/>
    <w:rsid w:val="00CB1539"/>
    <w:rsid w:val="00CB1FAF"/>
    <w:rsid w:val="00CB2BF9"/>
    <w:rsid w:val="00CC4094"/>
    <w:rsid w:val="00CC4B6D"/>
    <w:rsid w:val="00CC7ACB"/>
    <w:rsid w:val="00CD7C08"/>
    <w:rsid w:val="00CE1C4B"/>
    <w:rsid w:val="00CF37D1"/>
    <w:rsid w:val="00CF42AA"/>
    <w:rsid w:val="00CF4B4E"/>
    <w:rsid w:val="00CF6129"/>
    <w:rsid w:val="00D02C29"/>
    <w:rsid w:val="00D03509"/>
    <w:rsid w:val="00D05698"/>
    <w:rsid w:val="00D14018"/>
    <w:rsid w:val="00D1611C"/>
    <w:rsid w:val="00D161F1"/>
    <w:rsid w:val="00D17EE1"/>
    <w:rsid w:val="00D210E9"/>
    <w:rsid w:val="00D24F8F"/>
    <w:rsid w:val="00D26E79"/>
    <w:rsid w:val="00D301CD"/>
    <w:rsid w:val="00D378FF"/>
    <w:rsid w:val="00D4065F"/>
    <w:rsid w:val="00D414B2"/>
    <w:rsid w:val="00D42A9E"/>
    <w:rsid w:val="00D509E5"/>
    <w:rsid w:val="00D50AD9"/>
    <w:rsid w:val="00D516EB"/>
    <w:rsid w:val="00D568E3"/>
    <w:rsid w:val="00D56CE0"/>
    <w:rsid w:val="00D64EB1"/>
    <w:rsid w:val="00D65A8E"/>
    <w:rsid w:val="00D66461"/>
    <w:rsid w:val="00D71C3D"/>
    <w:rsid w:val="00D71D23"/>
    <w:rsid w:val="00D749E5"/>
    <w:rsid w:val="00D754C4"/>
    <w:rsid w:val="00D77E05"/>
    <w:rsid w:val="00D968AD"/>
    <w:rsid w:val="00D96F41"/>
    <w:rsid w:val="00DA1DB8"/>
    <w:rsid w:val="00DA2843"/>
    <w:rsid w:val="00DA55C5"/>
    <w:rsid w:val="00DA55C7"/>
    <w:rsid w:val="00DA5E0C"/>
    <w:rsid w:val="00DA7A5E"/>
    <w:rsid w:val="00DB2E5B"/>
    <w:rsid w:val="00DB54D1"/>
    <w:rsid w:val="00DB7935"/>
    <w:rsid w:val="00DC2DD5"/>
    <w:rsid w:val="00DC463C"/>
    <w:rsid w:val="00DC5524"/>
    <w:rsid w:val="00DC5E82"/>
    <w:rsid w:val="00DC6799"/>
    <w:rsid w:val="00DD02D9"/>
    <w:rsid w:val="00DD0A7E"/>
    <w:rsid w:val="00DD388A"/>
    <w:rsid w:val="00DD6CEF"/>
    <w:rsid w:val="00DD7AA7"/>
    <w:rsid w:val="00DE0676"/>
    <w:rsid w:val="00DE50CE"/>
    <w:rsid w:val="00DF115F"/>
    <w:rsid w:val="00DF171D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32F36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86948"/>
    <w:rsid w:val="00E91879"/>
    <w:rsid w:val="00E94B83"/>
    <w:rsid w:val="00E96C5B"/>
    <w:rsid w:val="00E9727D"/>
    <w:rsid w:val="00EA0554"/>
    <w:rsid w:val="00EA174A"/>
    <w:rsid w:val="00EA5FDF"/>
    <w:rsid w:val="00EA637D"/>
    <w:rsid w:val="00EB5D64"/>
    <w:rsid w:val="00EC02ED"/>
    <w:rsid w:val="00EC168D"/>
    <w:rsid w:val="00EC383A"/>
    <w:rsid w:val="00EC38B3"/>
    <w:rsid w:val="00EC6915"/>
    <w:rsid w:val="00ED5C06"/>
    <w:rsid w:val="00ED5D9D"/>
    <w:rsid w:val="00EE3EFC"/>
    <w:rsid w:val="00EE710D"/>
    <w:rsid w:val="00F034E7"/>
    <w:rsid w:val="00F04DDA"/>
    <w:rsid w:val="00F15C72"/>
    <w:rsid w:val="00F15ECC"/>
    <w:rsid w:val="00F219AD"/>
    <w:rsid w:val="00F2448E"/>
    <w:rsid w:val="00F244C7"/>
    <w:rsid w:val="00F268EE"/>
    <w:rsid w:val="00F2751C"/>
    <w:rsid w:val="00F326F6"/>
    <w:rsid w:val="00F32B06"/>
    <w:rsid w:val="00F32E12"/>
    <w:rsid w:val="00F338E4"/>
    <w:rsid w:val="00F3604B"/>
    <w:rsid w:val="00F36CB9"/>
    <w:rsid w:val="00F37536"/>
    <w:rsid w:val="00F40F08"/>
    <w:rsid w:val="00F413FF"/>
    <w:rsid w:val="00F43434"/>
    <w:rsid w:val="00F4600E"/>
    <w:rsid w:val="00F46D7E"/>
    <w:rsid w:val="00F470C4"/>
    <w:rsid w:val="00F503A9"/>
    <w:rsid w:val="00F52B9A"/>
    <w:rsid w:val="00F54788"/>
    <w:rsid w:val="00F57B1F"/>
    <w:rsid w:val="00F61EC0"/>
    <w:rsid w:val="00F63975"/>
    <w:rsid w:val="00F63D1D"/>
    <w:rsid w:val="00F66C99"/>
    <w:rsid w:val="00F707EA"/>
    <w:rsid w:val="00F72370"/>
    <w:rsid w:val="00F725AD"/>
    <w:rsid w:val="00F7530C"/>
    <w:rsid w:val="00F767E0"/>
    <w:rsid w:val="00F777CC"/>
    <w:rsid w:val="00F778C1"/>
    <w:rsid w:val="00F77BC7"/>
    <w:rsid w:val="00F81ACB"/>
    <w:rsid w:val="00F82D18"/>
    <w:rsid w:val="00F83A9A"/>
    <w:rsid w:val="00F849D1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50B3"/>
    <w:rsid w:val="00FC7533"/>
    <w:rsid w:val="00FD1F81"/>
    <w:rsid w:val="00FD51DC"/>
    <w:rsid w:val="00FD6953"/>
    <w:rsid w:val="00FD6B0C"/>
    <w:rsid w:val="00FD6FCD"/>
    <w:rsid w:val="00FE3241"/>
    <w:rsid w:val="00FE3A62"/>
    <w:rsid w:val="00FE5463"/>
    <w:rsid w:val="00FF0508"/>
    <w:rsid w:val="00FF37CF"/>
    <w:rsid w:val="00FF395F"/>
    <w:rsid w:val="00FF399E"/>
    <w:rsid w:val="00FF413F"/>
    <w:rsid w:val="00FF4F31"/>
    <w:rsid w:val="00FF5BB5"/>
    <w:rsid w:val="00FF5C20"/>
    <w:rsid w:val="00FF6A8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B114A"/>
  <w15:chartTrackingRefBased/>
  <w15:docId w15:val="{DF8B9197-FE38-4A65-8F81-A7CEA150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6719DD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F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FD6953"/>
    <w:pPr>
      <w:numPr>
        <w:ilvl w:val="1"/>
        <w:numId w:val="4"/>
      </w:numPr>
      <w:ind w:left="754" w:hanging="357"/>
      <w:contextualSpacing/>
    </w:pPr>
    <w:rPr>
      <w:rFonts w:asciiTheme="minorHAnsi" w:hAnsiTheme="minorHAnsi" w:cstheme="minorBidi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190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63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973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27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870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14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29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03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D312B1A9484B759C17A9D2A0C2C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D1BD8-798B-4D3F-B8B7-9C4069220795}"/>
      </w:docPartPr>
      <w:docPartBody>
        <w:p w:rsidR="00D10FC0" w:rsidRDefault="00313258">
          <w:pPr>
            <w:pStyle w:val="C7D312B1A9484B759C17A9D2A0C2C5AC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37676E629D05436593A45FA1B921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6DE0-8222-459C-B5DE-1C5B864A2860}"/>
      </w:docPartPr>
      <w:docPartBody>
        <w:p w:rsidR="00D10FC0" w:rsidRDefault="00313258">
          <w:pPr>
            <w:pStyle w:val="37676E629D05436593A45FA1B921758F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58"/>
    <w:rsid w:val="00147F5C"/>
    <w:rsid w:val="00270058"/>
    <w:rsid w:val="00313258"/>
    <w:rsid w:val="003454CA"/>
    <w:rsid w:val="004918A7"/>
    <w:rsid w:val="005D2DBD"/>
    <w:rsid w:val="00605E73"/>
    <w:rsid w:val="008D2F50"/>
    <w:rsid w:val="008D5FDB"/>
    <w:rsid w:val="00C21748"/>
    <w:rsid w:val="00CE4474"/>
    <w:rsid w:val="00D10FC0"/>
    <w:rsid w:val="00E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D312B1A9484B759C17A9D2A0C2C5AC">
    <w:name w:val="C7D312B1A9484B759C17A9D2A0C2C5AC"/>
  </w:style>
  <w:style w:type="paragraph" w:customStyle="1" w:styleId="37676E629D05436593A45FA1B921758F">
    <w:name w:val="37676E629D05436593A45FA1B9217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3" ma:contentTypeDescription="Create a new document." ma:contentTypeScope="" ma:versionID="5d1b9940a4f15921cd0a2a65c7541006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5bf3b629f33adb02a8664c26b1f77337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4CC4B-E7A6-4D2F-89EE-E412D2648D13}">
  <ds:schemaRefs>
    <ds:schemaRef ds:uri="http://schemas.microsoft.com/office/infopath/2007/PartnerControls"/>
    <ds:schemaRef ds:uri="598a69fa-da00-48cc-a1a8-c594806ae5ec"/>
    <ds:schemaRef ds:uri="http://purl.org/dc/elements/1.1/"/>
    <ds:schemaRef ds:uri="http://schemas.microsoft.com/office/2006/metadata/properties"/>
    <ds:schemaRef ds:uri="59958b7b-9af4-4b11-b346-a714f39869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AC4BBB-A95B-4137-9760-5D46B06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10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Conciliation Conference</vt:lpstr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request to book Conciliation Conference</dc:title>
  <dc:subject>Portal Quick Reference Guide</dc:subject>
  <dc:creator>Dimi Sirilas (CSV)</dc:creator>
  <cp:keywords/>
  <dc:description/>
  <cp:lastModifiedBy>Danielle Stevenson (CSV)</cp:lastModifiedBy>
  <cp:revision>52</cp:revision>
  <cp:lastPrinted>2022-10-03T01:00:00Z</cp:lastPrinted>
  <dcterms:created xsi:type="dcterms:W3CDTF">2023-03-01T22:55:00Z</dcterms:created>
  <dcterms:modified xsi:type="dcterms:W3CDTF">2023-08-04T02:15:00Z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