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D84B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6E86BAA5" wp14:editId="41B32EC6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12162BE3" wp14:editId="779E61A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9A4DB555DB854B3C9A659AFBB3B4AC58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07630C" w14:textId="4C7C0A52" w:rsidR="00D301CD" w:rsidRPr="00A7680A" w:rsidRDefault="00697246" w:rsidP="00C33103">
                                    <w:pPr>
                                      <w:pStyle w:val="00FrontCoverTitle"/>
                                    </w:pPr>
                                    <w:r>
                                      <w:t>Manage user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D0BC06F" w14:textId="70B0E13D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13357F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62BE3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9A4DB555DB854B3C9A659AFBB3B4AC58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507630C" w14:textId="4C7C0A52" w:rsidR="00D301CD" w:rsidRPr="00A7680A" w:rsidRDefault="00697246" w:rsidP="00C33103">
                              <w:pPr>
                                <w:pStyle w:val="00FrontCoverTitle"/>
                              </w:pPr>
                              <w:r>
                                <w:t>Manage user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7D0BC06F" w14:textId="70B0E13D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13357F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3ADE8186" w14:textId="77777777" w:rsidR="009D36A8" w:rsidRPr="00C532EF" w:rsidRDefault="009D36A8" w:rsidP="00C532EF"/>
    <w:p w14:paraId="051BC813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E7C8253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5D744F1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75214674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9A0B3E0" w14:textId="07EC94BC" w:rsidR="00B574FF" w:rsidRPr="0002740B" w:rsidRDefault="007C7CD2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05F66AC33434AB580C947BF8276B0D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697246">
                  <w:rPr>
                    <w:rStyle w:val="Text-BoldName"/>
                  </w:rPr>
                  <w:t>Manage user</w:t>
                </w:r>
              </w:sdtContent>
            </w:sdt>
            <w:r w:rsidR="00B574FF" w:rsidRPr="0002740B">
              <w:t xml:space="preserve"> 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53864B63" w14:textId="77777777" w:rsidR="00054491" w:rsidRPr="00515BF7" w:rsidRDefault="00054491" w:rsidP="00054491">
          <w:pPr>
            <w:pStyle w:val="TableHeading"/>
          </w:pPr>
          <w:r w:rsidRPr="00515BF7">
            <w:t>Contents</w:t>
          </w:r>
          <w:r w:rsidRPr="00515BF7">
            <w:softHyphen/>
          </w:r>
          <w:r w:rsidRPr="00515BF7">
            <w:softHyphen/>
          </w:r>
          <w:r w:rsidRPr="00515BF7">
            <w:softHyphen/>
          </w:r>
        </w:p>
        <w:p w14:paraId="43FA5F4B" w14:textId="2E32993C" w:rsidR="000F7BC7" w:rsidRDefault="00054491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r w:rsidRPr="009F125C"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begin"/>
          </w:r>
          <w:r w:rsidRPr="0002740B">
            <w:instrText xml:space="preserve"> TOC \o "1-3" \h \z \u </w:instrText>
          </w:r>
          <w:r w:rsidRPr="009F125C">
            <w:rPr>
              <w:rFonts w:asciiTheme="minorHAnsi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separate"/>
          </w:r>
          <w:hyperlink w:anchor="_Toc143077731" w:history="1">
            <w:r w:rsidR="000F7BC7" w:rsidRPr="00413095">
              <w:rPr>
                <w:noProof/>
              </w:rPr>
              <w:t>Add user</w:t>
            </w:r>
            <w:r w:rsidR="000F7BC7">
              <w:rPr>
                <w:noProof/>
                <w:webHidden/>
              </w:rPr>
              <w:tab/>
            </w:r>
            <w:r w:rsidR="000F7BC7">
              <w:rPr>
                <w:noProof/>
                <w:webHidden/>
              </w:rPr>
              <w:fldChar w:fldCharType="begin"/>
            </w:r>
            <w:r w:rsidR="000F7BC7">
              <w:rPr>
                <w:noProof/>
                <w:webHidden/>
              </w:rPr>
              <w:instrText xml:space="preserve"> PAGEREF _Toc143077731 \h </w:instrText>
            </w:r>
            <w:r w:rsidR="000F7BC7">
              <w:rPr>
                <w:noProof/>
                <w:webHidden/>
              </w:rPr>
            </w:r>
            <w:r w:rsidR="000F7BC7">
              <w:rPr>
                <w:noProof/>
                <w:webHidden/>
              </w:rPr>
              <w:fldChar w:fldCharType="separate"/>
            </w:r>
            <w:r w:rsidR="000F7BC7">
              <w:rPr>
                <w:noProof/>
                <w:webHidden/>
              </w:rPr>
              <w:t>2</w:t>
            </w:r>
            <w:r w:rsidR="000F7BC7">
              <w:rPr>
                <w:noProof/>
                <w:webHidden/>
              </w:rPr>
              <w:fldChar w:fldCharType="end"/>
            </w:r>
          </w:hyperlink>
        </w:p>
        <w:p w14:paraId="7726A373" w14:textId="38919748" w:rsidR="000F7BC7" w:rsidRDefault="000F7BC7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hyperlink w:anchor="_Toc143077732" w:history="1">
            <w:r w:rsidRPr="00413095">
              <w:rPr>
                <w:noProof/>
              </w:rPr>
              <w:t>Modify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95F80" w14:textId="5F320F87" w:rsidR="000F7BC7" w:rsidRDefault="000F7BC7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hyperlink w:anchor="_Toc143077733" w:history="1">
            <w:r w:rsidRPr="00413095">
              <w:rPr>
                <w:noProof/>
              </w:rPr>
              <w:t>Block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_Toc143077733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1682A" w14:textId="1FB17A8F" w:rsidR="00054491" w:rsidRDefault="00054491" w:rsidP="00054491">
          <w:r w:rsidRPr="009F125C">
            <w:fldChar w:fldCharType="end"/>
          </w:r>
        </w:p>
      </w:sdtContent>
    </w:sdt>
    <w:p w14:paraId="5075EAB3" w14:textId="77777777" w:rsidR="0090784B" w:rsidRPr="009F125C" w:rsidRDefault="0090784B" w:rsidP="009F2B08">
      <w:r w:rsidRPr="009F125C">
        <w:br w:type="page"/>
      </w:r>
    </w:p>
    <w:p w14:paraId="56B9ADE4" w14:textId="53B1BFA9" w:rsidR="00D161F1" w:rsidRPr="00C33103" w:rsidRDefault="008114D4" w:rsidP="00D71D23">
      <w:pPr>
        <w:pStyle w:val="Heading1"/>
      </w:pPr>
      <w:bookmarkStart w:id="0" w:name="_Toc143077731"/>
      <w:r>
        <w:lastRenderedPageBreak/>
        <w:t>Add user</w:t>
      </w:r>
      <w:bookmarkEnd w:id="0"/>
    </w:p>
    <w:p w14:paraId="1CED8092" w14:textId="01C23150" w:rsidR="00B41B16" w:rsidRPr="0013357F" w:rsidRDefault="0013357F" w:rsidP="0013357F">
      <w:pPr>
        <w:pStyle w:val="Text-Step"/>
        <w:rPr>
          <w:rStyle w:val="Text-BoldName"/>
          <w:b w:val="0"/>
          <w:bCs w:val="0"/>
        </w:rPr>
      </w:pPr>
      <w:bookmarkStart w:id="1" w:name="_Hlk120279724"/>
      <w:r w:rsidRPr="0013357F">
        <w:t xml:space="preserve">From CMS Portal </w:t>
      </w:r>
      <w:r w:rsidRPr="0013357F">
        <w:rPr>
          <w:rStyle w:val="Text-BoldName"/>
        </w:rPr>
        <w:t>Home</w:t>
      </w:r>
      <w:r w:rsidRPr="0013357F">
        <w:t xml:space="preserve"> page, click</w:t>
      </w:r>
      <w:r w:rsidR="00B41B16" w:rsidRPr="0013357F">
        <w:t xml:space="preserve">:  </w:t>
      </w:r>
      <w:r w:rsidR="00B41B16" w:rsidRPr="0013357F">
        <w:rPr>
          <w:rStyle w:val="Text-BoldName"/>
        </w:rPr>
        <w:t>Organisation Administration</w:t>
      </w:r>
    </w:p>
    <w:p w14:paraId="56F2C51B" w14:textId="77777777" w:rsidR="00B41B16" w:rsidRPr="00B41B16" w:rsidRDefault="00B41B16" w:rsidP="00B41B16">
      <w:pPr>
        <w:pStyle w:val="Text-StepResult"/>
      </w:pPr>
      <w:r w:rsidRPr="00B41B16">
        <w:rPr>
          <w:rStyle w:val="Text-BoldName"/>
        </w:rPr>
        <w:t>Organisation Administration</w:t>
      </w:r>
      <w:r w:rsidRPr="00B41B16">
        <w:t xml:space="preserve"> screen displays:</w:t>
      </w:r>
    </w:p>
    <w:p w14:paraId="5274CB00" w14:textId="06118A47" w:rsidR="009C7954" w:rsidRDefault="00C9594F" w:rsidP="00B41B16">
      <w:pPr>
        <w:pStyle w:val="Text-StepResultImage"/>
      </w:pPr>
      <w:r w:rsidRPr="008B7ACA">
        <w:rPr>
          <w:noProof/>
        </w:rPr>
        <w:drawing>
          <wp:inline distT="0" distB="0" distL="0" distR="0" wp14:anchorId="69F28568" wp14:editId="6B64377C">
            <wp:extent cx="5849093" cy="2713329"/>
            <wp:effectExtent l="19050" t="19050" r="18415" b="1143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752" r="17405"/>
                    <a:stretch/>
                  </pic:blipFill>
                  <pic:spPr bwMode="auto">
                    <a:xfrm>
                      <a:off x="0" y="0"/>
                      <a:ext cx="5850000" cy="2713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38B76AB5" w14:textId="0CB24BA4" w:rsidR="00B41B16" w:rsidRPr="00B41B16" w:rsidRDefault="00B41B16" w:rsidP="00B41B16">
      <w:pPr>
        <w:pStyle w:val="Text-Step"/>
      </w:pPr>
      <w:r w:rsidRPr="00B41B16">
        <w:t xml:space="preserve"> Click:  </w:t>
      </w:r>
      <w:r w:rsidRPr="00B41B16">
        <w:rPr>
          <w:rStyle w:val="Text-BoldName"/>
        </w:rPr>
        <w:t>Manage Users</w:t>
      </w:r>
    </w:p>
    <w:p w14:paraId="39B93151" w14:textId="77777777" w:rsidR="00B41B16" w:rsidRPr="00B41B16" w:rsidRDefault="00B41B16" w:rsidP="00B41B16">
      <w:pPr>
        <w:pStyle w:val="Text-StepResult"/>
      </w:pPr>
      <w:r w:rsidRPr="00B41B16">
        <w:rPr>
          <w:rStyle w:val="Text-BoldName"/>
        </w:rPr>
        <w:t xml:space="preserve">People </w:t>
      </w:r>
      <w:r w:rsidRPr="00B41B16">
        <w:t>screen displays:</w:t>
      </w:r>
    </w:p>
    <w:p w14:paraId="56A11ECE" w14:textId="3B40DE6C" w:rsidR="0013357F" w:rsidRDefault="00902835" w:rsidP="00B41B16">
      <w:pPr>
        <w:pStyle w:val="Text-StepResultImage"/>
      </w:pPr>
      <w:r w:rsidRPr="00902835">
        <w:rPr>
          <w:noProof/>
        </w:rPr>
        <w:drawing>
          <wp:inline distT="0" distB="0" distL="0" distR="0" wp14:anchorId="3DF1A6C2" wp14:editId="65AB6F9B">
            <wp:extent cx="3599271" cy="1937512"/>
            <wp:effectExtent l="19050" t="19050" r="20320" b="2476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373"/>
                    <a:stretch/>
                  </pic:blipFill>
                  <pic:spPr bwMode="auto">
                    <a:xfrm>
                      <a:off x="0" y="0"/>
                      <a:ext cx="3600000" cy="1937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19ED0" w14:textId="77777777" w:rsidR="0013357F" w:rsidRDefault="0013357F">
      <w:pPr>
        <w:rPr>
          <w:color w:val="000000" w:themeColor="text1"/>
          <w:szCs w:val="24"/>
        </w:rPr>
      </w:pPr>
      <w:r>
        <w:br w:type="page"/>
      </w:r>
    </w:p>
    <w:p w14:paraId="75391F5A" w14:textId="11A617F3" w:rsidR="00B41B16" w:rsidRPr="00B41B16" w:rsidRDefault="00B41B16" w:rsidP="00B41B16">
      <w:pPr>
        <w:pStyle w:val="Text-Step"/>
      </w:pPr>
      <w:r w:rsidRPr="00B41B16">
        <w:t xml:space="preserve">Click:  </w:t>
      </w:r>
      <w:r w:rsidRPr="00B41B16">
        <w:rPr>
          <w:rStyle w:val="Text-BoldName"/>
        </w:rPr>
        <w:t>Add User</w:t>
      </w:r>
    </w:p>
    <w:p w14:paraId="604BA63D" w14:textId="0A1C56D3" w:rsidR="002E0EC6" w:rsidRDefault="00D716AE" w:rsidP="00D716AE">
      <w:pPr>
        <w:pStyle w:val="Text-StepResult"/>
        <w:rPr>
          <w:noProof/>
        </w:rPr>
      </w:pPr>
      <w:r w:rsidRPr="00D716AE">
        <w:rPr>
          <w:rStyle w:val="Text-BoldName"/>
          <w:b w:val="0"/>
          <w:bCs w:val="0"/>
        </w:rPr>
        <w:t>Further</w:t>
      </w:r>
      <w:r w:rsidR="007C7CD2" w:rsidRPr="007C7CD2">
        <w:rPr>
          <w:rStyle w:val="Text-BoldName"/>
          <w:b w:val="0"/>
          <w:bCs w:val="0"/>
        </w:rPr>
        <w:t xml:space="preserve"> fields </w:t>
      </w:r>
      <w:r w:rsidR="00B41B16" w:rsidRPr="007C7CD2">
        <w:t>displays</w:t>
      </w:r>
      <w:r w:rsidR="00B41B16" w:rsidRPr="00980992">
        <w:t>:</w:t>
      </w:r>
    </w:p>
    <w:p w14:paraId="7A57A473" w14:textId="00375C98" w:rsidR="009C7954" w:rsidRDefault="000A1F3F" w:rsidP="00B41B16">
      <w:pPr>
        <w:pStyle w:val="Text-StepResultImage"/>
      </w:pPr>
      <w:r w:rsidRPr="000A1F3F">
        <w:rPr>
          <w:noProof/>
        </w:rPr>
        <w:drawing>
          <wp:inline distT="0" distB="0" distL="0" distR="0" wp14:anchorId="792E4107" wp14:editId="211E0B28">
            <wp:extent cx="3599408" cy="2605080"/>
            <wp:effectExtent l="19050" t="19050" r="20320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266"/>
                    <a:stretch/>
                  </pic:blipFill>
                  <pic:spPr bwMode="auto">
                    <a:xfrm>
                      <a:off x="0" y="0"/>
                      <a:ext cx="3600000" cy="26055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AE1C5" w14:textId="77777777" w:rsidR="00B41B16" w:rsidRPr="00B41B16" w:rsidRDefault="00B41B16" w:rsidP="00B41B16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B41B16" w14:paraId="7C9E25AF" w14:textId="77777777" w:rsidTr="007324D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D03FA17" w14:textId="144FF4E1" w:rsidR="00B41B16" w:rsidRPr="00B41B16" w:rsidRDefault="004F772B" w:rsidP="00B41B16">
            <w:pPr>
              <w:pStyle w:val="PanelTableHeading"/>
            </w:pPr>
            <w:bookmarkStart w:id="2" w:name="_Hlk119400318"/>
            <w:r>
              <w:t>People</w:t>
            </w:r>
          </w:p>
        </w:tc>
      </w:tr>
      <w:tr w:rsidR="00B41B16" w14:paraId="51E5F698" w14:textId="77777777" w:rsidTr="00817652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A18A8E7" w14:textId="77777777" w:rsidR="00B41B16" w:rsidRPr="00B41B16" w:rsidRDefault="00B41B16" w:rsidP="00B41B16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F148958" w14:textId="77777777" w:rsidR="00B41B16" w:rsidRPr="00B41B16" w:rsidRDefault="00B41B16" w:rsidP="00B41B16">
            <w:pPr>
              <w:pStyle w:val="PanelTableSubheading"/>
            </w:pPr>
            <w:r w:rsidRPr="004C7E2E">
              <w:t>Action:</w:t>
            </w:r>
          </w:p>
        </w:tc>
      </w:tr>
      <w:bookmarkEnd w:id="2"/>
      <w:tr w:rsidR="00FC77F5" w:rsidRPr="004978D6" w14:paraId="5E45F47D" w14:textId="77777777" w:rsidTr="00817652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57F25A" w14:textId="64412230" w:rsidR="00FC77F5" w:rsidRPr="00FC77F5" w:rsidRDefault="00FC77F5" w:rsidP="00FC77F5">
            <w:pPr>
              <w:pStyle w:val="Text-BoldAll"/>
            </w:pPr>
            <w:r>
              <w:t>E-mail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90BC9" w14:textId="35FA5583" w:rsidR="00FC77F5" w:rsidRPr="00FC77F5" w:rsidRDefault="00FC77F5" w:rsidP="00FC77F5">
            <w:r>
              <w:t xml:space="preserve">Type </w:t>
            </w:r>
            <w:r w:rsidR="00740242">
              <w:t xml:space="preserve">user </w:t>
            </w:r>
            <w:r>
              <w:t>email address.</w:t>
            </w:r>
          </w:p>
        </w:tc>
      </w:tr>
      <w:tr w:rsidR="00FC77F5" w:rsidRPr="004978D6" w14:paraId="2F3F9304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BCE1A5" w14:textId="2C59F6B0" w:rsidR="00FC77F5" w:rsidRPr="00FC77F5" w:rsidRDefault="00FC77F5" w:rsidP="00FC77F5">
            <w:pPr>
              <w:pStyle w:val="Text-BoldAll"/>
            </w:pPr>
            <w:r>
              <w:t xml:space="preserve">Confirm e-mail </w:t>
            </w:r>
            <w:r w:rsidRPr="00FC77F5">
              <w:t>address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297A25" w14:textId="6288E56B" w:rsidR="00FC77F5" w:rsidRPr="00FC77F5" w:rsidRDefault="00FC77F5" w:rsidP="00FC77F5">
            <w:r>
              <w:t xml:space="preserve">Type </w:t>
            </w:r>
            <w:r w:rsidR="00740242">
              <w:t xml:space="preserve">user </w:t>
            </w:r>
            <w:r>
              <w:t>email address again.</w:t>
            </w:r>
          </w:p>
        </w:tc>
      </w:tr>
      <w:tr w:rsidR="003A3F83" w:rsidRPr="004978D6" w14:paraId="742C95E1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1DAC74" w14:textId="52A16BED" w:rsidR="003A3F83" w:rsidRPr="003A3F83" w:rsidRDefault="003A3F83" w:rsidP="003A3F83">
            <w:pPr>
              <w:pStyle w:val="Text-BoldAll"/>
            </w:pPr>
            <w:r>
              <w:t>Status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646AE" w14:textId="77777777" w:rsidR="003A3F83" w:rsidRPr="003A3F83" w:rsidRDefault="003A3F83" w:rsidP="003A3F83">
            <w:pPr>
              <w:rPr>
                <w:rStyle w:val="Text-BoldName"/>
              </w:rPr>
            </w:pPr>
            <w:r>
              <w:t>S</w:t>
            </w:r>
            <w:r w:rsidRPr="003A3F83">
              <w:t xml:space="preserve">elect:  </w:t>
            </w:r>
            <w:r w:rsidRPr="003A3F83">
              <w:rPr>
                <w:rStyle w:val="Text-BoldName"/>
              </w:rPr>
              <w:t>Blocked</w:t>
            </w:r>
          </w:p>
          <w:p w14:paraId="0CC2440D" w14:textId="77777777" w:rsidR="003A3F83" w:rsidRPr="003A3F83" w:rsidRDefault="003A3F83" w:rsidP="003A3F83">
            <w:pPr>
              <w:pStyle w:val="CalloutHeadingNote"/>
            </w:pPr>
            <w:r w:rsidRPr="004C7E2E">
              <w:t>Note:</w:t>
            </w:r>
          </w:p>
          <w:p w14:paraId="7D6DB102" w14:textId="364D0726" w:rsidR="003A3F83" w:rsidRPr="003A3F83" w:rsidRDefault="003A3F83" w:rsidP="007F1C6D">
            <w:pPr>
              <w:pStyle w:val="CalloutText"/>
            </w:pPr>
            <w:r>
              <w:t xml:space="preserve">Account </w:t>
            </w:r>
            <w:r w:rsidRPr="003A3F83">
              <w:rPr>
                <w:rStyle w:val="Text-BoldName"/>
              </w:rPr>
              <w:t>must</w:t>
            </w:r>
            <w:r w:rsidRPr="003A3F83">
              <w:t xml:space="preserve"> be changed to </w:t>
            </w:r>
            <w:r w:rsidRPr="003A3F83">
              <w:rPr>
                <w:rStyle w:val="Text-BoldName"/>
              </w:rPr>
              <w:t>Blocked</w:t>
            </w:r>
            <w:r w:rsidRPr="003A3F83">
              <w:t xml:space="preserve"> </w:t>
            </w:r>
            <w:r w:rsidR="000A1F3F">
              <w:t>to</w:t>
            </w:r>
            <w:r w:rsidRPr="003A3F83">
              <w:t xml:space="preserve"> prompt user to acknowledge </w:t>
            </w:r>
            <w:r w:rsidRPr="003A3F83">
              <w:rPr>
                <w:rStyle w:val="Text-BoldName"/>
              </w:rPr>
              <w:t>CMS terms and conditions</w:t>
            </w:r>
          </w:p>
        </w:tc>
      </w:tr>
      <w:tr w:rsidR="002B0515" w:rsidRPr="004978D6" w14:paraId="6C16B2DA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A88C23" w14:textId="0A8BAC76" w:rsidR="002B0515" w:rsidRPr="002B0515" w:rsidRDefault="002B0515" w:rsidP="002B0515">
            <w:pPr>
              <w:pStyle w:val="Text-BoldAll"/>
            </w:pPr>
            <w:r>
              <w:t>Type of User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EFAFAA" w14:textId="259A31C4" w:rsidR="002B0515" w:rsidRDefault="002B0515" w:rsidP="002B0515">
            <w:r>
              <w:t xml:space="preserve">Select </w:t>
            </w:r>
            <w:r w:rsidRPr="002B0515">
              <w:t>user</w:t>
            </w:r>
            <w:r w:rsidR="00911095">
              <w:t xml:space="preserve"> type</w:t>
            </w:r>
            <w:r w:rsidRPr="002B0515">
              <w:t>.</w:t>
            </w:r>
          </w:p>
          <w:p w14:paraId="0535F96A" w14:textId="77777777" w:rsidR="000E7ECF" w:rsidRDefault="000E7ECF" w:rsidP="000E7ECF">
            <w:pPr>
              <w:pStyle w:val="CalloutHeadingNote"/>
            </w:pPr>
            <w:r>
              <w:t>Note:</w:t>
            </w:r>
          </w:p>
          <w:p w14:paraId="7B14E80A" w14:textId="03A27673" w:rsidR="000E7ECF" w:rsidRPr="002B0515" w:rsidRDefault="000E7ECF" w:rsidP="00911095">
            <w:pPr>
              <w:pStyle w:val="CalloutText"/>
            </w:pPr>
            <w:r>
              <w:t xml:space="preserve">Select </w:t>
            </w:r>
            <w:r w:rsidRPr="00817652">
              <w:rPr>
                <w:rStyle w:val="Text-BoldName"/>
              </w:rPr>
              <w:t>Admin</w:t>
            </w:r>
            <w:r>
              <w:t xml:space="preserve"> </w:t>
            </w:r>
            <w:r w:rsidR="00911095">
              <w:t xml:space="preserve">role only </w:t>
            </w:r>
            <w:r>
              <w:t xml:space="preserve">if another organisation </w:t>
            </w:r>
            <w:r w:rsidR="00A33F4E">
              <w:t>administrator</w:t>
            </w:r>
            <w:r>
              <w:t xml:space="preserve"> required.</w:t>
            </w:r>
          </w:p>
        </w:tc>
      </w:tr>
      <w:tr w:rsidR="002B0515" w:rsidRPr="004978D6" w14:paraId="6D6C4380" w14:textId="77777777" w:rsidTr="0074024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165FA3" w14:textId="3304D43E" w:rsidR="002B0515" w:rsidRPr="002B0515" w:rsidRDefault="002B0515" w:rsidP="002B0515">
            <w:pPr>
              <w:pStyle w:val="Text-BoldAll"/>
            </w:pPr>
            <w:r>
              <w:t>Organisation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5FE1F6" w14:textId="5B4F2391" w:rsidR="002B0515" w:rsidRPr="002B0515" w:rsidRDefault="002B0515" w:rsidP="002B0515">
            <w:r>
              <w:t>-</w:t>
            </w:r>
          </w:p>
        </w:tc>
      </w:tr>
      <w:tr w:rsidR="002B0515" w:rsidRPr="004978D6" w14:paraId="5BC0FEC6" w14:textId="77777777" w:rsidTr="0074024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0044EA" w14:textId="061451BD" w:rsidR="002B0515" w:rsidRPr="002B0515" w:rsidRDefault="002B0515" w:rsidP="002B0515">
            <w:pPr>
              <w:pStyle w:val="Text-BoldAll"/>
            </w:pPr>
            <w:r>
              <w:t>First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608AFD" w14:textId="1D77FAFA" w:rsidR="002B0515" w:rsidRPr="002B0515" w:rsidRDefault="002B0515" w:rsidP="002B0515">
            <w:r>
              <w:t xml:space="preserve">Type </w:t>
            </w:r>
            <w:r w:rsidR="00740242">
              <w:t xml:space="preserve">user </w:t>
            </w:r>
            <w:r>
              <w:t>first name.</w:t>
            </w:r>
          </w:p>
        </w:tc>
      </w:tr>
      <w:tr w:rsidR="002B0515" w:rsidRPr="004978D6" w14:paraId="5594F294" w14:textId="77777777" w:rsidTr="0074024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405C12" w14:textId="43D4A071" w:rsidR="002B0515" w:rsidRPr="002B0515" w:rsidRDefault="002B0515" w:rsidP="002B0515">
            <w:pPr>
              <w:pStyle w:val="Text-BoldAll"/>
            </w:pPr>
            <w:r>
              <w:t>Surname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191DB1" w14:textId="2DA5C683" w:rsidR="002B0515" w:rsidRPr="002B0515" w:rsidRDefault="002B0515" w:rsidP="002B0515">
            <w:r>
              <w:t xml:space="preserve">Type </w:t>
            </w:r>
            <w:r w:rsidR="00740242">
              <w:t>use</w:t>
            </w:r>
            <w:r w:rsidR="000D58C7">
              <w:t>r</w:t>
            </w:r>
            <w:r w:rsidR="00740242">
              <w:t xml:space="preserve"> </w:t>
            </w:r>
            <w:r>
              <w:t>surname.</w:t>
            </w:r>
          </w:p>
        </w:tc>
      </w:tr>
      <w:tr w:rsidR="002B0515" w:rsidRPr="004978D6" w14:paraId="303B298C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7562DA" w14:textId="79EDE516" w:rsidR="002B0515" w:rsidRPr="002B0515" w:rsidRDefault="002B0515" w:rsidP="002B0515">
            <w:pPr>
              <w:pStyle w:val="Text-BoldAll"/>
            </w:pPr>
            <w:r>
              <w:t>Unique ID Number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7A7F71" w14:textId="4BBD5FEA" w:rsidR="002B0515" w:rsidRPr="002B0515" w:rsidRDefault="002B0515" w:rsidP="002B0515">
            <w:r>
              <w:t xml:space="preserve">Type </w:t>
            </w:r>
            <w:r w:rsidRPr="002B0515">
              <w:t>value as unique</w:t>
            </w:r>
            <w:r w:rsidR="00740242">
              <w:t xml:space="preserve"> user</w:t>
            </w:r>
            <w:r w:rsidRPr="002B0515">
              <w:t xml:space="preserve"> identifier.</w:t>
            </w:r>
          </w:p>
          <w:p w14:paraId="1477F509" w14:textId="77777777" w:rsidR="002B0515" w:rsidRPr="002B0515" w:rsidRDefault="002B0515" w:rsidP="002B0515">
            <w:pPr>
              <w:pStyle w:val="CalloutHeadingNote"/>
            </w:pPr>
            <w:r w:rsidRPr="004C7E2E">
              <w:t>Note</w:t>
            </w:r>
            <w:r w:rsidRPr="002B0515">
              <w:t>:</w:t>
            </w:r>
          </w:p>
          <w:p w14:paraId="425E2195" w14:textId="59000BB9" w:rsidR="002B0515" w:rsidRPr="002B0515" w:rsidRDefault="002B0515" w:rsidP="007C7CD2">
            <w:pPr>
              <w:pStyle w:val="CalloutText"/>
            </w:pPr>
            <w:r>
              <w:t>N</w:t>
            </w:r>
            <w:r w:rsidRPr="002B0515">
              <w:t>umber must be provided to user for account activation.</w:t>
            </w:r>
          </w:p>
        </w:tc>
      </w:tr>
      <w:tr w:rsidR="002B0515" w:rsidRPr="004978D6" w14:paraId="44A9E560" w14:textId="77777777" w:rsidTr="00817652">
        <w:trPr>
          <w:trHeight w:val="94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A4DE97" w14:textId="71CE8D8C" w:rsidR="002B0515" w:rsidRPr="002B0515" w:rsidRDefault="002B0515" w:rsidP="002B0515">
            <w:pPr>
              <w:pStyle w:val="Text-BoldAll"/>
            </w:pPr>
            <w:r>
              <w:t>Secondary Email Address for All Notifications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C2F27" w14:textId="72C069E4" w:rsidR="002B0515" w:rsidRPr="002B0515" w:rsidRDefault="002B0515" w:rsidP="002B0515">
            <w:r>
              <w:t>T</w:t>
            </w:r>
            <w:r w:rsidRPr="002B0515">
              <w:t>ype additional email address to receive copies of notifications</w:t>
            </w:r>
            <w:r w:rsidR="007F1C6D">
              <w:t>,</w:t>
            </w:r>
            <w:r w:rsidRPr="002B0515">
              <w:t xml:space="preserve"> if </w:t>
            </w:r>
            <w:r w:rsidR="007C7CD2">
              <w:t>required</w:t>
            </w:r>
            <w:r w:rsidRPr="002B0515">
              <w:t>.</w:t>
            </w:r>
          </w:p>
        </w:tc>
      </w:tr>
      <w:tr w:rsidR="002B0515" w:rsidRPr="004978D6" w14:paraId="37C28ECF" w14:textId="77777777" w:rsidTr="00817652">
        <w:trPr>
          <w:trHeight w:val="87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1B6620" w14:textId="5D16B823" w:rsidR="002B0515" w:rsidRPr="002B0515" w:rsidRDefault="002B0515" w:rsidP="002B0515">
            <w:pPr>
              <w:pStyle w:val="Text-BoldAll"/>
            </w:pPr>
            <w:r>
              <w:t xml:space="preserve">Secondary Email Address for </w:t>
            </w:r>
            <w:r w:rsidRPr="002B0515">
              <w:t>Rejections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29B2F2" w14:textId="5AAB4FE1" w:rsidR="002B0515" w:rsidRPr="002B0515" w:rsidRDefault="002B0515" w:rsidP="002B0515">
            <w:r w:rsidRPr="00B41B16">
              <w:t>Type additional email address to receive copies of rejections</w:t>
            </w:r>
            <w:r w:rsidR="007F1C6D">
              <w:t>,</w:t>
            </w:r>
            <w:r w:rsidRPr="002B0515">
              <w:t xml:space="preserve"> if </w:t>
            </w:r>
            <w:r w:rsidR="007C7CD2">
              <w:t>required</w:t>
            </w:r>
            <w:r w:rsidRPr="002B0515">
              <w:t>.</w:t>
            </w:r>
          </w:p>
        </w:tc>
      </w:tr>
      <w:tr w:rsidR="002B0515" w:rsidRPr="004978D6" w14:paraId="5693ECCF" w14:textId="77777777" w:rsidTr="00817652">
        <w:trPr>
          <w:trHeight w:val="821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469C7C" w14:textId="4449B0E3" w:rsidR="002B0515" w:rsidRPr="002B0515" w:rsidRDefault="002B0515" w:rsidP="002B0515">
            <w:pPr>
              <w:pStyle w:val="Text-BoldAll"/>
            </w:pPr>
            <w:r>
              <w:t>Mobile Number for SMS Notifications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EDF31A" w14:textId="792454E9" w:rsidR="002B0515" w:rsidRPr="002B0515" w:rsidRDefault="002B0515" w:rsidP="002B0515">
            <w:r w:rsidRPr="00B41B16">
              <w:t>Type mobile number to receive SMS notifications</w:t>
            </w:r>
            <w:r w:rsidR="007F1C6D">
              <w:t>,</w:t>
            </w:r>
            <w:r w:rsidRPr="002B0515">
              <w:t xml:space="preserve"> if </w:t>
            </w:r>
            <w:r w:rsidR="007C7CD2">
              <w:t>required</w:t>
            </w:r>
            <w:r w:rsidRPr="002B0515">
              <w:t>.</w:t>
            </w:r>
          </w:p>
        </w:tc>
      </w:tr>
      <w:tr w:rsidR="002B0515" w:rsidRPr="004978D6" w14:paraId="58720D3E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9A4918" w14:textId="46BE6269" w:rsidR="002B0515" w:rsidRPr="002B0515" w:rsidRDefault="002B0515" w:rsidP="002B0515">
            <w:pPr>
              <w:pStyle w:val="Text-BoldAll"/>
            </w:pPr>
            <w:r>
              <w:t>Phone Number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F2ECC4" w14:textId="2456C021" w:rsidR="002B0515" w:rsidRPr="002B0515" w:rsidRDefault="002B0515" w:rsidP="002B0515">
            <w:r w:rsidRPr="00B41B16">
              <w:t>Type user’s preferred contact number</w:t>
            </w:r>
            <w:r w:rsidR="007F1C6D">
              <w:t>,</w:t>
            </w:r>
            <w:r w:rsidRPr="002B0515">
              <w:t xml:space="preserve"> if </w:t>
            </w:r>
            <w:r w:rsidR="00D716AE">
              <w:t>relevant</w:t>
            </w:r>
            <w:r w:rsidRPr="002B0515">
              <w:t>.</w:t>
            </w:r>
          </w:p>
        </w:tc>
      </w:tr>
      <w:tr w:rsidR="002B0515" w:rsidRPr="004978D6" w14:paraId="20504EF9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31CE4F" w14:textId="6ACF84FC" w:rsidR="002B0515" w:rsidRPr="002B0515" w:rsidRDefault="002B0515" w:rsidP="002B0515">
            <w:pPr>
              <w:pStyle w:val="Text-BoldAll"/>
            </w:pPr>
            <w:r>
              <w:t>Fax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C485DD" w14:textId="3051D53E" w:rsidR="002B0515" w:rsidRPr="002B0515" w:rsidRDefault="002B0515" w:rsidP="002B0515">
            <w:r w:rsidRPr="00B41B16">
              <w:t>Type user’s fax number</w:t>
            </w:r>
            <w:r w:rsidR="007F1C6D">
              <w:t>,</w:t>
            </w:r>
            <w:r w:rsidRPr="002B0515">
              <w:t xml:space="preserve"> if </w:t>
            </w:r>
            <w:r w:rsidR="007C7CD2">
              <w:t>required</w:t>
            </w:r>
            <w:r w:rsidRPr="002B0515">
              <w:t>.</w:t>
            </w:r>
          </w:p>
        </w:tc>
      </w:tr>
      <w:tr w:rsidR="002B0515" w:rsidRPr="004978D6" w14:paraId="204B8A69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80190A" w14:textId="0EECE0BF" w:rsidR="002B0515" w:rsidRPr="002B0515" w:rsidRDefault="002B0515" w:rsidP="002B0515">
            <w:pPr>
              <w:pStyle w:val="Text-BoldAll"/>
            </w:pPr>
            <w:r>
              <w:t>Division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4D809C" w14:textId="4E6E7EB2" w:rsidR="002B0515" w:rsidRPr="002B0515" w:rsidRDefault="002B0515" w:rsidP="002B0515">
            <w:r w:rsidRPr="00B41B16">
              <w:t>Type user’s division within organisation</w:t>
            </w:r>
            <w:r w:rsidR="007F1C6D">
              <w:t>,</w:t>
            </w:r>
            <w:r w:rsidRPr="002B0515">
              <w:t xml:space="preserve"> if </w:t>
            </w:r>
            <w:r w:rsidR="007C7CD2">
              <w:t>required</w:t>
            </w:r>
            <w:r w:rsidRPr="002B0515">
              <w:t>.</w:t>
            </w:r>
          </w:p>
        </w:tc>
      </w:tr>
      <w:tr w:rsidR="002B0515" w:rsidRPr="004978D6" w14:paraId="58060A59" w14:textId="77777777" w:rsidTr="00817652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F615FC" w14:textId="5300CDBE" w:rsidR="002B0515" w:rsidRPr="002B0515" w:rsidRDefault="002B0515" w:rsidP="002B0515">
            <w:pPr>
              <w:pStyle w:val="Text-BoldAll"/>
            </w:pPr>
            <w:r>
              <w:t>Employee Identifier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B62DC1" w14:textId="1B6F311B" w:rsidR="002B0515" w:rsidRPr="002B0515" w:rsidRDefault="002B0515" w:rsidP="002B0515">
            <w:r w:rsidRPr="00B41B16">
              <w:t>Type Employer Identifier used internally</w:t>
            </w:r>
            <w:r w:rsidR="007F1C6D">
              <w:t xml:space="preserve">, </w:t>
            </w:r>
            <w:r w:rsidRPr="002B0515">
              <w:t xml:space="preserve">if </w:t>
            </w:r>
            <w:r w:rsidR="007C7CD2">
              <w:t>required</w:t>
            </w:r>
            <w:r w:rsidRPr="002B0515">
              <w:t>.</w:t>
            </w:r>
          </w:p>
        </w:tc>
      </w:tr>
    </w:tbl>
    <w:p w14:paraId="07FDD3C4" w14:textId="77777777" w:rsidR="0013357F" w:rsidRDefault="0013357F" w:rsidP="0013357F"/>
    <w:p w14:paraId="4E69CE30" w14:textId="77777777" w:rsidR="0013357F" w:rsidRDefault="0013357F">
      <w:pPr>
        <w:rPr>
          <w:szCs w:val="24"/>
        </w:rPr>
      </w:pPr>
      <w:r>
        <w:br w:type="page"/>
      </w:r>
    </w:p>
    <w:p w14:paraId="0422ECB7" w14:textId="2FB1ADEB" w:rsidR="00B41B16" w:rsidRPr="00B41B16" w:rsidRDefault="00B41B16" w:rsidP="0013357F">
      <w:pPr>
        <w:pStyle w:val="Text-Step"/>
      </w:pPr>
      <w:r w:rsidRPr="00B41B16">
        <w:t xml:space="preserve">Click:  </w:t>
      </w:r>
      <w:r w:rsidRPr="00B41B16">
        <w:rPr>
          <w:rStyle w:val="Text-BoldName"/>
        </w:rPr>
        <w:t>Captcha box</w:t>
      </w:r>
    </w:p>
    <w:p w14:paraId="3A08B4AE" w14:textId="41585873" w:rsidR="008715B7" w:rsidRDefault="00B41B16" w:rsidP="00B41B16">
      <w:pPr>
        <w:pStyle w:val="Text-StepResult"/>
      </w:pPr>
      <w:r w:rsidRPr="00B41B16">
        <w:rPr>
          <w:noProof/>
        </w:rPr>
        <w:drawing>
          <wp:inline distT="0" distB="0" distL="0" distR="0" wp14:anchorId="4245410F" wp14:editId="1880A973">
            <wp:extent cx="3600000" cy="859553"/>
            <wp:effectExtent l="19050" t="19050" r="19685" b="171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393" t="6532"/>
                    <a:stretch/>
                  </pic:blipFill>
                  <pic:spPr bwMode="auto">
                    <a:xfrm>
                      <a:off x="0" y="0"/>
                      <a:ext cx="3600000" cy="8595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97309" w14:textId="77777777" w:rsidR="00F81D54" w:rsidRPr="0013357F" w:rsidRDefault="00F81D54" w:rsidP="0013357F">
      <w:pPr>
        <w:pStyle w:val="Text-Step"/>
        <w:rPr>
          <w:rStyle w:val="Text-BoldName"/>
          <w:b w:val="0"/>
          <w:bCs w:val="0"/>
        </w:rPr>
      </w:pPr>
      <w:r w:rsidRPr="0013357F">
        <w:t xml:space="preserve">Click:  </w:t>
      </w:r>
      <w:r w:rsidRPr="0013357F">
        <w:rPr>
          <w:rStyle w:val="Text-BoldName"/>
        </w:rPr>
        <w:t>Create new account</w:t>
      </w:r>
    </w:p>
    <w:p w14:paraId="4FE03E58" w14:textId="7EE91759" w:rsidR="00F81D54" w:rsidRDefault="00F81D54" w:rsidP="00F81D54">
      <w:pPr>
        <w:pStyle w:val="Text-StepResult"/>
      </w:pPr>
      <w:r w:rsidRPr="00F81D54">
        <w:t>Confirmation message displays:</w:t>
      </w:r>
    </w:p>
    <w:p w14:paraId="4F31A5C5" w14:textId="3A5492C9" w:rsidR="00F81D54" w:rsidRPr="00F81D54" w:rsidRDefault="00F81D54" w:rsidP="00F81D54">
      <w:pPr>
        <w:pStyle w:val="Text-StepResultImage"/>
      </w:pPr>
      <w:r w:rsidRPr="00F81D54">
        <w:rPr>
          <w:noProof/>
        </w:rPr>
        <w:drawing>
          <wp:inline distT="0" distB="0" distL="0" distR="0" wp14:anchorId="59900242" wp14:editId="2C4EBAE1">
            <wp:extent cx="3600000" cy="338400"/>
            <wp:effectExtent l="19050" t="19050" r="19685" b="24130"/>
            <wp:docPr id="30" name="Picture 30" descr="Confirmation message showing that account has been cre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nfirmation message showing that account has been created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81D54" w:rsidRPr="0002740B" w14:paraId="6550C2F2" w14:textId="77777777" w:rsidTr="00D315DF">
        <w:trPr>
          <w:trHeight w:val="1915"/>
        </w:trPr>
        <w:tc>
          <w:tcPr>
            <w:tcW w:w="1069" w:type="dxa"/>
            <w:hideMark/>
          </w:tcPr>
          <w:p w14:paraId="5C4791ED" w14:textId="77777777" w:rsidR="00F81D54" w:rsidRPr="00F81D54" w:rsidRDefault="00F81D54" w:rsidP="00F81D54">
            <w:r w:rsidRPr="00F81D54">
              <w:rPr>
                <w:noProof/>
              </w:rPr>
              <w:drawing>
                <wp:inline distT="0" distB="0" distL="0" distR="0" wp14:anchorId="6653AE4E" wp14:editId="3352D1DC">
                  <wp:extent cx="540000" cy="54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0B6211E" w14:textId="7E681AA6" w:rsidR="00F81D54" w:rsidRPr="00F81D54" w:rsidRDefault="00F81D54" w:rsidP="00F81D54">
            <w:pPr>
              <w:pStyle w:val="CalloutHeadingNote"/>
            </w:pPr>
            <w:r w:rsidRPr="004C7E2E">
              <w:t>Note</w:t>
            </w:r>
            <w:r>
              <w:t>s</w:t>
            </w:r>
            <w:r w:rsidRPr="004C7E2E">
              <w:t>:</w:t>
            </w:r>
          </w:p>
          <w:p w14:paraId="50D366DA" w14:textId="7177385C" w:rsidR="00F81D54" w:rsidRPr="00F81D54" w:rsidRDefault="00F81D54" w:rsidP="00F81D54">
            <w:pPr>
              <w:pStyle w:val="Bullet1Space"/>
            </w:pPr>
            <w:r w:rsidRPr="00F81D54">
              <w:t xml:space="preserve">User </w:t>
            </w:r>
            <w:r w:rsidR="0090117D">
              <w:t xml:space="preserve">is </w:t>
            </w:r>
            <w:r w:rsidRPr="00F81D54">
              <w:t>sent email notification to activate account</w:t>
            </w:r>
          </w:p>
          <w:p w14:paraId="26214495" w14:textId="1A1A9A41" w:rsidR="00F81D54" w:rsidRPr="00F81D54" w:rsidRDefault="00D716AE" w:rsidP="00F81D54">
            <w:pPr>
              <w:pStyle w:val="Bullet1Space"/>
            </w:pPr>
            <w:r>
              <w:t>Provide</w:t>
            </w:r>
            <w:r w:rsidR="00F81D54" w:rsidRPr="00F81D54">
              <w:rPr>
                <w:lang w:val="en-AU"/>
              </w:rPr>
              <w:t xml:space="preserve"> </w:t>
            </w:r>
            <w:r w:rsidR="00F81D54" w:rsidRPr="00F81D54">
              <w:rPr>
                <w:rStyle w:val="Text-BoldName"/>
              </w:rPr>
              <w:t>Unique ID Number</w:t>
            </w:r>
            <w:r w:rsidR="00F81D54" w:rsidRPr="00F81D54">
              <w:rPr>
                <w:lang w:val="en-AU"/>
              </w:rPr>
              <w:t xml:space="preserve"> </w:t>
            </w:r>
            <w:r>
              <w:t>to</w:t>
            </w:r>
            <w:r w:rsidR="00F81D54" w:rsidRPr="00F81D54">
              <w:rPr>
                <w:lang w:val="en-AU"/>
              </w:rPr>
              <w:t xml:space="preserve"> user </w:t>
            </w:r>
            <w:r w:rsidR="007C7CD2">
              <w:t xml:space="preserve">to enter </w:t>
            </w:r>
            <w:r w:rsidR="00F81D54" w:rsidRPr="00F81D54">
              <w:rPr>
                <w:lang w:val="en-AU"/>
              </w:rPr>
              <w:t>as part of activation process</w:t>
            </w:r>
          </w:p>
        </w:tc>
      </w:tr>
    </w:tbl>
    <w:p w14:paraId="56FCCBD2" w14:textId="77777777" w:rsidR="008114D4" w:rsidRPr="008114D4" w:rsidRDefault="008114D4" w:rsidP="006745CF">
      <w:pPr>
        <w:pStyle w:val="Text-StepResult"/>
        <w:ind w:left="0"/>
      </w:pPr>
    </w:p>
    <w:p w14:paraId="12C7100C" w14:textId="0EAADEA3" w:rsidR="00D02C29" w:rsidRDefault="00D02C29" w:rsidP="000735D5">
      <w:pPr>
        <w:pStyle w:val="Heading1"/>
      </w:pPr>
      <w:r>
        <w:br w:type="page"/>
      </w:r>
    </w:p>
    <w:p w14:paraId="26D1D8DE" w14:textId="02EFE3D1" w:rsidR="00AF40F6" w:rsidRDefault="00AF40F6" w:rsidP="00AF40F6">
      <w:pPr>
        <w:pStyle w:val="Heading1"/>
      </w:pPr>
      <w:bookmarkStart w:id="3" w:name="_Toc143077732"/>
      <w:r>
        <w:t>Modify user</w:t>
      </w:r>
      <w:bookmarkEnd w:id="3"/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5A53EB" w14:paraId="5A3CD5D6" w14:textId="77777777" w:rsidTr="009C683F">
        <w:tc>
          <w:tcPr>
            <w:tcW w:w="1072" w:type="dxa"/>
            <w:hideMark/>
          </w:tcPr>
          <w:p w14:paraId="7163DD16" w14:textId="77777777" w:rsidR="005A53EB" w:rsidRPr="005A53EB" w:rsidRDefault="005A53EB" w:rsidP="005A53EB">
            <w:bookmarkStart w:id="4" w:name="_Hlk115356635"/>
            <w:bookmarkStart w:id="5" w:name="_Hlk115767938"/>
            <w:r w:rsidRPr="005A53EB">
              <w:rPr>
                <w:noProof/>
              </w:rPr>
              <w:drawing>
                <wp:inline distT="0" distB="0" distL="0" distR="0" wp14:anchorId="4E419138" wp14:editId="446CF021">
                  <wp:extent cx="540000" cy="54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hideMark/>
          </w:tcPr>
          <w:p w14:paraId="1F258011" w14:textId="77777777" w:rsidR="005A53EB" w:rsidRPr="005A53EB" w:rsidRDefault="005A53EB" w:rsidP="005A53EB">
            <w:pPr>
              <w:pStyle w:val="CalloutHeadingNote"/>
            </w:pPr>
            <w:r w:rsidRPr="004C7E2E">
              <w:t>Note:</w:t>
            </w:r>
          </w:p>
          <w:p w14:paraId="13167299" w14:textId="1D3BC953" w:rsidR="005A53EB" w:rsidRPr="005A53EB" w:rsidRDefault="005A53EB" w:rsidP="005A53EB">
            <w:pPr>
              <w:pStyle w:val="00FrontCoverText"/>
            </w:pPr>
            <w:r>
              <w:t xml:space="preserve">This section of Quick Reference Guide </w:t>
            </w:r>
            <w:r w:rsidRPr="005A53EB">
              <w:t>shows how to:</w:t>
            </w:r>
          </w:p>
          <w:p w14:paraId="5F371CD0" w14:textId="685AD1FF" w:rsidR="005A53EB" w:rsidRPr="00095B81" w:rsidRDefault="005A53EB" w:rsidP="00FB625D">
            <w:pPr>
              <w:pStyle w:val="Bullet1"/>
              <w:rPr>
                <w:rStyle w:val="Text-BoldName"/>
                <w:b w:val="0"/>
                <w:bCs w:val="0"/>
              </w:rPr>
            </w:pPr>
            <w:r w:rsidRPr="00095B81">
              <w:t xml:space="preserve">Modify user account </w:t>
            </w:r>
          </w:p>
          <w:p w14:paraId="7CAED561" w14:textId="7C92B862" w:rsidR="005A53EB" w:rsidRPr="005A53EB" w:rsidRDefault="005A53EB" w:rsidP="00FB625D">
            <w:pPr>
              <w:pStyle w:val="Bullet1"/>
            </w:pPr>
            <w:r w:rsidRPr="00095B81">
              <w:rPr>
                <w:rStyle w:val="Text-BoldName"/>
                <w:b w:val="0"/>
                <w:bCs w:val="0"/>
              </w:rPr>
              <w:t>Modify</w:t>
            </w:r>
            <w:r w:rsidR="00FB625D" w:rsidRPr="00FB625D">
              <w:rPr>
                <w:rStyle w:val="Text-BoldName"/>
                <w:b w:val="0"/>
                <w:bCs w:val="0"/>
              </w:rPr>
              <w:t xml:space="preserve"> </w:t>
            </w:r>
            <w:r w:rsidRPr="00095B81">
              <w:t xml:space="preserve">user account with </w:t>
            </w:r>
            <w:r w:rsidRPr="00095B81">
              <w:rPr>
                <w:rStyle w:val="Text-BoldName"/>
                <w:b w:val="0"/>
                <w:bCs w:val="0"/>
              </w:rPr>
              <w:t>LLFUser</w:t>
            </w:r>
            <w:r w:rsidRPr="00095B81">
              <w:t xml:space="preserve"> access</w:t>
            </w:r>
          </w:p>
        </w:tc>
      </w:tr>
      <w:tr w:rsidR="005A53EB" w14:paraId="2CAEF033" w14:textId="77777777" w:rsidTr="009C683F">
        <w:tc>
          <w:tcPr>
            <w:tcW w:w="1072" w:type="dxa"/>
          </w:tcPr>
          <w:p w14:paraId="6AE44649" w14:textId="77777777" w:rsidR="005A53EB" w:rsidRPr="00390259" w:rsidRDefault="005A53EB" w:rsidP="005A53EB">
            <w:pPr>
              <w:pStyle w:val="CalloutSpace"/>
            </w:pPr>
          </w:p>
        </w:tc>
        <w:tc>
          <w:tcPr>
            <w:tcW w:w="8573" w:type="dxa"/>
          </w:tcPr>
          <w:p w14:paraId="52694CAA" w14:textId="77777777" w:rsidR="005A53EB" w:rsidRPr="00390259" w:rsidRDefault="005A53EB" w:rsidP="005A53EB">
            <w:pPr>
              <w:pStyle w:val="CalloutSpace"/>
            </w:pPr>
          </w:p>
        </w:tc>
        <w:bookmarkEnd w:id="4"/>
      </w:tr>
    </w:tbl>
    <w:bookmarkEnd w:id="5"/>
    <w:p w14:paraId="4CC35F7C" w14:textId="2C30119E" w:rsidR="00ED61C2" w:rsidRPr="00996817" w:rsidRDefault="0013357F" w:rsidP="00996817">
      <w:pPr>
        <w:pStyle w:val="Text-Step"/>
        <w:numPr>
          <w:ilvl w:val="0"/>
          <w:numId w:val="20"/>
        </w:numPr>
        <w:rPr>
          <w:rStyle w:val="Text-BoldName"/>
          <w:b w:val="0"/>
          <w:bCs w:val="0"/>
        </w:rPr>
      </w:pPr>
      <w:r w:rsidRPr="00996817">
        <w:t xml:space="preserve">From CMS Portal </w:t>
      </w:r>
      <w:r w:rsidRPr="00996817">
        <w:rPr>
          <w:rStyle w:val="Text-BoldName"/>
        </w:rPr>
        <w:t>Home</w:t>
      </w:r>
      <w:r w:rsidRPr="00996817">
        <w:t xml:space="preserve"> page, c</w:t>
      </w:r>
      <w:r w:rsidR="00ED61C2" w:rsidRPr="00996817">
        <w:t xml:space="preserve">lick:  </w:t>
      </w:r>
      <w:r w:rsidR="00ED61C2" w:rsidRPr="00996817">
        <w:rPr>
          <w:rStyle w:val="Text-BoldName"/>
        </w:rPr>
        <w:t>Organisation Administration</w:t>
      </w:r>
    </w:p>
    <w:p w14:paraId="7E32F5C5" w14:textId="77777777" w:rsidR="00ED61C2" w:rsidRPr="00B41B16" w:rsidRDefault="00ED61C2" w:rsidP="00ED61C2">
      <w:pPr>
        <w:pStyle w:val="Text-StepResult"/>
      </w:pPr>
      <w:r w:rsidRPr="00ED61C2">
        <w:rPr>
          <w:rStyle w:val="Text-BoldName"/>
        </w:rPr>
        <w:t>O</w:t>
      </w:r>
      <w:r w:rsidRPr="00B41B16">
        <w:rPr>
          <w:rStyle w:val="Text-BoldName"/>
        </w:rPr>
        <w:t>rganisation Administration</w:t>
      </w:r>
      <w:r w:rsidRPr="00B41B16">
        <w:t xml:space="preserve"> screen displays:</w:t>
      </w:r>
    </w:p>
    <w:p w14:paraId="040B8067" w14:textId="53AB4096" w:rsidR="0013357F" w:rsidRDefault="008B7ACA" w:rsidP="00ED61C2">
      <w:pPr>
        <w:pStyle w:val="Text-StepResultImage"/>
      </w:pPr>
      <w:r w:rsidRPr="008B7ACA">
        <w:rPr>
          <w:noProof/>
        </w:rPr>
        <w:drawing>
          <wp:inline distT="0" distB="0" distL="0" distR="0" wp14:anchorId="2889DC34" wp14:editId="17A73EFA">
            <wp:extent cx="5849093" cy="2727960"/>
            <wp:effectExtent l="19050" t="19050" r="18415" b="152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276" r="17405"/>
                    <a:stretch/>
                  </pic:blipFill>
                  <pic:spPr bwMode="auto">
                    <a:xfrm>
                      <a:off x="0" y="0"/>
                      <a:ext cx="5850000" cy="27283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98CB0" w14:textId="77777777" w:rsidR="0013357F" w:rsidRDefault="0013357F">
      <w:pPr>
        <w:rPr>
          <w:color w:val="000000" w:themeColor="text1"/>
          <w:szCs w:val="24"/>
        </w:rPr>
      </w:pPr>
      <w:r>
        <w:br w:type="page"/>
      </w:r>
    </w:p>
    <w:p w14:paraId="0702E529" w14:textId="77777777" w:rsidR="00ED61C2" w:rsidRPr="00ED61C2" w:rsidRDefault="00ED61C2" w:rsidP="00ED61C2">
      <w:pPr>
        <w:pStyle w:val="Text-Step"/>
      </w:pPr>
      <w:r w:rsidRPr="00ED61C2">
        <w:t xml:space="preserve">Click:  </w:t>
      </w:r>
      <w:r w:rsidRPr="00ED61C2">
        <w:rPr>
          <w:rStyle w:val="Text-BoldName"/>
        </w:rPr>
        <w:t>Manage Users</w:t>
      </w:r>
    </w:p>
    <w:p w14:paraId="151E13B7" w14:textId="77777777" w:rsidR="00ED61C2" w:rsidRPr="00B41B16" w:rsidRDefault="00ED61C2" w:rsidP="00ED61C2">
      <w:pPr>
        <w:pStyle w:val="Text-StepResult"/>
      </w:pPr>
      <w:r w:rsidRPr="00ED61C2">
        <w:rPr>
          <w:rStyle w:val="Text-BoldName"/>
        </w:rPr>
        <w:t>P</w:t>
      </w:r>
      <w:r w:rsidRPr="00B41B16">
        <w:rPr>
          <w:rStyle w:val="Text-BoldName"/>
        </w:rPr>
        <w:t xml:space="preserve">eople </w:t>
      </w:r>
      <w:r w:rsidRPr="00B41B16">
        <w:t>screen displays:</w:t>
      </w:r>
    </w:p>
    <w:p w14:paraId="3DE70156" w14:textId="7955E4E6" w:rsidR="00ED61C2" w:rsidRDefault="003C5DFC" w:rsidP="00ED61C2">
      <w:pPr>
        <w:pStyle w:val="Text-StepResultImage"/>
      </w:pPr>
      <w:r w:rsidRPr="003C5DFC">
        <w:rPr>
          <w:noProof/>
        </w:rPr>
        <w:drawing>
          <wp:inline distT="0" distB="0" distL="0" distR="0" wp14:anchorId="417F72B9" wp14:editId="2D0AC9C0">
            <wp:extent cx="3599271" cy="1937512"/>
            <wp:effectExtent l="19050" t="19050" r="20320" b="2476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373"/>
                    <a:stretch/>
                  </pic:blipFill>
                  <pic:spPr bwMode="auto">
                    <a:xfrm>
                      <a:off x="0" y="0"/>
                      <a:ext cx="3600000" cy="1937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784E6" w14:textId="7DE9BAB3" w:rsidR="00C6436D" w:rsidRDefault="007C7CD2" w:rsidP="007958F6">
      <w:pPr>
        <w:pStyle w:val="Text-Step"/>
      </w:pPr>
      <w:bookmarkStart w:id="6" w:name="_Toc117843285"/>
      <w:bookmarkStart w:id="7" w:name="_Toc112743352"/>
      <w:r>
        <w:t>Is</w:t>
      </w:r>
      <w:r w:rsidR="00AB70E3">
        <w:t xml:space="preserve"> search </w:t>
      </w:r>
      <w:r>
        <w:t xml:space="preserve">with </w:t>
      </w:r>
      <w:r w:rsidR="00AB70E3">
        <w:t>user</w:t>
      </w:r>
      <w:r w:rsidR="009A1ADA">
        <w:t xml:space="preserve"> profile</w:t>
      </w:r>
      <w:r w:rsidR="0076366B">
        <w:t xml:space="preserve"> details</w:t>
      </w:r>
      <w:r>
        <w:t xml:space="preserve"> required</w:t>
      </w:r>
      <w:r w:rsidR="00C6436D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8601D9" w14:paraId="0A83D55C" w14:textId="77777777" w:rsidTr="005225F8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444BFB7" w14:textId="77777777" w:rsidR="008601D9" w:rsidRPr="008601D9" w:rsidRDefault="008601D9" w:rsidP="008601D9">
            <w:pPr>
              <w:pStyle w:val="PanelTableSubheading"/>
            </w:pPr>
            <w:r w:rsidRPr="004C7E2E">
              <w:t>I</w:t>
            </w:r>
            <w:r w:rsidRPr="008601D9">
              <w:t>f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C7B8AAC" w14:textId="77777777" w:rsidR="008601D9" w:rsidRPr="008601D9" w:rsidRDefault="008601D9" w:rsidP="008601D9">
            <w:pPr>
              <w:pStyle w:val="PanelTableSubheading"/>
            </w:pPr>
            <w:r w:rsidRPr="004C7E2E">
              <w:t>Then</w:t>
            </w:r>
          </w:p>
        </w:tc>
      </w:tr>
      <w:tr w:rsidR="008601D9" w14:paraId="4EB172CC" w14:textId="77777777" w:rsidTr="005225F8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E9CDAF9" w14:textId="77777777" w:rsidR="008601D9" w:rsidRPr="008601D9" w:rsidRDefault="008601D9" w:rsidP="008601D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2897745" w14:textId="48C909B7" w:rsidR="008601D9" w:rsidRPr="008601D9" w:rsidRDefault="00AB70E3" w:rsidP="008601D9">
            <w:r w:rsidRPr="004C7E2E">
              <w:t xml:space="preserve">Go </w:t>
            </w:r>
            <w:r w:rsidRPr="00AB70E3">
              <w:t>to next step</w:t>
            </w:r>
          </w:p>
        </w:tc>
      </w:tr>
      <w:tr w:rsidR="008601D9" w14:paraId="7B9669C8" w14:textId="77777777" w:rsidTr="005A53EB">
        <w:trPr>
          <w:trHeight w:val="42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88DE90F" w14:textId="77777777" w:rsidR="008601D9" w:rsidRPr="008601D9" w:rsidRDefault="008601D9" w:rsidP="008601D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7329BF9" w14:textId="15AA0A18" w:rsidR="008601D9" w:rsidRPr="008601D9" w:rsidRDefault="00AB70E3" w:rsidP="008601D9">
            <w:r w:rsidRPr="004C7E2E">
              <w:t>Go to</w:t>
            </w:r>
            <w:r w:rsidRPr="00AB70E3">
              <w:t xml:space="preserve"> step </w:t>
            </w:r>
            <w:r w:rsidR="00726317">
              <w:t>8</w:t>
            </w:r>
          </w:p>
        </w:tc>
      </w:tr>
    </w:tbl>
    <w:p w14:paraId="68AB0752" w14:textId="56A57BB6" w:rsidR="008601D9" w:rsidRDefault="008601D9" w:rsidP="008601D9">
      <w:pPr>
        <w:pStyle w:val="Text-Step"/>
      </w:pPr>
      <w:r>
        <w:t xml:space="preserve">Click </w:t>
      </w:r>
      <w:r w:rsidR="0020502B" w:rsidRPr="0020502B">
        <w:rPr>
          <w:rStyle w:val="Text-BoldName"/>
        </w:rPr>
        <w:t>User</w:t>
      </w:r>
      <w:r w:rsidR="0020502B">
        <w:t xml:space="preserve"> </w:t>
      </w:r>
      <w:r w:rsidRPr="008601D9">
        <w:rPr>
          <w:rStyle w:val="Text-BoldName"/>
        </w:rPr>
        <w:t xml:space="preserve">Search </w:t>
      </w:r>
      <w:r w:rsidR="005A53EB">
        <w:rPr>
          <w:rStyle w:val="Text-BoldName"/>
        </w:rPr>
        <w:t>B</w:t>
      </w:r>
      <w:r w:rsidRPr="008601D9">
        <w:rPr>
          <w:rStyle w:val="Text-BoldName"/>
        </w:rPr>
        <w:t>y Profile</w:t>
      </w:r>
      <w:r>
        <w:t xml:space="preserve"> tab</w:t>
      </w:r>
      <w:r w:rsidR="005A53EB">
        <w:t>.</w:t>
      </w:r>
    </w:p>
    <w:p w14:paraId="2587EA62" w14:textId="16315662" w:rsidR="005A53EB" w:rsidRPr="005A53EB" w:rsidRDefault="005A53EB" w:rsidP="005A53EB">
      <w:pPr>
        <w:pStyle w:val="Text-StepResult"/>
      </w:pPr>
      <w:r>
        <w:t>Search screen displays:</w:t>
      </w:r>
    </w:p>
    <w:p w14:paraId="765CC9CC" w14:textId="0F443920" w:rsidR="00726317" w:rsidRDefault="004A77F4" w:rsidP="004A77F4">
      <w:pPr>
        <w:pStyle w:val="Text-StepResultImage"/>
      </w:pPr>
      <w:r w:rsidRPr="004A77F4">
        <w:rPr>
          <w:noProof/>
        </w:rPr>
        <w:drawing>
          <wp:inline distT="0" distB="0" distL="0" distR="0" wp14:anchorId="6025F298" wp14:editId="27D98F45">
            <wp:extent cx="5850000" cy="1908903"/>
            <wp:effectExtent l="19050" t="19050" r="1778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089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5031C7" w14:textId="77777777" w:rsidR="00726317" w:rsidRDefault="00726317">
      <w:pPr>
        <w:rPr>
          <w:color w:val="000000" w:themeColor="text1"/>
          <w:szCs w:val="24"/>
        </w:rPr>
      </w:pPr>
      <w:r>
        <w:br w:type="page"/>
      </w:r>
    </w:p>
    <w:p w14:paraId="282131F2" w14:textId="48740D92" w:rsidR="001C7D4F" w:rsidRDefault="001C7D4F" w:rsidP="0020502B">
      <w:pPr>
        <w:pStyle w:val="Text-Step"/>
      </w:pPr>
      <w:r>
        <w:t xml:space="preserve">Complete required fields: 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1C7D4F" w14:paraId="74DB9728" w14:textId="77777777" w:rsidTr="005225F8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F68DC62" w14:textId="60AADF87" w:rsidR="001C7D4F" w:rsidRPr="001C7D4F" w:rsidRDefault="001C7D4F" w:rsidP="001C7D4F">
            <w:pPr>
              <w:pStyle w:val="PanelTableHeading"/>
            </w:pPr>
            <w:r w:rsidRPr="004C7E2E">
              <w:t xml:space="preserve">Panel:  </w:t>
            </w:r>
            <w:r>
              <w:t xml:space="preserve">User Search </w:t>
            </w:r>
            <w:r w:rsidR="00634E56">
              <w:t>B</w:t>
            </w:r>
            <w:r>
              <w:t>y Profile</w:t>
            </w:r>
          </w:p>
        </w:tc>
      </w:tr>
      <w:tr w:rsidR="001C7D4F" w14:paraId="64C813D0" w14:textId="77777777" w:rsidTr="00FB625D">
        <w:trPr>
          <w:trHeight w:val="63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742C79A" w14:textId="77777777" w:rsidR="001C7D4F" w:rsidRPr="001C7D4F" w:rsidRDefault="001C7D4F" w:rsidP="001C7D4F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7F03257" w14:textId="77777777" w:rsidR="001C7D4F" w:rsidRPr="001C7D4F" w:rsidRDefault="001C7D4F" w:rsidP="001C7D4F">
            <w:pPr>
              <w:pStyle w:val="PanelTableSubheading"/>
            </w:pPr>
            <w:r w:rsidRPr="004C7E2E">
              <w:t>Action:</w:t>
            </w:r>
          </w:p>
        </w:tc>
      </w:tr>
      <w:tr w:rsidR="001C7D4F" w14:paraId="1DE33010" w14:textId="77777777" w:rsidTr="00FB625D">
        <w:trPr>
          <w:trHeight w:val="637"/>
        </w:trPr>
        <w:tc>
          <w:tcPr>
            <w:tcW w:w="297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CF517" w14:textId="788C7C18" w:rsidR="001C7D4F" w:rsidRPr="00FB625D" w:rsidRDefault="001C7D4F" w:rsidP="00FB625D">
            <w:pPr>
              <w:pStyle w:val="Text"/>
            </w:pPr>
            <w:r w:rsidRPr="00FB625D">
              <w:t>Profile Field</w:t>
            </w:r>
          </w:p>
        </w:tc>
        <w:tc>
          <w:tcPr>
            <w:tcW w:w="62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36E17" w14:textId="09621D42" w:rsidR="001C7D4F" w:rsidRPr="00FB625D" w:rsidRDefault="00524810" w:rsidP="00FB625D">
            <w:pPr>
              <w:pStyle w:val="Text"/>
            </w:pPr>
            <w:r w:rsidRPr="00FB625D">
              <w:t>Select relevant option.</w:t>
            </w:r>
          </w:p>
        </w:tc>
      </w:tr>
      <w:tr w:rsidR="001C7D4F" w14:paraId="4066C582" w14:textId="77777777" w:rsidTr="00FB625D">
        <w:trPr>
          <w:trHeight w:val="63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7A922" w14:textId="75EBEFFF" w:rsidR="001C7D4F" w:rsidRPr="00FB625D" w:rsidRDefault="001C7D4F" w:rsidP="00FB625D">
            <w:pPr>
              <w:pStyle w:val="Text"/>
            </w:pPr>
            <w:r w:rsidRPr="00FB625D">
              <w:t>Profile Value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05698" w14:textId="2B78A049" w:rsidR="001C7D4F" w:rsidRPr="00FB625D" w:rsidRDefault="00524810" w:rsidP="00FB625D">
            <w:pPr>
              <w:pStyle w:val="Text"/>
            </w:pPr>
            <w:r w:rsidRPr="00FB625D">
              <w:t>Type</w:t>
            </w:r>
            <w:r w:rsidR="001C7D4F" w:rsidRPr="00FB625D">
              <w:t xml:space="preserve"> </w:t>
            </w:r>
            <w:r w:rsidR="008C14DC" w:rsidRPr="00FB625D">
              <w:t>value</w:t>
            </w:r>
            <w:r w:rsidR="004B7E95" w:rsidRPr="00FB625D">
              <w:t>.</w:t>
            </w:r>
          </w:p>
        </w:tc>
      </w:tr>
    </w:tbl>
    <w:p w14:paraId="5F5D0AE3" w14:textId="4DA9E2F1" w:rsidR="0020502B" w:rsidRPr="00996817" w:rsidRDefault="00023565" w:rsidP="00996817">
      <w:pPr>
        <w:pStyle w:val="Text-Step"/>
        <w:rPr>
          <w:rStyle w:val="Text-BoldName"/>
          <w:b w:val="0"/>
          <w:bCs w:val="0"/>
        </w:rPr>
      </w:pPr>
      <w:r w:rsidRPr="00996817">
        <w:t>C</w:t>
      </w:r>
      <w:r w:rsidR="0020502B" w:rsidRPr="00996817">
        <w:t xml:space="preserve">lick:  </w:t>
      </w:r>
      <w:r w:rsidR="0020502B" w:rsidRPr="00996817">
        <w:rPr>
          <w:rStyle w:val="Text-BoldName"/>
        </w:rPr>
        <w:t>Search</w:t>
      </w:r>
    </w:p>
    <w:p w14:paraId="09741567" w14:textId="4CACE722" w:rsidR="004B7E95" w:rsidRDefault="004B7E95" w:rsidP="004B7E95">
      <w:pPr>
        <w:pStyle w:val="Text-StepResult"/>
      </w:pPr>
      <w:r>
        <w:t xml:space="preserve">User results display: </w:t>
      </w:r>
    </w:p>
    <w:p w14:paraId="202BD327" w14:textId="589B9015" w:rsidR="0013357F" w:rsidRDefault="00E20890" w:rsidP="004B7E95">
      <w:pPr>
        <w:pStyle w:val="Text-StepResultImage"/>
      </w:pPr>
      <w:r w:rsidRPr="00E20890">
        <w:rPr>
          <w:noProof/>
        </w:rPr>
        <w:drawing>
          <wp:inline distT="0" distB="0" distL="0" distR="0" wp14:anchorId="4FFA53A2" wp14:editId="58411CE7">
            <wp:extent cx="5850000" cy="485880"/>
            <wp:effectExtent l="19050" t="19050" r="1778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858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642193" w14:textId="09AD1798" w:rsidR="00A07CA5" w:rsidRDefault="002C0B91" w:rsidP="00A07CA5">
      <w:pPr>
        <w:pStyle w:val="Text-Step"/>
      </w:pPr>
      <w:r>
        <w:t>Has profile been located</w:t>
      </w:r>
      <w:r w:rsidR="00A07CA5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A07CA5" w14:paraId="5AE058A8" w14:textId="77777777" w:rsidTr="00FB625D">
        <w:trPr>
          <w:trHeight w:val="560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368B87B" w14:textId="77777777" w:rsidR="00A07CA5" w:rsidRPr="00A07CA5" w:rsidRDefault="00A07CA5" w:rsidP="00A07CA5">
            <w:pPr>
              <w:pStyle w:val="PanelTableSubheading"/>
            </w:pPr>
            <w:r w:rsidRPr="004C7E2E">
              <w:t>I</w:t>
            </w:r>
            <w:r w:rsidRPr="00A07CA5">
              <w:t>f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37A0360" w14:textId="77777777" w:rsidR="00A07CA5" w:rsidRPr="00A07CA5" w:rsidRDefault="00A07CA5" w:rsidP="00A07CA5">
            <w:pPr>
              <w:pStyle w:val="PanelTableSubheading"/>
            </w:pPr>
            <w:r w:rsidRPr="004C7E2E">
              <w:t>Then</w:t>
            </w:r>
          </w:p>
        </w:tc>
      </w:tr>
      <w:tr w:rsidR="00A07CA5" w14:paraId="4B7783A2" w14:textId="77777777" w:rsidTr="00FB625D">
        <w:trPr>
          <w:trHeight w:val="173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B61C9D" w14:textId="77777777" w:rsidR="00A07CA5" w:rsidRPr="00FB625D" w:rsidRDefault="00A07CA5" w:rsidP="00FB625D">
            <w:pPr>
              <w:pStyle w:val="Text-BoldAll"/>
              <w:rPr>
                <w:rStyle w:val="Text-BoldName"/>
                <w:b/>
                <w:bCs/>
              </w:rPr>
            </w:pPr>
            <w:r w:rsidRPr="00FB625D">
              <w:rPr>
                <w:rStyle w:val="Text-BoldName"/>
                <w:b/>
                <w:bCs/>
              </w:rPr>
              <w:t>Yes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474AF57" w14:textId="5935C614" w:rsidR="00A07CA5" w:rsidRPr="00FB625D" w:rsidRDefault="00A07CA5" w:rsidP="00FB625D">
            <w:pPr>
              <w:pStyle w:val="Text"/>
            </w:pPr>
            <w:r w:rsidRPr="00FB625D">
              <w:t xml:space="preserve">Go to </w:t>
            </w:r>
            <w:r w:rsidR="00E82034" w:rsidRPr="00FB625D">
              <w:t xml:space="preserve">next </w:t>
            </w:r>
            <w:r w:rsidRPr="00FB625D">
              <w:t>step</w:t>
            </w:r>
          </w:p>
        </w:tc>
      </w:tr>
      <w:tr w:rsidR="00A07CA5" w14:paraId="6078BF83" w14:textId="77777777" w:rsidTr="00FB625D">
        <w:trPr>
          <w:trHeight w:val="22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301AE53" w14:textId="77777777" w:rsidR="00A07CA5" w:rsidRPr="00FB625D" w:rsidRDefault="00A07CA5" w:rsidP="00FB625D">
            <w:pPr>
              <w:pStyle w:val="Text-BoldAll"/>
              <w:rPr>
                <w:rStyle w:val="Text-BoldName"/>
                <w:b/>
                <w:bCs/>
              </w:rPr>
            </w:pPr>
            <w:r w:rsidRPr="00FB625D">
              <w:rPr>
                <w:rStyle w:val="Text-BoldName"/>
                <w:b/>
                <w:bCs/>
              </w:rPr>
              <w:t>No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2898324" w14:textId="5925EA20" w:rsidR="00A07CA5" w:rsidRPr="00FB625D" w:rsidRDefault="002C0B91" w:rsidP="00FB625D">
            <w:pPr>
              <w:pStyle w:val="Text"/>
            </w:pPr>
            <w:r w:rsidRPr="00FB625D">
              <w:t>Refine criteria and repeat search.</w:t>
            </w:r>
          </w:p>
        </w:tc>
      </w:tr>
    </w:tbl>
    <w:p w14:paraId="07E0BE1B" w14:textId="577B9945" w:rsidR="004D6D8E" w:rsidRDefault="004D6D8E" w:rsidP="004D6D8E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D6D8E" w:rsidRPr="0002740B" w14:paraId="40DAA47E" w14:textId="77777777" w:rsidTr="004D6D8E">
        <w:trPr>
          <w:trHeight w:val="1094"/>
        </w:trPr>
        <w:tc>
          <w:tcPr>
            <w:tcW w:w="1069" w:type="dxa"/>
            <w:hideMark/>
          </w:tcPr>
          <w:p w14:paraId="7EEC56B6" w14:textId="77777777" w:rsidR="004D6D8E" w:rsidRPr="004D6D8E" w:rsidRDefault="004D6D8E" w:rsidP="004D6D8E">
            <w:r w:rsidRPr="004D6D8E">
              <w:rPr>
                <w:noProof/>
              </w:rPr>
              <w:drawing>
                <wp:inline distT="0" distB="0" distL="0" distR="0" wp14:anchorId="1EE553BC" wp14:editId="5ECA2498">
                  <wp:extent cx="540000" cy="540000"/>
                  <wp:effectExtent l="0" t="0" r="0" b="0"/>
                  <wp:docPr id="460" name="Picture 4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BC7813F" w14:textId="16E0DB4E" w:rsidR="004D6D8E" w:rsidRPr="004D6D8E" w:rsidRDefault="004D6D8E" w:rsidP="004D6D8E">
            <w:pPr>
              <w:pStyle w:val="CalloutHeadingNote"/>
            </w:pPr>
            <w:r w:rsidRPr="004C7E2E">
              <w:t>Note</w:t>
            </w:r>
            <w:r w:rsidRPr="004D6D8E">
              <w:t>:</w:t>
            </w:r>
          </w:p>
          <w:p w14:paraId="1E8A75EC" w14:textId="55A01B3E" w:rsidR="004D6D8E" w:rsidRPr="004D6D8E" w:rsidRDefault="00FB625D" w:rsidP="00FB625D">
            <w:pPr>
              <w:pStyle w:val="Text"/>
            </w:pPr>
            <w:r w:rsidRPr="00FB625D">
              <w:rPr>
                <w:rStyle w:val="Text-BoldName"/>
                <w:b w:val="0"/>
                <w:bCs w:val="0"/>
              </w:rPr>
              <w:t>Select</w:t>
            </w:r>
            <w:r>
              <w:rPr>
                <w:rStyle w:val="Text-BoldName"/>
              </w:rPr>
              <w:t xml:space="preserve"> </w:t>
            </w:r>
            <w:r w:rsidR="005E20A3" w:rsidRPr="005E20A3">
              <w:rPr>
                <w:rStyle w:val="Text-BoldName"/>
              </w:rPr>
              <w:t>Advanced</w:t>
            </w:r>
            <w:r w:rsidR="005E20A3">
              <w:t xml:space="preserve"> tab to perform mo</w:t>
            </w:r>
            <w:r w:rsidR="00331480">
              <w:t>re complex searches</w:t>
            </w:r>
            <w:r w:rsidR="005E20A3">
              <w:t>.</w:t>
            </w:r>
          </w:p>
        </w:tc>
      </w:tr>
    </w:tbl>
    <w:p w14:paraId="74EDFBFC" w14:textId="6E7B404A" w:rsidR="007D1E78" w:rsidRDefault="00F0353F" w:rsidP="007958F6">
      <w:pPr>
        <w:pStyle w:val="Text-Step"/>
      </w:pPr>
      <w:r>
        <w:t>Click relevant account check box.</w:t>
      </w:r>
    </w:p>
    <w:p w14:paraId="095E3A04" w14:textId="77777777" w:rsidR="007D1E78" w:rsidRDefault="007D1E78">
      <w:pPr>
        <w:rPr>
          <w:szCs w:val="24"/>
        </w:rPr>
      </w:pPr>
      <w:r>
        <w:br w:type="page"/>
      </w:r>
    </w:p>
    <w:p w14:paraId="5C5143CE" w14:textId="0C400655" w:rsidR="007958F6" w:rsidRPr="007958F6" w:rsidRDefault="007958F6" w:rsidP="007958F6">
      <w:pPr>
        <w:pStyle w:val="Text-Step"/>
      </w:pPr>
      <w:r>
        <w:t xml:space="preserve">In </w:t>
      </w:r>
      <w:r w:rsidRPr="007958F6">
        <w:rPr>
          <w:rStyle w:val="Text-BoldName"/>
        </w:rPr>
        <w:t>Operations</w:t>
      </w:r>
      <w:r w:rsidRPr="007958F6">
        <w:t xml:space="preserve"> column, click:  </w:t>
      </w:r>
      <w:r w:rsidR="00130604" w:rsidRPr="00130604">
        <w:rPr>
          <w:rStyle w:val="Text-BoldName"/>
        </w:rPr>
        <w:t>edit</w:t>
      </w:r>
    </w:p>
    <w:p w14:paraId="34A31C44" w14:textId="2B79A694" w:rsidR="007958F6" w:rsidRDefault="000938F3" w:rsidP="000938F3">
      <w:pPr>
        <w:pStyle w:val="Text-StepResult"/>
      </w:pPr>
      <w:r w:rsidRPr="000938F3">
        <w:rPr>
          <w:rStyle w:val="Text-BoldName"/>
          <w:b w:val="0"/>
          <w:bCs w:val="0"/>
        </w:rPr>
        <w:t>User</w:t>
      </w:r>
      <w:r>
        <w:rPr>
          <w:rStyle w:val="Text-BoldName"/>
        </w:rPr>
        <w:t xml:space="preserve"> </w:t>
      </w:r>
      <w:r w:rsidR="007958F6" w:rsidRPr="007958F6">
        <w:rPr>
          <w:rStyle w:val="Text-BoldName"/>
        </w:rPr>
        <w:t xml:space="preserve">My Account </w:t>
      </w:r>
      <w:r w:rsidR="007958F6">
        <w:t>screen displays:</w:t>
      </w:r>
    </w:p>
    <w:p w14:paraId="22A3CA58" w14:textId="0CDCA91D" w:rsidR="007958F6" w:rsidRPr="00D05CA0" w:rsidRDefault="007958F6" w:rsidP="00D05CA0">
      <w:pPr>
        <w:pStyle w:val="Text-StepResultImage"/>
      </w:pPr>
      <w:r w:rsidRPr="007958F6">
        <w:rPr>
          <w:noProof/>
        </w:rPr>
        <w:drawing>
          <wp:inline distT="0" distB="0" distL="0" distR="0" wp14:anchorId="0C4670DC" wp14:editId="27C6D82D">
            <wp:extent cx="5850000" cy="3031200"/>
            <wp:effectExtent l="19050" t="19050" r="17780" b="1714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03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75402" w:rsidRPr="00CC568D" w14:paraId="0426AD9A" w14:textId="77777777" w:rsidTr="005225F8">
        <w:trPr>
          <w:trHeight w:val="1018"/>
        </w:trPr>
        <w:tc>
          <w:tcPr>
            <w:tcW w:w="1069" w:type="dxa"/>
            <w:hideMark/>
          </w:tcPr>
          <w:p w14:paraId="06B42C1D" w14:textId="77777777" w:rsidR="00F75402" w:rsidRPr="00F75402" w:rsidRDefault="00F75402" w:rsidP="00F75402">
            <w:pPr>
              <w:pStyle w:val="CalloutSpace"/>
            </w:pPr>
            <w:r w:rsidRPr="00AF5E62">
              <w:drawing>
                <wp:inline distT="0" distB="0" distL="0" distR="0" wp14:anchorId="5ADE95A1" wp14:editId="281F3388">
                  <wp:extent cx="540000" cy="54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90D1785" w14:textId="77777777" w:rsidR="00F75402" w:rsidRPr="00F75402" w:rsidRDefault="00F75402" w:rsidP="00F75402">
            <w:pPr>
              <w:pStyle w:val="CalloutHeadingNote"/>
            </w:pPr>
            <w:r w:rsidRPr="00AF5E62">
              <w:t>Notes:</w:t>
            </w:r>
          </w:p>
          <w:p w14:paraId="164C31FE" w14:textId="77777777" w:rsidR="00F75402" w:rsidRPr="00F75402" w:rsidRDefault="00F75402" w:rsidP="007C7CD2">
            <w:pPr>
              <w:pStyle w:val="CalloutText"/>
            </w:pPr>
            <w:r w:rsidRPr="00AF5E62">
              <w:t xml:space="preserve">To see additional fields, click:  </w:t>
            </w:r>
            <w:r w:rsidRPr="00F75402">
              <w:rPr>
                <w:rStyle w:val="Text-BoldName"/>
              </w:rPr>
              <w:t>Personal Information</w:t>
            </w:r>
          </w:p>
        </w:tc>
      </w:tr>
    </w:tbl>
    <w:p w14:paraId="78D38CB6" w14:textId="37272651" w:rsidR="00141A11" w:rsidRPr="00141A11" w:rsidRDefault="00141A11" w:rsidP="00141A11">
      <w:pPr>
        <w:pStyle w:val="Text-Step"/>
      </w:pPr>
      <w:r>
        <w:t xml:space="preserve">Does </w:t>
      </w:r>
      <w:r w:rsidR="004942F3">
        <w:t xml:space="preserve">email </w:t>
      </w:r>
      <w:r w:rsidR="00F76169">
        <w:t xml:space="preserve">address </w:t>
      </w:r>
      <w:r w:rsidR="004942F3">
        <w:t>updat</w:t>
      </w:r>
      <w:r w:rsidR="00FB625D">
        <w:t>e required</w:t>
      </w:r>
      <w:r w:rsidR="004942F3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141A11" w14:paraId="3A1D7719" w14:textId="77777777" w:rsidTr="00FB625D">
        <w:trPr>
          <w:trHeight w:val="560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6CA20F8" w14:textId="77777777" w:rsidR="00141A11" w:rsidRPr="00141A11" w:rsidRDefault="00141A11" w:rsidP="00141A11">
            <w:pPr>
              <w:pStyle w:val="PanelTableSubheading"/>
            </w:pPr>
            <w:r w:rsidRPr="00141A11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35FB7DC" w14:textId="77777777" w:rsidR="00141A11" w:rsidRPr="00141A11" w:rsidRDefault="00141A11" w:rsidP="00141A11">
            <w:pPr>
              <w:pStyle w:val="PanelTableSubheading"/>
            </w:pPr>
            <w:r w:rsidRPr="00141A11">
              <w:t>Then</w:t>
            </w:r>
          </w:p>
        </w:tc>
      </w:tr>
      <w:tr w:rsidR="00141A11" w14:paraId="0CDE15FA" w14:textId="77777777" w:rsidTr="00FB625D">
        <w:trPr>
          <w:trHeight w:val="153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76EBD72" w14:textId="77777777" w:rsidR="00141A11" w:rsidRPr="00FB625D" w:rsidRDefault="00141A11" w:rsidP="00FB625D">
            <w:pPr>
              <w:pStyle w:val="Text-BoldAll"/>
              <w:rPr>
                <w:rStyle w:val="Text-BoldName"/>
                <w:b/>
                <w:bCs/>
              </w:rPr>
            </w:pPr>
            <w:r w:rsidRPr="00FB625D">
              <w:rPr>
                <w:rStyle w:val="Text-BoldName"/>
                <w:b/>
                <w:bCs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E667D35" w14:textId="77777777" w:rsidR="00141A11" w:rsidRPr="00FB625D" w:rsidRDefault="00141A11" w:rsidP="00FB625D">
            <w:pPr>
              <w:pStyle w:val="Text"/>
            </w:pPr>
            <w:r w:rsidRPr="00FB625D">
              <w:t>Go to next step</w:t>
            </w:r>
          </w:p>
        </w:tc>
      </w:tr>
      <w:tr w:rsidR="00141A11" w14:paraId="11290E8F" w14:textId="77777777" w:rsidTr="00FB625D">
        <w:trPr>
          <w:trHeight w:val="6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FDC261" w14:textId="77777777" w:rsidR="00141A11" w:rsidRPr="00FB625D" w:rsidRDefault="00141A11" w:rsidP="00FB625D">
            <w:pPr>
              <w:pStyle w:val="Text-BoldAll"/>
              <w:rPr>
                <w:rStyle w:val="Text-BoldName"/>
                <w:b/>
                <w:bCs/>
              </w:rPr>
            </w:pPr>
            <w:r w:rsidRPr="00FB625D">
              <w:rPr>
                <w:rStyle w:val="Text-BoldName"/>
                <w:b/>
                <w:bCs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816E3AC" w14:textId="18B32353" w:rsidR="00141A11" w:rsidRPr="00FB625D" w:rsidRDefault="00141A11" w:rsidP="00FB625D">
            <w:pPr>
              <w:pStyle w:val="Text"/>
            </w:pPr>
            <w:r w:rsidRPr="00FB625D">
              <w:t xml:space="preserve">Go to step </w:t>
            </w:r>
            <w:r w:rsidR="006A1F9E" w:rsidRPr="00FB625D">
              <w:t>1</w:t>
            </w:r>
            <w:r w:rsidR="005A53EB" w:rsidRPr="00FB625D">
              <w:t>2</w:t>
            </w:r>
          </w:p>
        </w:tc>
      </w:tr>
    </w:tbl>
    <w:p w14:paraId="5731D50C" w14:textId="4E140E0D" w:rsidR="00726317" w:rsidRDefault="00726317" w:rsidP="00726317"/>
    <w:p w14:paraId="726BED20" w14:textId="77777777" w:rsidR="00726317" w:rsidRDefault="00726317">
      <w:pPr>
        <w:rPr>
          <w:szCs w:val="24"/>
        </w:rPr>
      </w:pPr>
      <w:r>
        <w:br w:type="page"/>
      </w:r>
    </w:p>
    <w:p w14:paraId="774E5FAC" w14:textId="25947704" w:rsidR="00141A11" w:rsidRDefault="005A53EB" w:rsidP="007958F6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0"/>
      </w:tblGrid>
      <w:tr w:rsidR="004942F3" w:rsidRPr="00183EA1" w14:paraId="50142482" w14:textId="77777777" w:rsidTr="005225F8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3535C99" w14:textId="77777777" w:rsidR="004942F3" w:rsidRPr="004942F3" w:rsidRDefault="004942F3" w:rsidP="004942F3">
            <w:pPr>
              <w:pStyle w:val="PanelTableHeading"/>
            </w:pPr>
            <w:r w:rsidRPr="004942F3">
              <w:t>User Profile</w:t>
            </w:r>
          </w:p>
        </w:tc>
      </w:tr>
      <w:tr w:rsidR="004942F3" w:rsidRPr="00183EA1" w14:paraId="1070445D" w14:textId="77777777" w:rsidTr="005225F8">
        <w:trPr>
          <w:trHeight w:val="567"/>
          <w:tblHeader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FC981A5" w14:textId="77777777" w:rsidR="004942F3" w:rsidRPr="004942F3" w:rsidRDefault="004942F3" w:rsidP="004942F3">
            <w:pPr>
              <w:pStyle w:val="PanelTableSubheading"/>
            </w:pPr>
            <w:r w:rsidRPr="004942F3">
              <w:t>Field: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07F586D" w14:textId="77777777" w:rsidR="004942F3" w:rsidRPr="004942F3" w:rsidRDefault="004942F3" w:rsidP="004942F3">
            <w:pPr>
              <w:pStyle w:val="PanelTableSubheading"/>
            </w:pPr>
            <w:r w:rsidRPr="004942F3">
              <w:t>Action:</w:t>
            </w:r>
          </w:p>
        </w:tc>
      </w:tr>
      <w:tr w:rsidR="004942F3" w:rsidRPr="00587A40" w14:paraId="018E6F0F" w14:textId="77777777" w:rsidTr="005225F8">
        <w:trPr>
          <w:trHeight w:val="567"/>
        </w:trPr>
        <w:tc>
          <w:tcPr>
            <w:tcW w:w="307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FB5371" w14:textId="15C54129" w:rsidR="004942F3" w:rsidRPr="004942F3" w:rsidRDefault="004942F3" w:rsidP="004942F3">
            <w:pPr>
              <w:pStyle w:val="Text-BoldAll"/>
            </w:pPr>
            <w:r w:rsidRPr="004942F3">
              <w:t>E-mail</w:t>
            </w:r>
            <w:r w:rsidR="005A53EB">
              <w:t xml:space="preserve"> address</w:t>
            </w:r>
          </w:p>
        </w:tc>
        <w:tc>
          <w:tcPr>
            <w:tcW w:w="614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BCDD9B" w14:textId="2CD80300" w:rsidR="004942F3" w:rsidRPr="004942F3" w:rsidRDefault="004942F3" w:rsidP="004942F3">
            <w:r w:rsidRPr="004942F3">
              <w:t xml:space="preserve">Type </w:t>
            </w:r>
            <w:r w:rsidR="00FB625D">
              <w:t xml:space="preserve">user </w:t>
            </w:r>
            <w:r w:rsidRPr="004942F3">
              <w:t>email address.</w:t>
            </w:r>
          </w:p>
        </w:tc>
      </w:tr>
      <w:tr w:rsidR="004942F3" w:rsidRPr="00587A40" w14:paraId="15D87D0D" w14:textId="77777777" w:rsidTr="005225F8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474DB8" w14:textId="77777777" w:rsidR="004942F3" w:rsidRPr="004942F3" w:rsidRDefault="004942F3" w:rsidP="004942F3">
            <w:pPr>
              <w:pStyle w:val="Text-BoldAll"/>
            </w:pPr>
            <w:r w:rsidRPr="004942F3">
              <w:t>Confirm e-mail address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7D5952" w14:textId="4DF4F9B9" w:rsidR="004942F3" w:rsidRPr="004942F3" w:rsidRDefault="004942F3" w:rsidP="004942F3">
            <w:r w:rsidRPr="004942F3">
              <w:t xml:space="preserve">Type </w:t>
            </w:r>
            <w:r w:rsidR="00FB625D">
              <w:t xml:space="preserve">user </w:t>
            </w:r>
            <w:r w:rsidRPr="004942F3">
              <w:t>email address again.</w:t>
            </w:r>
          </w:p>
        </w:tc>
      </w:tr>
    </w:tbl>
    <w:p w14:paraId="403A4AB2" w14:textId="41921E4F" w:rsidR="004942F3" w:rsidRPr="004942F3" w:rsidRDefault="00FB625D" w:rsidP="004942F3">
      <w:pPr>
        <w:pStyle w:val="Text-Step"/>
      </w:pPr>
      <w:r>
        <w:t xml:space="preserve"> Is</w:t>
      </w:r>
      <w:r w:rsidR="004942F3">
        <w:t xml:space="preserve"> password </w:t>
      </w:r>
      <w:r>
        <w:t>update</w:t>
      </w:r>
      <w:r w:rsidR="004942F3">
        <w:t xml:space="preserve"> </w:t>
      </w:r>
      <w:r>
        <w:t>required?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4942F3" w14:paraId="19B7FEB2" w14:textId="77777777" w:rsidTr="005225F8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750710C" w14:textId="77777777" w:rsidR="004942F3" w:rsidRPr="004942F3" w:rsidRDefault="004942F3" w:rsidP="004942F3">
            <w:pPr>
              <w:pStyle w:val="PanelTableSubheading"/>
            </w:pPr>
            <w:r w:rsidRPr="004942F3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40D9FCC" w14:textId="77777777" w:rsidR="004942F3" w:rsidRPr="004942F3" w:rsidRDefault="004942F3" w:rsidP="004942F3">
            <w:pPr>
              <w:pStyle w:val="PanelTableSubheading"/>
            </w:pPr>
            <w:r w:rsidRPr="004942F3">
              <w:t>Then</w:t>
            </w:r>
          </w:p>
        </w:tc>
      </w:tr>
      <w:tr w:rsidR="004942F3" w14:paraId="05C33BC5" w14:textId="77777777" w:rsidTr="005225F8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2B2C53C" w14:textId="77777777" w:rsidR="004942F3" w:rsidRPr="004942F3" w:rsidRDefault="004942F3" w:rsidP="004942F3">
            <w:pPr>
              <w:rPr>
                <w:rStyle w:val="Text-BoldName"/>
              </w:rPr>
            </w:pPr>
            <w:r w:rsidRPr="004942F3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F456F14" w14:textId="77777777" w:rsidR="004942F3" w:rsidRPr="004942F3" w:rsidRDefault="004942F3" w:rsidP="004942F3">
            <w:r w:rsidRPr="004942F3">
              <w:t>Go to next step</w:t>
            </w:r>
          </w:p>
        </w:tc>
      </w:tr>
      <w:tr w:rsidR="004942F3" w14:paraId="3D00AA82" w14:textId="77777777" w:rsidTr="005225F8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DD89E74" w14:textId="77777777" w:rsidR="004942F3" w:rsidRPr="004942F3" w:rsidRDefault="004942F3" w:rsidP="004942F3">
            <w:pPr>
              <w:rPr>
                <w:rStyle w:val="Text-BoldName"/>
              </w:rPr>
            </w:pPr>
            <w:r w:rsidRPr="004942F3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A439038" w14:textId="787865CC" w:rsidR="004942F3" w:rsidRPr="004942F3" w:rsidRDefault="004942F3" w:rsidP="004942F3">
            <w:r w:rsidRPr="004942F3">
              <w:t xml:space="preserve">Go to step </w:t>
            </w:r>
            <w:r w:rsidR="00C03C3D">
              <w:t>1</w:t>
            </w:r>
            <w:r w:rsidR="005A53EB">
              <w:t>4</w:t>
            </w:r>
          </w:p>
        </w:tc>
      </w:tr>
    </w:tbl>
    <w:p w14:paraId="69338F9A" w14:textId="475986F8" w:rsidR="007958F6" w:rsidRDefault="005A53EB" w:rsidP="007958F6">
      <w:pPr>
        <w:pStyle w:val="Text-Step"/>
      </w:pPr>
      <w:r>
        <w:t>Complete required panels and fields</w:t>
      </w:r>
      <w:r w:rsidR="00AF5E62">
        <w:t xml:space="preserve">. 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0"/>
      </w:tblGrid>
      <w:tr w:rsidR="00183EA1" w14:paraId="3E34BA76" w14:textId="77777777" w:rsidTr="005225F8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EFA950D" w14:textId="2763C9CF" w:rsidR="00183EA1" w:rsidRPr="00183EA1" w:rsidRDefault="00F75402" w:rsidP="00183EA1">
            <w:pPr>
              <w:pStyle w:val="PanelTableHeading"/>
            </w:pPr>
            <w:r>
              <w:t xml:space="preserve">User </w:t>
            </w:r>
            <w:r w:rsidR="00314C68">
              <w:t>Profile</w:t>
            </w:r>
          </w:p>
        </w:tc>
      </w:tr>
      <w:tr w:rsidR="00183EA1" w14:paraId="2B30B521" w14:textId="77777777" w:rsidTr="00FB625D">
        <w:trPr>
          <w:trHeight w:val="567"/>
          <w:tblHeader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E21730" w14:textId="77777777" w:rsidR="00183EA1" w:rsidRPr="00183EA1" w:rsidRDefault="00183EA1" w:rsidP="00183EA1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A04982" w14:textId="77777777" w:rsidR="00183EA1" w:rsidRPr="00183EA1" w:rsidRDefault="00183EA1" w:rsidP="00183EA1">
            <w:pPr>
              <w:pStyle w:val="PanelTableSubheading"/>
            </w:pPr>
            <w:r w:rsidRPr="004C7E2E">
              <w:t>Action:</w:t>
            </w:r>
          </w:p>
        </w:tc>
      </w:tr>
      <w:tr w:rsidR="00BB4F42" w14:paraId="66DDC193" w14:textId="77777777" w:rsidTr="00FB625D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8CCA0B" w14:textId="0B30A947" w:rsidR="00BB4F42" w:rsidRPr="00BB4F42" w:rsidRDefault="00BB4F42" w:rsidP="00BB4F42">
            <w:pPr>
              <w:pStyle w:val="Text-BoldAll"/>
            </w:pPr>
            <w:r>
              <w:t>Password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2FE12A" w14:textId="5F7CC96C" w:rsidR="00BB4F42" w:rsidRPr="00BB4F42" w:rsidRDefault="00BB4F42" w:rsidP="00BB4F42">
            <w:r>
              <w:t xml:space="preserve">Type </w:t>
            </w:r>
            <w:r w:rsidRPr="00BB4F42">
              <w:t>password</w:t>
            </w:r>
            <w:r w:rsidR="005A53EB">
              <w:t xml:space="preserve">. </w:t>
            </w:r>
          </w:p>
        </w:tc>
      </w:tr>
      <w:tr w:rsidR="005A53EB" w14:paraId="434C303A" w14:textId="77777777" w:rsidTr="00FB625D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8E7034" w14:textId="73AE0358" w:rsidR="005A53EB" w:rsidRDefault="005A53EB" w:rsidP="00BB4F42">
            <w:pPr>
              <w:pStyle w:val="Text-BoldAll"/>
            </w:pPr>
            <w:r>
              <w:t>Confirm password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736DE9" w14:textId="51481245" w:rsidR="005A53EB" w:rsidRDefault="005A53EB" w:rsidP="00BB4F42">
            <w:r>
              <w:t xml:space="preserve">Type password again. </w:t>
            </w:r>
          </w:p>
        </w:tc>
      </w:tr>
    </w:tbl>
    <w:p w14:paraId="00E08DE1" w14:textId="77777777" w:rsidR="005A53EB" w:rsidRDefault="005A53EB">
      <w:pPr>
        <w:rPr>
          <w:szCs w:val="24"/>
        </w:rPr>
      </w:pPr>
      <w:r>
        <w:br w:type="page"/>
      </w:r>
    </w:p>
    <w:p w14:paraId="7E45527D" w14:textId="7F79650D" w:rsidR="00BB4F42" w:rsidRDefault="00FB625D" w:rsidP="00BB4F42">
      <w:pPr>
        <w:pStyle w:val="Text-Step"/>
      </w:pPr>
      <w:r>
        <w:t xml:space="preserve"> Is</w:t>
      </w:r>
      <w:r w:rsidR="00BB4F42">
        <w:t xml:space="preserve"> user </w:t>
      </w:r>
      <w:r w:rsidR="00314C68">
        <w:t xml:space="preserve">account </w:t>
      </w:r>
      <w:r>
        <w:t>block</w:t>
      </w:r>
      <w:r w:rsidR="00314C68">
        <w:t xml:space="preserve"> </w:t>
      </w:r>
      <w:r>
        <w:t>required</w:t>
      </w:r>
      <w:r w:rsidR="00BB4F42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BB4F42" w14:paraId="4DAD1FBC" w14:textId="77777777" w:rsidTr="00F74F9D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47A8CA8" w14:textId="77777777" w:rsidR="00BB4F42" w:rsidRPr="00BB4F42" w:rsidRDefault="00BB4F42" w:rsidP="00BB4F42">
            <w:pPr>
              <w:pStyle w:val="PanelTableSubheading"/>
            </w:pPr>
            <w:r w:rsidRPr="004C7E2E">
              <w:t>I</w:t>
            </w:r>
            <w:r w:rsidRPr="00BB4F42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C72DDA0" w14:textId="77777777" w:rsidR="00BB4F42" w:rsidRPr="00BB4F42" w:rsidRDefault="00BB4F42" w:rsidP="00BB4F42">
            <w:pPr>
              <w:pStyle w:val="PanelTableSubheading"/>
            </w:pPr>
            <w:r w:rsidRPr="004C7E2E">
              <w:t>Then</w:t>
            </w:r>
          </w:p>
        </w:tc>
      </w:tr>
      <w:tr w:rsidR="00BB4F42" w14:paraId="06CC5BEE" w14:textId="77777777" w:rsidTr="00FB625D">
        <w:trPr>
          <w:trHeight w:val="193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5A75C9F" w14:textId="77777777" w:rsidR="00BB4F42" w:rsidRPr="00BB4F42" w:rsidRDefault="00BB4F42" w:rsidP="00BB4F42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098F3C4" w14:textId="77777777" w:rsidR="00BB4F42" w:rsidRPr="00BB4F42" w:rsidRDefault="00BB4F42" w:rsidP="00BB4F42">
            <w:r w:rsidRPr="004C7E2E">
              <w:t>Go to</w:t>
            </w:r>
            <w:r w:rsidRPr="00BB4F42">
              <w:t xml:space="preserve"> next step</w:t>
            </w:r>
          </w:p>
        </w:tc>
      </w:tr>
      <w:tr w:rsidR="00BB4F42" w14:paraId="154F8E45" w14:textId="77777777" w:rsidTr="00F74F9D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8EF7601" w14:textId="77777777" w:rsidR="00BB4F42" w:rsidRPr="00BB4F42" w:rsidRDefault="00BB4F42" w:rsidP="00BB4F42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58EE0B6" w14:textId="2B6B4E60" w:rsidR="00BB4F42" w:rsidRPr="00BB4F42" w:rsidRDefault="00F75402" w:rsidP="00BB4F42">
            <w:r>
              <w:t xml:space="preserve">Go to step </w:t>
            </w:r>
            <w:r w:rsidR="00C03C3D">
              <w:t>1</w:t>
            </w:r>
            <w:r w:rsidR="005A53EB">
              <w:t>6</w:t>
            </w:r>
          </w:p>
        </w:tc>
      </w:tr>
    </w:tbl>
    <w:p w14:paraId="54380A93" w14:textId="078B20E3" w:rsidR="00F74F9D" w:rsidRPr="00996817" w:rsidRDefault="00FB625D" w:rsidP="00996817">
      <w:pPr>
        <w:pStyle w:val="Text-Step"/>
        <w:rPr>
          <w:rStyle w:val="Text-BoldName"/>
          <w:b w:val="0"/>
          <w:bCs w:val="0"/>
        </w:rPr>
      </w:pPr>
      <w:r>
        <w:t xml:space="preserve"> </w:t>
      </w:r>
      <w:r w:rsidR="005A53EB">
        <w:t xml:space="preserve">In </w:t>
      </w:r>
      <w:r w:rsidR="005A53EB" w:rsidRPr="005A53EB">
        <w:rPr>
          <w:rStyle w:val="Text-BoldName"/>
        </w:rPr>
        <w:t>Status</w:t>
      </w:r>
      <w:r w:rsidR="005A53EB">
        <w:t xml:space="preserve"> field, s</w:t>
      </w:r>
      <w:r w:rsidR="00F74F9D" w:rsidRPr="00996817">
        <w:t xml:space="preserve">elect:  </w:t>
      </w:r>
      <w:r w:rsidR="00F74F9D" w:rsidRPr="00996817">
        <w:rPr>
          <w:rStyle w:val="Text-BoldName"/>
        </w:rPr>
        <w:t>Blocked</w:t>
      </w:r>
    </w:p>
    <w:p w14:paraId="3D5E77D0" w14:textId="52BE3D4A" w:rsidR="004942F3" w:rsidRPr="004942F3" w:rsidRDefault="00FB625D" w:rsidP="004942F3">
      <w:pPr>
        <w:pStyle w:val="Text-Step"/>
      </w:pPr>
      <w:r>
        <w:t xml:space="preserve"> Is</w:t>
      </w:r>
      <w:r w:rsidR="004942F3">
        <w:t xml:space="preserve"> </w:t>
      </w:r>
      <w:r w:rsidR="004942F3" w:rsidRPr="00CF35C0">
        <w:rPr>
          <w:rStyle w:val="Text-BoldName"/>
        </w:rPr>
        <w:t>Role</w:t>
      </w:r>
      <w:r w:rsidR="004942F3">
        <w:t xml:space="preserve">, </w:t>
      </w:r>
      <w:r w:rsidR="00CF35C0" w:rsidRPr="00CF35C0">
        <w:rPr>
          <w:rStyle w:val="Text-BoldName"/>
        </w:rPr>
        <w:t>P</w:t>
      </w:r>
      <w:r w:rsidR="004942F3" w:rsidRPr="00CF35C0">
        <w:rPr>
          <w:rStyle w:val="Text-BoldName"/>
        </w:rPr>
        <w:t>assword settings</w:t>
      </w:r>
      <w:r w:rsidR="004942F3">
        <w:t xml:space="preserve"> or </w:t>
      </w:r>
      <w:r w:rsidR="004942F3" w:rsidRPr="00CF35C0">
        <w:rPr>
          <w:rStyle w:val="Text-BoldName"/>
        </w:rPr>
        <w:t>Organisation</w:t>
      </w:r>
      <w:r w:rsidR="004942F3">
        <w:t xml:space="preserve"> </w:t>
      </w:r>
      <w:r>
        <w:t>update required</w:t>
      </w:r>
      <w:r w:rsidR="004942F3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4942F3" w14:paraId="783F03A5" w14:textId="77777777" w:rsidTr="005225F8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2743FF" w14:textId="77777777" w:rsidR="004942F3" w:rsidRPr="004942F3" w:rsidRDefault="004942F3" w:rsidP="004942F3">
            <w:pPr>
              <w:pStyle w:val="PanelTableSubheading"/>
            </w:pPr>
            <w:r w:rsidRPr="004942F3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9687AE2" w14:textId="77777777" w:rsidR="004942F3" w:rsidRPr="004942F3" w:rsidRDefault="004942F3" w:rsidP="004942F3">
            <w:pPr>
              <w:pStyle w:val="PanelTableSubheading"/>
            </w:pPr>
            <w:r w:rsidRPr="004942F3">
              <w:t>Then</w:t>
            </w:r>
          </w:p>
        </w:tc>
      </w:tr>
      <w:tr w:rsidR="004942F3" w14:paraId="57CB2404" w14:textId="77777777" w:rsidTr="005225F8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47BBF17" w14:textId="77777777" w:rsidR="004942F3" w:rsidRPr="004942F3" w:rsidRDefault="004942F3" w:rsidP="004942F3">
            <w:pPr>
              <w:rPr>
                <w:rStyle w:val="Text-BoldName"/>
              </w:rPr>
            </w:pPr>
            <w:r w:rsidRPr="004942F3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A5E896E" w14:textId="77777777" w:rsidR="004942F3" w:rsidRPr="004942F3" w:rsidRDefault="004942F3" w:rsidP="004942F3">
            <w:r w:rsidRPr="004942F3">
              <w:t>Go to next step</w:t>
            </w:r>
          </w:p>
        </w:tc>
      </w:tr>
      <w:tr w:rsidR="004942F3" w14:paraId="02B6728C" w14:textId="77777777" w:rsidTr="005225F8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7318C3D" w14:textId="77777777" w:rsidR="004942F3" w:rsidRPr="004942F3" w:rsidRDefault="004942F3" w:rsidP="004942F3">
            <w:pPr>
              <w:rPr>
                <w:rStyle w:val="Text-BoldName"/>
              </w:rPr>
            </w:pPr>
            <w:r w:rsidRPr="004942F3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2DDD162" w14:textId="5D679AB3" w:rsidR="004942F3" w:rsidRPr="004942F3" w:rsidRDefault="004942F3" w:rsidP="004942F3">
            <w:r w:rsidRPr="004942F3">
              <w:t xml:space="preserve">Go to step </w:t>
            </w:r>
            <w:r w:rsidR="00E62981">
              <w:t>1</w:t>
            </w:r>
            <w:r w:rsidR="005A53EB">
              <w:t>8</w:t>
            </w:r>
          </w:p>
        </w:tc>
      </w:tr>
    </w:tbl>
    <w:p w14:paraId="04B781C8" w14:textId="5C7E3167" w:rsidR="00183EA1" w:rsidRDefault="00705455" w:rsidP="00314C68">
      <w:pPr>
        <w:pStyle w:val="Text-Step"/>
      </w:pPr>
      <w:r>
        <w:t>Complete required panels and fields</w:t>
      </w:r>
      <w:r w:rsidR="00314C68">
        <w:t>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0"/>
      </w:tblGrid>
      <w:tr w:rsidR="00314C68" w14:paraId="1229E794" w14:textId="77777777" w:rsidTr="005225F8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34B7DE7" w14:textId="69DB2757" w:rsidR="00314C68" w:rsidRPr="00314C68" w:rsidRDefault="00705455" w:rsidP="00314C68">
            <w:pPr>
              <w:pStyle w:val="PanelTableHeading"/>
            </w:pPr>
            <w:r>
              <w:t>User Profile</w:t>
            </w:r>
          </w:p>
        </w:tc>
      </w:tr>
      <w:tr w:rsidR="00314C68" w14:paraId="6C9CB1D7" w14:textId="77777777" w:rsidTr="005225F8">
        <w:trPr>
          <w:trHeight w:val="567"/>
          <w:tblHeader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A5D861" w14:textId="77777777" w:rsidR="00314C68" w:rsidRPr="00314C68" w:rsidRDefault="00314C68" w:rsidP="00314C68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16AE33F" w14:textId="77777777" w:rsidR="00314C68" w:rsidRPr="00314C68" w:rsidRDefault="00314C68" w:rsidP="00314C68">
            <w:pPr>
              <w:pStyle w:val="PanelTableSubheading"/>
            </w:pPr>
            <w:r w:rsidRPr="004C7E2E">
              <w:t>Action:</w:t>
            </w:r>
          </w:p>
        </w:tc>
      </w:tr>
      <w:tr w:rsidR="00314C68" w14:paraId="15B7A8FE" w14:textId="77777777" w:rsidTr="005225F8">
        <w:trPr>
          <w:trHeight w:val="567"/>
        </w:trPr>
        <w:tc>
          <w:tcPr>
            <w:tcW w:w="307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5F69A9" w14:textId="6645074F" w:rsidR="00314C68" w:rsidRPr="00314C68" w:rsidRDefault="00F75402" w:rsidP="00314C68">
            <w:pPr>
              <w:pStyle w:val="Text-BoldAll"/>
            </w:pPr>
            <w:r>
              <w:t>Roles</w:t>
            </w:r>
          </w:p>
        </w:tc>
        <w:tc>
          <w:tcPr>
            <w:tcW w:w="614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65493E" w14:textId="6E2AE8DE" w:rsidR="00314C68" w:rsidRPr="00314C68" w:rsidRDefault="00F75402" w:rsidP="00314C68">
            <w:r>
              <w:t>Change if required.</w:t>
            </w:r>
          </w:p>
        </w:tc>
      </w:tr>
      <w:tr w:rsidR="00314C68" w14:paraId="223DA168" w14:textId="77777777" w:rsidTr="005225F8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DAC71B" w14:textId="210BC2D9" w:rsidR="00314C68" w:rsidRPr="00314C68" w:rsidRDefault="00873FFB" w:rsidP="00314C68">
            <w:pPr>
              <w:pStyle w:val="Text-BoldAll"/>
            </w:pPr>
            <w:r>
              <w:t>Force password change on next login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151E72" w14:textId="67422628" w:rsidR="00314C68" w:rsidRPr="00314C68" w:rsidRDefault="00873FFB" w:rsidP="00873FFB">
            <w:r>
              <w:t>De</w:t>
            </w:r>
            <w:r w:rsidR="00FB625D">
              <w:t>-</w:t>
            </w:r>
            <w:r>
              <w:t>select if</w:t>
            </w:r>
            <w:r w:rsidR="00F46B9F">
              <w:t xml:space="preserve"> password change</w:t>
            </w:r>
            <w:r>
              <w:t xml:space="preserve"> not required.</w:t>
            </w:r>
          </w:p>
        </w:tc>
      </w:tr>
      <w:tr w:rsidR="00314C68" w14:paraId="38009DB4" w14:textId="77777777" w:rsidTr="005225F8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65C9C8" w14:textId="16971AB8" w:rsidR="00314C68" w:rsidRPr="00314C68" w:rsidRDefault="00873FFB" w:rsidP="00314C68">
            <w:pPr>
              <w:pStyle w:val="Text-BoldAll"/>
            </w:pPr>
            <w:r>
              <w:t>Organisation Name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FAC913" w14:textId="5F761AC9" w:rsidR="00314C68" w:rsidRPr="00314C68" w:rsidRDefault="007F1C6D" w:rsidP="00314C68">
            <w:r>
              <w:t>Change if required.</w:t>
            </w:r>
          </w:p>
        </w:tc>
      </w:tr>
    </w:tbl>
    <w:p w14:paraId="5DCFB1ED" w14:textId="77777777" w:rsidR="00705455" w:rsidRDefault="00705455">
      <w:pPr>
        <w:rPr>
          <w:szCs w:val="24"/>
        </w:rPr>
      </w:pPr>
      <w:r>
        <w:br w:type="page"/>
      </w:r>
    </w:p>
    <w:p w14:paraId="466877F8" w14:textId="7A3BA902" w:rsidR="00AF5E62" w:rsidRDefault="00AF5E62" w:rsidP="00AF5E62">
      <w:pPr>
        <w:pStyle w:val="Text-Step"/>
      </w:pPr>
      <w:r>
        <w:t xml:space="preserve">Click:  </w:t>
      </w:r>
      <w:r w:rsidRPr="00AF5E62">
        <w:rPr>
          <w:rStyle w:val="Text-BoldName"/>
        </w:rPr>
        <w:t>Save</w:t>
      </w:r>
    </w:p>
    <w:p w14:paraId="2823B305" w14:textId="3C2D5963" w:rsidR="00AF5E62" w:rsidRDefault="008A4211" w:rsidP="00AF5E62">
      <w:pPr>
        <w:pStyle w:val="Text-StepResult"/>
      </w:pPr>
      <w:r>
        <w:t>C</w:t>
      </w:r>
      <w:r w:rsidR="00AF5E62">
        <w:t>onfirmation</w:t>
      </w:r>
      <w:r>
        <w:t xml:space="preserve"> </w:t>
      </w:r>
      <w:r w:rsidR="00AF5E62">
        <w:t>message displays:</w:t>
      </w:r>
    </w:p>
    <w:p w14:paraId="2F7AB795" w14:textId="2306EAB2" w:rsidR="00AF5E62" w:rsidRDefault="00AF5E62" w:rsidP="00AF5E62">
      <w:pPr>
        <w:pStyle w:val="Text-StepResultImage"/>
      </w:pPr>
      <w:r w:rsidRPr="00AF5E62">
        <w:rPr>
          <w:noProof/>
        </w:rPr>
        <w:drawing>
          <wp:inline distT="0" distB="0" distL="0" distR="0" wp14:anchorId="1278BA5E" wp14:editId="5A25FA92">
            <wp:extent cx="3525216" cy="431165"/>
            <wp:effectExtent l="19050" t="19050" r="18415" b="26035"/>
            <wp:docPr id="255" name="Picture 255" descr="Confirmation message which reads: The changes have been sa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 descr="Confirmation message which reads: The changes have been saved."/>
                    <pic:cNvPicPr/>
                  </pic:nvPicPr>
                  <pic:blipFill rotWithShape="1">
                    <a:blip r:embed="rId21"/>
                    <a:srcRect l="1913" t="20821" b="21777"/>
                    <a:stretch/>
                  </pic:blipFill>
                  <pic:spPr bwMode="auto">
                    <a:xfrm>
                      <a:off x="0" y="0"/>
                      <a:ext cx="3531152" cy="4318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6"/>
    <w:bookmarkEnd w:id="7"/>
    <w:p w14:paraId="5C02371E" w14:textId="5960471C" w:rsidR="001A1C3A" w:rsidRDefault="001A1C3A">
      <w:pPr>
        <w:rPr>
          <w:rFonts w:ascii="Arial" w:hAnsi="Arial" w:cs="Arial"/>
          <w:color w:val="007494"/>
          <w:sz w:val="36"/>
          <w:szCs w:val="56"/>
        </w:rPr>
      </w:pPr>
      <w:r>
        <w:br w:type="page"/>
      </w:r>
    </w:p>
    <w:p w14:paraId="359B76A3" w14:textId="4592804D" w:rsidR="001A1C3A" w:rsidRDefault="001A1C3A" w:rsidP="001A1C3A">
      <w:pPr>
        <w:pStyle w:val="Heading1"/>
      </w:pPr>
      <w:bookmarkStart w:id="8" w:name="_Toc143077733"/>
      <w:r>
        <w:t xml:space="preserve">Block </w:t>
      </w:r>
      <w:r w:rsidR="00156980">
        <w:t>user</w:t>
      </w:r>
      <w:bookmarkEnd w:id="8"/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705455" w14:paraId="6163ACFE" w14:textId="77777777" w:rsidTr="009C683F">
        <w:tc>
          <w:tcPr>
            <w:tcW w:w="1072" w:type="dxa"/>
            <w:hideMark/>
          </w:tcPr>
          <w:p w14:paraId="328E2393" w14:textId="77777777" w:rsidR="00705455" w:rsidRPr="00705455" w:rsidRDefault="00705455" w:rsidP="00705455">
            <w:r w:rsidRPr="00705455">
              <w:rPr>
                <w:noProof/>
              </w:rPr>
              <w:drawing>
                <wp:inline distT="0" distB="0" distL="0" distR="0" wp14:anchorId="71C64FB7" wp14:editId="5FED139E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hideMark/>
          </w:tcPr>
          <w:p w14:paraId="11F79CBD" w14:textId="77777777" w:rsidR="00705455" w:rsidRPr="00705455" w:rsidRDefault="00705455" w:rsidP="00705455">
            <w:pPr>
              <w:pStyle w:val="CalloutHeadingNote"/>
            </w:pPr>
            <w:r w:rsidRPr="004C7E2E">
              <w:t>Note:</w:t>
            </w:r>
          </w:p>
          <w:p w14:paraId="6344CC6F" w14:textId="368E2C4B" w:rsidR="00705455" w:rsidRPr="00705455" w:rsidRDefault="00705455" w:rsidP="00705455">
            <w:pPr>
              <w:pStyle w:val="CalloutText"/>
            </w:pPr>
            <w:r>
              <w:t xml:space="preserve">This section of </w:t>
            </w:r>
            <w:r w:rsidRPr="00705455">
              <w:t xml:space="preserve">Quick Reference Guide shows how to </w:t>
            </w:r>
            <w:r w:rsidRPr="00705455">
              <w:rPr>
                <w:rStyle w:val="Text-BoldName"/>
              </w:rPr>
              <w:t xml:space="preserve">Block </w:t>
            </w:r>
            <w:r w:rsidRPr="00705455">
              <w:t>user accounts from accessing Portal with your organisation login</w:t>
            </w:r>
            <w:r>
              <w:t>.</w:t>
            </w:r>
          </w:p>
        </w:tc>
      </w:tr>
      <w:tr w:rsidR="00705455" w14:paraId="037D1CCB" w14:textId="77777777" w:rsidTr="009C683F">
        <w:tc>
          <w:tcPr>
            <w:tcW w:w="1072" w:type="dxa"/>
          </w:tcPr>
          <w:p w14:paraId="47F070FA" w14:textId="77777777" w:rsidR="00705455" w:rsidRPr="00390259" w:rsidRDefault="00705455" w:rsidP="00705455">
            <w:pPr>
              <w:pStyle w:val="CalloutSpace"/>
            </w:pPr>
          </w:p>
        </w:tc>
        <w:tc>
          <w:tcPr>
            <w:tcW w:w="8573" w:type="dxa"/>
          </w:tcPr>
          <w:p w14:paraId="6E2B0574" w14:textId="77777777" w:rsidR="00705455" w:rsidRPr="00390259" w:rsidRDefault="00705455" w:rsidP="00705455">
            <w:pPr>
              <w:pStyle w:val="CalloutSpace"/>
            </w:pPr>
          </w:p>
        </w:tc>
      </w:tr>
    </w:tbl>
    <w:p w14:paraId="74DE1851" w14:textId="2409BF2E" w:rsidR="001A1C3A" w:rsidRPr="001A1C3A" w:rsidRDefault="001A1C3A" w:rsidP="001A1C3A">
      <w:pPr>
        <w:pStyle w:val="Text-Step"/>
        <w:numPr>
          <w:ilvl w:val="0"/>
          <w:numId w:val="21"/>
        </w:numPr>
        <w:rPr>
          <w:rStyle w:val="Text-BoldName"/>
          <w:b w:val="0"/>
          <w:bCs w:val="0"/>
        </w:rPr>
      </w:pPr>
      <w:r w:rsidRPr="001A1C3A">
        <w:t xml:space="preserve">From CMS Portal </w:t>
      </w:r>
      <w:r w:rsidRPr="001A1C3A">
        <w:rPr>
          <w:rStyle w:val="Text-BoldName"/>
        </w:rPr>
        <w:t>Home</w:t>
      </w:r>
      <w:r w:rsidRPr="001A1C3A">
        <w:t xml:space="preserve"> page, click:  </w:t>
      </w:r>
      <w:r w:rsidRPr="001A1C3A">
        <w:rPr>
          <w:rStyle w:val="Text-BoldName"/>
        </w:rPr>
        <w:t>Organisation Administration</w:t>
      </w:r>
    </w:p>
    <w:p w14:paraId="0757E406" w14:textId="77777777" w:rsidR="001A1C3A" w:rsidRPr="00B41B16" w:rsidRDefault="001A1C3A" w:rsidP="001A1C3A">
      <w:pPr>
        <w:pStyle w:val="Text-StepResult"/>
      </w:pPr>
      <w:r w:rsidRPr="00ED61C2">
        <w:rPr>
          <w:rStyle w:val="Text-BoldName"/>
        </w:rPr>
        <w:t>O</w:t>
      </w:r>
      <w:r w:rsidRPr="00B41B16">
        <w:rPr>
          <w:rStyle w:val="Text-BoldName"/>
        </w:rPr>
        <w:t>rganisation Administration</w:t>
      </w:r>
      <w:r w:rsidRPr="00B41B16">
        <w:t xml:space="preserve"> screen displays:</w:t>
      </w:r>
    </w:p>
    <w:p w14:paraId="51D372C0" w14:textId="77777777" w:rsidR="001A1C3A" w:rsidRDefault="001A1C3A" w:rsidP="001A1C3A">
      <w:pPr>
        <w:pStyle w:val="Text-StepResultImage"/>
      </w:pPr>
      <w:r w:rsidRPr="001A1C3A">
        <w:rPr>
          <w:noProof/>
        </w:rPr>
        <w:drawing>
          <wp:inline distT="0" distB="0" distL="0" distR="0" wp14:anchorId="70E0BC77" wp14:editId="78AB27F3">
            <wp:extent cx="5849093" cy="2727960"/>
            <wp:effectExtent l="19050" t="19050" r="18415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276" r="17405"/>
                    <a:stretch/>
                  </pic:blipFill>
                  <pic:spPr bwMode="auto">
                    <a:xfrm>
                      <a:off x="0" y="0"/>
                      <a:ext cx="5850000" cy="27283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6CE59" w14:textId="77777777" w:rsidR="001A1C3A" w:rsidRPr="00ED61C2" w:rsidRDefault="001A1C3A" w:rsidP="001A1C3A">
      <w:pPr>
        <w:pStyle w:val="Text-Step"/>
      </w:pPr>
      <w:r w:rsidRPr="00ED61C2">
        <w:t xml:space="preserve">Click:  </w:t>
      </w:r>
      <w:r w:rsidRPr="00ED61C2">
        <w:rPr>
          <w:rStyle w:val="Text-BoldName"/>
        </w:rPr>
        <w:t>Manage Users</w:t>
      </w:r>
    </w:p>
    <w:p w14:paraId="3EB6EDAB" w14:textId="77777777" w:rsidR="001A1C3A" w:rsidRPr="00B41B16" w:rsidRDefault="001A1C3A" w:rsidP="001A1C3A">
      <w:pPr>
        <w:pStyle w:val="Text-StepResult"/>
      </w:pPr>
      <w:r w:rsidRPr="00ED61C2">
        <w:rPr>
          <w:rStyle w:val="Text-BoldName"/>
        </w:rPr>
        <w:t>P</w:t>
      </w:r>
      <w:r w:rsidRPr="00B41B16">
        <w:rPr>
          <w:rStyle w:val="Text-BoldName"/>
        </w:rPr>
        <w:t xml:space="preserve">eople </w:t>
      </w:r>
      <w:r w:rsidRPr="00B41B16">
        <w:t>screen displays:</w:t>
      </w:r>
    </w:p>
    <w:p w14:paraId="0AC8A1F3" w14:textId="77777777" w:rsidR="001A1C3A" w:rsidRDefault="001A1C3A" w:rsidP="001A1C3A">
      <w:pPr>
        <w:pStyle w:val="Text-StepResultImage"/>
      </w:pPr>
      <w:r w:rsidRPr="001A1C3A">
        <w:rPr>
          <w:noProof/>
        </w:rPr>
        <w:drawing>
          <wp:inline distT="0" distB="0" distL="0" distR="0" wp14:anchorId="592885E5" wp14:editId="02A57C56">
            <wp:extent cx="3599271" cy="1937512"/>
            <wp:effectExtent l="19050" t="19050" r="20320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373"/>
                    <a:stretch/>
                  </pic:blipFill>
                  <pic:spPr bwMode="auto">
                    <a:xfrm>
                      <a:off x="0" y="0"/>
                      <a:ext cx="3600000" cy="1937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A08A7" w14:textId="741B7D95" w:rsidR="001A1C3A" w:rsidRDefault="001A1C3A" w:rsidP="001A1C3A">
      <w:pPr>
        <w:pStyle w:val="Text-Step"/>
      </w:pPr>
      <w:r>
        <w:t>F</w:t>
      </w:r>
      <w:r w:rsidRPr="005E04EA">
        <w:t xml:space="preserve">rom list of users on </w:t>
      </w:r>
      <w:r w:rsidRPr="005E04EA">
        <w:rPr>
          <w:rStyle w:val="Text-BoldName"/>
        </w:rPr>
        <w:t>People</w:t>
      </w:r>
      <w:r w:rsidRPr="005E04EA">
        <w:t xml:space="preserve"> screen, select user</w:t>
      </w:r>
      <w:r w:rsidR="00280DE0">
        <w:t>(</w:t>
      </w:r>
      <w:r w:rsidRPr="005E04EA">
        <w:t>s</w:t>
      </w:r>
      <w:r w:rsidR="00280DE0">
        <w:t>)</w:t>
      </w:r>
      <w:r>
        <w:t xml:space="preserve"> to </w:t>
      </w:r>
      <w:r w:rsidR="00280DE0">
        <w:t>block</w:t>
      </w:r>
      <w:r>
        <w:t>.</w:t>
      </w:r>
    </w:p>
    <w:p w14:paraId="146AE5E2" w14:textId="77777777" w:rsidR="001A1C3A" w:rsidRPr="00A82C16" w:rsidRDefault="001A1C3A" w:rsidP="001A1C3A">
      <w:pPr>
        <w:pStyle w:val="Text-StepResultImage"/>
      </w:pPr>
      <w:r w:rsidRPr="001A1C3A">
        <w:rPr>
          <w:noProof/>
        </w:rPr>
        <w:drawing>
          <wp:inline distT="0" distB="0" distL="0" distR="0" wp14:anchorId="61CCE733" wp14:editId="0CCE756F">
            <wp:extent cx="5850000" cy="2708476"/>
            <wp:effectExtent l="19050" t="19050" r="17780" b="158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" r="1020"/>
                    <a:stretch/>
                  </pic:blipFill>
                  <pic:spPr bwMode="auto">
                    <a:xfrm>
                      <a:off x="0" y="0"/>
                      <a:ext cx="5850000" cy="270847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1C247" w14:textId="0105C0CD" w:rsidR="001A1C3A" w:rsidRPr="00280DE0" w:rsidRDefault="00726317" w:rsidP="00280DE0">
      <w:pPr>
        <w:pStyle w:val="Text-Step"/>
        <w:rPr>
          <w:rStyle w:val="Text-BoldName"/>
          <w:b w:val="0"/>
          <w:bCs w:val="0"/>
        </w:rPr>
      </w:pPr>
      <w:r>
        <w:t xml:space="preserve">From </w:t>
      </w:r>
      <w:r w:rsidRPr="00726317">
        <w:rPr>
          <w:rStyle w:val="Text-BoldName"/>
        </w:rPr>
        <w:t>Update options</w:t>
      </w:r>
      <w:r>
        <w:t xml:space="preserve"> menu, s</w:t>
      </w:r>
      <w:r w:rsidR="001A1C3A" w:rsidRPr="00280DE0">
        <w:t>elect</w:t>
      </w:r>
      <w:r w:rsidR="00280DE0">
        <w:t xml:space="preserve">:  </w:t>
      </w:r>
      <w:r w:rsidR="00280DE0" w:rsidRPr="00280DE0">
        <w:rPr>
          <w:rStyle w:val="Text-BoldName"/>
        </w:rPr>
        <w:t>Block the selected users</w:t>
      </w:r>
      <w:r w:rsidR="001A1C3A" w:rsidRPr="00280DE0">
        <w:t xml:space="preserve"> </w:t>
      </w:r>
    </w:p>
    <w:p w14:paraId="3286F9F5" w14:textId="77777777" w:rsidR="001A1C3A" w:rsidRPr="006C39FA" w:rsidRDefault="001A1C3A" w:rsidP="001A1C3A">
      <w:pPr>
        <w:pStyle w:val="Text-Step"/>
      </w:pPr>
      <w:r>
        <w:t xml:space="preserve">Click:  </w:t>
      </w:r>
      <w:r w:rsidRPr="006C39FA">
        <w:rPr>
          <w:rStyle w:val="Text-BoldName"/>
        </w:rPr>
        <w:t>Update</w:t>
      </w:r>
    </w:p>
    <w:p w14:paraId="7F2FEF83" w14:textId="77777777" w:rsidR="001A1C3A" w:rsidRDefault="001A1C3A" w:rsidP="001A1C3A">
      <w:pPr>
        <w:pStyle w:val="Heading1"/>
      </w:pPr>
    </w:p>
    <w:p w14:paraId="5D94EED6" w14:textId="77777777" w:rsidR="00CC568D" w:rsidRDefault="00CC568D" w:rsidP="004C7E2E">
      <w:pPr>
        <w:pStyle w:val="Heading1"/>
      </w:pPr>
    </w:p>
    <w:sectPr w:rsidR="00CC568D" w:rsidSect="006B5A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B4A6" w14:textId="77777777" w:rsidR="00291925" w:rsidRPr="009F125C" w:rsidRDefault="00291925" w:rsidP="009F125C">
      <w:r>
        <w:separator/>
      </w:r>
    </w:p>
  </w:endnote>
  <w:endnote w:type="continuationSeparator" w:id="0">
    <w:p w14:paraId="43AD00C9" w14:textId="77777777" w:rsidR="00291925" w:rsidRPr="009F125C" w:rsidRDefault="00291925" w:rsidP="009F125C">
      <w:r>
        <w:continuationSeparator/>
      </w:r>
    </w:p>
  </w:endnote>
  <w:endnote w:type="continuationNotice" w:id="1">
    <w:p w14:paraId="36BF5DF9" w14:textId="77777777" w:rsidR="00291925" w:rsidRDefault="00291925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44DB" w14:textId="77777777" w:rsidR="00FB625D" w:rsidRDefault="00FB625D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6138D684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293A9C52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488BB3D4" w14:textId="77777777" w:rsidR="00711065" w:rsidRPr="00B93CDE" w:rsidRDefault="00711065" w:rsidP="0002740B"/>
      </w:tc>
      <w:tc>
        <w:tcPr>
          <w:tcW w:w="3042" w:type="dxa"/>
          <w:vAlign w:val="center"/>
        </w:tcPr>
        <w:p w14:paraId="327EB524" w14:textId="77777777" w:rsidR="00711065" w:rsidRDefault="00711065" w:rsidP="0002740B"/>
        <w:p w14:paraId="41F7F9D9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5C8A7A3E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456DB1" wp14:editId="478DC690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522AA45" w14:textId="2B983D3E" w:rsidR="000D5BAF" w:rsidRPr="00A7680A" w:rsidRDefault="0013357F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456DB1" id="Group 244" o:spid="_x0000_s1036" style="position:absolute;margin-left:-.45pt;margin-top:-45.15pt;width:481.9pt;height:39pt;z-index:251657728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522AA45" w14:textId="2B983D3E" w:rsidR="000D5BAF" w:rsidRPr="00A7680A" w:rsidRDefault="0013357F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29AF" w14:textId="77777777" w:rsidR="00154D2B" w:rsidRDefault="00154D2B" w:rsidP="00DA55C5"/>
  <w:p w14:paraId="23CBF9EA" w14:textId="77777777" w:rsidR="00154D2B" w:rsidRDefault="00154D2B" w:rsidP="00DA55C5"/>
  <w:p w14:paraId="633F499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6DAD" w14:textId="77777777" w:rsidR="00291925" w:rsidRPr="009F125C" w:rsidRDefault="00291925" w:rsidP="009F125C">
      <w:r>
        <w:separator/>
      </w:r>
    </w:p>
  </w:footnote>
  <w:footnote w:type="continuationSeparator" w:id="0">
    <w:p w14:paraId="020B926A" w14:textId="77777777" w:rsidR="00291925" w:rsidRPr="009F125C" w:rsidRDefault="00291925" w:rsidP="009F125C">
      <w:r>
        <w:continuationSeparator/>
      </w:r>
    </w:p>
  </w:footnote>
  <w:footnote w:type="continuationNotice" w:id="1">
    <w:p w14:paraId="4780ED7D" w14:textId="77777777" w:rsidR="00291925" w:rsidRDefault="00291925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FDFB" w14:textId="77777777" w:rsidR="00FB625D" w:rsidRDefault="00FB625D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3FFB" w14:textId="41C2FBB9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19D969E" wp14:editId="35A8014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B1AF481" w14:textId="45C59D15" w:rsidR="00711065" w:rsidRPr="00A7680A" w:rsidRDefault="00697246" w:rsidP="0026035E">
                                <w:pPr>
                                  <w:pStyle w:val="00Header"/>
                                </w:pPr>
                                <w:r>
                                  <w:t>Manage user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D969E" id="Group 507" o:spid="_x0000_s1032" style="position:absolute;margin-left:-.7pt;margin-top:-23.9pt;width:481.9pt;height:78.25pt;z-index:251656704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B1AF481" w14:textId="45C59D15" w:rsidR="00711065" w:rsidRPr="00A7680A" w:rsidRDefault="00697246" w:rsidP="0026035E">
                          <w:pPr>
                            <w:pStyle w:val="00Header"/>
                          </w:pPr>
                          <w:r>
                            <w:t>Manage user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2D197825" w14:textId="77777777" w:rsidR="00711065" w:rsidRDefault="00711065" w:rsidP="00DE0676">
    <w:pPr>
      <w:pStyle w:val="00Header"/>
    </w:pPr>
  </w:p>
  <w:p w14:paraId="4522F5F0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09F" w14:textId="77777777" w:rsidR="00FB625D" w:rsidRDefault="00FB625D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456A49B2"/>
    <w:lvl w:ilvl="0" w:tplc="8E969932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19678">
    <w:abstractNumId w:val="2"/>
  </w:num>
  <w:num w:numId="2" w16cid:durableId="1128626930">
    <w:abstractNumId w:val="3"/>
  </w:num>
  <w:num w:numId="3" w16cid:durableId="119880035">
    <w:abstractNumId w:val="0"/>
  </w:num>
  <w:num w:numId="4" w16cid:durableId="1329359158">
    <w:abstractNumId w:val="4"/>
  </w:num>
  <w:num w:numId="5" w16cid:durableId="587738707">
    <w:abstractNumId w:val="1"/>
  </w:num>
  <w:num w:numId="6" w16cid:durableId="1698391397">
    <w:abstractNumId w:val="2"/>
    <w:lvlOverride w:ilvl="0">
      <w:startOverride w:val="1"/>
    </w:lvlOverride>
  </w:num>
  <w:num w:numId="7" w16cid:durableId="2090038954">
    <w:abstractNumId w:val="2"/>
    <w:lvlOverride w:ilvl="0">
      <w:startOverride w:val="1"/>
    </w:lvlOverride>
  </w:num>
  <w:num w:numId="8" w16cid:durableId="374475758">
    <w:abstractNumId w:val="2"/>
    <w:lvlOverride w:ilvl="0">
      <w:startOverride w:val="1"/>
    </w:lvlOverride>
  </w:num>
  <w:num w:numId="9" w16cid:durableId="132089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710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287114">
    <w:abstractNumId w:val="3"/>
  </w:num>
  <w:num w:numId="12" w16cid:durableId="336231860">
    <w:abstractNumId w:val="2"/>
  </w:num>
  <w:num w:numId="13" w16cid:durableId="2141729343">
    <w:abstractNumId w:val="2"/>
    <w:lvlOverride w:ilvl="0">
      <w:startOverride w:val="4"/>
    </w:lvlOverride>
  </w:num>
  <w:num w:numId="14" w16cid:durableId="1965771373">
    <w:abstractNumId w:val="2"/>
    <w:lvlOverride w:ilvl="0">
      <w:startOverride w:val="1"/>
    </w:lvlOverride>
  </w:num>
  <w:num w:numId="15" w16cid:durableId="1823766935">
    <w:abstractNumId w:val="2"/>
    <w:lvlOverride w:ilvl="0">
      <w:startOverride w:val="1"/>
    </w:lvlOverride>
  </w:num>
  <w:num w:numId="16" w16cid:durableId="1280258685">
    <w:abstractNumId w:val="2"/>
    <w:lvlOverride w:ilvl="0">
      <w:startOverride w:val="1"/>
    </w:lvlOverride>
  </w:num>
  <w:num w:numId="17" w16cid:durableId="1207060405">
    <w:abstractNumId w:val="2"/>
  </w:num>
  <w:num w:numId="18" w16cid:durableId="881019341">
    <w:abstractNumId w:val="2"/>
    <w:lvlOverride w:ilvl="0">
      <w:startOverride w:val="1"/>
    </w:lvlOverride>
  </w:num>
  <w:num w:numId="19" w16cid:durableId="781726501">
    <w:abstractNumId w:val="3"/>
  </w:num>
  <w:num w:numId="20" w16cid:durableId="608314318">
    <w:abstractNumId w:val="2"/>
    <w:lvlOverride w:ilvl="0">
      <w:startOverride w:val="1"/>
    </w:lvlOverride>
  </w:num>
  <w:num w:numId="21" w16cid:durableId="1246961297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E4"/>
    <w:rsid w:val="000012E0"/>
    <w:rsid w:val="000019D0"/>
    <w:rsid w:val="000033C6"/>
    <w:rsid w:val="00004393"/>
    <w:rsid w:val="00005B42"/>
    <w:rsid w:val="0000735B"/>
    <w:rsid w:val="000138F7"/>
    <w:rsid w:val="00013C74"/>
    <w:rsid w:val="0001783A"/>
    <w:rsid w:val="00020A68"/>
    <w:rsid w:val="000215FF"/>
    <w:rsid w:val="00023565"/>
    <w:rsid w:val="00023CE9"/>
    <w:rsid w:val="000244E0"/>
    <w:rsid w:val="00024E29"/>
    <w:rsid w:val="0002740B"/>
    <w:rsid w:val="00030F34"/>
    <w:rsid w:val="00031A86"/>
    <w:rsid w:val="00031D29"/>
    <w:rsid w:val="00034DC4"/>
    <w:rsid w:val="00042FF9"/>
    <w:rsid w:val="0005188D"/>
    <w:rsid w:val="00052E1E"/>
    <w:rsid w:val="00054491"/>
    <w:rsid w:val="00054E9C"/>
    <w:rsid w:val="00061978"/>
    <w:rsid w:val="00062B65"/>
    <w:rsid w:val="00070923"/>
    <w:rsid w:val="000735D5"/>
    <w:rsid w:val="000742DF"/>
    <w:rsid w:val="00075BE1"/>
    <w:rsid w:val="000764E0"/>
    <w:rsid w:val="00077A0B"/>
    <w:rsid w:val="00080ABA"/>
    <w:rsid w:val="00082210"/>
    <w:rsid w:val="000840CC"/>
    <w:rsid w:val="00084130"/>
    <w:rsid w:val="0009043D"/>
    <w:rsid w:val="000908AD"/>
    <w:rsid w:val="00091DC5"/>
    <w:rsid w:val="00091F45"/>
    <w:rsid w:val="00092179"/>
    <w:rsid w:val="00092BD5"/>
    <w:rsid w:val="000938F3"/>
    <w:rsid w:val="00095B81"/>
    <w:rsid w:val="0009665F"/>
    <w:rsid w:val="000974A1"/>
    <w:rsid w:val="000A1F3F"/>
    <w:rsid w:val="000A20FB"/>
    <w:rsid w:val="000A4754"/>
    <w:rsid w:val="000A6756"/>
    <w:rsid w:val="000B0407"/>
    <w:rsid w:val="000B24DC"/>
    <w:rsid w:val="000C056D"/>
    <w:rsid w:val="000C1C4B"/>
    <w:rsid w:val="000D57E7"/>
    <w:rsid w:val="000D58C7"/>
    <w:rsid w:val="000D5BAF"/>
    <w:rsid w:val="000E4050"/>
    <w:rsid w:val="000E7B11"/>
    <w:rsid w:val="000E7ECF"/>
    <w:rsid w:val="000F2F13"/>
    <w:rsid w:val="000F41BF"/>
    <w:rsid w:val="000F7BC7"/>
    <w:rsid w:val="0010554D"/>
    <w:rsid w:val="00105C18"/>
    <w:rsid w:val="00110AD3"/>
    <w:rsid w:val="00111DC3"/>
    <w:rsid w:val="001156A8"/>
    <w:rsid w:val="00130604"/>
    <w:rsid w:val="00131EA4"/>
    <w:rsid w:val="00132B92"/>
    <w:rsid w:val="0013357F"/>
    <w:rsid w:val="00134BFC"/>
    <w:rsid w:val="00137DEB"/>
    <w:rsid w:val="00141A11"/>
    <w:rsid w:val="00144174"/>
    <w:rsid w:val="00153DE6"/>
    <w:rsid w:val="00154D2B"/>
    <w:rsid w:val="001567B3"/>
    <w:rsid w:val="00156980"/>
    <w:rsid w:val="00157FFB"/>
    <w:rsid w:val="00160BAE"/>
    <w:rsid w:val="00161FEC"/>
    <w:rsid w:val="00163E5D"/>
    <w:rsid w:val="0016401B"/>
    <w:rsid w:val="001668B5"/>
    <w:rsid w:val="00170683"/>
    <w:rsid w:val="001714BA"/>
    <w:rsid w:val="00171FF8"/>
    <w:rsid w:val="001723E8"/>
    <w:rsid w:val="001740F2"/>
    <w:rsid w:val="00177336"/>
    <w:rsid w:val="00183EA1"/>
    <w:rsid w:val="00193934"/>
    <w:rsid w:val="00196DDB"/>
    <w:rsid w:val="001A09DD"/>
    <w:rsid w:val="001A1C3A"/>
    <w:rsid w:val="001A2230"/>
    <w:rsid w:val="001A5B98"/>
    <w:rsid w:val="001A6BD6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C7D4F"/>
    <w:rsid w:val="001D1298"/>
    <w:rsid w:val="001D5255"/>
    <w:rsid w:val="001D5899"/>
    <w:rsid w:val="001E2E6E"/>
    <w:rsid w:val="001E3CD0"/>
    <w:rsid w:val="001F0AFC"/>
    <w:rsid w:val="001F173C"/>
    <w:rsid w:val="001F1C66"/>
    <w:rsid w:val="001F2B57"/>
    <w:rsid w:val="001F770A"/>
    <w:rsid w:val="001F7974"/>
    <w:rsid w:val="00201674"/>
    <w:rsid w:val="00202251"/>
    <w:rsid w:val="0020502B"/>
    <w:rsid w:val="00206B7C"/>
    <w:rsid w:val="00207B42"/>
    <w:rsid w:val="002119B1"/>
    <w:rsid w:val="00213943"/>
    <w:rsid w:val="00222EFB"/>
    <w:rsid w:val="00224C25"/>
    <w:rsid w:val="00231979"/>
    <w:rsid w:val="002319FC"/>
    <w:rsid w:val="002330A3"/>
    <w:rsid w:val="002363C1"/>
    <w:rsid w:val="002441ED"/>
    <w:rsid w:val="0024590E"/>
    <w:rsid w:val="0025007D"/>
    <w:rsid w:val="00250165"/>
    <w:rsid w:val="002548DE"/>
    <w:rsid w:val="0026035E"/>
    <w:rsid w:val="002609EE"/>
    <w:rsid w:val="00265D0B"/>
    <w:rsid w:val="00272DD9"/>
    <w:rsid w:val="0027424E"/>
    <w:rsid w:val="002755FE"/>
    <w:rsid w:val="00280DE0"/>
    <w:rsid w:val="0028191C"/>
    <w:rsid w:val="00282BCD"/>
    <w:rsid w:val="00283796"/>
    <w:rsid w:val="0028507F"/>
    <w:rsid w:val="00287590"/>
    <w:rsid w:val="00291925"/>
    <w:rsid w:val="0029237A"/>
    <w:rsid w:val="002933A8"/>
    <w:rsid w:val="002946C3"/>
    <w:rsid w:val="00294BB2"/>
    <w:rsid w:val="00294C54"/>
    <w:rsid w:val="00297213"/>
    <w:rsid w:val="00297CEE"/>
    <w:rsid w:val="002A38D9"/>
    <w:rsid w:val="002A4E2B"/>
    <w:rsid w:val="002A5F5D"/>
    <w:rsid w:val="002A7652"/>
    <w:rsid w:val="002B0515"/>
    <w:rsid w:val="002B20F5"/>
    <w:rsid w:val="002B275D"/>
    <w:rsid w:val="002B65EE"/>
    <w:rsid w:val="002B67E0"/>
    <w:rsid w:val="002C0B91"/>
    <w:rsid w:val="002C4B4A"/>
    <w:rsid w:val="002C4E78"/>
    <w:rsid w:val="002D0802"/>
    <w:rsid w:val="002D1B0D"/>
    <w:rsid w:val="002D1FF4"/>
    <w:rsid w:val="002D2294"/>
    <w:rsid w:val="002D3AB1"/>
    <w:rsid w:val="002D4A03"/>
    <w:rsid w:val="002D4E13"/>
    <w:rsid w:val="002D52DF"/>
    <w:rsid w:val="002E0149"/>
    <w:rsid w:val="002E0EC6"/>
    <w:rsid w:val="002E2226"/>
    <w:rsid w:val="002E48C8"/>
    <w:rsid w:val="002E4AFE"/>
    <w:rsid w:val="002E6E73"/>
    <w:rsid w:val="002E750A"/>
    <w:rsid w:val="002E7888"/>
    <w:rsid w:val="002E7A5F"/>
    <w:rsid w:val="002F0CDC"/>
    <w:rsid w:val="002F2B44"/>
    <w:rsid w:val="002F3B71"/>
    <w:rsid w:val="002F3D62"/>
    <w:rsid w:val="002F3E5F"/>
    <w:rsid w:val="002F6891"/>
    <w:rsid w:val="00303749"/>
    <w:rsid w:val="00303803"/>
    <w:rsid w:val="003074D1"/>
    <w:rsid w:val="00311406"/>
    <w:rsid w:val="003138E1"/>
    <w:rsid w:val="00314C68"/>
    <w:rsid w:val="00314D45"/>
    <w:rsid w:val="003179F6"/>
    <w:rsid w:val="00321116"/>
    <w:rsid w:val="00323E0D"/>
    <w:rsid w:val="00331480"/>
    <w:rsid w:val="003351AB"/>
    <w:rsid w:val="00335220"/>
    <w:rsid w:val="00337418"/>
    <w:rsid w:val="003374C9"/>
    <w:rsid w:val="003505AD"/>
    <w:rsid w:val="00352B5C"/>
    <w:rsid w:val="00352DC2"/>
    <w:rsid w:val="00353B81"/>
    <w:rsid w:val="00354E85"/>
    <w:rsid w:val="003639D7"/>
    <w:rsid w:val="00370959"/>
    <w:rsid w:val="003740B4"/>
    <w:rsid w:val="003741F0"/>
    <w:rsid w:val="00374A9B"/>
    <w:rsid w:val="003754FE"/>
    <w:rsid w:val="0037565A"/>
    <w:rsid w:val="00375DA7"/>
    <w:rsid w:val="00380583"/>
    <w:rsid w:val="00380E3E"/>
    <w:rsid w:val="00381666"/>
    <w:rsid w:val="003830C6"/>
    <w:rsid w:val="00384637"/>
    <w:rsid w:val="0038482B"/>
    <w:rsid w:val="00384E3E"/>
    <w:rsid w:val="00385068"/>
    <w:rsid w:val="0038514B"/>
    <w:rsid w:val="00387E1B"/>
    <w:rsid w:val="00390259"/>
    <w:rsid w:val="00391EDB"/>
    <w:rsid w:val="00394DEF"/>
    <w:rsid w:val="003A1C5D"/>
    <w:rsid w:val="003A3F83"/>
    <w:rsid w:val="003B1C96"/>
    <w:rsid w:val="003B46E2"/>
    <w:rsid w:val="003B5A91"/>
    <w:rsid w:val="003B6D82"/>
    <w:rsid w:val="003C0B81"/>
    <w:rsid w:val="003C3CAB"/>
    <w:rsid w:val="003C4C0A"/>
    <w:rsid w:val="003C5DFC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E77DD"/>
    <w:rsid w:val="003F0D77"/>
    <w:rsid w:val="003F269F"/>
    <w:rsid w:val="003F604E"/>
    <w:rsid w:val="00402FEC"/>
    <w:rsid w:val="00406609"/>
    <w:rsid w:val="0041040A"/>
    <w:rsid w:val="00415B59"/>
    <w:rsid w:val="00417BA1"/>
    <w:rsid w:val="00431051"/>
    <w:rsid w:val="004325DB"/>
    <w:rsid w:val="00436CA3"/>
    <w:rsid w:val="00440478"/>
    <w:rsid w:val="00442BD9"/>
    <w:rsid w:val="004444D0"/>
    <w:rsid w:val="004468AF"/>
    <w:rsid w:val="00451CDB"/>
    <w:rsid w:val="00454396"/>
    <w:rsid w:val="00465A38"/>
    <w:rsid w:val="00470808"/>
    <w:rsid w:val="0048131C"/>
    <w:rsid w:val="004819DE"/>
    <w:rsid w:val="004825AF"/>
    <w:rsid w:val="00482DF1"/>
    <w:rsid w:val="00485E07"/>
    <w:rsid w:val="00491F40"/>
    <w:rsid w:val="004942F3"/>
    <w:rsid w:val="00496476"/>
    <w:rsid w:val="00496D2F"/>
    <w:rsid w:val="004978D6"/>
    <w:rsid w:val="004A0300"/>
    <w:rsid w:val="004A0981"/>
    <w:rsid w:val="004A35D5"/>
    <w:rsid w:val="004A77F4"/>
    <w:rsid w:val="004A7E48"/>
    <w:rsid w:val="004B10C3"/>
    <w:rsid w:val="004B17C1"/>
    <w:rsid w:val="004B26EC"/>
    <w:rsid w:val="004B7E95"/>
    <w:rsid w:val="004C63ED"/>
    <w:rsid w:val="004C64FF"/>
    <w:rsid w:val="004C7E2E"/>
    <w:rsid w:val="004D0535"/>
    <w:rsid w:val="004D0D8C"/>
    <w:rsid w:val="004D1BB8"/>
    <w:rsid w:val="004D35EF"/>
    <w:rsid w:val="004D6678"/>
    <w:rsid w:val="004D6D8E"/>
    <w:rsid w:val="004D7048"/>
    <w:rsid w:val="004E043D"/>
    <w:rsid w:val="004E29A8"/>
    <w:rsid w:val="004F03C5"/>
    <w:rsid w:val="004F372C"/>
    <w:rsid w:val="004F65DA"/>
    <w:rsid w:val="004F75F2"/>
    <w:rsid w:val="004F772B"/>
    <w:rsid w:val="00503CE5"/>
    <w:rsid w:val="005076C9"/>
    <w:rsid w:val="0050773A"/>
    <w:rsid w:val="00507F9A"/>
    <w:rsid w:val="00510140"/>
    <w:rsid w:val="005109D9"/>
    <w:rsid w:val="00512685"/>
    <w:rsid w:val="00513C72"/>
    <w:rsid w:val="005150C5"/>
    <w:rsid w:val="00515BF7"/>
    <w:rsid w:val="00524810"/>
    <w:rsid w:val="005256FE"/>
    <w:rsid w:val="005320D7"/>
    <w:rsid w:val="00532CC6"/>
    <w:rsid w:val="005330A3"/>
    <w:rsid w:val="00533F9C"/>
    <w:rsid w:val="005405FA"/>
    <w:rsid w:val="00542512"/>
    <w:rsid w:val="00544970"/>
    <w:rsid w:val="0055373E"/>
    <w:rsid w:val="00573D56"/>
    <w:rsid w:val="00576686"/>
    <w:rsid w:val="00577E2D"/>
    <w:rsid w:val="00580AD2"/>
    <w:rsid w:val="00582BEE"/>
    <w:rsid w:val="005839E7"/>
    <w:rsid w:val="005873B7"/>
    <w:rsid w:val="00587A40"/>
    <w:rsid w:val="00591C62"/>
    <w:rsid w:val="00592AA6"/>
    <w:rsid w:val="00594472"/>
    <w:rsid w:val="005944A2"/>
    <w:rsid w:val="00596459"/>
    <w:rsid w:val="005972A9"/>
    <w:rsid w:val="005A1301"/>
    <w:rsid w:val="005A1D7D"/>
    <w:rsid w:val="005A2295"/>
    <w:rsid w:val="005A49EB"/>
    <w:rsid w:val="005A53EB"/>
    <w:rsid w:val="005B3C05"/>
    <w:rsid w:val="005B454D"/>
    <w:rsid w:val="005B74BE"/>
    <w:rsid w:val="005C4FC3"/>
    <w:rsid w:val="005D0047"/>
    <w:rsid w:val="005D77F3"/>
    <w:rsid w:val="005E04EA"/>
    <w:rsid w:val="005E20A3"/>
    <w:rsid w:val="005E2B6A"/>
    <w:rsid w:val="005F106E"/>
    <w:rsid w:val="005F178D"/>
    <w:rsid w:val="005F7E1C"/>
    <w:rsid w:val="00600AC8"/>
    <w:rsid w:val="0060104C"/>
    <w:rsid w:val="006016C8"/>
    <w:rsid w:val="00605E9F"/>
    <w:rsid w:val="0061591C"/>
    <w:rsid w:val="00617ADB"/>
    <w:rsid w:val="006218DC"/>
    <w:rsid w:val="00622F07"/>
    <w:rsid w:val="0062535F"/>
    <w:rsid w:val="0062606F"/>
    <w:rsid w:val="0063345F"/>
    <w:rsid w:val="00633E87"/>
    <w:rsid w:val="00634E56"/>
    <w:rsid w:val="00636389"/>
    <w:rsid w:val="00641455"/>
    <w:rsid w:val="00646B09"/>
    <w:rsid w:val="00650350"/>
    <w:rsid w:val="006537E7"/>
    <w:rsid w:val="0065383D"/>
    <w:rsid w:val="006538B7"/>
    <w:rsid w:val="006567AF"/>
    <w:rsid w:val="00656F73"/>
    <w:rsid w:val="00657937"/>
    <w:rsid w:val="00664DD5"/>
    <w:rsid w:val="0066520E"/>
    <w:rsid w:val="00667535"/>
    <w:rsid w:val="00667C57"/>
    <w:rsid w:val="006719DD"/>
    <w:rsid w:val="006745CF"/>
    <w:rsid w:val="00674666"/>
    <w:rsid w:val="00675547"/>
    <w:rsid w:val="0067667B"/>
    <w:rsid w:val="00680688"/>
    <w:rsid w:val="006808E5"/>
    <w:rsid w:val="00681E8E"/>
    <w:rsid w:val="006824E4"/>
    <w:rsid w:val="00692CA2"/>
    <w:rsid w:val="00697246"/>
    <w:rsid w:val="006A1F9E"/>
    <w:rsid w:val="006A3271"/>
    <w:rsid w:val="006A4182"/>
    <w:rsid w:val="006A72B6"/>
    <w:rsid w:val="006B065A"/>
    <w:rsid w:val="006B40BC"/>
    <w:rsid w:val="006B5525"/>
    <w:rsid w:val="006B5AC9"/>
    <w:rsid w:val="006B68FB"/>
    <w:rsid w:val="006C2963"/>
    <w:rsid w:val="006C39FA"/>
    <w:rsid w:val="006C41FA"/>
    <w:rsid w:val="006C5105"/>
    <w:rsid w:val="006D2CD3"/>
    <w:rsid w:val="006D2E4C"/>
    <w:rsid w:val="006E25DE"/>
    <w:rsid w:val="00705455"/>
    <w:rsid w:val="007054F1"/>
    <w:rsid w:val="007062DA"/>
    <w:rsid w:val="0070664C"/>
    <w:rsid w:val="00711065"/>
    <w:rsid w:val="0071168C"/>
    <w:rsid w:val="00713E33"/>
    <w:rsid w:val="00716B9E"/>
    <w:rsid w:val="00725DE4"/>
    <w:rsid w:val="007260B7"/>
    <w:rsid w:val="00726317"/>
    <w:rsid w:val="0072749E"/>
    <w:rsid w:val="00740242"/>
    <w:rsid w:val="00745892"/>
    <w:rsid w:val="00750287"/>
    <w:rsid w:val="0075087F"/>
    <w:rsid w:val="00750E71"/>
    <w:rsid w:val="007526A5"/>
    <w:rsid w:val="0075519A"/>
    <w:rsid w:val="00756A99"/>
    <w:rsid w:val="0076366B"/>
    <w:rsid w:val="00764045"/>
    <w:rsid w:val="00766E84"/>
    <w:rsid w:val="0077505C"/>
    <w:rsid w:val="0078156B"/>
    <w:rsid w:val="00790B26"/>
    <w:rsid w:val="00791AEA"/>
    <w:rsid w:val="007958F6"/>
    <w:rsid w:val="007A101C"/>
    <w:rsid w:val="007A1704"/>
    <w:rsid w:val="007A45BF"/>
    <w:rsid w:val="007A7681"/>
    <w:rsid w:val="007B1266"/>
    <w:rsid w:val="007B2FBA"/>
    <w:rsid w:val="007B4537"/>
    <w:rsid w:val="007B7898"/>
    <w:rsid w:val="007C3273"/>
    <w:rsid w:val="007C3334"/>
    <w:rsid w:val="007C34D1"/>
    <w:rsid w:val="007C42C4"/>
    <w:rsid w:val="007C622E"/>
    <w:rsid w:val="007C7CD2"/>
    <w:rsid w:val="007D1E78"/>
    <w:rsid w:val="007D25F9"/>
    <w:rsid w:val="007D42EC"/>
    <w:rsid w:val="007D47C4"/>
    <w:rsid w:val="007E0283"/>
    <w:rsid w:val="007E7DE1"/>
    <w:rsid w:val="007F1C6D"/>
    <w:rsid w:val="007F202B"/>
    <w:rsid w:val="007F2E88"/>
    <w:rsid w:val="007F2E9D"/>
    <w:rsid w:val="007F5091"/>
    <w:rsid w:val="00801DE8"/>
    <w:rsid w:val="00806B48"/>
    <w:rsid w:val="00806F97"/>
    <w:rsid w:val="00807D3B"/>
    <w:rsid w:val="008114D4"/>
    <w:rsid w:val="0081495B"/>
    <w:rsid w:val="00817652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01D9"/>
    <w:rsid w:val="00862D55"/>
    <w:rsid w:val="00866634"/>
    <w:rsid w:val="008715B7"/>
    <w:rsid w:val="00873FFB"/>
    <w:rsid w:val="00880D46"/>
    <w:rsid w:val="0088103B"/>
    <w:rsid w:val="008947AB"/>
    <w:rsid w:val="00895D51"/>
    <w:rsid w:val="00896A05"/>
    <w:rsid w:val="008A4211"/>
    <w:rsid w:val="008A6663"/>
    <w:rsid w:val="008B0168"/>
    <w:rsid w:val="008B0BC9"/>
    <w:rsid w:val="008B100F"/>
    <w:rsid w:val="008B5AD6"/>
    <w:rsid w:val="008B6D22"/>
    <w:rsid w:val="008B7ACA"/>
    <w:rsid w:val="008C14DC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0479"/>
    <w:rsid w:val="008F1937"/>
    <w:rsid w:val="008F3601"/>
    <w:rsid w:val="008F53ED"/>
    <w:rsid w:val="0090117D"/>
    <w:rsid w:val="00902835"/>
    <w:rsid w:val="0090318D"/>
    <w:rsid w:val="00903D5F"/>
    <w:rsid w:val="0090453E"/>
    <w:rsid w:val="009052B7"/>
    <w:rsid w:val="0090784B"/>
    <w:rsid w:val="00911095"/>
    <w:rsid w:val="00912030"/>
    <w:rsid w:val="00914A7E"/>
    <w:rsid w:val="009179C2"/>
    <w:rsid w:val="00921A1D"/>
    <w:rsid w:val="00932A15"/>
    <w:rsid w:val="00935098"/>
    <w:rsid w:val="00941EF1"/>
    <w:rsid w:val="00942BA8"/>
    <w:rsid w:val="00943896"/>
    <w:rsid w:val="0094488B"/>
    <w:rsid w:val="00944E96"/>
    <w:rsid w:val="00946EC3"/>
    <w:rsid w:val="00947A12"/>
    <w:rsid w:val="009507E3"/>
    <w:rsid w:val="00950AD7"/>
    <w:rsid w:val="00951627"/>
    <w:rsid w:val="009521B2"/>
    <w:rsid w:val="0095282B"/>
    <w:rsid w:val="00963729"/>
    <w:rsid w:val="009664D3"/>
    <w:rsid w:val="0097117D"/>
    <w:rsid w:val="00974986"/>
    <w:rsid w:val="00980452"/>
    <w:rsid w:val="00980992"/>
    <w:rsid w:val="009953E9"/>
    <w:rsid w:val="00996817"/>
    <w:rsid w:val="009969A8"/>
    <w:rsid w:val="009A1ADA"/>
    <w:rsid w:val="009A292A"/>
    <w:rsid w:val="009A534D"/>
    <w:rsid w:val="009A5CBB"/>
    <w:rsid w:val="009A6051"/>
    <w:rsid w:val="009A7E9F"/>
    <w:rsid w:val="009A7FA0"/>
    <w:rsid w:val="009C04E5"/>
    <w:rsid w:val="009C5987"/>
    <w:rsid w:val="009C7954"/>
    <w:rsid w:val="009C7E8B"/>
    <w:rsid w:val="009D0097"/>
    <w:rsid w:val="009D0EF0"/>
    <w:rsid w:val="009D240F"/>
    <w:rsid w:val="009D36A8"/>
    <w:rsid w:val="009E1976"/>
    <w:rsid w:val="009E1BE1"/>
    <w:rsid w:val="009E1FE9"/>
    <w:rsid w:val="009E3A4C"/>
    <w:rsid w:val="009E4653"/>
    <w:rsid w:val="009F125C"/>
    <w:rsid w:val="009F14B8"/>
    <w:rsid w:val="009F2B08"/>
    <w:rsid w:val="009F3E72"/>
    <w:rsid w:val="009F5F2E"/>
    <w:rsid w:val="009F7194"/>
    <w:rsid w:val="009F75E8"/>
    <w:rsid w:val="00A01150"/>
    <w:rsid w:val="00A01283"/>
    <w:rsid w:val="00A012C6"/>
    <w:rsid w:val="00A01D71"/>
    <w:rsid w:val="00A07CA5"/>
    <w:rsid w:val="00A11101"/>
    <w:rsid w:val="00A159E4"/>
    <w:rsid w:val="00A15FFD"/>
    <w:rsid w:val="00A23960"/>
    <w:rsid w:val="00A2760B"/>
    <w:rsid w:val="00A307D5"/>
    <w:rsid w:val="00A30C14"/>
    <w:rsid w:val="00A324EB"/>
    <w:rsid w:val="00A33F4E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11D5"/>
    <w:rsid w:val="00A82C16"/>
    <w:rsid w:val="00A83772"/>
    <w:rsid w:val="00A93332"/>
    <w:rsid w:val="00A933B1"/>
    <w:rsid w:val="00A94C78"/>
    <w:rsid w:val="00A95F6A"/>
    <w:rsid w:val="00A965BB"/>
    <w:rsid w:val="00AA30DE"/>
    <w:rsid w:val="00AA717F"/>
    <w:rsid w:val="00AB338D"/>
    <w:rsid w:val="00AB39C5"/>
    <w:rsid w:val="00AB4B77"/>
    <w:rsid w:val="00AB70E3"/>
    <w:rsid w:val="00AC3ED4"/>
    <w:rsid w:val="00AD16C8"/>
    <w:rsid w:val="00AD1B57"/>
    <w:rsid w:val="00AD400F"/>
    <w:rsid w:val="00AD6CB4"/>
    <w:rsid w:val="00AD73D0"/>
    <w:rsid w:val="00AD76D8"/>
    <w:rsid w:val="00AE04F5"/>
    <w:rsid w:val="00AE1A1F"/>
    <w:rsid w:val="00AE67F3"/>
    <w:rsid w:val="00AF02AC"/>
    <w:rsid w:val="00AF40F6"/>
    <w:rsid w:val="00AF5E62"/>
    <w:rsid w:val="00AF795A"/>
    <w:rsid w:val="00AF7A96"/>
    <w:rsid w:val="00B0387A"/>
    <w:rsid w:val="00B059F6"/>
    <w:rsid w:val="00B06606"/>
    <w:rsid w:val="00B068D1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48DB"/>
    <w:rsid w:val="00B36B37"/>
    <w:rsid w:val="00B37468"/>
    <w:rsid w:val="00B41B16"/>
    <w:rsid w:val="00B4341B"/>
    <w:rsid w:val="00B43FBF"/>
    <w:rsid w:val="00B520A7"/>
    <w:rsid w:val="00B52A78"/>
    <w:rsid w:val="00B560F4"/>
    <w:rsid w:val="00B574FF"/>
    <w:rsid w:val="00B64896"/>
    <w:rsid w:val="00B6525A"/>
    <w:rsid w:val="00B763CB"/>
    <w:rsid w:val="00B76603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42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D7F6C"/>
    <w:rsid w:val="00BE02C8"/>
    <w:rsid w:val="00BE0822"/>
    <w:rsid w:val="00BE4135"/>
    <w:rsid w:val="00BE4249"/>
    <w:rsid w:val="00BE7088"/>
    <w:rsid w:val="00BF0D0A"/>
    <w:rsid w:val="00C00DAE"/>
    <w:rsid w:val="00C03C3D"/>
    <w:rsid w:val="00C1074F"/>
    <w:rsid w:val="00C11F81"/>
    <w:rsid w:val="00C20055"/>
    <w:rsid w:val="00C21868"/>
    <w:rsid w:val="00C2245F"/>
    <w:rsid w:val="00C2327D"/>
    <w:rsid w:val="00C26A90"/>
    <w:rsid w:val="00C30945"/>
    <w:rsid w:val="00C33103"/>
    <w:rsid w:val="00C37AEA"/>
    <w:rsid w:val="00C40F1C"/>
    <w:rsid w:val="00C411A2"/>
    <w:rsid w:val="00C42CCF"/>
    <w:rsid w:val="00C42F5C"/>
    <w:rsid w:val="00C43E30"/>
    <w:rsid w:val="00C4575D"/>
    <w:rsid w:val="00C514B9"/>
    <w:rsid w:val="00C532EF"/>
    <w:rsid w:val="00C554B2"/>
    <w:rsid w:val="00C6074C"/>
    <w:rsid w:val="00C6154E"/>
    <w:rsid w:val="00C6436D"/>
    <w:rsid w:val="00C64DCE"/>
    <w:rsid w:val="00C6685D"/>
    <w:rsid w:val="00C675E6"/>
    <w:rsid w:val="00C67BED"/>
    <w:rsid w:val="00C72D6E"/>
    <w:rsid w:val="00C73BC9"/>
    <w:rsid w:val="00C75659"/>
    <w:rsid w:val="00C80768"/>
    <w:rsid w:val="00C92F1C"/>
    <w:rsid w:val="00C938E7"/>
    <w:rsid w:val="00C9594F"/>
    <w:rsid w:val="00C95DDF"/>
    <w:rsid w:val="00CA3ECA"/>
    <w:rsid w:val="00CA66BA"/>
    <w:rsid w:val="00CA7908"/>
    <w:rsid w:val="00CB1539"/>
    <w:rsid w:val="00CB1FAF"/>
    <w:rsid w:val="00CB2BF9"/>
    <w:rsid w:val="00CC3990"/>
    <w:rsid w:val="00CC4094"/>
    <w:rsid w:val="00CC4B6D"/>
    <w:rsid w:val="00CC568D"/>
    <w:rsid w:val="00CC7ACB"/>
    <w:rsid w:val="00CC7DB9"/>
    <w:rsid w:val="00CD7C08"/>
    <w:rsid w:val="00CE07B6"/>
    <w:rsid w:val="00CE1C4B"/>
    <w:rsid w:val="00CF35C0"/>
    <w:rsid w:val="00CF37D1"/>
    <w:rsid w:val="00CF42AA"/>
    <w:rsid w:val="00CF6B3F"/>
    <w:rsid w:val="00D02C29"/>
    <w:rsid w:val="00D05CA0"/>
    <w:rsid w:val="00D07CB5"/>
    <w:rsid w:val="00D12E0C"/>
    <w:rsid w:val="00D1611C"/>
    <w:rsid w:val="00D161F1"/>
    <w:rsid w:val="00D17EE1"/>
    <w:rsid w:val="00D210E9"/>
    <w:rsid w:val="00D24F8F"/>
    <w:rsid w:val="00D301CD"/>
    <w:rsid w:val="00D315DF"/>
    <w:rsid w:val="00D32D44"/>
    <w:rsid w:val="00D378FF"/>
    <w:rsid w:val="00D4065F"/>
    <w:rsid w:val="00D414B2"/>
    <w:rsid w:val="00D509E5"/>
    <w:rsid w:val="00D50AD9"/>
    <w:rsid w:val="00D516EB"/>
    <w:rsid w:val="00D55A1D"/>
    <w:rsid w:val="00D568E3"/>
    <w:rsid w:val="00D56CE0"/>
    <w:rsid w:val="00D65A8E"/>
    <w:rsid w:val="00D66461"/>
    <w:rsid w:val="00D716AE"/>
    <w:rsid w:val="00D71C3D"/>
    <w:rsid w:val="00D71D23"/>
    <w:rsid w:val="00D749E5"/>
    <w:rsid w:val="00D754C4"/>
    <w:rsid w:val="00D77E05"/>
    <w:rsid w:val="00D9564D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D6EAF"/>
    <w:rsid w:val="00DD7F88"/>
    <w:rsid w:val="00DE0676"/>
    <w:rsid w:val="00DE3EF8"/>
    <w:rsid w:val="00DE6268"/>
    <w:rsid w:val="00DE728F"/>
    <w:rsid w:val="00DF115F"/>
    <w:rsid w:val="00DF3372"/>
    <w:rsid w:val="00DF6F7C"/>
    <w:rsid w:val="00DF7882"/>
    <w:rsid w:val="00DF795E"/>
    <w:rsid w:val="00E01313"/>
    <w:rsid w:val="00E05D51"/>
    <w:rsid w:val="00E06B74"/>
    <w:rsid w:val="00E168CE"/>
    <w:rsid w:val="00E20890"/>
    <w:rsid w:val="00E228CD"/>
    <w:rsid w:val="00E25558"/>
    <w:rsid w:val="00E25A09"/>
    <w:rsid w:val="00E27D71"/>
    <w:rsid w:val="00E31809"/>
    <w:rsid w:val="00E31D29"/>
    <w:rsid w:val="00E3256C"/>
    <w:rsid w:val="00E34DB6"/>
    <w:rsid w:val="00E4050C"/>
    <w:rsid w:val="00E42C4E"/>
    <w:rsid w:val="00E43D70"/>
    <w:rsid w:val="00E47073"/>
    <w:rsid w:val="00E50D1E"/>
    <w:rsid w:val="00E52204"/>
    <w:rsid w:val="00E554CE"/>
    <w:rsid w:val="00E56103"/>
    <w:rsid w:val="00E618E0"/>
    <w:rsid w:val="00E62981"/>
    <w:rsid w:val="00E62B05"/>
    <w:rsid w:val="00E6349B"/>
    <w:rsid w:val="00E64BB5"/>
    <w:rsid w:val="00E65E1A"/>
    <w:rsid w:val="00E67076"/>
    <w:rsid w:val="00E67711"/>
    <w:rsid w:val="00E73C98"/>
    <w:rsid w:val="00E75F9C"/>
    <w:rsid w:val="00E7693D"/>
    <w:rsid w:val="00E76CD5"/>
    <w:rsid w:val="00E81924"/>
    <w:rsid w:val="00E8203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1A0"/>
    <w:rsid w:val="00EC02ED"/>
    <w:rsid w:val="00EC168D"/>
    <w:rsid w:val="00EC383A"/>
    <w:rsid w:val="00EC38B3"/>
    <w:rsid w:val="00ED5D9D"/>
    <w:rsid w:val="00ED61C2"/>
    <w:rsid w:val="00EE3EFC"/>
    <w:rsid w:val="00EE710D"/>
    <w:rsid w:val="00EF0F55"/>
    <w:rsid w:val="00EF5933"/>
    <w:rsid w:val="00F034E7"/>
    <w:rsid w:val="00F0353F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45C6"/>
    <w:rsid w:val="00F3604B"/>
    <w:rsid w:val="00F36CB9"/>
    <w:rsid w:val="00F37536"/>
    <w:rsid w:val="00F413FF"/>
    <w:rsid w:val="00F43434"/>
    <w:rsid w:val="00F4600E"/>
    <w:rsid w:val="00F46B9F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4F9D"/>
    <w:rsid w:val="00F75402"/>
    <w:rsid w:val="00F76169"/>
    <w:rsid w:val="00F767E0"/>
    <w:rsid w:val="00F777CC"/>
    <w:rsid w:val="00F778C1"/>
    <w:rsid w:val="00F81D54"/>
    <w:rsid w:val="00F82D18"/>
    <w:rsid w:val="00F83A9A"/>
    <w:rsid w:val="00F92684"/>
    <w:rsid w:val="00F93E36"/>
    <w:rsid w:val="00F96F03"/>
    <w:rsid w:val="00FA57FE"/>
    <w:rsid w:val="00FA6857"/>
    <w:rsid w:val="00FB625D"/>
    <w:rsid w:val="00FB6E3B"/>
    <w:rsid w:val="00FC039B"/>
    <w:rsid w:val="00FC0609"/>
    <w:rsid w:val="00FC0795"/>
    <w:rsid w:val="00FC0D79"/>
    <w:rsid w:val="00FC12D0"/>
    <w:rsid w:val="00FC49B2"/>
    <w:rsid w:val="00FC7533"/>
    <w:rsid w:val="00FC77F5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6348"/>
  <w15:chartTrackingRefBased/>
  <w15:docId w15:val="{588DD0BE-0939-4974-8EB7-FE162668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2E48C8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5A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7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E1976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F66AC33434AB580C947BF8276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FF69-7C69-4F8C-80B9-56792AFBF1FC}"/>
      </w:docPartPr>
      <w:docPartBody>
        <w:p w:rsidR="00C83A85" w:rsidRDefault="00AB1D5E">
          <w:pPr>
            <w:pStyle w:val="905F66AC33434AB580C947BF8276B0D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9A4DB555DB854B3C9A659AFBB3B4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075D-5EC2-4F2D-9173-CD55E88E0310}"/>
      </w:docPartPr>
      <w:docPartBody>
        <w:p w:rsidR="00C83A85" w:rsidRDefault="00AB1D5E">
          <w:pPr>
            <w:pStyle w:val="9A4DB555DB854B3C9A659AFBB3B4AC58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5E"/>
    <w:rsid w:val="00670D53"/>
    <w:rsid w:val="00813DF9"/>
    <w:rsid w:val="00AB1D5E"/>
    <w:rsid w:val="00C8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D5E"/>
    <w:rPr>
      <w:color w:val="808080"/>
    </w:rPr>
  </w:style>
  <w:style w:type="paragraph" w:customStyle="1" w:styleId="905F66AC33434AB580C947BF8276B0DD">
    <w:name w:val="905F66AC33434AB580C947BF8276B0DD"/>
  </w:style>
  <w:style w:type="paragraph" w:customStyle="1" w:styleId="9A4DB555DB854B3C9A659AFBB3B4AC58">
    <w:name w:val="9A4DB555DB854B3C9A659AFBB3B4A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http://purl.org/dc/dcmitype/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958b7b-9af4-4b11-b346-a714f39869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CF063-3FB7-4455-8367-8DFD8187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 user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user</dc:title>
  <dc:subject>Portal Quick Reference Guide</dc:subject>
  <dc:creator>Chris Fitzpatrick (CSV)</dc:creator>
  <cp:keywords/>
  <dc:description/>
  <cp:lastModifiedBy>Danielle Stevenson (CSV)</cp:lastModifiedBy>
  <cp:revision>202</cp:revision>
  <cp:lastPrinted>2022-10-03T01:00:00Z</cp:lastPrinted>
  <dcterms:created xsi:type="dcterms:W3CDTF">2023-01-30T00:20:00Z</dcterms:created>
  <dcterms:modified xsi:type="dcterms:W3CDTF">2023-08-16T01:28:00Z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