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ABD63" w14:textId="77777777" w:rsidR="00D301CD" w:rsidRDefault="006016C8" w:rsidP="00DC2DD5">
      <w:r w:rsidRPr="0002740B">
        <w:rPr>
          <w:noProof/>
        </w:rPr>
        <w:drawing>
          <wp:anchor distT="0" distB="360045" distL="114300" distR="114300" simplePos="0" relativeHeight="251774976" behindDoc="0" locked="1" layoutInCell="1" allowOverlap="1" wp14:anchorId="4D325A24" wp14:editId="1FB906B9">
            <wp:simplePos x="0" y="0"/>
            <wp:positionH relativeFrom="margin">
              <wp:posOffset>4766310</wp:posOffset>
            </wp:positionH>
            <wp:positionV relativeFrom="page">
              <wp:posOffset>3474720</wp:posOffset>
            </wp:positionV>
            <wp:extent cx="1350000" cy="540000"/>
            <wp:effectExtent l="0" t="0" r="3175" b="0"/>
            <wp:wrapSquare wrapText="bothSides"/>
            <wp:docPr id="231" name="Picture 231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Picture 231" descr="Logo, 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64D3" w:rsidRPr="0002740B">
        <w:rPr>
          <w:noProof/>
        </w:rPr>
        <mc:AlternateContent>
          <mc:Choice Requires="wpg">
            <w:drawing>
              <wp:anchor distT="36195" distB="36195" distL="114300" distR="114300" simplePos="0" relativeHeight="251772928" behindDoc="0" locked="1" layoutInCell="1" allowOverlap="1" wp14:anchorId="1843B369" wp14:editId="78469291">
                <wp:simplePos x="0" y="0"/>
                <wp:positionH relativeFrom="page">
                  <wp:posOffset>0</wp:posOffset>
                </wp:positionH>
                <wp:positionV relativeFrom="page">
                  <wp:posOffset>9525</wp:posOffset>
                </wp:positionV>
                <wp:extent cx="7560000" cy="3124800"/>
                <wp:effectExtent l="0" t="0" r="3175" b="0"/>
                <wp:wrapSquare wrapText="bothSides"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0" cy="3124800"/>
                          <a:chOff x="0" y="0"/>
                          <a:chExt cx="7561580" cy="3124200"/>
                        </a:xfrm>
                      </wpg:grpSpPr>
                      <wpg:grpSp>
                        <wpg:cNvPr id="449" name="Group 449"/>
                        <wpg:cNvGrpSpPr/>
                        <wpg:grpSpPr>
                          <a:xfrm>
                            <a:off x="0" y="0"/>
                            <a:ext cx="7561580" cy="3124200"/>
                            <a:chOff x="0" y="0"/>
                            <a:chExt cx="7561580" cy="3127056"/>
                          </a:xfrm>
                        </wpg:grpSpPr>
                        <wps:wsp>
                          <wps:cNvPr id="451" name="Rectangle 451"/>
                          <wps:cNvSpPr/>
                          <wps:spPr>
                            <a:xfrm>
                              <a:off x="0" y="0"/>
                              <a:ext cx="7561580" cy="3127056"/>
                            </a:xfrm>
                            <a:prstGeom prst="rect">
                              <a:avLst/>
                            </a:pr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4" name="Text Box 454"/>
                          <wps:cNvSpPr txBox="1"/>
                          <wps:spPr>
                            <a:xfrm>
                              <a:off x="704850" y="715028"/>
                              <a:ext cx="6153150" cy="149050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sdt>
                                <w:sdtPr>
                                  <w:alias w:val="Title"/>
                                  <w:tag w:val=""/>
                                  <w:id w:val="1644930720"/>
                                  <w:lock w:val="sdtLocked"/>
                                  <w:placeholder>
                                    <w:docPart w:val="D41D975004114B75A2B90D960006A9FF"/>
                                  </w:placeholder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6EBAEAB0" w14:textId="08ABA4F9" w:rsidR="00D301CD" w:rsidRPr="00A7680A" w:rsidRDefault="00312159" w:rsidP="00C33103">
                                    <w:pPr>
                                      <w:pStyle w:val="00FrontCoverTitle"/>
                                    </w:pPr>
                                    <w:r>
                                      <w:t>File</w:t>
                                    </w:r>
                                    <w:r w:rsidR="00A4485F">
                                      <w:t xml:space="preserve"> </w:t>
                                    </w:r>
                                    <w:r w:rsidR="00C500A8">
                                      <w:t>Therapeutic Treatment</w:t>
                                    </w:r>
                                    <w:r>
                                      <w:t xml:space="preserve"> Order</w:t>
                                    </w:r>
                                    <w:r w:rsidR="00C500A8">
                                      <w:t xml:space="preserve"> </w:t>
                                    </w:r>
                                    <w:r>
                                      <w:t>(</w:t>
                                    </w:r>
                                    <w:r w:rsidR="00A4485F">
                                      <w:t>draft order</w:t>
                                    </w:r>
                                    <w:r>
                                      <w:t>)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" name="Rectangle 19"/>
                        <wps:cNvSpPr/>
                        <wps:spPr>
                          <a:xfrm>
                            <a:off x="0" y="3087955"/>
                            <a:ext cx="7561580" cy="35997"/>
                          </a:xfrm>
                          <a:prstGeom prst="rect">
                            <a:avLst/>
                          </a:prstGeom>
                          <a:solidFill>
                            <a:srgbClr val="00749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723900" y="2152650"/>
                            <a:ext cx="6153150" cy="641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alias w:val="Subject"/>
                                <w:tag w:val=""/>
                                <w:id w:val="1964462402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p w14:paraId="55B975AF" w14:textId="77777777" w:rsidR="00380583" w:rsidRPr="00BE02C8" w:rsidRDefault="00054491" w:rsidP="00A63F83">
                                  <w:pPr>
                                    <w:pStyle w:val="00FrontCoverUGTitle"/>
                                  </w:pPr>
                                  <w:r>
                                    <w:t xml:space="preserve">Portal </w:t>
                                  </w:r>
                                  <w:r w:rsidR="007A7A05">
                                    <w:t>Quick Reference</w:t>
                                  </w:r>
                                  <w:r w:rsidR="00380583" w:rsidRPr="00BE02C8">
                                    <w:t xml:space="preserve"> Guide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43B369" id="Group 22" o:spid="_x0000_s1026" style="position:absolute;margin-left:0;margin-top:.75pt;width:595.3pt;height:246.05pt;z-index:251772928;mso-wrap-distance-top:2.85pt;mso-wrap-distance-bottom:2.85pt;mso-position-horizontal-relative:page;mso-position-vertical-relative:page;mso-width-relative:margin;mso-height-relative:margin" coordsize="75615,31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">
                <v:group id="Group 449" o:spid="_x0000_s1027" style="position:absolute;width:75615;height:31242" coordsize="75615,3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mF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LV/g7E46A3P4CAAD//wMAUEsBAi0AFAAGAAgAAAAhANvh9svuAAAAhQEAABMAAAAAAAAA&#10;AAAAAAAAAAAAAFtDb250ZW50X1R5cGVzXS54bWxQSwECLQAUAAYACAAAACEAWvQsW78AAAAVAQAA&#10;CwAAAAAAAAAAAAAAAAAfAQAAX3JlbHMvLnJlbHNQSwECLQAUAAYACAAAACEAIfophcYAAADcAAAA&#10;DwAAAAAAAAAAAAAAAAAHAgAAZHJzL2Rvd25yZXYueG1sUEsFBgAAAAADAAMAtwAAAPoCAAAAAA==&#10;">
                  <v:rect id="Rectangle 451" o:spid="_x0000_s1028" style="position:absolute;width:75615;height:31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" fillcolor="#ededed" stroked="f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54" o:spid="_x0000_s1029" type="#_x0000_t202" style="position:absolute;left:7048;top:7150;width:61532;height:1490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" filled="f" stroked="f" strokeweight=".5pt">
                    <v:textbox inset="0">
                      <w:txbxContent>
                        <w:sdt>
                          <w:sdtPr>
                            <w:alias w:val="Title"/>
                            <w:tag w:val=""/>
                            <w:id w:val="1644930720"/>
                            <w:lock w:val="sdtLocked"/>
                            <w:placeholder>
                              <w:docPart w:val="D41D975004114B75A2B90D960006A9FF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EBAEAB0" w14:textId="08ABA4F9" w:rsidR="00D301CD" w:rsidRPr="00A7680A" w:rsidRDefault="00312159" w:rsidP="00C33103">
                              <w:pPr>
                                <w:pStyle w:val="00FrontCoverTitle"/>
                              </w:pPr>
                              <w:r>
                                <w:t>File</w:t>
                              </w:r>
                              <w:r w:rsidR="00A4485F">
                                <w:t xml:space="preserve"> </w:t>
                              </w:r>
                              <w:r w:rsidR="00C500A8">
                                <w:t>Therapeutic Treatment</w:t>
                              </w:r>
                              <w:r>
                                <w:t xml:space="preserve"> Order</w:t>
                              </w:r>
                              <w:r w:rsidR="00C500A8">
                                <w:t xml:space="preserve"> </w:t>
                              </w:r>
                              <w:r>
                                <w:t>(</w:t>
                              </w:r>
                              <w:r w:rsidR="00A4485F">
                                <w:t>draft order</w:t>
                              </w:r>
                              <w:r>
                                <w:t>)</w:t>
                              </w:r>
                            </w:p>
                          </w:sdtContent>
                        </w:sdt>
                      </w:txbxContent>
                    </v:textbox>
                  </v:shape>
                </v:group>
                <v:rect id="Rectangle 19" o:spid="_x0000_s1030" style="position:absolute;top:30879;width:75615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" fillcolor="#007494" stroked="f" strokeweight="1pt"/>
                <v:shape id="Text Box 20" o:spid="_x0000_s1031" type="#_x0000_t202" style="position:absolute;left:7239;top:21526;width:61531;height:64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" filled="f" stroked="f" strokeweight=".5pt">
                  <v:textbox inset="0">
                    <w:txbxContent>
                      <w:sdt>
                        <w:sdtPr>
                          <w:alias w:val="Subject"/>
                          <w:tag w:val=""/>
                          <w:id w:val="1964462402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p w14:paraId="55B975AF" w14:textId="77777777" w:rsidR="00380583" w:rsidRPr="00BE02C8" w:rsidRDefault="00054491" w:rsidP="00A63F83">
                            <w:pPr>
                              <w:pStyle w:val="00FrontCoverUGTitle"/>
                            </w:pPr>
                            <w:r>
                              <w:t xml:space="preserve">Portal </w:t>
                            </w:r>
                            <w:r w:rsidR="007A7A05">
                              <w:t>Quick Reference</w:t>
                            </w:r>
                            <w:r w:rsidR="00380583" w:rsidRPr="00BE02C8">
                              <w:t xml:space="preserve"> Guide</w:t>
                            </w:r>
                          </w:p>
                        </w:sdtContent>
                      </w:sdt>
                    </w:txbxContent>
                  </v:textbox>
                </v:shape>
                <w10:wrap type="square" anchorx="page" anchory="page"/>
                <w10:anchorlock/>
              </v:group>
            </w:pict>
          </mc:Fallback>
        </mc:AlternateContent>
      </w:r>
    </w:p>
    <w:p w14:paraId="53302541" w14:textId="77777777" w:rsidR="009D36A8" w:rsidRPr="00C532EF" w:rsidRDefault="009D36A8" w:rsidP="00C532EF"/>
    <w:p w14:paraId="7912017B" w14:textId="77777777" w:rsidR="0088103B" w:rsidRPr="0088103B" w:rsidRDefault="0088103B" w:rsidP="00C532EF"/>
    <w:tbl>
      <w:tblPr>
        <w:tblStyle w:val="TableGrid"/>
        <w:tblW w:w="9644" w:type="dxa"/>
        <w:tblInd w:w="-1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4"/>
      </w:tblGrid>
      <w:tr w:rsidR="00B574FF" w:rsidRPr="004978D6" w14:paraId="38325C32" w14:textId="77777777" w:rsidTr="00827528">
        <w:tc>
          <w:tcPr>
            <w:tcW w:w="9644" w:type="dxa"/>
            <w:tcBorders>
              <w:top w:val="nil"/>
              <w:left w:val="nil"/>
              <w:bottom w:val="single" w:sz="8" w:space="0" w:color="007FA3"/>
              <w:right w:val="nil"/>
            </w:tcBorders>
            <w:shd w:val="clear" w:color="auto" w:fill="FFFFFF" w:themeFill="background1"/>
            <w:tcMar>
              <w:left w:w="0" w:type="dxa"/>
            </w:tcMar>
          </w:tcPr>
          <w:p w14:paraId="42CFC7D7" w14:textId="77777777" w:rsidR="00B574FF" w:rsidRPr="0002740B" w:rsidRDefault="00B574FF" w:rsidP="0002740B">
            <w:pPr>
              <w:pStyle w:val="TableHeading"/>
            </w:pPr>
            <w:r w:rsidRPr="00BD48B6">
              <w:t>Purpose</w:t>
            </w:r>
          </w:p>
        </w:tc>
      </w:tr>
      <w:tr w:rsidR="00B574FF" w:rsidRPr="004978D6" w14:paraId="67CC0DF9" w14:textId="77777777" w:rsidTr="00827528">
        <w:tc>
          <w:tcPr>
            <w:tcW w:w="9644" w:type="dxa"/>
            <w:tcBorders>
              <w:top w:val="single" w:sz="8" w:space="0" w:color="007FA3"/>
              <w:left w:val="nil"/>
              <w:bottom w:val="nil"/>
              <w:right w:val="nil"/>
            </w:tcBorders>
            <w:tcMar>
              <w:left w:w="0" w:type="dxa"/>
            </w:tcMar>
          </w:tcPr>
          <w:p w14:paraId="7F07C2E0" w14:textId="4C4C35FF" w:rsidR="00B574FF" w:rsidRPr="0002740B" w:rsidRDefault="007A7A05" w:rsidP="0002740B">
            <w:pPr>
              <w:pStyle w:val="00FrontCoverText"/>
            </w:pPr>
            <w:r>
              <w:t>Quick Reference</w:t>
            </w:r>
            <w:r w:rsidR="00B574FF">
              <w:t xml:space="preserve"> Guide </w:t>
            </w:r>
            <w:r w:rsidR="00B574FF" w:rsidRPr="0002740B">
              <w:t xml:space="preserve">shows how to:  </w:t>
            </w:r>
            <w:sdt>
              <w:sdtPr>
                <w:rPr>
                  <w:rStyle w:val="Text-BoldName"/>
                </w:rPr>
                <w:alias w:val="Title"/>
                <w:tag w:val=""/>
                <w:id w:val="-1917385318"/>
                <w:placeholder>
                  <w:docPart w:val="F9ED7306463B49C2A675053AE2237D88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>
                <w:rPr>
                  <w:rStyle w:val="Text-BoldName"/>
                </w:rPr>
              </w:sdtEndPr>
              <w:sdtContent>
                <w:r w:rsidR="00312159">
                  <w:rPr>
                    <w:rStyle w:val="Text-BoldName"/>
                  </w:rPr>
                  <w:t>File Therapeutic Treatment Order (draft order)</w:t>
                </w:r>
              </w:sdtContent>
            </w:sdt>
          </w:p>
        </w:tc>
      </w:tr>
    </w:tbl>
    <w:sdt>
      <w:sdtPr>
        <w:rPr>
          <w:rFonts w:cs="Calibri"/>
          <w:b w:val="0"/>
          <w:bCs w:val="0"/>
          <w:color w:val="auto"/>
          <w:szCs w:val="26"/>
          <w:lang w:val="en-AU"/>
        </w:rPr>
        <w:id w:val="-869452171"/>
        <w:docPartObj>
          <w:docPartGallery w:val="Table of Contents"/>
          <w:docPartUnique/>
        </w:docPartObj>
      </w:sdtPr>
      <w:sdtEndPr/>
      <w:sdtContent>
        <w:p w14:paraId="1AF0670E" w14:textId="77777777" w:rsidR="00054491" w:rsidRPr="00515BF7" w:rsidRDefault="00054491" w:rsidP="00054491">
          <w:pPr>
            <w:pStyle w:val="TableHeading"/>
          </w:pPr>
          <w:r w:rsidRPr="00515BF7">
            <w:t>Contents</w:t>
          </w:r>
          <w:r w:rsidRPr="00515BF7">
            <w:softHyphen/>
          </w:r>
          <w:r w:rsidRPr="00515BF7">
            <w:softHyphen/>
          </w:r>
          <w:r w:rsidRPr="00515BF7">
            <w:softHyphen/>
          </w:r>
        </w:p>
        <w:p w14:paraId="6A5A4AE1" w14:textId="5775EC6B" w:rsidR="006A175C" w:rsidRDefault="00CB12BC">
          <w:pPr>
            <w:tabs>
              <w:tab w:val="right" w:leader="dot" w:pos="9622"/>
            </w:tabs>
            <w:rPr>
              <w:rFonts w:eastAsiaTheme="minorEastAsia" w:cstheme="minorBidi"/>
              <w:bCs/>
              <w:iCs/>
              <w:noProof/>
              <w:sz w:val="22"/>
              <w:szCs w:val="22"/>
              <w:lang w:eastAsia="en-AU"/>
            </w:rPr>
          </w:pPr>
          <w:r>
            <w:rPr>
              <w:rFonts w:asciiTheme="minorHAnsi" w:eastAsia="Times New Roman" w:hAnsiTheme="minorHAnsi" w:cs="Times New Roman"/>
              <w:bCs/>
              <w:iCs/>
              <w:color w:val="000000" w:themeColor="text1"/>
              <w:szCs w:val="24"/>
              <w:lang w:eastAsia="en-GB"/>
            </w:rPr>
            <w:fldChar w:fldCharType="begin"/>
          </w:r>
          <w:r>
            <w:rPr>
              <w:rFonts w:asciiTheme="minorHAnsi" w:eastAsia="Times New Roman" w:hAnsiTheme="minorHAnsi" w:cs="Times New Roman"/>
              <w:bCs/>
              <w:iCs/>
              <w:color w:val="000000" w:themeColor="text1"/>
              <w:szCs w:val="24"/>
              <w:lang w:eastAsia="en-GB"/>
            </w:rPr>
            <w:instrText xml:space="preserve"> TOC \o "1-3" \h \z \u </w:instrText>
          </w:r>
          <w:r>
            <w:rPr>
              <w:rFonts w:asciiTheme="minorHAnsi" w:eastAsia="Times New Roman" w:hAnsiTheme="minorHAnsi" w:cs="Times New Roman"/>
              <w:bCs/>
              <w:iCs/>
              <w:color w:val="000000" w:themeColor="text1"/>
              <w:szCs w:val="24"/>
              <w:lang w:eastAsia="en-GB"/>
            </w:rPr>
            <w:fldChar w:fldCharType="separate"/>
          </w:r>
          <w:hyperlink w:anchor="_Toc143081265" w:history="1">
            <w:r w:rsidR="006A175C" w:rsidRPr="00F62915">
              <w:rPr>
                <w:noProof/>
              </w:rPr>
              <w:t>File order on application for therapeutic treatment order</w:t>
            </w:r>
            <w:r w:rsidR="006A175C">
              <w:rPr>
                <w:noProof/>
                <w:webHidden/>
              </w:rPr>
              <w:tab/>
            </w:r>
            <w:r w:rsidR="006A175C">
              <w:rPr>
                <w:noProof/>
                <w:webHidden/>
              </w:rPr>
              <w:fldChar w:fldCharType="begin"/>
            </w:r>
            <w:r w:rsidR="006A175C">
              <w:rPr>
                <w:noProof/>
                <w:webHidden/>
              </w:rPr>
              <w:instrText xml:space="preserve"> PAGEREF _Toc143081265 \h </w:instrText>
            </w:r>
            <w:r w:rsidR="006A175C">
              <w:rPr>
                <w:noProof/>
                <w:webHidden/>
              </w:rPr>
            </w:r>
            <w:r w:rsidR="006A175C">
              <w:rPr>
                <w:noProof/>
                <w:webHidden/>
              </w:rPr>
              <w:fldChar w:fldCharType="separate"/>
            </w:r>
            <w:r w:rsidR="006A175C">
              <w:rPr>
                <w:noProof/>
                <w:webHidden/>
              </w:rPr>
              <w:t>2</w:t>
            </w:r>
            <w:r w:rsidR="006A175C">
              <w:rPr>
                <w:noProof/>
                <w:webHidden/>
              </w:rPr>
              <w:fldChar w:fldCharType="end"/>
            </w:r>
          </w:hyperlink>
        </w:p>
        <w:p w14:paraId="24F79021" w14:textId="6CB7BA86" w:rsidR="006A175C" w:rsidRDefault="000F7E4A">
          <w:pPr>
            <w:tabs>
              <w:tab w:val="right" w:leader="dot" w:pos="9622"/>
            </w:tabs>
            <w:rPr>
              <w:rFonts w:eastAsiaTheme="minorEastAsia" w:cstheme="minorBidi"/>
              <w:bCs/>
              <w:iCs/>
              <w:noProof/>
              <w:sz w:val="22"/>
              <w:szCs w:val="22"/>
              <w:lang w:eastAsia="en-AU"/>
            </w:rPr>
          </w:pPr>
          <w:hyperlink w:anchor="_Toc143081266" w:history="1">
            <w:r w:rsidR="006A175C" w:rsidRPr="00F62915">
              <w:rPr>
                <w:noProof/>
              </w:rPr>
              <w:t>File order on extend therapeutic treatment order subcase</w:t>
            </w:r>
            <w:r w:rsidR="006A175C">
              <w:rPr>
                <w:noProof/>
                <w:webHidden/>
              </w:rPr>
              <w:tab/>
            </w:r>
            <w:r w:rsidR="006A175C">
              <w:rPr>
                <w:noProof/>
                <w:webHidden/>
              </w:rPr>
              <w:fldChar w:fldCharType="begin"/>
            </w:r>
            <w:r w:rsidR="006A175C">
              <w:rPr>
                <w:noProof/>
                <w:webHidden/>
              </w:rPr>
              <w:instrText xml:space="preserve"> PAGEREF _Toc143081266 \h </w:instrText>
            </w:r>
            <w:r w:rsidR="006A175C">
              <w:rPr>
                <w:noProof/>
                <w:webHidden/>
              </w:rPr>
            </w:r>
            <w:r w:rsidR="006A175C">
              <w:rPr>
                <w:noProof/>
                <w:webHidden/>
              </w:rPr>
              <w:fldChar w:fldCharType="separate"/>
            </w:r>
            <w:r w:rsidR="006A175C">
              <w:rPr>
                <w:noProof/>
                <w:webHidden/>
              </w:rPr>
              <w:t>17</w:t>
            </w:r>
            <w:r w:rsidR="006A175C">
              <w:rPr>
                <w:noProof/>
                <w:webHidden/>
              </w:rPr>
              <w:fldChar w:fldCharType="end"/>
            </w:r>
          </w:hyperlink>
        </w:p>
        <w:p w14:paraId="4860F52A" w14:textId="199E0F79" w:rsidR="006A175C" w:rsidRDefault="000F7E4A">
          <w:pPr>
            <w:tabs>
              <w:tab w:val="right" w:leader="dot" w:pos="9622"/>
            </w:tabs>
            <w:rPr>
              <w:rFonts w:eastAsiaTheme="minorEastAsia" w:cstheme="minorBidi"/>
              <w:bCs/>
              <w:iCs/>
              <w:noProof/>
              <w:sz w:val="22"/>
              <w:szCs w:val="22"/>
              <w:lang w:eastAsia="en-AU"/>
            </w:rPr>
          </w:pPr>
          <w:hyperlink w:anchor="_Toc143081267" w:history="1">
            <w:r w:rsidR="006A175C" w:rsidRPr="00F62915">
              <w:rPr>
                <w:noProof/>
              </w:rPr>
              <w:t>File order on vary therapeutic treatment order subcase</w:t>
            </w:r>
            <w:r w:rsidR="006A175C">
              <w:rPr>
                <w:noProof/>
                <w:webHidden/>
              </w:rPr>
              <w:tab/>
            </w:r>
            <w:r w:rsidR="006A175C">
              <w:rPr>
                <w:noProof/>
                <w:webHidden/>
              </w:rPr>
              <w:fldChar w:fldCharType="begin"/>
            </w:r>
            <w:r w:rsidR="006A175C">
              <w:rPr>
                <w:noProof/>
                <w:webHidden/>
              </w:rPr>
              <w:instrText xml:space="preserve"> PAGEREF _Toc143081267 \h </w:instrText>
            </w:r>
            <w:r w:rsidR="006A175C">
              <w:rPr>
                <w:noProof/>
                <w:webHidden/>
              </w:rPr>
            </w:r>
            <w:r w:rsidR="006A175C">
              <w:rPr>
                <w:noProof/>
                <w:webHidden/>
              </w:rPr>
              <w:fldChar w:fldCharType="separate"/>
            </w:r>
            <w:r w:rsidR="006A175C">
              <w:rPr>
                <w:noProof/>
                <w:webHidden/>
              </w:rPr>
              <w:t>25</w:t>
            </w:r>
            <w:r w:rsidR="006A175C">
              <w:rPr>
                <w:noProof/>
                <w:webHidden/>
              </w:rPr>
              <w:fldChar w:fldCharType="end"/>
            </w:r>
          </w:hyperlink>
        </w:p>
        <w:p w14:paraId="3BB02A0F" w14:textId="4AAA286B" w:rsidR="00054491" w:rsidRDefault="00CB12BC" w:rsidP="00054491">
          <w:r>
            <w:rPr>
              <w:rFonts w:asciiTheme="minorHAnsi" w:eastAsia="Times New Roman" w:hAnsiTheme="minorHAnsi" w:cs="Times New Roman"/>
              <w:bCs/>
              <w:iCs/>
              <w:color w:val="000000" w:themeColor="text1"/>
              <w:szCs w:val="24"/>
              <w:lang w:eastAsia="en-GB"/>
            </w:rPr>
            <w:fldChar w:fldCharType="end"/>
          </w:r>
        </w:p>
      </w:sdtContent>
    </w:sdt>
    <w:p w14:paraId="704A4329" w14:textId="77777777" w:rsidR="0090784B" w:rsidRPr="009F125C" w:rsidRDefault="0090784B" w:rsidP="009F2B08">
      <w:r w:rsidRPr="009F125C">
        <w:br w:type="page"/>
      </w:r>
    </w:p>
    <w:p w14:paraId="6BFF6132" w14:textId="6F6FA81D" w:rsidR="00D161F1" w:rsidRPr="00C33103" w:rsidRDefault="00312159" w:rsidP="00D71D23">
      <w:pPr>
        <w:pStyle w:val="Heading1"/>
      </w:pPr>
      <w:bookmarkStart w:id="0" w:name="_Toc143081265"/>
      <w:r>
        <w:lastRenderedPageBreak/>
        <w:t>File</w:t>
      </w:r>
      <w:r w:rsidR="00A4485F">
        <w:t xml:space="preserve"> order on </w:t>
      </w:r>
      <w:r w:rsidR="00C500A8">
        <w:t>application for therapeutic treatment order</w:t>
      </w:r>
      <w:bookmarkEnd w:id="0"/>
    </w:p>
    <w:p w14:paraId="02B05E1D" w14:textId="77777777" w:rsidR="00A4485F" w:rsidRDefault="00A4485F" w:rsidP="00A4485F">
      <w:pPr>
        <w:pStyle w:val="Text-Step"/>
      </w:pPr>
      <w:r>
        <w:t xml:space="preserve">From CMS Portal </w:t>
      </w:r>
      <w:r w:rsidRPr="00722BEE">
        <w:rPr>
          <w:rStyle w:val="Text-BoldName"/>
        </w:rPr>
        <w:t>Home</w:t>
      </w:r>
      <w:r>
        <w:t xml:space="preserve"> page, click:  </w:t>
      </w:r>
      <w:r>
        <w:rPr>
          <w:rStyle w:val="Text-BoldName"/>
        </w:rPr>
        <w:t>File on One of My Cases</w:t>
      </w:r>
    </w:p>
    <w:p w14:paraId="43174172" w14:textId="77777777" w:rsidR="00A4485F" w:rsidRPr="00AC10D8" w:rsidRDefault="00A4485F" w:rsidP="00A4485F">
      <w:pPr>
        <w:pStyle w:val="Text-StepResult"/>
      </w:pPr>
      <w:r>
        <w:t>List of cases display:</w:t>
      </w:r>
    </w:p>
    <w:p w14:paraId="6E36941F" w14:textId="77777777" w:rsidR="00A4485F" w:rsidRDefault="00A4485F" w:rsidP="00A4485F">
      <w:pPr>
        <w:pStyle w:val="Text-StepResultImage"/>
      </w:pPr>
      <w:r w:rsidRPr="00A4485F">
        <w:rPr>
          <w:noProof/>
        </w:rPr>
        <w:drawing>
          <wp:inline distT="0" distB="0" distL="0" distR="0" wp14:anchorId="6B97E5D3" wp14:editId="3D58AE5D">
            <wp:extent cx="5850000" cy="4628972"/>
            <wp:effectExtent l="19050" t="19050" r="17780" b="196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4628972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21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8141"/>
      </w:tblGrid>
      <w:tr w:rsidR="00A4485F" w14:paraId="56F44E8A" w14:textId="77777777" w:rsidTr="001429DA">
        <w:tc>
          <w:tcPr>
            <w:tcW w:w="1069" w:type="dxa"/>
            <w:hideMark/>
          </w:tcPr>
          <w:p w14:paraId="3EDD54B6" w14:textId="77777777" w:rsidR="00A4485F" w:rsidRPr="00A4485F" w:rsidRDefault="00A4485F" w:rsidP="00A4485F">
            <w:r w:rsidRPr="00A4485F">
              <w:rPr>
                <w:noProof/>
              </w:rPr>
              <w:drawing>
                <wp:inline distT="0" distB="0" distL="0" distR="0" wp14:anchorId="0E25F00B" wp14:editId="607689B2">
                  <wp:extent cx="540000" cy="540000"/>
                  <wp:effectExtent l="0" t="0" r="0" b="0"/>
                  <wp:docPr id="6" name="Picture 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  <w:hideMark/>
          </w:tcPr>
          <w:p w14:paraId="4C078FE0" w14:textId="77777777" w:rsidR="00A4485F" w:rsidRPr="00A4485F" w:rsidRDefault="00A4485F" w:rsidP="00A4485F">
            <w:pPr>
              <w:pStyle w:val="CalloutHeadingNote"/>
            </w:pPr>
            <w:r w:rsidRPr="004C7E2E">
              <w:t>Note:</w:t>
            </w:r>
          </w:p>
          <w:p w14:paraId="59276255" w14:textId="77777777" w:rsidR="00A4485F" w:rsidRPr="00A4485F" w:rsidRDefault="00A4485F" w:rsidP="00A4485F">
            <w:pPr>
              <w:pStyle w:val="CalloutText"/>
            </w:pPr>
            <w:r>
              <w:t>Only c</w:t>
            </w:r>
            <w:r w:rsidRPr="00A4485F">
              <w:t>ases user previously filed on or requested access to, display.</w:t>
            </w:r>
          </w:p>
        </w:tc>
      </w:tr>
      <w:tr w:rsidR="00A4485F" w14:paraId="374E9FF9" w14:textId="77777777" w:rsidTr="001429DA">
        <w:tc>
          <w:tcPr>
            <w:tcW w:w="1069" w:type="dxa"/>
          </w:tcPr>
          <w:p w14:paraId="7575E10A" w14:textId="77777777" w:rsidR="00A4485F" w:rsidRPr="00AC10D8" w:rsidRDefault="00A4485F" w:rsidP="00A4485F">
            <w:pPr>
              <w:pStyle w:val="CalloutSpace"/>
            </w:pPr>
          </w:p>
        </w:tc>
        <w:tc>
          <w:tcPr>
            <w:tcW w:w="8141" w:type="dxa"/>
          </w:tcPr>
          <w:p w14:paraId="464745D4" w14:textId="77777777" w:rsidR="00A4485F" w:rsidRPr="004C7E2E" w:rsidRDefault="00A4485F" w:rsidP="00A4485F">
            <w:pPr>
              <w:pStyle w:val="CalloutSpace"/>
            </w:pPr>
          </w:p>
        </w:tc>
      </w:tr>
      <w:tr w:rsidR="00A4485F" w14:paraId="74FC03E2" w14:textId="77777777" w:rsidTr="001429DA">
        <w:tc>
          <w:tcPr>
            <w:tcW w:w="1069" w:type="dxa"/>
          </w:tcPr>
          <w:p w14:paraId="5E5BD1A5" w14:textId="77777777" w:rsidR="00A4485F" w:rsidRPr="00A4485F" w:rsidRDefault="00A4485F" w:rsidP="00A4485F">
            <w:pPr>
              <w:pStyle w:val="CalloutText"/>
            </w:pPr>
            <w:r w:rsidRPr="00A4485F">
              <w:rPr>
                <w:noProof/>
              </w:rPr>
              <w:drawing>
                <wp:inline distT="0" distB="0" distL="0" distR="0" wp14:anchorId="3E8D583E" wp14:editId="4F7F0F8D">
                  <wp:extent cx="536400" cy="540000"/>
                  <wp:effectExtent l="0" t="0" r="0" b="0"/>
                  <wp:docPr id="7" name="Picture 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4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</w:tcPr>
          <w:p w14:paraId="03869E02" w14:textId="77777777" w:rsidR="00A4485F" w:rsidRPr="00A4485F" w:rsidRDefault="00A4485F" w:rsidP="00A4485F">
            <w:pPr>
              <w:pStyle w:val="CalloutHeadingResource"/>
            </w:pPr>
            <w:r w:rsidRPr="004C7E2E">
              <w:t>Resource</w:t>
            </w:r>
            <w:r w:rsidRPr="00A4485F">
              <w:t>s:</w:t>
            </w:r>
          </w:p>
          <w:p w14:paraId="5E6857E4" w14:textId="77777777" w:rsidR="00A4485F" w:rsidRPr="00A4485F" w:rsidRDefault="00A4485F" w:rsidP="00A4485F">
            <w:pPr>
              <w:pStyle w:val="CalloutText"/>
            </w:pPr>
            <w:r w:rsidRPr="004C7E2E">
              <w:t xml:space="preserve">See </w:t>
            </w:r>
            <w:r w:rsidRPr="00A4485F">
              <w:t>Quick Reference Guides:</w:t>
            </w:r>
          </w:p>
          <w:p w14:paraId="6400A343" w14:textId="10354EB8" w:rsidR="00A4485F" w:rsidRPr="00A4485F" w:rsidRDefault="000F7E4A" w:rsidP="00A4485F">
            <w:pPr>
              <w:pStyle w:val="Bullet1"/>
              <w:rPr>
                <w:rStyle w:val="Text-BoldName"/>
              </w:rPr>
            </w:pPr>
            <w:r>
              <w:rPr>
                <w:rStyle w:val="Text-BoldName"/>
              </w:rPr>
              <w:t>Locate and view</w:t>
            </w:r>
            <w:r w:rsidR="00A4485F" w:rsidRPr="0088169F">
              <w:rPr>
                <w:rStyle w:val="Text-BoldName"/>
              </w:rPr>
              <w:t xml:space="preserve"> case</w:t>
            </w:r>
          </w:p>
          <w:p w14:paraId="07842E97" w14:textId="77777777" w:rsidR="00A4485F" w:rsidRPr="00A4485F" w:rsidRDefault="00A4485F" w:rsidP="00A4485F">
            <w:pPr>
              <w:pStyle w:val="Bullet1"/>
            </w:pPr>
            <w:r w:rsidRPr="0088169F">
              <w:rPr>
                <w:rStyle w:val="Text-BoldName"/>
              </w:rPr>
              <w:t>Request case access</w:t>
            </w:r>
          </w:p>
        </w:tc>
      </w:tr>
    </w:tbl>
    <w:p w14:paraId="032DFBAD" w14:textId="77777777" w:rsidR="00A4485F" w:rsidRPr="00A4485F" w:rsidRDefault="00A4485F" w:rsidP="00A4485F">
      <w:pPr>
        <w:pStyle w:val="Text-Step"/>
      </w:pPr>
      <w:r>
        <w:lastRenderedPageBreak/>
        <w:t xml:space="preserve">For relevant case, click case number link. </w:t>
      </w:r>
    </w:p>
    <w:p w14:paraId="161CD805" w14:textId="77777777" w:rsidR="00A4485F" w:rsidRDefault="00A4485F" w:rsidP="00A4485F">
      <w:pPr>
        <w:pStyle w:val="Text-StepResult"/>
      </w:pPr>
      <w:r w:rsidRPr="002700EA">
        <w:rPr>
          <w:rStyle w:val="Text-BoldName"/>
        </w:rPr>
        <w:t>Filings</w:t>
      </w:r>
      <w:r>
        <w:t xml:space="preserve"> tab displays:</w:t>
      </w:r>
    </w:p>
    <w:p w14:paraId="3CED9D17" w14:textId="29F08964" w:rsidR="00A4485F" w:rsidRDefault="00082D93" w:rsidP="00A4485F">
      <w:pPr>
        <w:pStyle w:val="Text-StepResultImage"/>
      </w:pPr>
      <w:r w:rsidRPr="00082D93">
        <w:rPr>
          <w:noProof/>
        </w:rPr>
        <w:drawing>
          <wp:inline distT="0" distB="0" distL="0" distR="0" wp14:anchorId="0BD393D4" wp14:editId="53B41D07">
            <wp:extent cx="5850000" cy="2610000"/>
            <wp:effectExtent l="19050" t="19050" r="17780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2610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2584FF5" w14:textId="77777777" w:rsidR="00A4485F" w:rsidRDefault="00A4485F" w:rsidP="00A4485F">
      <w:pPr>
        <w:pStyle w:val="Text-Step"/>
      </w:pPr>
      <w:r>
        <w:t xml:space="preserve">Click:  </w:t>
      </w:r>
      <w:r w:rsidRPr="00C07759">
        <w:rPr>
          <w:rStyle w:val="Text-BoldName"/>
        </w:rPr>
        <w:t>Hearings</w:t>
      </w:r>
      <w:r>
        <w:t xml:space="preserve"> tab.</w:t>
      </w:r>
    </w:p>
    <w:p w14:paraId="31003DB3" w14:textId="77777777" w:rsidR="00A4485F" w:rsidRDefault="00A4485F" w:rsidP="00A4485F">
      <w:pPr>
        <w:pStyle w:val="Text-StepResult"/>
      </w:pPr>
      <w:r w:rsidRPr="00C07759">
        <w:rPr>
          <w:rStyle w:val="Text-BoldName"/>
        </w:rPr>
        <w:t>Hearings</w:t>
      </w:r>
      <w:r>
        <w:t xml:space="preserve"> tab displays:</w:t>
      </w:r>
    </w:p>
    <w:p w14:paraId="5FFA59EA" w14:textId="47653B1A" w:rsidR="00A4485F" w:rsidRDefault="00F30632" w:rsidP="005D57C9">
      <w:pPr>
        <w:pStyle w:val="Text-StepResultImage"/>
      </w:pPr>
      <w:r w:rsidRPr="00F30632">
        <w:rPr>
          <w:noProof/>
        </w:rPr>
        <w:drawing>
          <wp:anchor distT="0" distB="0" distL="114300" distR="114300" simplePos="0" relativeHeight="251776000" behindDoc="0" locked="0" layoutInCell="1" allowOverlap="1" wp14:anchorId="2EC10F8C" wp14:editId="2BFE8990">
            <wp:simplePos x="0" y="0"/>
            <wp:positionH relativeFrom="column">
              <wp:posOffset>5163185</wp:posOffset>
            </wp:positionH>
            <wp:positionV relativeFrom="paragraph">
              <wp:posOffset>1575739</wp:posOffset>
            </wp:positionV>
            <wp:extent cx="788400" cy="485952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400" cy="485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255F" w:rsidRPr="00CF255F">
        <w:rPr>
          <w:noProof/>
        </w:rPr>
        <w:drawing>
          <wp:inline distT="0" distB="0" distL="0" distR="0" wp14:anchorId="5C523A89" wp14:editId="3812FA29">
            <wp:extent cx="5850000" cy="2196000"/>
            <wp:effectExtent l="19050" t="19050" r="17780" b="13970"/>
            <wp:docPr id="466" name="Picture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2196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3D3A186" w14:textId="6B8E266E" w:rsidR="005D57C9" w:rsidRDefault="005D57C9">
      <w:pPr>
        <w:rPr>
          <w:szCs w:val="24"/>
        </w:rPr>
      </w:pPr>
      <w:r>
        <w:br w:type="page"/>
      </w:r>
    </w:p>
    <w:p w14:paraId="26B94D45" w14:textId="77777777" w:rsidR="005D57C9" w:rsidRDefault="005D57C9" w:rsidP="005D57C9">
      <w:pPr>
        <w:pStyle w:val="Text-Step"/>
      </w:pPr>
      <w:r>
        <w:lastRenderedPageBreak/>
        <w:t xml:space="preserve">For relevant hearing, click:  </w:t>
      </w:r>
      <w:r w:rsidRPr="00C07759">
        <w:rPr>
          <w:rStyle w:val="Text-BoldName"/>
        </w:rPr>
        <w:t>Add Draft Order</w:t>
      </w:r>
    </w:p>
    <w:p w14:paraId="2DD62290" w14:textId="77777777" w:rsidR="005D57C9" w:rsidRDefault="005D57C9" w:rsidP="005D57C9">
      <w:pPr>
        <w:pStyle w:val="Text-StepResult"/>
      </w:pPr>
      <w:r w:rsidRPr="00C07759">
        <w:rPr>
          <w:rStyle w:val="Text-BoldName"/>
        </w:rPr>
        <w:t>Add Draft Order</w:t>
      </w:r>
      <w:r>
        <w:t xml:space="preserve"> screen displays:</w:t>
      </w:r>
    </w:p>
    <w:p w14:paraId="0AF8C7A1" w14:textId="77777777" w:rsidR="005D57C9" w:rsidRPr="00C07759" w:rsidRDefault="005D57C9" w:rsidP="005D57C9">
      <w:pPr>
        <w:pStyle w:val="Text-StepResultImage"/>
      </w:pPr>
      <w:r w:rsidRPr="005D57C9">
        <w:rPr>
          <w:noProof/>
        </w:rPr>
        <w:drawing>
          <wp:inline distT="0" distB="0" distL="0" distR="0" wp14:anchorId="3629CC6C" wp14:editId="7C941423">
            <wp:extent cx="3600000" cy="3113793"/>
            <wp:effectExtent l="19050" t="19050" r="19685" b="1079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3113793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50F32C0" w14:textId="77777777" w:rsidR="005D57C9" w:rsidRPr="005D57C9" w:rsidRDefault="005D57C9" w:rsidP="005D57C9">
      <w:pPr>
        <w:pStyle w:val="Text-Step"/>
      </w:pPr>
      <w:r w:rsidRPr="00AE2F63">
        <w:t xml:space="preserve">To identify filing, type reference in </w:t>
      </w:r>
      <w:r w:rsidRPr="005D57C9">
        <w:rPr>
          <w:rStyle w:val="Text-BoldName"/>
        </w:rPr>
        <w:t>My Reference</w:t>
      </w:r>
      <w:r w:rsidRPr="005D57C9">
        <w:t xml:space="preserve"> field.</w:t>
      </w:r>
    </w:p>
    <w:p w14:paraId="331A9943" w14:textId="77777777" w:rsidR="005D57C9" w:rsidRPr="00AA68F5" w:rsidRDefault="005D57C9" w:rsidP="005D57C9">
      <w:pPr>
        <w:pStyle w:val="Text-Step"/>
      </w:pPr>
      <w:r w:rsidRPr="004C7E2E">
        <w:t>Complete required panels and fields.</w:t>
      </w:r>
    </w:p>
    <w:tbl>
      <w:tblPr>
        <w:tblStyle w:val="TableGrid"/>
        <w:tblW w:w="9210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6801"/>
      </w:tblGrid>
      <w:tr w:rsidR="005D57C9" w14:paraId="3FF183F4" w14:textId="77777777" w:rsidTr="001429DA">
        <w:trPr>
          <w:trHeight w:val="567"/>
          <w:tblHeader/>
        </w:trPr>
        <w:tc>
          <w:tcPr>
            <w:tcW w:w="92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1E766AF2" w14:textId="77777777" w:rsidR="005D57C9" w:rsidRPr="005D57C9" w:rsidRDefault="005D57C9" w:rsidP="005D57C9">
            <w:pPr>
              <w:pStyle w:val="PanelTableHeading"/>
            </w:pPr>
            <w:r>
              <w:t>Order Panels</w:t>
            </w:r>
          </w:p>
        </w:tc>
      </w:tr>
      <w:tr w:rsidR="005D57C9" w14:paraId="4B2EE725" w14:textId="77777777" w:rsidTr="001429DA">
        <w:trPr>
          <w:trHeight w:val="567"/>
          <w:tblHeader/>
        </w:trPr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2F6010C4" w14:textId="77777777" w:rsidR="005D57C9" w:rsidRPr="005D57C9" w:rsidRDefault="005D57C9" w:rsidP="005D57C9">
            <w:pPr>
              <w:pStyle w:val="PanelTableSubheading"/>
            </w:pPr>
            <w:r>
              <w:t>Panel</w:t>
            </w:r>
            <w:r w:rsidRPr="005D57C9">
              <w:t>:</w:t>
            </w:r>
          </w:p>
        </w:tc>
        <w:tc>
          <w:tcPr>
            <w:tcW w:w="68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137002FA" w14:textId="77777777" w:rsidR="005D57C9" w:rsidRPr="005D57C9" w:rsidRDefault="005D57C9" w:rsidP="005D57C9">
            <w:pPr>
              <w:pStyle w:val="PanelTableSubheading"/>
            </w:pPr>
            <w:r w:rsidRPr="004C7E2E">
              <w:t>Action:</w:t>
            </w:r>
          </w:p>
        </w:tc>
      </w:tr>
      <w:tr w:rsidR="005D57C9" w14:paraId="286AF8CB" w14:textId="77777777" w:rsidTr="001429DA">
        <w:trPr>
          <w:trHeight w:val="509"/>
        </w:trPr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166445D" w14:textId="77777777" w:rsidR="005D57C9" w:rsidRPr="005D57C9" w:rsidRDefault="005D57C9" w:rsidP="005D57C9">
            <w:pPr>
              <w:pStyle w:val="Text-BoldAll"/>
            </w:pPr>
            <w:r w:rsidRPr="004C7E2E">
              <w:t>Consent</w:t>
            </w:r>
            <w:r w:rsidRPr="005D57C9">
              <w:t xml:space="preserve"> Type</w:t>
            </w:r>
          </w:p>
        </w:tc>
        <w:tc>
          <w:tcPr>
            <w:tcW w:w="68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B59A064" w14:textId="77777777" w:rsidR="005D57C9" w:rsidRPr="005D57C9" w:rsidRDefault="005D57C9" w:rsidP="005D57C9">
            <w:r w:rsidRPr="004C7E2E">
              <w:t xml:space="preserve">Select </w:t>
            </w:r>
            <w:r w:rsidRPr="005D57C9">
              <w:t>relevant option.</w:t>
            </w:r>
          </w:p>
        </w:tc>
      </w:tr>
      <w:tr w:rsidR="005D57C9" w14:paraId="0D75998A" w14:textId="77777777" w:rsidTr="001429DA">
        <w:trPr>
          <w:trHeight w:val="509"/>
        </w:trPr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AD73CC5" w14:textId="77777777" w:rsidR="005D57C9" w:rsidRPr="005D57C9" w:rsidRDefault="005D57C9" w:rsidP="005D57C9">
            <w:pPr>
              <w:pStyle w:val="Text-BoldAll"/>
            </w:pPr>
            <w:r>
              <w:t>Hearing Notations</w:t>
            </w:r>
          </w:p>
        </w:tc>
        <w:tc>
          <w:tcPr>
            <w:tcW w:w="68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E430DD0" w14:textId="77777777" w:rsidR="005D57C9" w:rsidRPr="005D57C9" w:rsidRDefault="005D57C9" w:rsidP="005D57C9">
            <w:r>
              <w:t>Type if required.</w:t>
            </w:r>
          </w:p>
        </w:tc>
      </w:tr>
      <w:tr w:rsidR="005D57C9" w14:paraId="027547EE" w14:textId="77777777" w:rsidTr="001429DA">
        <w:trPr>
          <w:trHeight w:val="509"/>
        </w:trPr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39006B7" w14:textId="77777777" w:rsidR="005D57C9" w:rsidRPr="005D57C9" w:rsidRDefault="005D57C9" w:rsidP="005D57C9">
            <w:pPr>
              <w:pStyle w:val="Text-BoldAll"/>
            </w:pPr>
            <w:r w:rsidRPr="004C7E2E">
              <w:t>Sub-cases</w:t>
            </w:r>
          </w:p>
        </w:tc>
        <w:tc>
          <w:tcPr>
            <w:tcW w:w="68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75E9489" w14:textId="77777777" w:rsidR="005D57C9" w:rsidRPr="005D57C9" w:rsidRDefault="005D57C9" w:rsidP="005D57C9">
            <w:r w:rsidRPr="004C7E2E">
              <w:t>Select</w:t>
            </w:r>
            <w:r w:rsidRPr="005D57C9">
              <w:t xml:space="preserve"> relevant subcase.</w:t>
            </w:r>
          </w:p>
        </w:tc>
      </w:tr>
      <w:tr w:rsidR="005D57C9" w14:paraId="0C3AD569" w14:textId="77777777" w:rsidTr="001429DA">
        <w:trPr>
          <w:trHeight w:val="578"/>
        </w:trPr>
        <w:tc>
          <w:tcPr>
            <w:tcW w:w="2409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855282F" w14:textId="77777777" w:rsidR="005D57C9" w:rsidRPr="005D57C9" w:rsidRDefault="005D57C9" w:rsidP="005D57C9">
            <w:pPr>
              <w:pStyle w:val="Text-BoldAll"/>
            </w:pPr>
            <w:r>
              <w:t>Add Order(s)</w:t>
            </w:r>
          </w:p>
        </w:tc>
        <w:tc>
          <w:tcPr>
            <w:tcW w:w="6801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5F39228" w14:textId="15969ECD" w:rsidR="005D57C9" w:rsidRPr="005D57C9" w:rsidRDefault="005D57C9" w:rsidP="005D57C9">
            <w:r>
              <w:t xml:space="preserve">Select:  </w:t>
            </w:r>
            <w:r w:rsidR="00CF255F">
              <w:rPr>
                <w:rStyle w:val="Text-BoldName"/>
              </w:rPr>
              <w:t>Application Order</w:t>
            </w:r>
          </w:p>
        </w:tc>
      </w:tr>
    </w:tbl>
    <w:p w14:paraId="4819DE8F" w14:textId="77777777" w:rsidR="005D57C9" w:rsidRPr="005D57C9" w:rsidRDefault="005D57C9" w:rsidP="005D57C9">
      <w:r>
        <w:br w:type="page"/>
      </w:r>
    </w:p>
    <w:p w14:paraId="2D28A8F1" w14:textId="77777777" w:rsidR="00132C83" w:rsidRDefault="00132C83" w:rsidP="00132C83">
      <w:pPr>
        <w:pStyle w:val="Text-Step"/>
      </w:pPr>
      <w:r>
        <w:lastRenderedPageBreak/>
        <w:t xml:space="preserve">Click </w:t>
      </w:r>
      <w:r w:rsidRPr="00132C83">
        <w:rPr>
          <w:rStyle w:val="Text-BoldName"/>
          <w:b w:val="0"/>
          <w:bCs w:val="0"/>
        </w:rPr>
        <w:t>plus</w:t>
      </w:r>
      <w:r w:rsidRPr="005D57C9">
        <w:t xml:space="preserve"> icon.</w:t>
      </w:r>
    </w:p>
    <w:p w14:paraId="0BE5E372" w14:textId="77777777" w:rsidR="00132C83" w:rsidRPr="00704004" w:rsidRDefault="000F7E4A" w:rsidP="00132C83">
      <w:pPr>
        <w:pStyle w:val="Text-StepResult"/>
      </w:pPr>
      <w:sdt>
        <w:sdtPr>
          <w:rPr>
            <w:rStyle w:val="Text-BoldName"/>
          </w:rPr>
          <w:id w:val="-2028316132"/>
          <w:placeholder>
            <w:docPart w:val="1D309330C1E84C4A97BABAA2D6B2C9F6"/>
          </w:placeholder>
        </w:sdtPr>
        <w:sdtEndPr>
          <w:rPr>
            <w:rStyle w:val="DefaultParagraphFont"/>
            <w:b w:val="0"/>
            <w:bCs w:val="0"/>
          </w:rPr>
        </w:sdtEndPr>
        <w:sdtContent>
          <w:r w:rsidR="00132C83">
            <w:rPr>
              <w:rStyle w:val="Text-BoldName"/>
            </w:rPr>
            <w:t>Application Order</w:t>
          </w:r>
        </w:sdtContent>
      </w:sdt>
      <w:r w:rsidR="00132C83">
        <w:t xml:space="preserve"> panel displays:</w:t>
      </w:r>
    </w:p>
    <w:p w14:paraId="0D53413E" w14:textId="77777777" w:rsidR="00132C83" w:rsidRDefault="00132C83" w:rsidP="00132C83">
      <w:pPr>
        <w:pStyle w:val="Text-StepResultImage"/>
      </w:pPr>
      <w:r w:rsidRPr="00132C83">
        <w:rPr>
          <w:noProof/>
        </w:rPr>
        <w:drawing>
          <wp:inline distT="0" distB="0" distL="0" distR="0" wp14:anchorId="5F40351B" wp14:editId="3D42466B">
            <wp:extent cx="3600000" cy="1559768"/>
            <wp:effectExtent l="19050" t="19050" r="19685" b="21590"/>
            <wp:docPr id="467" name="Picture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1559768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DFA9D2C" w14:textId="77777777" w:rsidR="00132C83" w:rsidRPr="00FE27AE" w:rsidRDefault="00132C83" w:rsidP="00132C83">
      <w:pPr>
        <w:pStyle w:val="Text-Step"/>
      </w:pPr>
      <w:r w:rsidRPr="00B6097A">
        <w:t xml:space="preserve">Is order </w:t>
      </w:r>
      <w:r w:rsidRPr="00FE27AE">
        <w:rPr>
          <w:rStyle w:val="Text-BoldName"/>
        </w:rPr>
        <w:t>Granted</w:t>
      </w:r>
      <w:r w:rsidRPr="00FE27AE">
        <w:t xml:space="preserve">? </w:t>
      </w:r>
    </w:p>
    <w:tbl>
      <w:tblPr>
        <w:tblStyle w:val="TableGrid"/>
        <w:tblW w:w="9210" w:type="dxa"/>
        <w:tblInd w:w="4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076"/>
      </w:tblGrid>
      <w:tr w:rsidR="00132C83" w:rsidRPr="00B6097A" w14:paraId="45CF587B" w14:textId="77777777" w:rsidTr="002E3684">
        <w:trPr>
          <w:trHeight w:val="567"/>
        </w:trPr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226C7CEC" w14:textId="77777777" w:rsidR="00132C83" w:rsidRPr="00132C83" w:rsidRDefault="00132C83" w:rsidP="00132C83">
            <w:pPr>
              <w:pStyle w:val="PanelTableSubheading"/>
            </w:pPr>
            <w:r w:rsidRPr="00B6097A">
              <w:t>If</w:t>
            </w:r>
          </w:p>
        </w:tc>
        <w:tc>
          <w:tcPr>
            <w:tcW w:w="80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37013EB4" w14:textId="77777777" w:rsidR="00132C83" w:rsidRPr="00132C83" w:rsidRDefault="00132C83" w:rsidP="00132C83">
            <w:pPr>
              <w:pStyle w:val="PanelTableSubheading"/>
            </w:pPr>
            <w:r w:rsidRPr="00B6097A">
              <w:t>Then</w:t>
            </w:r>
          </w:p>
        </w:tc>
      </w:tr>
      <w:tr w:rsidR="00132C83" w:rsidRPr="00B6097A" w14:paraId="161A7B2E" w14:textId="77777777" w:rsidTr="002E3684">
        <w:trPr>
          <w:trHeight w:val="425"/>
        </w:trPr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3E823F66" w14:textId="77777777" w:rsidR="00132C83" w:rsidRPr="00132C83" w:rsidRDefault="00132C83" w:rsidP="00132C83">
            <w:pPr>
              <w:rPr>
                <w:rStyle w:val="Text-BoldName"/>
              </w:rPr>
            </w:pPr>
            <w:r w:rsidRPr="00B6097A">
              <w:rPr>
                <w:rStyle w:val="Text-BoldName"/>
              </w:rPr>
              <w:t>Yes</w:t>
            </w:r>
          </w:p>
        </w:tc>
        <w:tc>
          <w:tcPr>
            <w:tcW w:w="80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25C7084B" w14:textId="77777777" w:rsidR="00132C83" w:rsidRPr="00132C83" w:rsidRDefault="00132C83" w:rsidP="00132C83">
            <w:pPr>
              <w:pStyle w:val="Text"/>
            </w:pPr>
            <w:r w:rsidRPr="00B6097A">
              <w:t xml:space="preserve">In </w:t>
            </w:r>
            <w:r w:rsidRPr="00132C83">
              <w:rPr>
                <w:rStyle w:val="Text-BoldName"/>
              </w:rPr>
              <w:t>Application Result field,</w:t>
            </w:r>
            <w:r w:rsidRPr="00132C83">
              <w:t xml:space="preserve"> select </w:t>
            </w:r>
            <w:r w:rsidRPr="00132C83">
              <w:rPr>
                <w:rStyle w:val="Text-BoldName"/>
              </w:rPr>
              <w:t>Granted</w:t>
            </w:r>
          </w:p>
          <w:p w14:paraId="5F95EFB9" w14:textId="77777777" w:rsidR="00132C83" w:rsidRPr="00132C83" w:rsidRDefault="00132C83" w:rsidP="00132C83">
            <w:r w:rsidRPr="00B6097A">
              <w:t xml:space="preserve">Go to </w:t>
            </w:r>
            <w:r w:rsidRPr="00132C83">
              <w:t>next step</w:t>
            </w:r>
          </w:p>
        </w:tc>
      </w:tr>
      <w:tr w:rsidR="00132C83" w:rsidRPr="00B6097A" w14:paraId="7F9DB08C" w14:textId="77777777" w:rsidTr="002E3684">
        <w:trPr>
          <w:trHeight w:val="312"/>
        </w:trPr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10F44791" w14:textId="77777777" w:rsidR="00132C83" w:rsidRPr="00132C83" w:rsidRDefault="00132C83" w:rsidP="00132C83">
            <w:pPr>
              <w:rPr>
                <w:rStyle w:val="Text-BoldName"/>
              </w:rPr>
            </w:pPr>
            <w:r w:rsidRPr="00B6097A">
              <w:rPr>
                <w:rStyle w:val="Text-BoldName"/>
              </w:rPr>
              <w:t>No</w:t>
            </w:r>
          </w:p>
        </w:tc>
        <w:tc>
          <w:tcPr>
            <w:tcW w:w="80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066A2D77" w14:textId="77777777" w:rsidR="00132C83" w:rsidRPr="00132C83" w:rsidRDefault="00132C83" w:rsidP="00132C83">
            <w:pPr>
              <w:pStyle w:val="Text"/>
            </w:pPr>
            <w:r w:rsidRPr="00B6097A">
              <w:t xml:space="preserve">In </w:t>
            </w:r>
            <w:r w:rsidRPr="00132C83">
              <w:rPr>
                <w:rStyle w:val="Text-BoldName"/>
              </w:rPr>
              <w:t xml:space="preserve">Application Result field, </w:t>
            </w:r>
            <w:r w:rsidRPr="00132C83">
              <w:t xml:space="preserve">select </w:t>
            </w:r>
            <w:r w:rsidRPr="00132C83">
              <w:rPr>
                <w:rStyle w:val="Text-BoldName"/>
              </w:rPr>
              <w:t>Refused</w:t>
            </w:r>
            <w:r w:rsidRPr="00132C83">
              <w:t xml:space="preserve">, </w:t>
            </w:r>
            <w:r w:rsidRPr="00132C83">
              <w:rPr>
                <w:rStyle w:val="Text-BoldName"/>
              </w:rPr>
              <w:t>Dismissed</w:t>
            </w:r>
            <w:r w:rsidRPr="00132C83">
              <w:t xml:space="preserve"> or </w:t>
            </w:r>
            <w:r w:rsidRPr="00132C83">
              <w:rPr>
                <w:rStyle w:val="Text-BoldName"/>
              </w:rPr>
              <w:t>Struck Out</w:t>
            </w:r>
          </w:p>
          <w:p w14:paraId="325EF304" w14:textId="6718A085" w:rsidR="00132C83" w:rsidRPr="00132C83" w:rsidRDefault="00132C83" w:rsidP="00132C83">
            <w:r w:rsidRPr="00B6097A">
              <w:t xml:space="preserve">Go </w:t>
            </w:r>
            <w:r w:rsidRPr="00132C83">
              <w:t>to step 1</w:t>
            </w:r>
            <w:r w:rsidR="00ED4F14">
              <w:t>1</w:t>
            </w:r>
          </w:p>
        </w:tc>
      </w:tr>
    </w:tbl>
    <w:p w14:paraId="5F8AF1BB" w14:textId="77777777" w:rsidR="00132C83" w:rsidRPr="00FE27AE" w:rsidRDefault="00132C83" w:rsidP="00132C83">
      <w:r>
        <w:br w:type="page"/>
      </w:r>
    </w:p>
    <w:p w14:paraId="70686AF9" w14:textId="77777777" w:rsidR="00132C83" w:rsidRPr="00FE27AE" w:rsidRDefault="00132C83" w:rsidP="00132C83">
      <w:pPr>
        <w:pStyle w:val="Text-Step"/>
      </w:pPr>
      <w:r>
        <w:lastRenderedPageBreak/>
        <w:t xml:space="preserve">Click:  </w:t>
      </w:r>
      <w:r w:rsidRPr="00FE27AE">
        <w:rPr>
          <w:rStyle w:val="Text-BoldName"/>
        </w:rPr>
        <w:t>Add Order</w:t>
      </w:r>
    </w:p>
    <w:p w14:paraId="70DCBCB4" w14:textId="6FEE05FB" w:rsidR="00132C83" w:rsidRDefault="000F7E4A" w:rsidP="00132C83">
      <w:pPr>
        <w:pStyle w:val="Text-StepResult"/>
      </w:pPr>
      <w:sdt>
        <w:sdtPr>
          <w:id w:val="958926336"/>
          <w:placeholder>
            <w:docPart w:val="678996B212B4438AAA35091B92DDB725"/>
          </w:placeholder>
        </w:sdtPr>
        <w:sdtEndPr/>
        <w:sdtContent>
          <w:r w:rsidR="005168BC">
            <w:rPr>
              <w:rStyle w:val="Text-BoldName"/>
            </w:rPr>
            <w:t>Therapeutic Treatment</w:t>
          </w:r>
          <w:r w:rsidR="00132C83" w:rsidRPr="00822525">
            <w:rPr>
              <w:rStyle w:val="Text-BoldName"/>
            </w:rPr>
            <w:t xml:space="preserve"> Order</w:t>
          </w:r>
        </w:sdtContent>
      </w:sdt>
      <w:r w:rsidR="00132C83" w:rsidRPr="00822525">
        <w:t xml:space="preserve"> panel displays:</w:t>
      </w:r>
    </w:p>
    <w:p w14:paraId="524A0FA0" w14:textId="273C4D8F" w:rsidR="008E24EA" w:rsidRDefault="005168BC" w:rsidP="005168BC">
      <w:pPr>
        <w:pStyle w:val="Text-StepResultImage"/>
      </w:pPr>
      <w:r w:rsidRPr="005168BC">
        <w:rPr>
          <w:noProof/>
        </w:rPr>
        <w:drawing>
          <wp:inline distT="0" distB="0" distL="0" distR="0" wp14:anchorId="613A9C05" wp14:editId="1440C6BF">
            <wp:extent cx="3600000" cy="2635200"/>
            <wp:effectExtent l="19050" t="19050" r="19685" b="13335"/>
            <wp:docPr id="248" name="Pictur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6352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F781E78" w14:textId="77777777" w:rsidR="008E24EA" w:rsidRDefault="008E24EA">
      <w:pPr>
        <w:rPr>
          <w:color w:val="000000" w:themeColor="text1"/>
          <w:szCs w:val="24"/>
        </w:rPr>
      </w:pPr>
      <w:r>
        <w:br w:type="page"/>
      </w:r>
    </w:p>
    <w:p w14:paraId="2C49AC5C" w14:textId="253E2AAA" w:rsidR="005D57C9" w:rsidRDefault="005D57C9" w:rsidP="00822525">
      <w:pPr>
        <w:pStyle w:val="Text-Step"/>
      </w:pPr>
      <w:r w:rsidRPr="00822525">
        <w:lastRenderedPageBreak/>
        <w:t>Complete</w:t>
      </w:r>
      <w:r>
        <w:t xml:space="preserve"> required panels and fields. </w:t>
      </w:r>
    </w:p>
    <w:tbl>
      <w:tblPr>
        <w:tblStyle w:val="TableGrid"/>
        <w:tblW w:w="9213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6662"/>
      </w:tblGrid>
      <w:tr w:rsidR="005D57C9" w:rsidRPr="00B6097A" w14:paraId="619FAEFD" w14:textId="77777777" w:rsidTr="001429DA">
        <w:trPr>
          <w:trHeight w:val="567"/>
          <w:tblHeader/>
        </w:trPr>
        <w:tc>
          <w:tcPr>
            <w:tcW w:w="9213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left w:w="0" w:type="dxa"/>
            </w:tcMar>
          </w:tcPr>
          <w:p w14:paraId="21660377" w14:textId="67EAB739" w:rsidR="005D57C9" w:rsidRPr="005D57C9" w:rsidRDefault="005D57C9" w:rsidP="005D57C9">
            <w:pPr>
              <w:pStyle w:val="PanelTableSubheading"/>
            </w:pPr>
            <w:r w:rsidRPr="00B6097A">
              <w:t xml:space="preserve">Panel:  </w:t>
            </w:r>
            <w:r w:rsidR="009B0597">
              <w:t>Therapeutic Treatment</w:t>
            </w:r>
            <w:r w:rsidR="00217FF7">
              <w:t xml:space="preserve"> Order</w:t>
            </w:r>
          </w:p>
        </w:tc>
      </w:tr>
      <w:tr w:rsidR="005D57C9" w:rsidRPr="00B6097A" w14:paraId="320FAB80" w14:textId="77777777" w:rsidTr="00C86C9B">
        <w:trPr>
          <w:trHeight w:val="567"/>
          <w:tblHeader/>
        </w:trPr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/>
              <w:right w:val="single" w:sz="4" w:space="0" w:color="BFBFBF" w:themeColor="background1" w:themeShade="BF"/>
            </w:tcBorders>
            <w:shd w:val="clear" w:color="auto" w:fill="EDEDED"/>
          </w:tcPr>
          <w:p w14:paraId="46091A0B" w14:textId="77777777" w:rsidR="005D57C9" w:rsidRPr="005D57C9" w:rsidRDefault="005D57C9" w:rsidP="005D57C9">
            <w:pPr>
              <w:pStyle w:val="PanelTableSubheading"/>
            </w:pPr>
            <w:r w:rsidRPr="00B6097A">
              <w:t>Field:</w:t>
            </w:r>
          </w:p>
        </w:tc>
        <w:tc>
          <w:tcPr>
            <w:tcW w:w="6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/>
              <w:right w:val="single" w:sz="4" w:space="0" w:color="BFBFBF" w:themeColor="background1" w:themeShade="BF"/>
            </w:tcBorders>
            <w:shd w:val="clear" w:color="auto" w:fill="EDEDED"/>
          </w:tcPr>
          <w:p w14:paraId="6638F4AE" w14:textId="77777777" w:rsidR="005D57C9" w:rsidRPr="005D57C9" w:rsidRDefault="005D57C9" w:rsidP="005D57C9">
            <w:pPr>
              <w:pStyle w:val="PanelTableSubheading"/>
            </w:pPr>
            <w:r w:rsidRPr="00B6097A">
              <w:t>Action:</w:t>
            </w:r>
          </w:p>
        </w:tc>
      </w:tr>
      <w:tr w:rsidR="005D57C9" w:rsidRPr="00B6097A" w14:paraId="2FBED06F" w14:textId="77777777" w:rsidTr="00C86C9B">
        <w:trPr>
          <w:trHeight w:val="509"/>
        </w:trPr>
        <w:tc>
          <w:tcPr>
            <w:tcW w:w="2551" w:type="dxa"/>
            <w:tcBorders>
              <w:top w:val="single" w:sz="18" w:space="0" w:color="007FA3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1E3323BF" w14:textId="77777777" w:rsidR="005D57C9" w:rsidRPr="005D57C9" w:rsidRDefault="005D57C9" w:rsidP="005D57C9">
            <w:pPr>
              <w:rPr>
                <w:rStyle w:val="Text-BoldName"/>
              </w:rPr>
            </w:pPr>
            <w:r>
              <w:rPr>
                <w:rStyle w:val="Text-BoldName"/>
              </w:rPr>
              <w:t>Order Action</w:t>
            </w:r>
          </w:p>
        </w:tc>
        <w:tc>
          <w:tcPr>
            <w:tcW w:w="6662" w:type="dxa"/>
            <w:tcBorders>
              <w:top w:val="single" w:sz="18" w:space="0" w:color="007FA3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2AEF0C7D" w14:textId="77777777" w:rsidR="005D57C9" w:rsidRPr="005D57C9" w:rsidRDefault="005D57C9" w:rsidP="005D57C9">
            <w:r>
              <w:t xml:space="preserve">Select:  </w:t>
            </w:r>
            <w:r w:rsidRPr="005D57C9">
              <w:rPr>
                <w:rStyle w:val="Text-BoldName"/>
              </w:rPr>
              <w:t>New Order</w:t>
            </w:r>
          </w:p>
        </w:tc>
      </w:tr>
      <w:tr w:rsidR="005D57C9" w:rsidRPr="00B6097A" w14:paraId="24D5D43C" w14:textId="77777777" w:rsidTr="00C86C9B">
        <w:trPr>
          <w:trHeight w:val="567"/>
        </w:trPr>
        <w:tc>
          <w:tcPr>
            <w:tcW w:w="25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464EEE91" w14:textId="77777777" w:rsidR="005D57C9" w:rsidRPr="005D57C9" w:rsidRDefault="005D57C9" w:rsidP="005D57C9">
            <w:pPr>
              <w:rPr>
                <w:rStyle w:val="Text-BoldName"/>
              </w:rPr>
            </w:pPr>
            <w:r>
              <w:rPr>
                <w:rStyle w:val="Text-BoldName"/>
              </w:rPr>
              <w:t>Months</w:t>
            </w:r>
          </w:p>
        </w:tc>
        <w:tc>
          <w:tcPr>
            <w:tcW w:w="6662" w:type="dxa"/>
            <w:vMerge w:val="restar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5D230C03" w14:textId="77777777" w:rsidR="005D57C9" w:rsidRPr="005D57C9" w:rsidRDefault="005D57C9" w:rsidP="005D57C9">
            <w:r>
              <w:t>Either:</w:t>
            </w:r>
          </w:p>
          <w:p w14:paraId="2490B90A" w14:textId="77777777" w:rsidR="005D57C9" w:rsidRPr="005D57C9" w:rsidRDefault="005D57C9" w:rsidP="005D57C9">
            <w:pPr>
              <w:pStyle w:val="Bullet1"/>
            </w:pPr>
            <w:r>
              <w:t xml:space="preserve">Type number of months in </w:t>
            </w:r>
            <w:r w:rsidRPr="005D57C9">
              <w:rPr>
                <w:rStyle w:val="Text-BoldName"/>
              </w:rPr>
              <w:t>Months</w:t>
            </w:r>
            <w:r w:rsidRPr="005D57C9">
              <w:t xml:space="preserve"> field</w:t>
            </w:r>
          </w:p>
          <w:p w14:paraId="5F178853" w14:textId="77777777" w:rsidR="005D57C9" w:rsidRPr="005D57C9" w:rsidRDefault="005D57C9" w:rsidP="005D57C9">
            <w:pPr>
              <w:pStyle w:val="Bullet1"/>
            </w:pPr>
            <w:r>
              <w:t xml:space="preserve">Type or use calendar icon to select date in </w:t>
            </w:r>
            <w:r w:rsidRPr="005D57C9">
              <w:rPr>
                <w:rStyle w:val="Text-BoldName"/>
              </w:rPr>
              <w:t>End Date</w:t>
            </w:r>
            <w:r w:rsidRPr="005D57C9">
              <w:t xml:space="preserve"> field</w:t>
            </w:r>
          </w:p>
        </w:tc>
      </w:tr>
      <w:tr w:rsidR="005D57C9" w:rsidRPr="00B6097A" w14:paraId="00FD523B" w14:textId="77777777" w:rsidTr="00C86C9B">
        <w:trPr>
          <w:trHeight w:val="567"/>
        </w:trPr>
        <w:tc>
          <w:tcPr>
            <w:tcW w:w="25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3A3BD3D8" w14:textId="77777777" w:rsidR="005D57C9" w:rsidRPr="005D57C9" w:rsidRDefault="005D57C9" w:rsidP="005D57C9">
            <w:pPr>
              <w:rPr>
                <w:rStyle w:val="Text-BoldName"/>
              </w:rPr>
            </w:pPr>
            <w:r>
              <w:rPr>
                <w:rStyle w:val="Text-BoldName"/>
              </w:rPr>
              <w:t>End Date</w:t>
            </w:r>
          </w:p>
        </w:tc>
        <w:tc>
          <w:tcPr>
            <w:tcW w:w="6662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243ADB57" w14:textId="77777777" w:rsidR="005D57C9" w:rsidRDefault="005D57C9" w:rsidP="005D57C9"/>
        </w:tc>
      </w:tr>
      <w:tr w:rsidR="001463FB" w:rsidRPr="00B6097A" w14:paraId="04F36B08" w14:textId="77777777" w:rsidTr="00C86C9B">
        <w:trPr>
          <w:trHeight w:val="567"/>
        </w:trPr>
        <w:tc>
          <w:tcPr>
            <w:tcW w:w="25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7DE6CA79" w14:textId="23A29045" w:rsidR="001463FB" w:rsidRDefault="009B0597" w:rsidP="005D57C9">
            <w:pPr>
              <w:rPr>
                <w:rStyle w:val="Text-BoldName"/>
              </w:rPr>
            </w:pPr>
            <w:r w:rsidRPr="009B0597">
              <w:rPr>
                <w:rStyle w:val="Text-BoldName"/>
              </w:rPr>
              <w:t>Program Details</w:t>
            </w:r>
          </w:p>
        </w:tc>
        <w:tc>
          <w:tcPr>
            <w:tcW w:w="666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19F2715B" w14:textId="4DCDB134" w:rsidR="001463FB" w:rsidRDefault="00F21827" w:rsidP="005D57C9">
            <w:r>
              <w:t>Type program details.</w:t>
            </w:r>
          </w:p>
        </w:tc>
      </w:tr>
      <w:tr w:rsidR="00C86C9B" w:rsidRPr="00B6097A" w14:paraId="6F6E82FC" w14:textId="77777777" w:rsidTr="00C86C9B">
        <w:trPr>
          <w:trHeight w:val="567"/>
        </w:trPr>
        <w:tc>
          <w:tcPr>
            <w:tcW w:w="25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69360710" w14:textId="35466B33" w:rsidR="00C86C9B" w:rsidRDefault="00C86C9B" w:rsidP="005D57C9">
            <w:pPr>
              <w:rPr>
                <w:rStyle w:val="Text-BoldName"/>
              </w:rPr>
            </w:pPr>
            <w:r>
              <w:rPr>
                <w:rStyle w:val="Text-BoldName"/>
              </w:rPr>
              <w:t>Address</w:t>
            </w:r>
          </w:p>
        </w:tc>
        <w:tc>
          <w:tcPr>
            <w:tcW w:w="666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58B9EAB8" w14:textId="50D2799A" w:rsidR="00C86C9B" w:rsidRDefault="00F21827" w:rsidP="005D57C9">
            <w:r>
              <w:t>Type program address.</w:t>
            </w:r>
          </w:p>
        </w:tc>
      </w:tr>
      <w:tr w:rsidR="00C86C9B" w:rsidRPr="00B6097A" w14:paraId="7CCEDA1E" w14:textId="77777777" w:rsidTr="00C86C9B">
        <w:trPr>
          <w:trHeight w:val="567"/>
        </w:trPr>
        <w:tc>
          <w:tcPr>
            <w:tcW w:w="25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024E68AD" w14:textId="1EB8CCD6" w:rsidR="00C86C9B" w:rsidRDefault="00C86C9B" w:rsidP="005D57C9">
            <w:pPr>
              <w:rPr>
                <w:rStyle w:val="Text-BoldName"/>
              </w:rPr>
            </w:pPr>
            <w:r w:rsidRPr="00C86C9B">
              <w:rPr>
                <w:rStyle w:val="Text-BoldName"/>
              </w:rPr>
              <w:t>DFFH - TTO Report</w:t>
            </w:r>
          </w:p>
        </w:tc>
        <w:tc>
          <w:tcPr>
            <w:tcW w:w="666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15125EE3" w14:textId="4FEAA3AA" w:rsidR="00C86C9B" w:rsidRDefault="00F21827" w:rsidP="005D57C9">
            <w:r>
              <w:t xml:space="preserve">Select </w:t>
            </w:r>
            <w:r w:rsidR="00C86C9B">
              <w:t>if required.</w:t>
            </w:r>
          </w:p>
        </w:tc>
      </w:tr>
      <w:tr w:rsidR="005D57C9" w:rsidRPr="00B6097A" w14:paraId="3134571A" w14:textId="77777777" w:rsidTr="00C86C9B">
        <w:trPr>
          <w:trHeight w:val="567"/>
        </w:trPr>
        <w:tc>
          <w:tcPr>
            <w:tcW w:w="25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7A42A144" w14:textId="6D8702AD" w:rsidR="005D57C9" w:rsidRDefault="005D57C9" w:rsidP="005D57C9">
            <w:pPr>
              <w:rPr>
                <w:rStyle w:val="Text-BoldName"/>
              </w:rPr>
            </w:pPr>
            <w:r>
              <w:rPr>
                <w:rStyle w:val="Text-BoldName"/>
              </w:rPr>
              <w:t>Conditions</w:t>
            </w:r>
          </w:p>
        </w:tc>
        <w:tc>
          <w:tcPr>
            <w:tcW w:w="666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7B10EFE5" w14:textId="77777777" w:rsidR="008E24EA" w:rsidRPr="008E24EA" w:rsidRDefault="008E24EA" w:rsidP="008E24EA">
            <w:r>
              <w:t xml:space="preserve">Select required conditions. </w:t>
            </w:r>
          </w:p>
          <w:p w14:paraId="53D0219F" w14:textId="77777777" w:rsidR="008E24EA" w:rsidRPr="008E24EA" w:rsidRDefault="008E24EA" w:rsidP="008E24EA">
            <w:pPr>
              <w:pStyle w:val="CalloutHeadingNote"/>
            </w:pPr>
            <w:r>
              <w:t>Note:</w:t>
            </w:r>
          </w:p>
          <w:p w14:paraId="72A6AD4C" w14:textId="77777777" w:rsidR="008E24EA" w:rsidRPr="008E24EA" w:rsidRDefault="008E24EA" w:rsidP="008E24EA">
            <w:pPr>
              <w:pStyle w:val="Bullet1Space"/>
            </w:pPr>
            <w:r>
              <w:t xml:space="preserve">When condition is </w:t>
            </w:r>
            <w:r w:rsidRPr="008E24EA">
              <w:t>selected, further fields display</w:t>
            </w:r>
          </w:p>
          <w:p w14:paraId="7F5322F5" w14:textId="77777777" w:rsidR="008E24EA" w:rsidRPr="008E24EA" w:rsidRDefault="008E24EA" w:rsidP="008E24EA">
            <w:pPr>
              <w:pStyle w:val="Bullet1Space"/>
            </w:pPr>
            <w:r>
              <w:t>Select party(s) condition relates to</w:t>
            </w:r>
          </w:p>
          <w:p w14:paraId="33711601" w14:textId="77777777" w:rsidR="008E24EA" w:rsidRPr="008E24EA" w:rsidRDefault="008E24EA" w:rsidP="008E24EA">
            <w:pPr>
              <w:pStyle w:val="Bullet1Space"/>
            </w:pPr>
            <w:r>
              <w:t xml:space="preserve">Click green plus icon to </w:t>
            </w:r>
            <w:r w:rsidRPr="008E24EA">
              <w:t>duplicate condition</w:t>
            </w:r>
          </w:p>
          <w:p w14:paraId="1465E7BA" w14:textId="77777777" w:rsidR="008E24EA" w:rsidRPr="008E24EA" w:rsidRDefault="008E24EA" w:rsidP="008E24EA">
            <w:pPr>
              <w:pStyle w:val="Bullet1Space"/>
            </w:pPr>
            <w:r>
              <w:t xml:space="preserve">Edit condition as </w:t>
            </w:r>
            <w:r w:rsidRPr="008E24EA">
              <w:t>required</w:t>
            </w:r>
          </w:p>
          <w:p w14:paraId="2477895D" w14:textId="77777777" w:rsidR="008E24EA" w:rsidRPr="008E24EA" w:rsidRDefault="008E24EA" w:rsidP="008E24EA">
            <w:pPr>
              <w:pStyle w:val="Bullet1Space"/>
            </w:pPr>
            <w:r>
              <w:t xml:space="preserve">To </w:t>
            </w:r>
            <w:r w:rsidRPr="008E24EA">
              <w:t xml:space="preserve">save conditions, click:  </w:t>
            </w:r>
            <w:r w:rsidRPr="008E24EA">
              <w:rPr>
                <w:rStyle w:val="Text-BoldName"/>
              </w:rPr>
              <w:t>Add Conditions</w:t>
            </w:r>
          </w:p>
          <w:p w14:paraId="18DD7081" w14:textId="77777777" w:rsidR="008E24EA" w:rsidRPr="008E24EA" w:rsidRDefault="008E24EA" w:rsidP="008E24EA">
            <w:pPr>
              <w:pStyle w:val="Bullet1Space"/>
            </w:pPr>
            <w:r>
              <w:t xml:space="preserve">To </w:t>
            </w:r>
            <w:r w:rsidRPr="008E24EA">
              <w:t xml:space="preserve">re-order conditions, in </w:t>
            </w:r>
            <w:r w:rsidRPr="008E24EA">
              <w:rPr>
                <w:rStyle w:val="Text-BoldName"/>
              </w:rPr>
              <w:t>Selected Conditions</w:t>
            </w:r>
            <w:r w:rsidRPr="008E24EA">
              <w:t xml:space="preserve"> panel, click grey box and drag and drop conditions in desired order</w:t>
            </w:r>
          </w:p>
          <w:p w14:paraId="6931A92F" w14:textId="0231D5CA" w:rsidR="005D57C9" w:rsidRPr="008E24EA" w:rsidRDefault="008E24EA" w:rsidP="008E24EA">
            <w:pPr>
              <w:pStyle w:val="Bullet1Space"/>
            </w:pPr>
            <w:r w:rsidRPr="008E24EA">
              <w:rPr>
                <w:rStyle w:val="Text-BoldName"/>
                <w:b w:val="0"/>
                <w:bCs w:val="0"/>
              </w:rPr>
              <w:t>Click red minus icon to delete condition</w:t>
            </w:r>
          </w:p>
        </w:tc>
      </w:tr>
    </w:tbl>
    <w:p w14:paraId="260E587A" w14:textId="77777777" w:rsidR="005D57C9" w:rsidRDefault="005D57C9">
      <w:pPr>
        <w:rPr>
          <w:szCs w:val="24"/>
        </w:rPr>
      </w:pPr>
      <w:r>
        <w:br w:type="page"/>
      </w:r>
    </w:p>
    <w:p w14:paraId="0F64FDC4" w14:textId="77777777" w:rsidR="005D57C9" w:rsidRPr="00B6097A" w:rsidRDefault="005D57C9" w:rsidP="005D57C9">
      <w:pPr>
        <w:pStyle w:val="Text-Step"/>
      </w:pPr>
      <w:r w:rsidRPr="00B6097A">
        <w:lastRenderedPageBreak/>
        <w:t xml:space="preserve">Click:  </w:t>
      </w:r>
      <w:r w:rsidRPr="00B6097A">
        <w:rPr>
          <w:rStyle w:val="Text-BoldName"/>
        </w:rPr>
        <w:t>Add Order</w:t>
      </w:r>
    </w:p>
    <w:p w14:paraId="3067F995" w14:textId="77777777" w:rsidR="005D57C9" w:rsidRPr="00B6097A" w:rsidRDefault="005D57C9" w:rsidP="005D57C9">
      <w:pPr>
        <w:pStyle w:val="Text-StepResult"/>
      </w:pPr>
      <w:r w:rsidRPr="00B6097A">
        <w:rPr>
          <w:rStyle w:val="Text-BoldName"/>
        </w:rPr>
        <w:t>Order Summary</w:t>
      </w:r>
      <w:r w:rsidRPr="00B6097A">
        <w:t xml:space="preserve"> displays:</w:t>
      </w:r>
    </w:p>
    <w:p w14:paraId="1FDE9782" w14:textId="6660BC97" w:rsidR="005D57C9" w:rsidRDefault="000E6834" w:rsidP="005D57C9">
      <w:pPr>
        <w:pStyle w:val="Text-StepResultImage"/>
      </w:pPr>
      <w:r w:rsidRPr="000E6834">
        <w:rPr>
          <w:noProof/>
        </w:rPr>
        <w:drawing>
          <wp:inline distT="0" distB="0" distL="0" distR="0" wp14:anchorId="76598127" wp14:editId="7A81FDFA">
            <wp:extent cx="3600000" cy="2052000"/>
            <wp:effectExtent l="19050" t="19050" r="19685" b="24765"/>
            <wp:docPr id="258" name="Picture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052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99F6CEE" w14:textId="59C54457" w:rsidR="00F21827" w:rsidRPr="00FE27AE" w:rsidRDefault="00F21827" w:rsidP="00F21827">
      <w:pPr>
        <w:pStyle w:val="Text-Step"/>
      </w:pPr>
      <w:r>
        <w:t xml:space="preserve">Is </w:t>
      </w:r>
      <w:r>
        <w:rPr>
          <w:rStyle w:val="Text-BoldName"/>
        </w:rPr>
        <w:t>DFFH - TTO Report</w:t>
      </w:r>
      <w:r>
        <w:t xml:space="preserve"> selected?</w:t>
      </w:r>
    </w:p>
    <w:tbl>
      <w:tblPr>
        <w:tblStyle w:val="TableGrid"/>
        <w:tblW w:w="9210" w:type="dxa"/>
        <w:tblInd w:w="4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076"/>
      </w:tblGrid>
      <w:tr w:rsidR="00F21827" w:rsidRPr="00B6097A" w14:paraId="098F880A" w14:textId="77777777" w:rsidTr="00F21827">
        <w:trPr>
          <w:trHeight w:val="567"/>
        </w:trPr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7422D248" w14:textId="77777777" w:rsidR="00F21827" w:rsidRPr="00F21827" w:rsidRDefault="00F21827" w:rsidP="00F21827">
            <w:pPr>
              <w:pStyle w:val="PanelTableSubheading"/>
            </w:pPr>
            <w:r w:rsidRPr="00B6097A">
              <w:t>If</w:t>
            </w:r>
          </w:p>
        </w:tc>
        <w:tc>
          <w:tcPr>
            <w:tcW w:w="80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76E9FCAE" w14:textId="77777777" w:rsidR="00F21827" w:rsidRPr="00F21827" w:rsidRDefault="00F21827" w:rsidP="00F21827">
            <w:pPr>
              <w:pStyle w:val="PanelTableSubheading"/>
            </w:pPr>
            <w:r w:rsidRPr="00B6097A">
              <w:t>Then</w:t>
            </w:r>
          </w:p>
        </w:tc>
      </w:tr>
      <w:tr w:rsidR="00F21827" w:rsidRPr="00B6097A" w14:paraId="393EEF63" w14:textId="77777777" w:rsidTr="00F21827">
        <w:trPr>
          <w:trHeight w:val="425"/>
        </w:trPr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62629F9A" w14:textId="77777777" w:rsidR="00F21827" w:rsidRPr="00F21827" w:rsidRDefault="00F21827" w:rsidP="00F21827">
            <w:pPr>
              <w:rPr>
                <w:rStyle w:val="Text-BoldName"/>
              </w:rPr>
            </w:pPr>
            <w:r w:rsidRPr="00B6097A">
              <w:rPr>
                <w:rStyle w:val="Text-BoldName"/>
              </w:rPr>
              <w:t>Yes</w:t>
            </w:r>
          </w:p>
        </w:tc>
        <w:tc>
          <w:tcPr>
            <w:tcW w:w="80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02094231" w14:textId="18742F0D" w:rsidR="00F21827" w:rsidRDefault="00F21827" w:rsidP="00F21827">
            <w:r>
              <w:t>Report request order must be made</w:t>
            </w:r>
          </w:p>
          <w:p w14:paraId="0028D34D" w14:textId="27984AA4" w:rsidR="00F21827" w:rsidRPr="00F21827" w:rsidRDefault="00F21827" w:rsidP="00F21827">
            <w:r>
              <w:t>Go to next step</w:t>
            </w:r>
          </w:p>
        </w:tc>
      </w:tr>
      <w:tr w:rsidR="00F21827" w:rsidRPr="00B6097A" w14:paraId="37015477" w14:textId="77777777" w:rsidTr="007E374A">
        <w:trPr>
          <w:trHeight w:val="16"/>
        </w:trPr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3E728E92" w14:textId="77777777" w:rsidR="00F21827" w:rsidRPr="00F21827" w:rsidRDefault="00F21827" w:rsidP="00F21827">
            <w:pPr>
              <w:rPr>
                <w:rStyle w:val="Text-BoldName"/>
              </w:rPr>
            </w:pPr>
            <w:r w:rsidRPr="00B6097A">
              <w:rPr>
                <w:rStyle w:val="Text-BoldName"/>
              </w:rPr>
              <w:t>No</w:t>
            </w:r>
          </w:p>
        </w:tc>
        <w:tc>
          <w:tcPr>
            <w:tcW w:w="80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</w:tcPr>
          <w:p w14:paraId="29582E9F" w14:textId="5D669C4A" w:rsidR="00F21827" w:rsidRPr="00F21827" w:rsidRDefault="00F21827" w:rsidP="00F21827">
            <w:r>
              <w:t>Go to step 1</w:t>
            </w:r>
            <w:r w:rsidR="00E85AFB">
              <w:t>8</w:t>
            </w:r>
          </w:p>
        </w:tc>
      </w:tr>
    </w:tbl>
    <w:p w14:paraId="41BD9055" w14:textId="77777777" w:rsidR="005863C6" w:rsidRPr="00AA68F5" w:rsidRDefault="005863C6" w:rsidP="005863C6">
      <w:pPr>
        <w:pStyle w:val="Text-Step"/>
      </w:pPr>
      <w:r w:rsidRPr="004C7E2E">
        <w:t>Complete required panels and fields.</w:t>
      </w:r>
    </w:p>
    <w:tbl>
      <w:tblPr>
        <w:tblStyle w:val="TableGrid"/>
        <w:tblW w:w="9210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6801"/>
      </w:tblGrid>
      <w:tr w:rsidR="005863C6" w14:paraId="41E6669E" w14:textId="77777777" w:rsidTr="002E3684">
        <w:trPr>
          <w:trHeight w:val="567"/>
          <w:tblHeader/>
        </w:trPr>
        <w:tc>
          <w:tcPr>
            <w:tcW w:w="92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2056ED9D" w14:textId="77777777" w:rsidR="005863C6" w:rsidRPr="005863C6" w:rsidRDefault="005863C6" w:rsidP="005863C6">
            <w:pPr>
              <w:pStyle w:val="PanelTableHeading"/>
            </w:pPr>
            <w:r>
              <w:t>Order Panels</w:t>
            </w:r>
          </w:p>
        </w:tc>
      </w:tr>
      <w:tr w:rsidR="005863C6" w14:paraId="52E818DD" w14:textId="77777777" w:rsidTr="002E3684">
        <w:trPr>
          <w:trHeight w:val="567"/>
          <w:tblHeader/>
        </w:trPr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3EFB9949" w14:textId="77777777" w:rsidR="005863C6" w:rsidRPr="005863C6" w:rsidRDefault="005863C6" w:rsidP="005863C6">
            <w:pPr>
              <w:pStyle w:val="PanelTableSubheading"/>
            </w:pPr>
            <w:r>
              <w:t>Panel</w:t>
            </w:r>
            <w:r w:rsidRPr="005863C6">
              <w:t>:</w:t>
            </w:r>
          </w:p>
        </w:tc>
        <w:tc>
          <w:tcPr>
            <w:tcW w:w="68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55344FD9" w14:textId="77777777" w:rsidR="005863C6" w:rsidRPr="005863C6" w:rsidRDefault="005863C6" w:rsidP="005863C6">
            <w:pPr>
              <w:pStyle w:val="PanelTableSubheading"/>
            </w:pPr>
            <w:r w:rsidRPr="004C7E2E">
              <w:t>Action:</w:t>
            </w:r>
          </w:p>
        </w:tc>
      </w:tr>
      <w:tr w:rsidR="005863C6" w14:paraId="35BDC34D" w14:textId="77777777" w:rsidTr="002E3684">
        <w:trPr>
          <w:trHeight w:val="509"/>
        </w:trPr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C4E8D22" w14:textId="77777777" w:rsidR="005863C6" w:rsidRPr="005863C6" w:rsidRDefault="005863C6" w:rsidP="005863C6">
            <w:pPr>
              <w:pStyle w:val="Text-BoldAll"/>
            </w:pPr>
            <w:r w:rsidRPr="004C7E2E">
              <w:t>Sub-cases</w:t>
            </w:r>
          </w:p>
        </w:tc>
        <w:tc>
          <w:tcPr>
            <w:tcW w:w="68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C892E2F" w14:textId="77777777" w:rsidR="005863C6" w:rsidRPr="005863C6" w:rsidRDefault="005863C6" w:rsidP="005863C6">
            <w:r w:rsidRPr="004C7E2E">
              <w:t>Select</w:t>
            </w:r>
            <w:r w:rsidRPr="005863C6">
              <w:t xml:space="preserve"> relevant subcase.</w:t>
            </w:r>
          </w:p>
        </w:tc>
      </w:tr>
      <w:tr w:rsidR="005863C6" w14:paraId="78FFC33D" w14:textId="77777777" w:rsidTr="002E3684">
        <w:trPr>
          <w:trHeight w:val="578"/>
        </w:trPr>
        <w:tc>
          <w:tcPr>
            <w:tcW w:w="2409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BFA2F1F" w14:textId="77777777" w:rsidR="005863C6" w:rsidRPr="005863C6" w:rsidRDefault="005863C6" w:rsidP="005863C6">
            <w:pPr>
              <w:pStyle w:val="Text-BoldAll"/>
            </w:pPr>
            <w:r>
              <w:t>Add Order(s)</w:t>
            </w:r>
          </w:p>
        </w:tc>
        <w:tc>
          <w:tcPr>
            <w:tcW w:w="6801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7EEA368" w14:textId="36A11E8B" w:rsidR="005863C6" w:rsidRPr="005863C6" w:rsidRDefault="005863C6" w:rsidP="005863C6">
            <w:r>
              <w:t xml:space="preserve">Select:  </w:t>
            </w:r>
            <w:r w:rsidR="00DE56D1">
              <w:rPr>
                <w:rStyle w:val="Text-BoldName"/>
              </w:rPr>
              <w:t>Report Request</w:t>
            </w:r>
          </w:p>
        </w:tc>
      </w:tr>
    </w:tbl>
    <w:p w14:paraId="0F182248" w14:textId="77777777" w:rsidR="00F62512" w:rsidRDefault="00F62512">
      <w:pPr>
        <w:rPr>
          <w:szCs w:val="24"/>
        </w:rPr>
      </w:pPr>
      <w:r>
        <w:br w:type="page"/>
      </w:r>
    </w:p>
    <w:p w14:paraId="053E7484" w14:textId="0664B5E6" w:rsidR="004F3B97" w:rsidRDefault="00F62512" w:rsidP="004F3B97">
      <w:pPr>
        <w:pStyle w:val="Text-Step"/>
      </w:pPr>
      <w:r>
        <w:lastRenderedPageBreak/>
        <w:t>Click plus icon</w:t>
      </w:r>
    </w:p>
    <w:p w14:paraId="632958E4" w14:textId="0E12C93C" w:rsidR="00F62512" w:rsidRDefault="00F62512" w:rsidP="00F62512">
      <w:pPr>
        <w:pStyle w:val="Text-StepResult"/>
      </w:pPr>
      <w:r w:rsidRPr="00F62512">
        <w:rPr>
          <w:rStyle w:val="Text-BoldName"/>
        </w:rPr>
        <w:t>Report Request Order</w:t>
      </w:r>
      <w:r>
        <w:t xml:space="preserve"> panel displays:</w:t>
      </w:r>
    </w:p>
    <w:p w14:paraId="0BF07DC8" w14:textId="3BC7575D" w:rsidR="00F62512" w:rsidRPr="00F62512" w:rsidRDefault="00F62512" w:rsidP="00F62512">
      <w:pPr>
        <w:pStyle w:val="Text-StepResultImage"/>
      </w:pPr>
      <w:r w:rsidRPr="00F62512">
        <w:rPr>
          <w:noProof/>
        </w:rPr>
        <w:drawing>
          <wp:inline distT="0" distB="0" distL="0" distR="0" wp14:anchorId="696F5A82" wp14:editId="245F3BDA">
            <wp:extent cx="3600000" cy="1832400"/>
            <wp:effectExtent l="19050" t="19050" r="19685" b="15875"/>
            <wp:docPr id="266" name="Pictur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18324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187589C" w14:textId="5D1C1572" w:rsidR="00F62512" w:rsidRDefault="008800E2" w:rsidP="00527522">
      <w:pPr>
        <w:pStyle w:val="Text-Step"/>
      </w:pPr>
      <w:r>
        <w:t xml:space="preserve">From </w:t>
      </w:r>
      <w:r w:rsidRPr="008800E2">
        <w:rPr>
          <w:rStyle w:val="Text-BoldName"/>
        </w:rPr>
        <w:t>Report</w:t>
      </w:r>
      <w:r>
        <w:t xml:space="preserve"> menu, select</w:t>
      </w:r>
      <w:r w:rsidR="008C5C1C">
        <w:t xml:space="preserve">: </w:t>
      </w:r>
      <w:r>
        <w:t xml:space="preserve"> </w:t>
      </w:r>
      <w:r w:rsidRPr="008800E2">
        <w:rPr>
          <w:rStyle w:val="Text-BoldName"/>
        </w:rPr>
        <w:t>Therapeutic Treatment Order progress</w:t>
      </w:r>
    </w:p>
    <w:p w14:paraId="293101AD" w14:textId="47398F1C" w:rsidR="00F62512" w:rsidRDefault="008800E2" w:rsidP="008800E2">
      <w:pPr>
        <w:pStyle w:val="Text-StepResult"/>
      </w:pPr>
      <w:r>
        <w:t>Further fields display:</w:t>
      </w:r>
    </w:p>
    <w:p w14:paraId="137D4B42" w14:textId="393FFD9D" w:rsidR="008800E2" w:rsidRPr="008800E2" w:rsidRDefault="006578F9" w:rsidP="008800E2">
      <w:pPr>
        <w:pStyle w:val="Text-StepResultImage"/>
      </w:pPr>
      <w:r w:rsidRPr="006578F9">
        <w:rPr>
          <w:noProof/>
        </w:rPr>
        <w:drawing>
          <wp:inline distT="0" distB="0" distL="0" distR="0" wp14:anchorId="66F142AE" wp14:editId="4B4154CE">
            <wp:extent cx="3600000" cy="2430000"/>
            <wp:effectExtent l="19050" t="19050" r="19685" b="27940"/>
            <wp:docPr id="268" name="Pictur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430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CC6D4E4" w14:textId="7C49CFE6" w:rsidR="003E4FFD" w:rsidRDefault="003E4FFD">
      <w:pPr>
        <w:rPr>
          <w:szCs w:val="24"/>
        </w:rPr>
      </w:pPr>
      <w:r>
        <w:br w:type="page"/>
      </w:r>
    </w:p>
    <w:p w14:paraId="5002BD74" w14:textId="77777777" w:rsidR="003E4FFD" w:rsidRPr="00B6097A" w:rsidRDefault="003E4FFD" w:rsidP="003E4FFD">
      <w:pPr>
        <w:pStyle w:val="Text-Step"/>
      </w:pPr>
      <w:r w:rsidRPr="00B6097A">
        <w:lastRenderedPageBreak/>
        <w:t>Complete required panels and fields.</w:t>
      </w:r>
    </w:p>
    <w:tbl>
      <w:tblPr>
        <w:tblStyle w:val="TableGrid"/>
        <w:tblW w:w="9213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6095"/>
      </w:tblGrid>
      <w:tr w:rsidR="003E4FFD" w:rsidRPr="00B6097A" w14:paraId="4EDB491E" w14:textId="77777777" w:rsidTr="002E3684">
        <w:trPr>
          <w:trHeight w:val="567"/>
          <w:tblHeader/>
        </w:trPr>
        <w:tc>
          <w:tcPr>
            <w:tcW w:w="9213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left w:w="0" w:type="dxa"/>
            </w:tcMar>
          </w:tcPr>
          <w:p w14:paraId="142AF3E5" w14:textId="77777777" w:rsidR="003E4FFD" w:rsidRPr="003E4FFD" w:rsidRDefault="003E4FFD" w:rsidP="003E4FFD">
            <w:pPr>
              <w:pStyle w:val="PanelTableHeading"/>
            </w:pPr>
            <w:r w:rsidRPr="00B6097A">
              <w:t xml:space="preserve">Panel:  </w:t>
            </w:r>
            <w:r w:rsidRPr="003E4FFD">
              <w:t>Report Request Order</w:t>
            </w:r>
          </w:p>
        </w:tc>
      </w:tr>
      <w:tr w:rsidR="003E4FFD" w:rsidRPr="00B6097A" w14:paraId="2561A70C" w14:textId="77777777" w:rsidTr="002E3684">
        <w:trPr>
          <w:trHeight w:val="567"/>
          <w:tblHeader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/>
              <w:right w:val="single" w:sz="4" w:space="0" w:color="BFBFBF" w:themeColor="background1" w:themeShade="BF"/>
            </w:tcBorders>
            <w:shd w:val="clear" w:color="auto" w:fill="EDEDED"/>
          </w:tcPr>
          <w:p w14:paraId="4D90F531" w14:textId="77777777" w:rsidR="003E4FFD" w:rsidRPr="003E4FFD" w:rsidRDefault="003E4FFD" w:rsidP="003E4FFD">
            <w:pPr>
              <w:pStyle w:val="PanelTableSubheading"/>
            </w:pPr>
            <w:r w:rsidRPr="00B6097A">
              <w:t>Field:</w:t>
            </w:r>
          </w:p>
        </w:tc>
        <w:tc>
          <w:tcPr>
            <w:tcW w:w="60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/>
              <w:right w:val="single" w:sz="4" w:space="0" w:color="BFBFBF" w:themeColor="background1" w:themeShade="BF"/>
            </w:tcBorders>
            <w:shd w:val="clear" w:color="auto" w:fill="EDEDED"/>
          </w:tcPr>
          <w:p w14:paraId="4D1B24DA" w14:textId="77777777" w:rsidR="003E4FFD" w:rsidRPr="003E4FFD" w:rsidRDefault="003E4FFD" w:rsidP="003E4FFD">
            <w:pPr>
              <w:pStyle w:val="PanelTableSubheading"/>
            </w:pPr>
            <w:r w:rsidRPr="00B6097A">
              <w:t>Action:</w:t>
            </w:r>
          </w:p>
        </w:tc>
      </w:tr>
      <w:tr w:rsidR="003E4FFD" w:rsidRPr="00B6097A" w14:paraId="47CDD6B1" w14:textId="77777777" w:rsidTr="002E3684">
        <w:trPr>
          <w:trHeight w:val="567"/>
        </w:trPr>
        <w:tc>
          <w:tcPr>
            <w:tcW w:w="311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2E5247C2" w14:textId="77777777" w:rsidR="003E4FFD" w:rsidRPr="003E4FFD" w:rsidRDefault="003E4FFD" w:rsidP="003E4FFD">
            <w:pPr>
              <w:rPr>
                <w:rStyle w:val="Text-BoldName"/>
              </w:rPr>
            </w:pPr>
            <w:r w:rsidRPr="009546D8">
              <w:rPr>
                <w:rStyle w:val="Text-BoldName"/>
              </w:rPr>
              <w:t>Request details</w:t>
            </w:r>
          </w:p>
        </w:tc>
        <w:tc>
          <w:tcPr>
            <w:tcW w:w="609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2597B37F" w14:textId="77777777" w:rsidR="003E4FFD" w:rsidRPr="003E4FFD" w:rsidRDefault="003E4FFD" w:rsidP="003E4FFD">
            <w:r>
              <w:t>Type relevant details.</w:t>
            </w:r>
            <w:r w:rsidRPr="003E4FFD">
              <w:t xml:space="preserve"> </w:t>
            </w:r>
          </w:p>
        </w:tc>
      </w:tr>
      <w:tr w:rsidR="003E4FFD" w:rsidRPr="00B6097A" w14:paraId="3487A702" w14:textId="77777777" w:rsidTr="002E3684">
        <w:trPr>
          <w:trHeight w:val="567"/>
        </w:trPr>
        <w:tc>
          <w:tcPr>
            <w:tcW w:w="311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3EB2300C" w14:textId="77777777" w:rsidR="003E4FFD" w:rsidRPr="003E4FFD" w:rsidRDefault="003E4FFD" w:rsidP="003E4FFD">
            <w:pPr>
              <w:rPr>
                <w:rStyle w:val="Text-BoldName"/>
              </w:rPr>
            </w:pPr>
            <w:r>
              <w:rPr>
                <w:rStyle w:val="Text-BoldName"/>
              </w:rPr>
              <w:t>Due Date</w:t>
            </w:r>
          </w:p>
        </w:tc>
        <w:tc>
          <w:tcPr>
            <w:tcW w:w="609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54EA1DD7" w14:textId="77777777" w:rsidR="003E4FFD" w:rsidRPr="003E4FFD" w:rsidRDefault="003E4FFD" w:rsidP="003E4FFD">
            <w:r>
              <w:t xml:space="preserve">Type </w:t>
            </w:r>
            <w:r w:rsidRPr="003E4FFD">
              <w:t xml:space="preserve">or use calendar icon to select date. </w:t>
            </w:r>
          </w:p>
        </w:tc>
      </w:tr>
    </w:tbl>
    <w:p w14:paraId="628988DD" w14:textId="466D5BC2" w:rsidR="00F21827" w:rsidRDefault="00F21827" w:rsidP="00C9569E">
      <w:pPr>
        <w:pStyle w:val="Text-Step"/>
      </w:pPr>
      <w:r>
        <w:t xml:space="preserve">Click:  </w:t>
      </w:r>
      <w:r w:rsidR="00E85AFB" w:rsidRPr="00E85AFB">
        <w:rPr>
          <w:rStyle w:val="Text-BoldName"/>
        </w:rPr>
        <w:t>Add Order</w:t>
      </w:r>
    </w:p>
    <w:p w14:paraId="6C660102" w14:textId="230CBDAF" w:rsidR="00E85AFB" w:rsidRDefault="00E85AFB" w:rsidP="00E85AFB">
      <w:pPr>
        <w:pStyle w:val="Text-StepResult"/>
      </w:pPr>
      <w:r w:rsidRPr="00E85AFB">
        <w:rPr>
          <w:rStyle w:val="Text-BoldName"/>
        </w:rPr>
        <w:t>Order Summary</w:t>
      </w:r>
      <w:r>
        <w:t xml:space="preserve"> displays:</w:t>
      </w:r>
    </w:p>
    <w:p w14:paraId="3AD59C1F" w14:textId="6D5B9F41" w:rsidR="00E85AFB" w:rsidRDefault="00E85AFB" w:rsidP="00E85AFB">
      <w:pPr>
        <w:pStyle w:val="Text-StepResultImage"/>
      </w:pPr>
      <w:r>
        <w:rPr>
          <w:noProof/>
        </w:rPr>
        <w:drawing>
          <wp:inline distT="0" distB="0" distL="0" distR="0" wp14:anchorId="644B8B2D" wp14:editId="19FB0816">
            <wp:extent cx="3600000" cy="3168000"/>
            <wp:effectExtent l="0" t="0" r="63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31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21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8141"/>
      </w:tblGrid>
      <w:tr w:rsidR="00E85AFB" w14:paraId="40FD5FC9" w14:textId="77777777" w:rsidTr="00B8346A">
        <w:tc>
          <w:tcPr>
            <w:tcW w:w="1069" w:type="dxa"/>
            <w:hideMark/>
          </w:tcPr>
          <w:p w14:paraId="0DFEC84D" w14:textId="77777777" w:rsidR="00E85AFB" w:rsidRPr="00E85AFB" w:rsidRDefault="00E85AFB" w:rsidP="00E85AFB">
            <w:r w:rsidRPr="00E85AFB">
              <w:rPr>
                <w:noProof/>
              </w:rPr>
              <w:drawing>
                <wp:inline distT="0" distB="0" distL="0" distR="0" wp14:anchorId="3FE36749" wp14:editId="11FE29E6">
                  <wp:extent cx="540000" cy="540000"/>
                  <wp:effectExtent l="0" t="0" r="0" b="0"/>
                  <wp:docPr id="272" name="Picture 27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  <w:hideMark/>
          </w:tcPr>
          <w:p w14:paraId="0256F15E" w14:textId="77777777" w:rsidR="00E85AFB" w:rsidRPr="00E85AFB" w:rsidRDefault="00E85AFB" w:rsidP="00E85AFB">
            <w:pPr>
              <w:pStyle w:val="CalloutHeadingNote"/>
            </w:pPr>
            <w:r w:rsidRPr="004C7E2E">
              <w:t>Note</w:t>
            </w:r>
            <w:r w:rsidRPr="00E85AFB">
              <w:t>:</w:t>
            </w:r>
          </w:p>
          <w:p w14:paraId="5C7649E3" w14:textId="77777777" w:rsidR="00E85AFB" w:rsidRPr="00E85AFB" w:rsidRDefault="00E85AFB" w:rsidP="00E85AFB">
            <w:pPr>
              <w:pStyle w:val="CalloutText"/>
            </w:pPr>
            <w:r>
              <w:t>An adjournment order</w:t>
            </w:r>
            <w:r w:rsidRPr="00E85AFB">
              <w:t xml:space="preserve"> must now be made.</w:t>
            </w:r>
          </w:p>
        </w:tc>
      </w:tr>
      <w:tr w:rsidR="00E85AFB" w14:paraId="356D5F07" w14:textId="77777777" w:rsidTr="00B8346A">
        <w:tc>
          <w:tcPr>
            <w:tcW w:w="1069" w:type="dxa"/>
          </w:tcPr>
          <w:p w14:paraId="53507617" w14:textId="77777777" w:rsidR="00E85AFB" w:rsidRPr="00390259" w:rsidRDefault="00E85AFB" w:rsidP="00E85AFB">
            <w:pPr>
              <w:pStyle w:val="CalloutSpace"/>
            </w:pPr>
          </w:p>
        </w:tc>
        <w:tc>
          <w:tcPr>
            <w:tcW w:w="8141" w:type="dxa"/>
          </w:tcPr>
          <w:p w14:paraId="50CF228D" w14:textId="77777777" w:rsidR="00E85AFB" w:rsidRPr="00390259" w:rsidRDefault="00E85AFB" w:rsidP="00E85AFB">
            <w:pPr>
              <w:pStyle w:val="CalloutSpace"/>
            </w:pPr>
          </w:p>
        </w:tc>
      </w:tr>
    </w:tbl>
    <w:p w14:paraId="576014D6" w14:textId="104CEE7F" w:rsidR="00E85AFB" w:rsidRDefault="00E85AFB" w:rsidP="00E85AFB">
      <w:pPr>
        <w:pStyle w:val="Text-Step"/>
        <w:numPr>
          <w:ilvl w:val="0"/>
          <w:numId w:val="0"/>
        </w:numPr>
        <w:ind w:left="397"/>
      </w:pPr>
    </w:p>
    <w:p w14:paraId="72662698" w14:textId="77777777" w:rsidR="00E85AFB" w:rsidRDefault="00E85AFB">
      <w:pPr>
        <w:rPr>
          <w:szCs w:val="24"/>
        </w:rPr>
      </w:pPr>
      <w:r>
        <w:br w:type="page"/>
      </w:r>
    </w:p>
    <w:p w14:paraId="1E9CEF56" w14:textId="5E9A0FE1" w:rsidR="00C9569E" w:rsidRPr="00AA68F5" w:rsidRDefault="00C9569E" w:rsidP="00C9569E">
      <w:pPr>
        <w:pStyle w:val="Text-Step"/>
      </w:pPr>
      <w:r w:rsidRPr="004C7E2E">
        <w:lastRenderedPageBreak/>
        <w:t>Complete required panels and fields.</w:t>
      </w:r>
    </w:p>
    <w:tbl>
      <w:tblPr>
        <w:tblStyle w:val="TableGrid"/>
        <w:tblW w:w="9210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6801"/>
      </w:tblGrid>
      <w:tr w:rsidR="00C9569E" w14:paraId="79FA6021" w14:textId="77777777" w:rsidTr="002E3684">
        <w:trPr>
          <w:trHeight w:val="567"/>
          <w:tblHeader/>
        </w:trPr>
        <w:tc>
          <w:tcPr>
            <w:tcW w:w="92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059681B3" w14:textId="77777777" w:rsidR="00C9569E" w:rsidRPr="00C9569E" w:rsidRDefault="00C9569E" w:rsidP="00C9569E">
            <w:pPr>
              <w:pStyle w:val="PanelTableHeading"/>
            </w:pPr>
            <w:r>
              <w:t>Order Panels</w:t>
            </w:r>
          </w:p>
        </w:tc>
      </w:tr>
      <w:tr w:rsidR="00C9569E" w14:paraId="50B9BBDD" w14:textId="77777777" w:rsidTr="002E3684">
        <w:trPr>
          <w:trHeight w:val="567"/>
          <w:tblHeader/>
        </w:trPr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1546C35C" w14:textId="77777777" w:rsidR="00C9569E" w:rsidRPr="00C9569E" w:rsidRDefault="00C9569E" w:rsidP="00C9569E">
            <w:pPr>
              <w:pStyle w:val="PanelTableSubheading"/>
            </w:pPr>
            <w:r>
              <w:t>Panel</w:t>
            </w:r>
            <w:r w:rsidRPr="00C9569E">
              <w:t>:</w:t>
            </w:r>
          </w:p>
        </w:tc>
        <w:tc>
          <w:tcPr>
            <w:tcW w:w="68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56C14D27" w14:textId="77777777" w:rsidR="00C9569E" w:rsidRPr="00C9569E" w:rsidRDefault="00C9569E" w:rsidP="00C9569E">
            <w:pPr>
              <w:pStyle w:val="PanelTableSubheading"/>
            </w:pPr>
            <w:r w:rsidRPr="004C7E2E">
              <w:t>Action:</w:t>
            </w:r>
          </w:p>
        </w:tc>
      </w:tr>
      <w:tr w:rsidR="00C9569E" w14:paraId="681FA043" w14:textId="77777777" w:rsidTr="002E3684">
        <w:trPr>
          <w:trHeight w:val="509"/>
        </w:trPr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069004E" w14:textId="77777777" w:rsidR="00C9569E" w:rsidRPr="00C9569E" w:rsidRDefault="00C9569E" w:rsidP="00C9569E">
            <w:pPr>
              <w:pStyle w:val="Text-BoldAll"/>
            </w:pPr>
            <w:r w:rsidRPr="004C7E2E">
              <w:t>Sub-cases</w:t>
            </w:r>
          </w:p>
        </w:tc>
        <w:tc>
          <w:tcPr>
            <w:tcW w:w="68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73D5CD8" w14:textId="77777777" w:rsidR="00C9569E" w:rsidRPr="00C9569E" w:rsidRDefault="00C9569E" w:rsidP="00C9569E">
            <w:r w:rsidRPr="004C7E2E">
              <w:t>Select</w:t>
            </w:r>
            <w:r w:rsidRPr="00C9569E">
              <w:t xml:space="preserve"> relevant subcase.</w:t>
            </w:r>
          </w:p>
        </w:tc>
      </w:tr>
      <w:tr w:rsidR="00C9569E" w14:paraId="3AFCA934" w14:textId="77777777" w:rsidTr="002E3684">
        <w:trPr>
          <w:trHeight w:val="578"/>
        </w:trPr>
        <w:tc>
          <w:tcPr>
            <w:tcW w:w="2409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05411BE" w14:textId="77777777" w:rsidR="00C9569E" w:rsidRPr="00C9569E" w:rsidRDefault="00C9569E" w:rsidP="00C9569E">
            <w:pPr>
              <w:pStyle w:val="Text-BoldAll"/>
            </w:pPr>
            <w:r>
              <w:t>Add Order(s)</w:t>
            </w:r>
          </w:p>
        </w:tc>
        <w:tc>
          <w:tcPr>
            <w:tcW w:w="6801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43972F9" w14:textId="64C3C10C" w:rsidR="00C9569E" w:rsidRPr="00C9569E" w:rsidRDefault="00C9569E" w:rsidP="00C9569E">
            <w:r>
              <w:t xml:space="preserve">Select:  </w:t>
            </w:r>
            <w:r>
              <w:rPr>
                <w:rStyle w:val="Text-BoldName"/>
              </w:rPr>
              <w:t>Adjournment</w:t>
            </w:r>
          </w:p>
        </w:tc>
      </w:tr>
    </w:tbl>
    <w:p w14:paraId="7B064D64" w14:textId="44E84DF1" w:rsidR="008B6D68" w:rsidRDefault="008B6D68" w:rsidP="008B6D68">
      <w:pPr>
        <w:pStyle w:val="Text-Step"/>
      </w:pPr>
      <w:r>
        <w:t>Click plus icon</w:t>
      </w:r>
    </w:p>
    <w:p w14:paraId="3BD3E62C" w14:textId="72FC9E18" w:rsidR="008B6D68" w:rsidRDefault="007A5C08" w:rsidP="008B6D68">
      <w:pPr>
        <w:pStyle w:val="Text-StepResult"/>
      </w:pPr>
      <w:r>
        <w:rPr>
          <w:rStyle w:val="Text-BoldName"/>
        </w:rPr>
        <w:t>Adjournment Order</w:t>
      </w:r>
      <w:r w:rsidR="008B6D68">
        <w:t xml:space="preserve"> panel displays:</w:t>
      </w:r>
    </w:p>
    <w:p w14:paraId="4B31EEBD" w14:textId="43A5486E" w:rsidR="00026BC3" w:rsidRDefault="007A5C08" w:rsidP="008B6D68">
      <w:pPr>
        <w:pStyle w:val="Text-StepResultImage"/>
      </w:pPr>
      <w:r w:rsidRPr="007A5C08">
        <w:rPr>
          <w:noProof/>
        </w:rPr>
        <w:drawing>
          <wp:inline distT="0" distB="0" distL="0" distR="0" wp14:anchorId="70F9EE74" wp14:editId="50E57A00">
            <wp:extent cx="3600000" cy="2941200"/>
            <wp:effectExtent l="19050" t="19050" r="19685" b="12065"/>
            <wp:docPr id="276" name="Picture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9412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6D8702A" w14:textId="77777777" w:rsidR="00026BC3" w:rsidRDefault="00026BC3">
      <w:pPr>
        <w:rPr>
          <w:color w:val="000000" w:themeColor="text1"/>
          <w:szCs w:val="24"/>
        </w:rPr>
      </w:pPr>
      <w:r>
        <w:br w:type="page"/>
      </w:r>
    </w:p>
    <w:p w14:paraId="2F815ACE" w14:textId="4E214906" w:rsidR="00E77EA3" w:rsidRDefault="00E77EA3" w:rsidP="00E77EA3">
      <w:pPr>
        <w:pStyle w:val="Text-Step"/>
      </w:pPr>
      <w:r>
        <w:lastRenderedPageBreak/>
        <w:t xml:space="preserve">Complete required panels and fields. </w:t>
      </w:r>
    </w:p>
    <w:tbl>
      <w:tblPr>
        <w:tblStyle w:val="TableGrid"/>
        <w:tblW w:w="9213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6520"/>
      </w:tblGrid>
      <w:tr w:rsidR="00E77EA3" w:rsidRPr="00B6097A" w14:paraId="67C212E2" w14:textId="77777777" w:rsidTr="002E3684">
        <w:trPr>
          <w:trHeight w:val="567"/>
          <w:tblHeader/>
        </w:trPr>
        <w:tc>
          <w:tcPr>
            <w:tcW w:w="9213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left w:w="0" w:type="dxa"/>
            </w:tcMar>
          </w:tcPr>
          <w:p w14:paraId="1085600A" w14:textId="77777777" w:rsidR="00E77EA3" w:rsidRPr="00E77EA3" w:rsidRDefault="00E77EA3" w:rsidP="00E77EA3">
            <w:pPr>
              <w:pStyle w:val="PanelTableSubheading"/>
            </w:pPr>
            <w:r w:rsidRPr="00B6097A">
              <w:t xml:space="preserve">Panel:  </w:t>
            </w:r>
            <w:r w:rsidRPr="00E77EA3">
              <w:t>Adjournment Order</w:t>
            </w:r>
          </w:p>
        </w:tc>
      </w:tr>
      <w:tr w:rsidR="00E77EA3" w:rsidRPr="00B6097A" w14:paraId="02148A8B" w14:textId="77777777" w:rsidTr="002E3684">
        <w:trPr>
          <w:trHeight w:val="567"/>
          <w:tblHeader/>
        </w:trPr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/>
              <w:right w:val="single" w:sz="4" w:space="0" w:color="BFBFBF" w:themeColor="background1" w:themeShade="BF"/>
            </w:tcBorders>
            <w:shd w:val="clear" w:color="auto" w:fill="EDEDED"/>
          </w:tcPr>
          <w:p w14:paraId="1B5B4B3C" w14:textId="77777777" w:rsidR="00E77EA3" w:rsidRPr="00E77EA3" w:rsidRDefault="00E77EA3" w:rsidP="00E77EA3">
            <w:pPr>
              <w:pStyle w:val="PanelTableSubheading"/>
            </w:pPr>
            <w:r w:rsidRPr="00B6097A">
              <w:t>Field:</w:t>
            </w:r>
          </w:p>
        </w:tc>
        <w:tc>
          <w:tcPr>
            <w:tcW w:w="6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/>
              <w:right w:val="single" w:sz="4" w:space="0" w:color="BFBFBF" w:themeColor="background1" w:themeShade="BF"/>
            </w:tcBorders>
            <w:shd w:val="clear" w:color="auto" w:fill="EDEDED"/>
          </w:tcPr>
          <w:p w14:paraId="1861FC30" w14:textId="77777777" w:rsidR="00E77EA3" w:rsidRPr="00E77EA3" w:rsidRDefault="00E77EA3" w:rsidP="00E77EA3">
            <w:pPr>
              <w:pStyle w:val="PanelTableSubheading"/>
            </w:pPr>
            <w:r w:rsidRPr="00B6097A">
              <w:t>Action:</w:t>
            </w:r>
          </w:p>
        </w:tc>
      </w:tr>
      <w:tr w:rsidR="00E77EA3" w:rsidRPr="00B6097A" w14:paraId="499B7C85" w14:textId="77777777" w:rsidTr="008776A5">
        <w:trPr>
          <w:trHeight w:val="781"/>
        </w:trPr>
        <w:tc>
          <w:tcPr>
            <w:tcW w:w="2693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6913A673" w14:textId="77777777" w:rsidR="00E77EA3" w:rsidRPr="00E77EA3" w:rsidRDefault="00E77EA3" w:rsidP="00E77EA3">
            <w:pPr>
              <w:rPr>
                <w:rStyle w:val="Text-BoldName"/>
              </w:rPr>
            </w:pPr>
            <w:r w:rsidRPr="00153EB5">
              <w:rPr>
                <w:rStyle w:val="Text-BoldName"/>
              </w:rPr>
              <w:t>Add New Hearing or Date to be fixed?</w:t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31E56D36" w14:textId="77777777" w:rsidR="00E77EA3" w:rsidRPr="00E77EA3" w:rsidRDefault="00E77EA3" w:rsidP="00E77EA3">
            <w:r>
              <w:t>Select</w:t>
            </w:r>
            <w:r w:rsidRPr="00E77EA3">
              <w:t xml:space="preserve">:  </w:t>
            </w:r>
            <w:r w:rsidRPr="00E77EA3">
              <w:rPr>
                <w:rStyle w:val="Text-BoldName"/>
              </w:rPr>
              <w:t>New Hearing</w:t>
            </w:r>
          </w:p>
        </w:tc>
      </w:tr>
      <w:tr w:rsidR="00E77EA3" w:rsidRPr="00B6097A" w14:paraId="6BCD9AFB" w14:textId="77777777" w:rsidTr="002E3684">
        <w:trPr>
          <w:trHeight w:val="567"/>
        </w:trPr>
        <w:tc>
          <w:tcPr>
            <w:tcW w:w="269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6D04D43A" w14:textId="77777777" w:rsidR="00E77EA3" w:rsidRPr="00E77EA3" w:rsidRDefault="00E77EA3" w:rsidP="00E77EA3">
            <w:pPr>
              <w:rPr>
                <w:rStyle w:val="Text-BoldName"/>
              </w:rPr>
            </w:pPr>
            <w:r w:rsidRPr="00153EB5">
              <w:rPr>
                <w:rStyle w:val="Text-BoldName"/>
              </w:rPr>
              <w:t>Type</w:t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6D4EB412" w14:textId="77777777" w:rsidR="00E77EA3" w:rsidRPr="00E77EA3" w:rsidRDefault="00E77EA3" w:rsidP="00E77EA3">
            <w:r>
              <w:t>Select type of hearing.</w:t>
            </w:r>
          </w:p>
          <w:p w14:paraId="7F5F123E" w14:textId="77777777" w:rsidR="00E77EA3" w:rsidRPr="00E77EA3" w:rsidRDefault="00E77EA3" w:rsidP="00E77EA3">
            <w:pPr>
              <w:pStyle w:val="CalloutHeadingNote"/>
            </w:pPr>
            <w:r>
              <w:t>Note:</w:t>
            </w:r>
          </w:p>
          <w:p w14:paraId="7D4BD087" w14:textId="77777777" w:rsidR="00E77EA3" w:rsidRPr="00E77EA3" w:rsidRDefault="00E77EA3" w:rsidP="00E77EA3">
            <w:pPr>
              <w:pStyle w:val="Bullet1"/>
            </w:pPr>
            <w:r w:rsidRPr="00640EA6">
              <w:rPr>
                <w:rStyle w:val="Text-BoldName"/>
              </w:rPr>
              <w:t xml:space="preserve">Calendar </w:t>
            </w:r>
            <w:r w:rsidRPr="00E77EA3">
              <w:rPr>
                <w:rStyle w:val="Text-BoldName"/>
              </w:rPr>
              <w:t>Assistant</w:t>
            </w:r>
            <w:r w:rsidRPr="00E77EA3">
              <w:t xml:space="preserve"> displays</w:t>
            </w:r>
          </w:p>
          <w:p w14:paraId="608BBC8F" w14:textId="77777777" w:rsidR="00E77EA3" w:rsidRPr="00E77EA3" w:rsidRDefault="00E77EA3" w:rsidP="00E77EA3">
            <w:pPr>
              <w:pStyle w:val="Bullet1"/>
            </w:pPr>
            <w:r>
              <w:t xml:space="preserve">Select available date from </w:t>
            </w:r>
            <w:r w:rsidRPr="00E77EA3">
              <w:rPr>
                <w:rStyle w:val="Text-BoldName"/>
              </w:rPr>
              <w:t>Calendar Assistant</w:t>
            </w:r>
          </w:p>
        </w:tc>
      </w:tr>
      <w:tr w:rsidR="00E77EA3" w:rsidRPr="00B6097A" w14:paraId="10C8C1C1" w14:textId="77777777" w:rsidTr="002E3684">
        <w:trPr>
          <w:trHeight w:val="567"/>
        </w:trPr>
        <w:tc>
          <w:tcPr>
            <w:tcW w:w="269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49BF71A4" w14:textId="77777777" w:rsidR="00E77EA3" w:rsidRPr="00E77EA3" w:rsidRDefault="00E77EA3" w:rsidP="00E77EA3">
            <w:pPr>
              <w:rPr>
                <w:rStyle w:val="Text-BoldName"/>
              </w:rPr>
            </w:pPr>
            <w:r w:rsidRPr="00153EB5">
              <w:rPr>
                <w:rStyle w:val="Text-BoldName"/>
              </w:rPr>
              <w:t xml:space="preserve">Court </w:t>
            </w:r>
            <w:r w:rsidRPr="00E77EA3">
              <w:rPr>
                <w:rStyle w:val="Text-BoldName"/>
              </w:rPr>
              <w:t>Location</w:t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50776E21" w14:textId="77777777" w:rsidR="00E77EA3" w:rsidRPr="00E77EA3" w:rsidRDefault="00E77EA3" w:rsidP="00E77EA3">
            <w:r>
              <w:t xml:space="preserve">Change if required. </w:t>
            </w:r>
          </w:p>
        </w:tc>
      </w:tr>
      <w:tr w:rsidR="00E77EA3" w:rsidRPr="00B6097A" w14:paraId="2FF6548A" w14:textId="77777777" w:rsidTr="002E3684">
        <w:trPr>
          <w:trHeight w:val="567"/>
        </w:trPr>
        <w:tc>
          <w:tcPr>
            <w:tcW w:w="269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00BDD3D2" w14:textId="77777777" w:rsidR="00E77EA3" w:rsidRPr="00E77EA3" w:rsidRDefault="00E77EA3" w:rsidP="00E77EA3">
            <w:pPr>
              <w:rPr>
                <w:rStyle w:val="Text-BoldName"/>
              </w:rPr>
            </w:pPr>
            <w:r w:rsidRPr="00153EB5">
              <w:rPr>
                <w:rStyle w:val="Text-BoldName"/>
              </w:rPr>
              <w:t>Case Jurisdiction</w:t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0D73D671" w14:textId="77777777" w:rsidR="00E77EA3" w:rsidRPr="00E77EA3" w:rsidRDefault="00E77EA3" w:rsidP="00E77EA3">
            <w:r>
              <w:t>-</w:t>
            </w:r>
          </w:p>
        </w:tc>
      </w:tr>
      <w:tr w:rsidR="00E77EA3" w:rsidRPr="00B6097A" w14:paraId="3FCC2AE4" w14:textId="77777777" w:rsidTr="002E3684">
        <w:trPr>
          <w:trHeight w:val="567"/>
        </w:trPr>
        <w:tc>
          <w:tcPr>
            <w:tcW w:w="269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18160CE9" w14:textId="77777777" w:rsidR="00E77EA3" w:rsidRPr="00E77EA3" w:rsidRDefault="00E77EA3" w:rsidP="00E77EA3">
            <w:pPr>
              <w:rPr>
                <w:rStyle w:val="Text-BoldName"/>
              </w:rPr>
            </w:pPr>
            <w:r>
              <w:rPr>
                <w:rStyle w:val="Text-BoldName"/>
              </w:rPr>
              <w:t>Display timeslots for case assignment only?</w:t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20FA0F84" w14:textId="77777777" w:rsidR="00E77EA3" w:rsidRPr="00E77EA3" w:rsidRDefault="00E77EA3" w:rsidP="00E77EA3">
            <w:r>
              <w:t xml:space="preserve">Change if required. </w:t>
            </w:r>
          </w:p>
          <w:p w14:paraId="3431F403" w14:textId="77777777" w:rsidR="00E77EA3" w:rsidRPr="00E77EA3" w:rsidRDefault="00E77EA3" w:rsidP="00E77EA3">
            <w:pPr>
              <w:pStyle w:val="CalloutHeadingNote"/>
            </w:pPr>
            <w:r>
              <w:t>Note:</w:t>
            </w:r>
          </w:p>
          <w:p w14:paraId="7B6AE9FF" w14:textId="77777777" w:rsidR="00E77EA3" w:rsidRPr="00E77EA3" w:rsidRDefault="00E77EA3" w:rsidP="00E77EA3">
            <w:pPr>
              <w:pStyle w:val="Bullet1"/>
            </w:pPr>
            <w:r>
              <w:t xml:space="preserve">Field </w:t>
            </w:r>
            <w:r w:rsidRPr="00E77EA3">
              <w:t xml:space="preserve">displays </w:t>
            </w:r>
            <w:r w:rsidRPr="00E77EA3">
              <w:rPr>
                <w:rStyle w:val="Text-BoldName"/>
              </w:rPr>
              <w:t>Yes</w:t>
            </w:r>
            <w:r w:rsidRPr="00E77EA3">
              <w:t xml:space="preserve"> if case has been assigned to Judicial Officer</w:t>
            </w:r>
          </w:p>
          <w:p w14:paraId="4F9FC818" w14:textId="77777777" w:rsidR="00E77EA3" w:rsidRPr="00E77EA3" w:rsidRDefault="00E77EA3" w:rsidP="00E77EA3">
            <w:pPr>
              <w:pStyle w:val="Bullet1"/>
            </w:pPr>
            <w:r>
              <w:t xml:space="preserve">Field </w:t>
            </w:r>
            <w:r w:rsidRPr="00E77EA3">
              <w:t xml:space="preserve">displays </w:t>
            </w:r>
            <w:r w:rsidRPr="00E77EA3">
              <w:rPr>
                <w:rStyle w:val="Text-BoldName"/>
              </w:rPr>
              <w:t>No</w:t>
            </w:r>
            <w:r w:rsidRPr="00E77EA3">
              <w:t xml:space="preserve"> if case has not been assigned to Judicial Officer</w:t>
            </w:r>
          </w:p>
        </w:tc>
      </w:tr>
      <w:tr w:rsidR="00E77EA3" w:rsidRPr="00B6097A" w14:paraId="70C2C498" w14:textId="77777777" w:rsidTr="002E3684">
        <w:trPr>
          <w:trHeight w:val="567"/>
        </w:trPr>
        <w:tc>
          <w:tcPr>
            <w:tcW w:w="269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1696556E" w14:textId="77777777" w:rsidR="00E77EA3" w:rsidRPr="00E77EA3" w:rsidRDefault="00E77EA3" w:rsidP="00E77EA3">
            <w:pPr>
              <w:rPr>
                <w:rStyle w:val="Text-BoldName"/>
              </w:rPr>
            </w:pPr>
            <w:r w:rsidRPr="00153EB5">
              <w:rPr>
                <w:rStyle w:val="Text-BoldName"/>
              </w:rPr>
              <w:t>Start Date Time</w:t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20582651" w14:textId="77777777" w:rsidR="00E77EA3" w:rsidRPr="00E77EA3" w:rsidRDefault="00E77EA3" w:rsidP="00E77EA3">
            <w:r>
              <w:t xml:space="preserve">Do not change. </w:t>
            </w:r>
          </w:p>
        </w:tc>
      </w:tr>
      <w:tr w:rsidR="00E77EA3" w:rsidRPr="00B6097A" w14:paraId="01358A62" w14:textId="77777777" w:rsidTr="002E3684">
        <w:trPr>
          <w:trHeight w:val="567"/>
        </w:trPr>
        <w:tc>
          <w:tcPr>
            <w:tcW w:w="269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7AFCECE2" w14:textId="77777777" w:rsidR="00E77EA3" w:rsidRPr="00E77EA3" w:rsidRDefault="00E77EA3" w:rsidP="00E77EA3">
            <w:pPr>
              <w:rPr>
                <w:rStyle w:val="Text-BoldName"/>
              </w:rPr>
            </w:pPr>
            <w:r w:rsidRPr="00153EB5">
              <w:rPr>
                <w:rStyle w:val="Text-BoldName"/>
              </w:rPr>
              <w:t>Calendar Recurring Event Widget</w:t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54188912" w14:textId="77777777" w:rsidR="00E77EA3" w:rsidRPr="00E77EA3" w:rsidRDefault="00E77EA3" w:rsidP="00E77EA3">
            <w:r>
              <w:t xml:space="preserve">Select if </w:t>
            </w:r>
            <w:r w:rsidRPr="00E77EA3">
              <w:t xml:space="preserve">required. </w:t>
            </w:r>
          </w:p>
          <w:p w14:paraId="4C4F51D4" w14:textId="77777777" w:rsidR="00E77EA3" w:rsidRPr="00E77EA3" w:rsidRDefault="00E77EA3" w:rsidP="00E77EA3">
            <w:pPr>
              <w:pStyle w:val="CalloutHeadingNote"/>
            </w:pPr>
            <w:r>
              <w:t>Note:</w:t>
            </w:r>
          </w:p>
          <w:p w14:paraId="1A030723" w14:textId="77777777" w:rsidR="00E77EA3" w:rsidRPr="00E77EA3" w:rsidRDefault="00E77EA3" w:rsidP="00E77EA3">
            <w:pPr>
              <w:pStyle w:val="CalloutText"/>
            </w:pPr>
            <w:r>
              <w:t xml:space="preserve">If selected, further fields </w:t>
            </w:r>
            <w:r w:rsidRPr="00E77EA3">
              <w:t xml:space="preserve">display. </w:t>
            </w:r>
          </w:p>
        </w:tc>
      </w:tr>
      <w:tr w:rsidR="00E77EA3" w:rsidRPr="00B6097A" w14:paraId="65E124DB" w14:textId="77777777" w:rsidTr="002E3684">
        <w:trPr>
          <w:trHeight w:val="567"/>
        </w:trPr>
        <w:tc>
          <w:tcPr>
            <w:tcW w:w="269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7E0A7BB5" w14:textId="77777777" w:rsidR="00E77EA3" w:rsidRPr="00E77EA3" w:rsidRDefault="00E77EA3" w:rsidP="00E77EA3">
            <w:pPr>
              <w:rPr>
                <w:rStyle w:val="Text-BoldName"/>
              </w:rPr>
            </w:pPr>
            <w:r w:rsidRPr="00153EB5">
              <w:rPr>
                <w:rStyle w:val="Text-BoldName"/>
              </w:rPr>
              <w:t xml:space="preserve">Duration </w:t>
            </w:r>
            <w:r w:rsidRPr="00E77EA3">
              <w:rPr>
                <w:rStyle w:val="Text-BoldName"/>
              </w:rPr>
              <w:t>Minutes</w:t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7338D21A" w14:textId="77777777" w:rsidR="00E77EA3" w:rsidRPr="00E77EA3" w:rsidRDefault="00E77EA3" w:rsidP="00E77EA3">
            <w:r>
              <w:t xml:space="preserve">Do not change. </w:t>
            </w:r>
          </w:p>
        </w:tc>
      </w:tr>
    </w:tbl>
    <w:p w14:paraId="6A91C9F3" w14:textId="08B708F4" w:rsidR="004C1F87" w:rsidRDefault="004C1F87"/>
    <w:p w14:paraId="70DF2F7D" w14:textId="77777777" w:rsidR="004C1F87" w:rsidRDefault="004C1F87">
      <w:r>
        <w:br w:type="page"/>
      </w:r>
    </w:p>
    <w:tbl>
      <w:tblPr>
        <w:tblStyle w:val="TableGrid"/>
        <w:tblW w:w="9213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6520"/>
      </w:tblGrid>
      <w:tr w:rsidR="004C1F87" w:rsidRPr="00E77EA3" w14:paraId="1D1C2FC6" w14:textId="77777777" w:rsidTr="004C1F87">
        <w:trPr>
          <w:trHeight w:val="567"/>
          <w:tblHeader/>
        </w:trPr>
        <w:tc>
          <w:tcPr>
            <w:tcW w:w="9213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left w:w="0" w:type="dxa"/>
            </w:tcMar>
          </w:tcPr>
          <w:p w14:paraId="3D2DB241" w14:textId="77777777" w:rsidR="004C1F87" w:rsidRPr="004C1F87" w:rsidRDefault="004C1F87" w:rsidP="004C1F87">
            <w:pPr>
              <w:pStyle w:val="PanelTableSubheading"/>
            </w:pPr>
            <w:r w:rsidRPr="00B6097A">
              <w:lastRenderedPageBreak/>
              <w:t xml:space="preserve">Panel:  </w:t>
            </w:r>
            <w:r w:rsidRPr="004C1F87">
              <w:t>Adjournment Order</w:t>
            </w:r>
          </w:p>
        </w:tc>
      </w:tr>
      <w:tr w:rsidR="004C1F87" w:rsidRPr="00E77EA3" w14:paraId="531F3303" w14:textId="77777777" w:rsidTr="004C1F87">
        <w:trPr>
          <w:trHeight w:val="567"/>
          <w:tblHeader/>
        </w:trPr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/>
              <w:right w:val="single" w:sz="4" w:space="0" w:color="BFBFBF" w:themeColor="background1" w:themeShade="BF"/>
            </w:tcBorders>
            <w:shd w:val="clear" w:color="auto" w:fill="EDEDED"/>
          </w:tcPr>
          <w:p w14:paraId="5D616F55" w14:textId="77777777" w:rsidR="004C1F87" w:rsidRPr="004C1F87" w:rsidRDefault="004C1F87" w:rsidP="004C1F87">
            <w:pPr>
              <w:pStyle w:val="PanelTableSubheading"/>
            </w:pPr>
            <w:r w:rsidRPr="00B6097A">
              <w:t>Field:</w:t>
            </w:r>
          </w:p>
        </w:tc>
        <w:tc>
          <w:tcPr>
            <w:tcW w:w="6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/>
              <w:right w:val="single" w:sz="4" w:space="0" w:color="BFBFBF" w:themeColor="background1" w:themeShade="BF"/>
            </w:tcBorders>
            <w:shd w:val="clear" w:color="auto" w:fill="EDEDED"/>
          </w:tcPr>
          <w:p w14:paraId="7DF8F6C1" w14:textId="77777777" w:rsidR="004C1F87" w:rsidRPr="004C1F87" w:rsidRDefault="004C1F87" w:rsidP="004C1F87">
            <w:pPr>
              <w:pStyle w:val="PanelTableSubheading"/>
            </w:pPr>
            <w:r w:rsidRPr="00B6097A">
              <w:t>Action:</w:t>
            </w:r>
          </w:p>
        </w:tc>
      </w:tr>
      <w:tr w:rsidR="00E77EA3" w:rsidRPr="00B6097A" w14:paraId="63C22E86" w14:textId="77777777" w:rsidTr="004C1F87">
        <w:trPr>
          <w:trHeight w:val="567"/>
        </w:trPr>
        <w:tc>
          <w:tcPr>
            <w:tcW w:w="269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094FD7AE" w14:textId="77777777" w:rsidR="00E77EA3" w:rsidRPr="00E77EA3" w:rsidRDefault="00E77EA3" w:rsidP="00E77EA3">
            <w:pPr>
              <w:rPr>
                <w:rStyle w:val="Text-BoldName"/>
              </w:rPr>
            </w:pPr>
            <w:r>
              <w:rPr>
                <w:rStyle w:val="Text-BoldName"/>
              </w:rPr>
              <w:t xml:space="preserve">Future </w:t>
            </w:r>
            <w:r w:rsidRPr="00E77EA3">
              <w:rPr>
                <w:rStyle w:val="Text-BoldName"/>
              </w:rPr>
              <w:t>Hearings</w:t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5711D3D3" w14:textId="77777777" w:rsidR="00E77EA3" w:rsidRPr="00E77EA3" w:rsidRDefault="00E77EA3" w:rsidP="00E77EA3">
            <w:r>
              <w:t>Select i</w:t>
            </w:r>
            <w:r w:rsidRPr="00E77EA3">
              <w:t xml:space="preserve">f required. </w:t>
            </w:r>
          </w:p>
          <w:p w14:paraId="61F82688" w14:textId="77777777" w:rsidR="00E77EA3" w:rsidRPr="00E77EA3" w:rsidRDefault="00E77EA3" w:rsidP="00E77EA3">
            <w:pPr>
              <w:pStyle w:val="CalloutHeadingNote"/>
            </w:pPr>
            <w:r>
              <w:t>Note:</w:t>
            </w:r>
          </w:p>
          <w:p w14:paraId="07EB2A4B" w14:textId="77777777" w:rsidR="00E77EA3" w:rsidRPr="00E77EA3" w:rsidRDefault="00E77EA3" w:rsidP="00E77EA3">
            <w:pPr>
              <w:pStyle w:val="CalloutText"/>
            </w:pPr>
            <w:r>
              <w:t xml:space="preserve">If selected, further fields display. </w:t>
            </w:r>
          </w:p>
        </w:tc>
      </w:tr>
      <w:tr w:rsidR="00E77EA3" w:rsidRPr="00B6097A" w14:paraId="426235DC" w14:textId="77777777" w:rsidTr="004C1F87">
        <w:trPr>
          <w:trHeight w:val="567"/>
        </w:trPr>
        <w:tc>
          <w:tcPr>
            <w:tcW w:w="269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2B7FBC1F" w14:textId="77777777" w:rsidR="00E77EA3" w:rsidRPr="00E77EA3" w:rsidRDefault="00E77EA3" w:rsidP="00E77EA3">
            <w:pPr>
              <w:rPr>
                <w:rStyle w:val="Text-BoldName"/>
              </w:rPr>
            </w:pPr>
            <w:r>
              <w:rPr>
                <w:rStyle w:val="Text-BoldName"/>
              </w:rPr>
              <w:t>Adjournment Reason</w:t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5E60CB40" w14:textId="77777777" w:rsidR="00E77EA3" w:rsidRPr="00E77EA3" w:rsidRDefault="00E77EA3" w:rsidP="00E77EA3">
            <w:r>
              <w:t xml:space="preserve">Select adjournment reason. </w:t>
            </w:r>
          </w:p>
        </w:tc>
      </w:tr>
      <w:tr w:rsidR="00E77EA3" w:rsidRPr="00B6097A" w14:paraId="0C9343AA" w14:textId="77777777" w:rsidTr="004C1F87">
        <w:trPr>
          <w:trHeight w:val="567"/>
        </w:trPr>
        <w:tc>
          <w:tcPr>
            <w:tcW w:w="269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4CB90A12" w14:textId="77777777" w:rsidR="00E77EA3" w:rsidRPr="00E77EA3" w:rsidRDefault="00E77EA3" w:rsidP="00E77EA3">
            <w:pPr>
              <w:rPr>
                <w:rStyle w:val="Text-BoldName"/>
              </w:rPr>
            </w:pPr>
            <w:r w:rsidRPr="00153EB5">
              <w:rPr>
                <w:rStyle w:val="Text-BoldName"/>
              </w:rPr>
              <w:t>Requesting Party</w:t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71C42383" w14:textId="77777777" w:rsidR="00E77EA3" w:rsidRPr="00E77EA3" w:rsidRDefault="00E77EA3" w:rsidP="00E77EA3">
            <w:r>
              <w:t xml:space="preserve">Select </w:t>
            </w:r>
            <w:r w:rsidRPr="00E77EA3">
              <w:t xml:space="preserve">if required. </w:t>
            </w:r>
          </w:p>
        </w:tc>
      </w:tr>
      <w:tr w:rsidR="00E77EA3" w:rsidRPr="00B6097A" w14:paraId="31F3A047" w14:textId="77777777" w:rsidTr="004C1F87">
        <w:trPr>
          <w:trHeight w:val="567"/>
        </w:trPr>
        <w:tc>
          <w:tcPr>
            <w:tcW w:w="269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089799F7" w14:textId="77777777" w:rsidR="00E77EA3" w:rsidRPr="00E77EA3" w:rsidRDefault="00E77EA3" w:rsidP="00E77EA3">
            <w:pPr>
              <w:rPr>
                <w:rStyle w:val="Text-BoldName"/>
              </w:rPr>
            </w:pPr>
            <w:r w:rsidRPr="00153EB5">
              <w:rPr>
                <w:rStyle w:val="Text-BoldName"/>
              </w:rPr>
              <w:t>Part Heard</w:t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3AFA5DF7" w14:textId="77777777" w:rsidR="00E77EA3" w:rsidRPr="00E77EA3" w:rsidRDefault="00E77EA3" w:rsidP="00E77EA3">
            <w:r>
              <w:t>Select i</w:t>
            </w:r>
            <w:r w:rsidRPr="00E77EA3">
              <w:t xml:space="preserve">f required. </w:t>
            </w:r>
          </w:p>
        </w:tc>
      </w:tr>
      <w:tr w:rsidR="00E77EA3" w:rsidRPr="00B6097A" w14:paraId="375D3B6C" w14:textId="77777777" w:rsidTr="004C1F87">
        <w:trPr>
          <w:trHeight w:val="567"/>
        </w:trPr>
        <w:tc>
          <w:tcPr>
            <w:tcW w:w="269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6A588B92" w14:textId="77777777" w:rsidR="00E77EA3" w:rsidRPr="00E77EA3" w:rsidRDefault="00E77EA3" w:rsidP="00E77EA3">
            <w:pPr>
              <w:rPr>
                <w:rStyle w:val="Text-BoldName"/>
              </w:rPr>
            </w:pPr>
            <w:r>
              <w:rPr>
                <w:rStyle w:val="Text-BoldName"/>
              </w:rPr>
              <w:t xml:space="preserve">Specialist </w:t>
            </w:r>
            <w:r w:rsidRPr="00E77EA3">
              <w:rPr>
                <w:rStyle w:val="Text-BoldName"/>
              </w:rPr>
              <w:t>program/list</w:t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61EF60B0" w14:textId="77777777" w:rsidR="00E77EA3" w:rsidRPr="00E77EA3" w:rsidRDefault="00E77EA3" w:rsidP="00E77EA3">
            <w:r>
              <w:t xml:space="preserve">Select if required. </w:t>
            </w:r>
          </w:p>
        </w:tc>
      </w:tr>
    </w:tbl>
    <w:p w14:paraId="09F3F534" w14:textId="432ED144" w:rsidR="00C9569E" w:rsidRPr="00C9569E" w:rsidRDefault="00C9569E" w:rsidP="00C9569E">
      <w:r>
        <w:br w:type="page"/>
      </w:r>
    </w:p>
    <w:p w14:paraId="589B5448" w14:textId="77777777" w:rsidR="006B15B6" w:rsidRDefault="006B15B6" w:rsidP="006B15B6">
      <w:pPr>
        <w:pStyle w:val="Text-Step"/>
      </w:pPr>
      <w:r>
        <w:lastRenderedPageBreak/>
        <w:t xml:space="preserve">Click:  </w:t>
      </w:r>
      <w:r w:rsidRPr="0021513F">
        <w:rPr>
          <w:rStyle w:val="Text-BoldName"/>
        </w:rPr>
        <w:t>Add Order</w:t>
      </w:r>
    </w:p>
    <w:p w14:paraId="09FF49E0" w14:textId="54C304C8" w:rsidR="000455C2" w:rsidRDefault="006B15B6" w:rsidP="006B15B6">
      <w:pPr>
        <w:pStyle w:val="Text-StepResult"/>
      </w:pPr>
      <w:r w:rsidRPr="0021513F">
        <w:rPr>
          <w:rStyle w:val="Text-BoldName"/>
        </w:rPr>
        <w:t>Order Summary</w:t>
      </w:r>
      <w:r>
        <w:t xml:space="preserve"> displays:</w:t>
      </w:r>
    </w:p>
    <w:p w14:paraId="2049979D" w14:textId="6FA55D00" w:rsidR="006B15B6" w:rsidRPr="006B15B6" w:rsidRDefault="006B15B6" w:rsidP="006B15B6">
      <w:pPr>
        <w:pStyle w:val="Text-StepResultImage"/>
      </w:pPr>
      <w:r w:rsidRPr="006B15B6">
        <w:rPr>
          <w:noProof/>
        </w:rPr>
        <w:drawing>
          <wp:inline distT="0" distB="0" distL="0" distR="0" wp14:anchorId="35EDCAA0" wp14:editId="44B2ED83">
            <wp:extent cx="3600000" cy="4201200"/>
            <wp:effectExtent l="19050" t="19050" r="19685" b="27940"/>
            <wp:docPr id="277" name="Pictur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42012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21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8141"/>
      </w:tblGrid>
      <w:tr w:rsidR="005D57C9" w14:paraId="5D886BB5" w14:textId="77777777" w:rsidTr="001429DA">
        <w:tc>
          <w:tcPr>
            <w:tcW w:w="1069" w:type="dxa"/>
            <w:hideMark/>
          </w:tcPr>
          <w:p w14:paraId="3967098E" w14:textId="77777777" w:rsidR="005D57C9" w:rsidRPr="005D57C9" w:rsidRDefault="005D57C9" w:rsidP="005D57C9">
            <w:r w:rsidRPr="005D57C9">
              <w:rPr>
                <w:noProof/>
              </w:rPr>
              <w:drawing>
                <wp:inline distT="0" distB="0" distL="0" distR="0" wp14:anchorId="61356F9E" wp14:editId="5A07E806">
                  <wp:extent cx="540000" cy="540000"/>
                  <wp:effectExtent l="0" t="0" r="0" b="0"/>
                  <wp:docPr id="27" name="Picture 2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  <w:hideMark/>
          </w:tcPr>
          <w:p w14:paraId="40E65052" w14:textId="77777777" w:rsidR="005D57C9" w:rsidRPr="005D57C9" w:rsidRDefault="005D57C9" w:rsidP="005D57C9">
            <w:pPr>
              <w:pStyle w:val="CalloutHeadingNote"/>
            </w:pPr>
            <w:r w:rsidRPr="004C7E2E">
              <w:t>Note:</w:t>
            </w:r>
          </w:p>
          <w:p w14:paraId="5EA43B6B" w14:textId="77777777" w:rsidR="005D57C9" w:rsidRPr="005D57C9" w:rsidRDefault="005D57C9" w:rsidP="005D57C9">
            <w:pPr>
              <w:pStyle w:val="CalloutText"/>
            </w:pPr>
            <w:r>
              <w:t xml:space="preserve">Once all orders </w:t>
            </w:r>
            <w:r w:rsidRPr="005D57C9">
              <w:t xml:space="preserve">are added, click </w:t>
            </w:r>
            <w:r w:rsidRPr="005D57C9">
              <w:rPr>
                <w:rStyle w:val="Text-BoldName"/>
              </w:rPr>
              <w:t>Preview</w:t>
            </w:r>
            <w:r w:rsidRPr="005D57C9">
              <w:t xml:space="preserve"> button to review order in more detail. </w:t>
            </w:r>
          </w:p>
        </w:tc>
      </w:tr>
      <w:tr w:rsidR="005D57C9" w14:paraId="031FBA85" w14:textId="77777777" w:rsidTr="001429DA">
        <w:tc>
          <w:tcPr>
            <w:tcW w:w="1069" w:type="dxa"/>
          </w:tcPr>
          <w:p w14:paraId="5598F7E9" w14:textId="77777777" w:rsidR="005D57C9" w:rsidRPr="00390259" w:rsidRDefault="005D57C9" w:rsidP="005D57C9">
            <w:pPr>
              <w:pStyle w:val="CalloutSpace"/>
            </w:pPr>
          </w:p>
        </w:tc>
        <w:tc>
          <w:tcPr>
            <w:tcW w:w="8141" w:type="dxa"/>
          </w:tcPr>
          <w:p w14:paraId="686B9AD5" w14:textId="77777777" w:rsidR="005D57C9" w:rsidRPr="00390259" w:rsidRDefault="005D57C9" w:rsidP="005D57C9">
            <w:pPr>
              <w:pStyle w:val="CalloutSpace"/>
            </w:pPr>
          </w:p>
        </w:tc>
      </w:tr>
    </w:tbl>
    <w:p w14:paraId="70E9594E" w14:textId="342A0781" w:rsidR="00A45C3A" w:rsidRDefault="00A45C3A" w:rsidP="00A45C3A">
      <w:pPr>
        <w:pStyle w:val="Text-Step"/>
        <w:numPr>
          <w:ilvl w:val="0"/>
          <w:numId w:val="0"/>
        </w:numPr>
        <w:ind w:left="397"/>
      </w:pPr>
    </w:p>
    <w:p w14:paraId="4B6EB9B4" w14:textId="77777777" w:rsidR="00A45C3A" w:rsidRDefault="00A45C3A">
      <w:pPr>
        <w:rPr>
          <w:szCs w:val="24"/>
        </w:rPr>
      </w:pPr>
      <w:r>
        <w:br w:type="page"/>
      </w:r>
    </w:p>
    <w:p w14:paraId="35DCB159" w14:textId="3445B2CE" w:rsidR="005D57C9" w:rsidRPr="00B6097A" w:rsidRDefault="005D57C9" w:rsidP="005D57C9">
      <w:pPr>
        <w:pStyle w:val="Text-Step"/>
      </w:pPr>
      <w:r>
        <w:lastRenderedPageBreak/>
        <w:t>Is another order required</w:t>
      </w:r>
      <w:r w:rsidRPr="00B6097A">
        <w:t>?</w:t>
      </w:r>
    </w:p>
    <w:tbl>
      <w:tblPr>
        <w:tblStyle w:val="TableGrid"/>
        <w:tblW w:w="9210" w:type="dxa"/>
        <w:tblInd w:w="4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8218"/>
      </w:tblGrid>
      <w:tr w:rsidR="005D57C9" w:rsidRPr="00B6097A" w14:paraId="2BDBAC65" w14:textId="77777777" w:rsidTr="001429DA">
        <w:trPr>
          <w:trHeight w:val="567"/>
        </w:trPr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6E8C86D6" w14:textId="77777777" w:rsidR="005D57C9" w:rsidRPr="005D57C9" w:rsidRDefault="005D57C9" w:rsidP="005D57C9">
            <w:pPr>
              <w:pStyle w:val="PanelTableSubheading"/>
            </w:pPr>
            <w:r w:rsidRPr="00B6097A">
              <w:t>If</w:t>
            </w:r>
          </w:p>
        </w:tc>
        <w:tc>
          <w:tcPr>
            <w:tcW w:w="8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201DA1FA" w14:textId="77777777" w:rsidR="005D57C9" w:rsidRPr="005D57C9" w:rsidRDefault="005D57C9" w:rsidP="005D57C9">
            <w:pPr>
              <w:pStyle w:val="PanelTableSubheading"/>
            </w:pPr>
            <w:r w:rsidRPr="00B6097A">
              <w:t>Then</w:t>
            </w:r>
          </w:p>
        </w:tc>
      </w:tr>
      <w:tr w:rsidR="005D57C9" w:rsidRPr="00B6097A" w14:paraId="03636C02" w14:textId="77777777" w:rsidTr="001429DA">
        <w:trPr>
          <w:trHeight w:val="425"/>
        </w:trPr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2571577D" w14:textId="77777777" w:rsidR="005D57C9" w:rsidRPr="005D57C9" w:rsidRDefault="005D57C9" w:rsidP="005D57C9">
            <w:pPr>
              <w:rPr>
                <w:rStyle w:val="Text-BoldName"/>
              </w:rPr>
            </w:pPr>
            <w:r w:rsidRPr="00B6097A">
              <w:rPr>
                <w:rStyle w:val="Text-BoldName"/>
              </w:rPr>
              <w:t>Yes</w:t>
            </w:r>
          </w:p>
        </w:tc>
        <w:tc>
          <w:tcPr>
            <w:tcW w:w="8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0836241D" w14:textId="77777777" w:rsidR="005D57C9" w:rsidRPr="005D57C9" w:rsidRDefault="005D57C9" w:rsidP="005D57C9">
            <w:r w:rsidRPr="00B6097A">
              <w:t>Add order</w:t>
            </w:r>
          </w:p>
          <w:p w14:paraId="20142DE0" w14:textId="77777777" w:rsidR="005D57C9" w:rsidRPr="005D57C9" w:rsidRDefault="005D57C9" w:rsidP="005D57C9">
            <w:pPr>
              <w:pStyle w:val="CalloutHeadingResource"/>
            </w:pPr>
            <w:r w:rsidRPr="00B6097A">
              <w:t>Resource:</w:t>
            </w:r>
          </w:p>
          <w:p w14:paraId="4130ACD6" w14:textId="249ACC42" w:rsidR="005D57C9" w:rsidRPr="005D57C9" w:rsidRDefault="005D57C9" w:rsidP="005D57C9">
            <w:pPr>
              <w:pStyle w:val="CalloutText"/>
            </w:pPr>
            <w:r w:rsidRPr="00B6097A">
              <w:t xml:space="preserve">See </w:t>
            </w:r>
            <w:r w:rsidRPr="005D57C9">
              <w:t xml:space="preserve">Quick Reference Guide:  </w:t>
            </w:r>
            <w:r w:rsidR="00312159" w:rsidRPr="00312159">
              <w:rPr>
                <w:rStyle w:val="Text-BoldName"/>
              </w:rPr>
              <w:t>File Minutes of Proposed Orders (Amend, Add or Delete)</w:t>
            </w:r>
          </w:p>
        </w:tc>
      </w:tr>
      <w:tr w:rsidR="005D57C9" w14:paraId="2E70257A" w14:textId="77777777" w:rsidTr="001429DA">
        <w:trPr>
          <w:trHeight w:val="312"/>
        </w:trPr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1833292C" w14:textId="77777777" w:rsidR="005D57C9" w:rsidRPr="005D57C9" w:rsidRDefault="005D57C9" w:rsidP="005D57C9">
            <w:pPr>
              <w:rPr>
                <w:rStyle w:val="Text-BoldName"/>
              </w:rPr>
            </w:pPr>
            <w:r w:rsidRPr="00B6097A">
              <w:rPr>
                <w:rStyle w:val="Text-BoldName"/>
              </w:rPr>
              <w:t>No</w:t>
            </w:r>
          </w:p>
        </w:tc>
        <w:tc>
          <w:tcPr>
            <w:tcW w:w="8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7DBF4968" w14:textId="77777777" w:rsidR="005D57C9" w:rsidRPr="005D57C9" w:rsidRDefault="005D57C9" w:rsidP="005D57C9">
            <w:r w:rsidRPr="00B6097A">
              <w:t>Go to next step</w:t>
            </w:r>
          </w:p>
        </w:tc>
      </w:tr>
    </w:tbl>
    <w:p w14:paraId="1F5A7531" w14:textId="0CD3A172" w:rsidR="005D57C9" w:rsidRPr="005D57C9" w:rsidRDefault="005D57C9" w:rsidP="005D57C9">
      <w:pPr>
        <w:pStyle w:val="Text-Step"/>
      </w:pPr>
      <w:r>
        <w:t>I</w:t>
      </w:r>
      <w:r w:rsidRPr="005D57C9">
        <w:t xml:space="preserve">s </w:t>
      </w:r>
      <w:r w:rsidRPr="005D57C9">
        <w:rPr>
          <w:rStyle w:val="Text-BoldName"/>
        </w:rPr>
        <w:t>Order Summary</w:t>
      </w:r>
      <w:r w:rsidRPr="005D57C9">
        <w:t xml:space="preserve"> correct?</w:t>
      </w:r>
    </w:p>
    <w:tbl>
      <w:tblPr>
        <w:tblStyle w:val="TableGrid"/>
        <w:tblW w:w="9210" w:type="dxa"/>
        <w:tblInd w:w="4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8218"/>
      </w:tblGrid>
      <w:tr w:rsidR="005D57C9" w14:paraId="4577D25F" w14:textId="77777777" w:rsidTr="001429DA">
        <w:trPr>
          <w:trHeight w:val="567"/>
        </w:trPr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6C4E914B" w14:textId="77777777" w:rsidR="005D57C9" w:rsidRPr="005D57C9" w:rsidRDefault="005D57C9" w:rsidP="005D57C9">
            <w:pPr>
              <w:pStyle w:val="PanelTableSubheading"/>
            </w:pPr>
            <w:r w:rsidRPr="004C7E2E">
              <w:t>I</w:t>
            </w:r>
            <w:r w:rsidRPr="005D57C9">
              <w:t>f</w:t>
            </w:r>
          </w:p>
        </w:tc>
        <w:tc>
          <w:tcPr>
            <w:tcW w:w="8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1D28E8CD" w14:textId="77777777" w:rsidR="005D57C9" w:rsidRPr="005D57C9" w:rsidRDefault="005D57C9" w:rsidP="005D57C9">
            <w:pPr>
              <w:pStyle w:val="PanelTableSubheading"/>
            </w:pPr>
            <w:r w:rsidRPr="004C7E2E">
              <w:t>Then</w:t>
            </w:r>
          </w:p>
        </w:tc>
      </w:tr>
      <w:tr w:rsidR="005D57C9" w14:paraId="2669C9AC" w14:textId="77777777" w:rsidTr="001429DA">
        <w:trPr>
          <w:trHeight w:val="425"/>
        </w:trPr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20CE4E72" w14:textId="77777777" w:rsidR="005D57C9" w:rsidRPr="005D57C9" w:rsidRDefault="005D57C9" w:rsidP="005D57C9">
            <w:pPr>
              <w:rPr>
                <w:rStyle w:val="Text-BoldName"/>
              </w:rPr>
            </w:pPr>
            <w:r w:rsidRPr="004C7E2E">
              <w:rPr>
                <w:rStyle w:val="Text-BoldName"/>
              </w:rPr>
              <w:t>Yes</w:t>
            </w:r>
          </w:p>
        </w:tc>
        <w:tc>
          <w:tcPr>
            <w:tcW w:w="8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25A42D47" w14:textId="77777777" w:rsidR="005D57C9" w:rsidRPr="005D57C9" w:rsidRDefault="005D57C9" w:rsidP="005D57C9">
            <w:r w:rsidRPr="004C7E2E">
              <w:t>Go to next step</w:t>
            </w:r>
          </w:p>
        </w:tc>
      </w:tr>
      <w:tr w:rsidR="005D57C9" w14:paraId="3DF76A2B" w14:textId="77777777" w:rsidTr="001429DA">
        <w:trPr>
          <w:trHeight w:val="312"/>
        </w:trPr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436A8CE6" w14:textId="77777777" w:rsidR="005D57C9" w:rsidRPr="005D57C9" w:rsidRDefault="005D57C9" w:rsidP="005D57C9">
            <w:pPr>
              <w:rPr>
                <w:rStyle w:val="Text-BoldName"/>
              </w:rPr>
            </w:pPr>
            <w:r w:rsidRPr="004C7E2E">
              <w:rPr>
                <w:rStyle w:val="Text-BoldName"/>
              </w:rPr>
              <w:t>No</w:t>
            </w:r>
          </w:p>
        </w:tc>
        <w:tc>
          <w:tcPr>
            <w:tcW w:w="8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69AC1CFB" w14:textId="77777777" w:rsidR="005D57C9" w:rsidRPr="005D57C9" w:rsidRDefault="005D57C9" w:rsidP="005D57C9">
            <w:pPr>
              <w:pStyle w:val="Text"/>
            </w:pPr>
            <w:r>
              <w:t xml:space="preserve">Amend </w:t>
            </w:r>
            <w:r w:rsidRPr="005D57C9">
              <w:t>order</w:t>
            </w:r>
          </w:p>
          <w:p w14:paraId="0AE0C9B0" w14:textId="77777777" w:rsidR="005D57C9" w:rsidRPr="005D57C9" w:rsidRDefault="005D57C9" w:rsidP="005D57C9">
            <w:pPr>
              <w:pStyle w:val="CalloutHeadingResource"/>
            </w:pPr>
            <w:r>
              <w:t>R</w:t>
            </w:r>
            <w:r w:rsidRPr="005D57C9">
              <w:t>esource:</w:t>
            </w:r>
          </w:p>
          <w:p w14:paraId="6CA62C1E" w14:textId="5C1D2819" w:rsidR="005D57C9" w:rsidRPr="005D57C9" w:rsidRDefault="005D57C9" w:rsidP="005D57C9">
            <w:pPr>
              <w:pStyle w:val="CalloutText"/>
            </w:pPr>
            <w:r>
              <w:t xml:space="preserve">See </w:t>
            </w:r>
            <w:r w:rsidRPr="005D57C9">
              <w:t xml:space="preserve">Quick Reference Guide:  </w:t>
            </w:r>
            <w:r w:rsidR="00B56970" w:rsidRPr="00B56970">
              <w:rPr>
                <w:rStyle w:val="Text-BoldName"/>
              </w:rPr>
              <w:t>File Minutes of Proposed Orders (Amend, Add or Delete)</w:t>
            </w:r>
          </w:p>
        </w:tc>
      </w:tr>
    </w:tbl>
    <w:p w14:paraId="57B0C36B" w14:textId="77777777" w:rsidR="005D57C9" w:rsidRPr="005D57C9" w:rsidRDefault="005D57C9" w:rsidP="005D57C9">
      <w:pPr>
        <w:pStyle w:val="Text-Step"/>
      </w:pPr>
      <w:r>
        <w:t xml:space="preserve">In </w:t>
      </w:r>
      <w:r w:rsidRPr="005D57C9">
        <w:rPr>
          <w:rStyle w:val="Text-BoldName"/>
        </w:rPr>
        <w:t>Share with parties or submit to court?</w:t>
      </w:r>
      <w:r w:rsidRPr="005D57C9">
        <w:t xml:space="preserve"> field, select relevant option. </w:t>
      </w:r>
    </w:p>
    <w:tbl>
      <w:tblPr>
        <w:tblStyle w:val="TableGrid"/>
        <w:tblW w:w="921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8141"/>
      </w:tblGrid>
      <w:tr w:rsidR="005D57C9" w14:paraId="1999CDC9" w14:textId="77777777" w:rsidTr="001429DA">
        <w:tc>
          <w:tcPr>
            <w:tcW w:w="1069" w:type="dxa"/>
            <w:hideMark/>
          </w:tcPr>
          <w:p w14:paraId="3345CADF" w14:textId="77777777" w:rsidR="005D57C9" w:rsidRPr="005D57C9" w:rsidRDefault="005D57C9" w:rsidP="005D57C9">
            <w:r w:rsidRPr="005D57C9">
              <w:rPr>
                <w:noProof/>
              </w:rPr>
              <w:drawing>
                <wp:inline distT="0" distB="0" distL="0" distR="0" wp14:anchorId="3C786413" wp14:editId="71A3EE63">
                  <wp:extent cx="540000" cy="540000"/>
                  <wp:effectExtent l="0" t="0" r="0" b="0"/>
                  <wp:docPr id="455" name="Picture 45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  <w:hideMark/>
          </w:tcPr>
          <w:p w14:paraId="17848F2D" w14:textId="77777777" w:rsidR="005D57C9" w:rsidRPr="005D57C9" w:rsidRDefault="005D57C9" w:rsidP="005D57C9">
            <w:pPr>
              <w:pStyle w:val="CalloutHeadingNote"/>
            </w:pPr>
            <w:r w:rsidRPr="0088169F">
              <w:t>Note:</w:t>
            </w:r>
          </w:p>
          <w:p w14:paraId="537573BC" w14:textId="77777777" w:rsidR="005D57C9" w:rsidRPr="005D57C9" w:rsidRDefault="005D57C9" w:rsidP="005D57C9">
            <w:pPr>
              <w:pStyle w:val="Bullet1Space"/>
              <w:rPr>
                <w:rStyle w:val="Text-BoldName"/>
              </w:rPr>
            </w:pPr>
            <w:r w:rsidRPr="0002518E">
              <w:rPr>
                <w:rStyle w:val="Text-BoldName"/>
              </w:rPr>
              <w:t xml:space="preserve">Share with </w:t>
            </w:r>
            <w:r w:rsidRPr="005D57C9">
              <w:rPr>
                <w:rStyle w:val="Text-BoldName"/>
              </w:rPr>
              <w:t xml:space="preserve">Parties </w:t>
            </w:r>
            <w:r w:rsidRPr="005D57C9">
              <w:rPr>
                <w:rStyle w:val="Text-BoldName"/>
                <w:b w:val="0"/>
                <w:bCs w:val="0"/>
              </w:rPr>
              <w:t>allows other parties to view and update proposed draft order</w:t>
            </w:r>
          </w:p>
          <w:p w14:paraId="5BE5CA96" w14:textId="77777777" w:rsidR="005D57C9" w:rsidRPr="005D57C9" w:rsidRDefault="005D57C9" w:rsidP="005D57C9">
            <w:pPr>
              <w:pStyle w:val="Bullet1Space"/>
            </w:pPr>
            <w:r w:rsidRPr="005D57C9">
              <w:rPr>
                <w:rStyle w:val="Text-BoldName"/>
                <w:b w:val="0"/>
                <w:bCs w:val="0"/>
              </w:rPr>
              <w:t>Draft order cannot be updated once</w:t>
            </w:r>
            <w:r w:rsidRPr="005D57C9">
              <w:rPr>
                <w:rStyle w:val="Text-BoldName"/>
              </w:rPr>
              <w:t xml:space="preserve"> Submit to Court </w:t>
            </w:r>
            <w:r w:rsidRPr="005D57C9">
              <w:rPr>
                <w:rStyle w:val="Text-BoldName"/>
                <w:b w:val="0"/>
                <w:bCs w:val="0"/>
              </w:rPr>
              <w:t>selected</w:t>
            </w:r>
          </w:p>
        </w:tc>
      </w:tr>
    </w:tbl>
    <w:p w14:paraId="34DB2D6E" w14:textId="163BE60C" w:rsidR="005D57C9" w:rsidRDefault="005D57C9" w:rsidP="005D57C9">
      <w:pPr>
        <w:pStyle w:val="Text-Step"/>
        <w:numPr>
          <w:ilvl w:val="0"/>
          <w:numId w:val="0"/>
        </w:numPr>
        <w:ind w:left="397"/>
      </w:pPr>
    </w:p>
    <w:p w14:paraId="12F50645" w14:textId="77777777" w:rsidR="005D57C9" w:rsidRDefault="005D57C9">
      <w:pPr>
        <w:rPr>
          <w:szCs w:val="24"/>
        </w:rPr>
      </w:pPr>
      <w:r>
        <w:br w:type="page"/>
      </w:r>
    </w:p>
    <w:p w14:paraId="39EC23D5" w14:textId="6D3F6A3A" w:rsidR="005D57C9" w:rsidRDefault="005D57C9" w:rsidP="005D57C9">
      <w:pPr>
        <w:pStyle w:val="Text-Step"/>
      </w:pPr>
      <w:r>
        <w:lastRenderedPageBreak/>
        <w:t xml:space="preserve">Click:  </w:t>
      </w:r>
      <w:r w:rsidRPr="00990396">
        <w:rPr>
          <w:rStyle w:val="Text-BoldName"/>
        </w:rPr>
        <w:t>Proceed</w:t>
      </w:r>
    </w:p>
    <w:p w14:paraId="33277626" w14:textId="77777777" w:rsidR="005D57C9" w:rsidRDefault="005D57C9" w:rsidP="005D57C9">
      <w:pPr>
        <w:pStyle w:val="Text-StepResult"/>
      </w:pPr>
      <w:r w:rsidRPr="00990396">
        <w:rPr>
          <w:rStyle w:val="Text-BoldName"/>
        </w:rPr>
        <w:t>Confirmation of Filing</w:t>
      </w:r>
      <w:r>
        <w:t xml:space="preserve"> screen displays:</w:t>
      </w:r>
    </w:p>
    <w:p w14:paraId="0BEC6C7F" w14:textId="77777777" w:rsidR="005D57C9" w:rsidRPr="00990396" w:rsidRDefault="005D57C9" w:rsidP="005D57C9">
      <w:pPr>
        <w:pStyle w:val="Text-StepResultImage"/>
      </w:pPr>
      <w:r w:rsidRPr="005D57C9">
        <w:rPr>
          <w:noProof/>
        </w:rPr>
        <w:drawing>
          <wp:inline distT="0" distB="0" distL="0" distR="0" wp14:anchorId="6EFED5C1" wp14:editId="415B52B6">
            <wp:extent cx="3600000" cy="3499401"/>
            <wp:effectExtent l="19050" t="19050" r="19685" b="25400"/>
            <wp:docPr id="460" name="Picture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3499401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21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8141"/>
      </w:tblGrid>
      <w:tr w:rsidR="005D57C9" w14:paraId="7722DD33" w14:textId="77777777" w:rsidTr="001429DA">
        <w:tc>
          <w:tcPr>
            <w:tcW w:w="1069" w:type="dxa"/>
            <w:hideMark/>
          </w:tcPr>
          <w:p w14:paraId="080AEBB4" w14:textId="77777777" w:rsidR="005D57C9" w:rsidRPr="005D57C9" w:rsidRDefault="005D57C9" w:rsidP="005D57C9">
            <w:r w:rsidRPr="005D57C9">
              <w:rPr>
                <w:noProof/>
              </w:rPr>
              <w:drawing>
                <wp:inline distT="0" distB="0" distL="0" distR="0" wp14:anchorId="6780E4DC" wp14:editId="56D8B678">
                  <wp:extent cx="540000" cy="540000"/>
                  <wp:effectExtent l="0" t="0" r="0" b="0"/>
                  <wp:docPr id="461" name="Picture 46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  <w:hideMark/>
          </w:tcPr>
          <w:p w14:paraId="26010846" w14:textId="77777777" w:rsidR="005D57C9" w:rsidRPr="005D57C9" w:rsidRDefault="005D57C9" w:rsidP="005D57C9">
            <w:pPr>
              <w:pStyle w:val="CalloutHeadingNote"/>
            </w:pPr>
            <w:r w:rsidRPr="0088169F">
              <w:t>Note:</w:t>
            </w:r>
          </w:p>
          <w:p w14:paraId="10A71B88" w14:textId="77777777" w:rsidR="005D57C9" w:rsidRPr="005D57C9" w:rsidRDefault="005D57C9" w:rsidP="005D57C9">
            <w:pPr>
              <w:pStyle w:val="Bullet1Space"/>
              <w:rPr>
                <w:rStyle w:val="Text-BoldName"/>
                <w:b w:val="0"/>
                <w:bCs w:val="0"/>
              </w:rPr>
            </w:pPr>
            <w:r w:rsidRPr="005D57C9">
              <w:rPr>
                <w:rStyle w:val="Text-BoldName"/>
                <w:b w:val="0"/>
                <w:bCs w:val="0"/>
              </w:rPr>
              <w:t xml:space="preserve">Draft order can be updated in </w:t>
            </w:r>
            <w:r w:rsidRPr="005D57C9">
              <w:rPr>
                <w:rStyle w:val="Text-BoldName"/>
              </w:rPr>
              <w:t>Orders</w:t>
            </w:r>
            <w:r w:rsidRPr="005D57C9">
              <w:rPr>
                <w:rStyle w:val="Text-BoldName"/>
                <w:b w:val="0"/>
                <w:bCs w:val="0"/>
              </w:rPr>
              <w:t xml:space="preserve"> tab any time before submission to Court</w:t>
            </w:r>
          </w:p>
          <w:p w14:paraId="75D7E96C" w14:textId="77777777" w:rsidR="005D57C9" w:rsidRPr="005D57C9" w:rsidRDefault="005D57C9" w:rsidP="005D57C9">
            <w:pPr>
              <w:pStyle w:val="Bullet1Space"/>
            </w:pPr>
            <w:r w:rsidRPr="005D57C9">
              <w:rPr>
                <w:rStyle w:val="Text-BoldName"/>
                <w:b w:val="0"/>
                <w:bCs w:val="0"/>
              </w:rPr>
              <w:t>Once submitted,</w:t>
            </w:r>
            <w:r w:rsidRPr="005D57C9">
              <w:rPr>
                <w:rStyle w:val="Text-BoldName"/>
              </w:rPr>
              <w:t xml:space="preserve"> Minutes of proposed orders</w:t>
            </w:r>
            <w:r w:rsidRPr="005D57C9">
              <w:t xml:space="preserve"> document generates and can be accessed through </w:t>
            </w:r>
            <w:r w:rsidRPr="005D57C9">
              <w:rPr>
                <w:rStyle w:val="Text-BoldName"/>
              </w:rPr>
              <w:t>My Account</w:t>
            </w:r>
            <w:r w:rsidRPr="005D57C9">
              <w:t xml:space="preserve"> screen</w:t>
            </w:r>
          </w:p>
        </w:tc>
      </w:tr>
      <w:tr w:rsidR="005D57C9" w14:paraId="3A066962" w14:textId="77777777" w:rsidTr="001429DA">
        <w:tc>
          <w:tcPr>
            <w:tcW w:w="1069" w:type="dxa"/>
          </w:tcPr>
          <w:p w14:paraId="0F8CEF3B" w14:textId="77777777" w:rsidR="005D57C9" w:rsidRPr="00497A4B" w:rsidRDefault="005D57C9" w:rsidP="005D57C9">
            <w:pPr>
              <w:pStyle w:val="CalloutSpace"/>
            </w:pPr>
          </w:p>
        </w:tc>
        <w:tc>
          <w:tcPr>
            <w:tcW w:w="8141" w:type="dxa"/>
          </w:tcPr>
          <w:p w14:paraId="2CC26E18" w14:textId="77777777" w:rsidR="005D57C9" w:rsidRPr="0088169F" w:rsidRDefault="005D57C9" w:rsidP="005D57C9">
            <w:pPr>
              <w:pStyle w:val="CalloutSpace"/>
            </w:pPr>
          </w:p>
        </w:tc>
      </w:tr>
      <w:tr w:rsidR="005D57C9" w14:paraId="1B96BE4C" w14:textId="77777777" w:rsidTr="001429DA">
        <w:tc>
          <w:tcPr>
            <w:tcW w:w="1069" w:type="dxa"/>
            <w:hideMark/>
          </w:tcPr>
          <w:p w14:paraId="2305A633" w14:textId="77777777" w:rsidR="005D57C9" w:rsidRPr="005D57C9" w:rsidRDefault="005D57C9" w:rsidP="005D57C9">
            <w:r w:rsidRPr="005D57C9">
              <w:rPr>
                <w:noProof/>
              </w:rPr>
              <w:drawing>
                <wp:inline distT="0" distB="0" distL="0" distR="0" wp14:anchorId="52DCFEAC" wp14:editId="0322E79A">
                  <wp:extent cx="536400" cy="540000"/>
                  <wp:effectExtent l="0" t="0" r="0" b="0"/>
                  <wp:docPr id="462" name="Picture 46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4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  <w:hideMark/>
          </w:tcPr>
          <w:p w14:paraId="2AC5C4F3" w14:textId="77777777" w:rsidR="005D57C9" w:rsidRPr="005D57C9" w:rsidRDefault="005D57C9" w:rsidP="005D57C9">
            <w:pPr>
              <w:pStyle w:val="CalloutHeadingResource"/>
            </w:pPr>
            <w:r w:rsidRPr="0088169F">
              <w:t>Resource</w:t>
            </w:r>
            <w:r w:rsidRPr="005D57C9">
              <w:t>s:</w:t>
            </w:r>
          </w:p>
          <w:p w14:paraId="002170A1" w14:textId="77777777" w:rsidR="005D57C9" w:rsidRPr="005D57C9" w:rsidRDefault="005D57C9" w:rsidP="005D57C9">
            <w:pPr>
              <w:pStyle w:val="CalloutText"/>
            </w:pPr>
            <w:r w:rsidRPr="004C7E2E">
              <w:t xml:space="preserve">See </w:t>
            </w:r>
            <w:r w:rsidRPr="005D57C9">
              <w:t>Quick Reference Guides:</w:t>
            </w:r>
          </w:p>
          <w:p w14:paraId="1CD99E90" w14:textId="77777777" w:rsidR="00B56970" w:rsidRPr="00B56970" w:rsidRDefault="00B56970" w:rsidP="005D57C9">
            <w:pPr>
              <w:pStyle w:val="Bullet1"/>
              <w:rPr>
                <w:rStyle w:val="Text-BoldName"/>
                <w:b w:val="0"/>
                <w:bCs w:val="0"/>
              </w:rPr>
            </w:pPr>
            <w:r w:rsidRPr="00B56970">
              <w:rPr>
                <w:rStyle w:val="Text-BoldName"/>
              </w:rPr>
              <w:t>File Minutes of Proposed Orders (Amend, Add or Delete)</w:t>
            </w:r>
          </w:p>
          <w:p w14:paraId="46AAA55D" w14:textId="758C27A3" w:rsidR="005D57C9" w:rsidRPr="005D57C9" w:rsidRDefault="005D57C9" w:rsidP="005D57C9">
            <w:pPr>
              <w:pStyle w:val="Bullet1"/>
            </w:pPr>
            <w:r w:rsidRPr="00497A4B">
              <w:rPr>
                <w:rStyle w:val="Text-BoldName"/>
              </w:rPr>
              <w:t>Download document</w:t>
            </w:r>
          </w:p>
        </w:tc>
      </w:tr>
      <w:tr w:rsidR="005D57C9" w14:paraId="15673AAA" w14:textId="77777777" w:rsidTr="001429DA">
        <w:tc>
          <w:tcPr>
            <w:tcW w:w="1069" w:type="dxa"/>
          </w:tcPr>
          <w:p w14:paraId="010F3777" w14:textId="77777777" w:rsidR="005D57C9" w:rsidRPr="0088169F" w:rsidRDefault="005D57C9" w:rsidP="005D57C9">
            <w:pPr>
              <w:pStyle w:val="CalloutSpace"/>
            </w:pPr>
          </w:p>
        </w:tc>
        <w:tc>
          <w:tcPr>
            <w:tcW w:w="8141" w:type="dxa"/>
          </w:tcPr>
          <w:p w14:paraId="3FCF7924" w14:textId="77777777" w:rsidR="005D57C9" w:rsidRPr="0088169F" w:rsidRDefault="005D57C9" w:rsidP="005D57C9">
            <w:pPr>
              <w:pStyle w:val="CalloutSpace"/>
            </w:pPr>
          </w:p>
        </w:tc>
      </w:tr>
    </w:tbl>
    <w:p w14:paraId="269CCE16" w14:textId="30976C63" w:rsidR="005D57C9" w:rsidRDefault="005D57C9">
      <w:r>
        <w:br w:type="page"/>
      </w:r>
    </w:p>
    <w:p w14:paraId="28173FC1" w14:textId="59D8E9C2" w:rsidR="005D57C9" w:rsidRDefault="00B56970" w:rsidP="005D57C9">
      <w:pPr>
        <w:pStyle w:val="Heading1"/>
      </w:pPr>
      <w:bookmarkStart w:id="1" w:name="_Toc138682114"/>
      <w:bookmarkStart w:id="2" w:name="_Toc143081266"/>
      <w:r>
        <w:lastRenderedPageBreak/>
        <w:t>File</w:t>
      </w:r>
      <w:r w:rsidR="005D57C9">
        <w:t xml:space="preserve"> order on </w:t>
      </w:r>
      <w:r w:rsidR="00AB6B48">
        <w:t xml:space="preserve">extend therapeutic treatment </w:t>
      </w:r>
      <w:r w:rsidR="005D57C9">
        <w:t>order subcase</w:t>
      </w:r>
      <w:bookmarkEnd w:id="1"/>
      <w:bookmarkEnd w:id="2"/>
    </w:p>
    <w:p w14:paraId="4557D3B4" w14:textId="77777777" w:rsidR="00FE27AE" w:rsidRDefault="00FE27AE" w:rsidP="00FE27AE">
      <w:pPr>
        <w:pStyle w:val="Text-Step"/>
        <w:numPr>
          <w:ilvl w:val="0"/>
          <w:numId w:val="16"/>
        </w:numPr>
      </w:pPr>
      <w:r>
        <w:t xml:space="preserve">From CMS Portal </w:t>
      </w:r>
      <w:r w:rsidRPr="00722BEE">
        <w:rPr>
          <w:rStyle w:val="Text-BoldName"/>
        </w:rPr>
        <w:t>Home</w:t>
      </w:r>
      <w:r>
        <w:t xml:space="preserve"> page, click:  </w:t>
      </w:r>
      <w:r>
        <w:rPr>
          <w:rStyle w:val="Text-BoldName"/>
        </w:rPr>
        <w:t>File on One of My Cases</w:t>
      </w:r>
    </w:p>
    <w:p w14:paraId="55616B9E" w14:textId="77777777" w:rsidR="00FE27AE" w:rsidRPr="00AC10D8" w:rsidRDefault="00FE27AE" w:rsidP="00FE27AE">
      <w:pPr>
        <w:pStyle w:val="Text-StepResult"/>
      </w:pPr>
      <w:r>
        <w:t>List of cases display:</w:t>
      </w:r>
    </w:p>
    <w:p w14:paraId="156A7454" w14:textId="77777777" w:rsidR="00FE27AE" w:rsidRDefault="00FE27AE" w:rsidP="00FE27AE">
      <w:pPr>
        <w:pStyle w:val="Text-StepResultImage"/>
      </w:pPr>
      <w:r w:rsidRPr="00A4485F">
        <w:rPr>
          <w:noProof/>
        </w:rPr>
        <w:drawing>
          <wp:inline distT="0" distB="0" distL="0" distR="0" wp14:anchorId="631A3225" wp14:editId="7F0294AC">
            <wp:extent cx="5850000" cy="4628972"/>
            <wp:effectExtent l="19050" t="19050" r="17780" b="19685"/>
            <wp:docPr id="463" name="Picture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4628972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21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8141"/>
      </w:tblGrid>
      <w:tr w:rsidR="00FE27AE" w14:paraId="67927ADE" w14:textId="77777777" w:rsidTr="001429DA">
        <w:tc>
          <w:tcPr>
            <w:tcW w:w="1069" w:type="dxa"/>
            <w:hideMark/>
          </w:tcPr>
          <w:p w14:paraId="2FFD6B85" w14:textId="77777777" w:rsidR="00FE27AE" w:rsidRPr="00FE27AE" w:rsidRDefault="00FE27AE" w:rsidP="00FE27AE">
            <w:r w:rsidRPr="00A4485F">
              <w:rPr>
                <w:noProof/>
              </w:rPr>
              <w:drawing>
                <wp:inline distT="0" distB="0" distL="0" distR="0" wp14:anchorId="210E8585" wp14:editId="4524FCAF">
                  <wp:extent cx="540000" cy="540000"/>
                  <wp:effectExtent l="0" t="0" r="0" b="0"/>
                  <wp:docPr id="464" name="Picture 46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  <w:hideMark/>
          </w:tcPr>
          <w:p w14:paraId="28129F37" w14:textId="77777777" w:rsidR="00FE27AE" w:rsidRPr="00FE27AE" w:rsidRDefault="00FE27AE" w:rsidP="00FE27AE">
            <w:pPr>
              <w:pStyle w:val="CalloutHeadingNote"/>
            </w:pPr>
            <w:r w:rsidRPr="004C7E2E">
              <w:t>Note:</w:t>
            </w:r>
          </w:p>
          <w:p w14:paraId="6D72C8E9" w14:textId="77777777" w:rsidR="00FE27AE" w:rsidRPr="00FE27AE" w:rsidRDefault="00FE27AE" w:rsidP="00FE27AE">
            <w:pPr>
              <w:pStyle w:val="CalloutText"/>
            </w:pPr>
            <w:r>
              <w:t>Only c</w:t>
            </w:r>
            <w:r w:rsidRPr="00FE27AE">
              <w:t>ases user previously filed on or requested access to, display.</w:t>
            </w:r>
          </w:p>
        </w:tc>
      </w:tr>
      <w:tr w:rsidR="00FE27AE" w14:paraId="6280CAFE" w14:textId="77777777" w:rsidTr="001429DA">
        <w:tc>
          <w:tcPr>
            <w:tcW w:w="1069" w:type="dxa"/>
          </w:tcPr>
          <w:p w14:paraId="798089F6" w14:textId="77777777" w:rsidR="00FE27AE" w:rsidRPr="00AC10D8" w:rsidRDefault="00FE27AE" w:rsidP="00FE27AE">
            <w:pPr>
              <w:pStyle w:val="CalloutSpace"/>
            </w:pPr>
          </w:p>
        </w:tc>
        <w:tc>
          <w:tcPr>
            <w:tcW w:w="8141" w:type="dxa"/>
          </w:tcPr>
          <w:p w14:paraId="5339911C" w14:textId="77777777" w:rsidR="00FE27AE" w:rsidRPr="004C7E2E" w:rsidRDefault="00FE27AE" w:rsidP="00FE27AE">
            <w:pPr>
              <w:pStyle w:val="CalloutSpace"/>
            </w:pPr>
          </w:p>
        </w:tc>
      </w:tr>
      <w:tr w:rsidR="00FE27AE" w14:paraId="052BAB1F" w14:textId="77777777" w:rsidTr="001429DA">
        <w:tc>
          <w:tcPr>
            <w:tcW w:w="1069" w:type="dxa"/>
          </w:tcPr>
          <w:p w14:paraId="01F85ABA" w14:textId="77777777" w:rsidR="00FE27AE" w:rsidRPr="00FE27AE" w:rsidRDefault="00FE27AE" w:rsidP="00FE27AE">
            <w:pPr>
              <w:pStyle w:val="CalloutText"/>
            </w:pPr>
            <w:r w:rsidRPr="00A4485F">
              <w:rPr>
                <w:noProof/>
              </w:rPr>
              <w:drawing>
                <wp:inline distT="0" distB="0" distL="0" distR="0" wp14:anchorId="36FE9659" wp14:editId="5FDAA6D4">
                  <wp:extent cx="536400" cy="540000"/>
                  <wp:effectExtent l="0" t="0" r="0" b="0"/>
                  <wp:docPr id="465" name="Picture 46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4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</w:tcPr>
          <w:p w14:paraId="2FBD4CFD" w14:textId="77777777" w:rsidR="00FE27AE" w:rsidRPr="00FE27AE" w:rsidRDefault="00FE27AE" w:rsidP="00FE27AE">
            <w:pPr>
              <w:pStyle w:val="CalloutHeadingResource"/>
            </w:pPr>
            <w:r w:rsidRPr="004C7E2E">
              <w:t>Resource</w:t>
            </w:r>
            <w:r w:rsidRPr="00FE27AE">
              <w:t>s:</w:t>
            </w:r>
          </w:p>
          <w:p w14:paraId="0C3F6154" w14:textId="77777777" w:rsidR="00FE27AE" w:rsidRPr="00FE27AE" w:rsidRDefault="00FE27AE" w:rsidP="00FE27AE">
            <w:pPr>
              <w:pStyle w:val="CalloutText"/>
            </w:pPr>
            <w:r w:rsidRPr="004C7E2E">
              <w:t xml:space="preserve">See </w:t>
            </w:r>
            <w:r w:rsidRPr="00FE27AE">
              <w:t>Quick Reference Guides:</w:t>
            </w:r>
          </w:p>
          <w:p w14:paraId="411ED5FB" w14:textId="77777777" w:rsidR="000F7E4A" w:rsidRPr="000F7E4A" w:rsidRDefault="000F7E4A" w:rsidP="000F7E4A">
            <w:pPr>
              <w:pStyle w:val="Bullet1"/>
              <w:rPr>
                <w:rStyle w:val="Text-BoldName"/>
              </w:rPr>
            </w:pPr>
            <w:r>
              <w:rPr>
                <w:rStyle w:val="Text-BoldName"/>
              </w:rPr>
              <w:t>Locate and view</w:t>
            </w:r>
            <w:r w:rsidRPr="000F7E4A">
              <w:rPr>
                <w:rStyle w:val="Text-BoldName"/>
              </w:rPr>
              <w:t xml:space="preserve"> case</w:t>
            </w:r>
          </w:p>
          <w:p w14:paraId="7CC0A29F" w14:textId="5703C344" w:rsidR="00FE27AE" w:rsidRPr="00FE27AE" w:rsidRDefault="000F7E4A" w:rsidP="000F7E4A">
            <w:pPr>
              <w:pStyle w:val="Bullet1"/>
            </w:pPr>
            <w:r w:rsidRPr="0088169F">
              <w:rPr>
                <w:rStyle w:val="Text-BoldName"/>
              </w:rPr>
              <w:t>Request case access</w:t>
            </w:r>
          </w:p>
        </w:tc>
      </w:tr>
    </w:tbl>
    <w:p w14:paraId="77507363" w14:textId="77777777" w:rsidR="00FE27AE" w:rsidRPr="00A4485F" w:rsidRDefault="00FE27AE" w:rsidP="00FE27AE">
      <w:pPr>
        <w:pStyle w:val="Text-Step"/>
      </w:pPr>
      <w:r>
        <w:lastRenderedPageBreak/>
        <w:t xml:space="preserve">For relevant case, click case number link. </w:t>
      </w:r>
    </w:p>
    <w:p w14:paraId="6467A6D5" w14:textId="77777777" w:rsidR="00FE27AE" w:rsidRDefault="00FE27AE" w:rsidP="00FE27AE">
      <w:pPr>
        <w:pStyle w:val="Text-StepResult"/>
      </w:pPr>
      <w:r w:rsidRPr="002700EA">
        <w:rPr>
          <w:rStyle w:val="Text-BoldName"/>
        </w:rPr>
        <w:t>Filings</w:t>
      </w:r>
      <w:r>
        <w:t xml:space="preserve"> tab displays:</w:t>
      </w:r>
    </w:p>
    <w:p w14:paraId="77781B9B" w14:textId="359E0D0A" w:rsidR="00FE27AE" w:rsidRDefault="00AB6B48" w:rsidP="00FE27AE">
      <w:pPr>
        <w:pStyle w:val="Text-StepResultImage"/>
      </w:pPr>
      <w:r w:rsidRPr="00AB6B48">
        <w:rPr>
          <w:noProof/>
        </w:rPr>
        <w:drawing>
          <wp:inline distT="0" distB="0" distL="0" distR="0" wp14:anchorId="0B67115A" wp14:editId="0C115F92">
            <wp:extent cx="5850000" cy="2610000"/>
            <wp:effectExtent l="19050" t="19050" r="17780" b="190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2610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5C80E88" w14:textId="77777777" w:rsidR="00FE27AE" w:rsidRDefault="00FE27AE" w:rsidP="00FE27AE">
      <w:pPr>
        <w:pStyle w:val="Text-Step"/>
      </w:pPr>
      <w:r>
        <w:t xml:space="preserve">Click:  </w:t>
      </w:r>
      <w:r w:rsidRPr="00C07759">
        <w:rPr>
          <w:rStyle w:val="Text-BoldName"/>
        </w:rPr>
        <w:t>Hearings</w:t>
      </w:r>
      <w:r>
        <w:t xml:space="preserve"> tab.</w:t>
      </w:r>
    </w:p>
    <w:p w14:paraId="76E24FBE" w14:textId="77777777" w:rsidR="00FE27AE" w:rsidRDefault="00FE27AE" w:rsidP="00FE27AE">
      <w:pPr>
        <w:pStyle w:val="Text-StepResult"/>
      </w:pPr>
      <w:r w:rsidRPr="00C07759">
        <w:rPr>
          <w:rStyle w:val="Text-BoldName"/>
        </w:rPr>
        <w:t>Hearings</w:t>
      </w:r>
      <w:r>
        <w:t xml:space="preserve"> tab displays:</w:t>
      </w:r>
    </w:p>
    <w:p w14:paraId="493361E0" w14:textId="30F914DB" w:rsidR="005D57C9" w:rsidRPr="005D57C9" w:rsidRDefault="006B2155" w:rsidP="00FE27AE">
      <w:pPr>
        <w:pStyle w:val="Text-StepResultImage"/>
      </w:pPr>
      <w:r w:rsidRPr="006B2155">
        <w:rPr>
          <w:noProof/>
        </w:rPr>
        <w:drawing>
          <wp:inline distT="0" distB="0" distL="0" distR="0" wp14:anchorId="5EA1E415" wp14:editId="58D90784">
            <wp:extent cx="5850000" cy="2329200"/>
            <wp:effectExtent l="19050" t="19050" r="17780" b="139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23292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F8B6C55" w14:textId="4F618BD1" w:rsidR="00FE27AE" w:rsidRDefault="00FE27AE">
      <w:pPr>
        <w:rPr>
          <w:szCs w:val="24"/>
        </w:rPr>
      </w:pPr>
      <w:r>
        <w:br w:type="page"/>
      </w:r>
    </w:p>
    <w:p w14:paraId="4AEB008E" w14:textId="77777777" w:rsidR="00FE27AE" w:rsidRDefault="00FE27AE" w:rsidP="00FE27AE">
      <w:pPr>
        <w:pStyle w:val="Text-Step"/>
      </w:pPr>
      <w:r>
        <w:lastRenderedPageBreak/>
        <w:t xml:space="preserve">For relevant hearing, click:  </w:t>
      </w:r>
      <w:r w:rsidRPr="00C07759">
        <w:rPr>
          <w:rStyle w:val="Text-BoldName"/>
        </w:rPr>
        <w:t>Add Draft Order</w:t>
      </w:r>
    </w:p>
    <w:p w14:paraId="34813116" w14:textId="77777777" w:rsidR="00FE27AE" w:rsidRDefault="00FE27AE" w:rsidP="00FE27AE">
      <w:pPr>
        <w:pStyle w:val="Text-StepResult"/>
      </w:pPr>
      <w:r w:rsidRPr="00C07759">
        <w:rPr>
          <w:rStyle w:val="Text-BoldName"/>
        </w:rPr>
        <w:t>Add Draft Order</w:t>
      </w:r>
      <w:r>
        <w:t xml:space="preserve"> screen displays:</w:t>
      </w:r>
    </w:p>
    <w:p w14:paraId="5B44E93D" w14:textId="77777777" w:rsidR="00FE27AE" w:rsidRPr="00C07759" w:rsidRDefault="00FE27AE" w:rsidP="00FE27AE">
      <w:pPr>
        <w:pStyle w:val="Text-StepResultImage"/>
      </w:pPr>
      <w:r w:rsidRPr="005D57C9">
        <w:rPr>
          <w:noProof/>
        </w:rPr>
        <w:drawing>
          <wp:inline distT="0" distB="0" distL="0" distR="0" wp14:anchorId="6746914B" wp14:editId="1940EB5A">
            <wp:extent cx="3600000" cy="3113793"/>
            <wp:effectExtent l="19050" t="19050" r="19685" b="10795"/>
            <wp:docPr id="468" name="Picture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3113793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DB4B79A" w14:textId="77777777" w:rsidR="00FE27AE" w:rsidRPr="005D57C9" w:rsidRDefault="00FE27AE" w:rsidP="00FE27AE">
      <w:pPr>
        <w:pStyle w:val="Text-Step"/>
      </w:pPr>
      <w:r w:rsidRPr="00AE2F63">
        <w:t xml:space="preserve">To identify filing, type reference in </w:t>
      </w:r>
      <w:r w:rsidRPr="005D57C9">
        <w:rPr>
          <w:rStyle w:val="Text-BoldName"/>
        </w:rPr>
        <w:t>My Reference</w:t>
      </w:r>
      <w:r w:rsidRPr="005D57C9">
        <w:t xml:space="preserve"> field.</w:t>
      </w:r>
    </w:p>
    <w:p w14:paraId="18F4851C" w14:textId="77777777" w:rsidR="00FE27AE" w:rsidRPr="00AA68F5" w:rsidRDefault="00FE27AE" w:rsidP="00FE27AE">
      <w:pPr>
        <w:pStyle w:val="Text-Step"/>
      </w:pPr>
      <w:r w:rsidRPr="004C7E2E">
        <w:t>Complete required panels and fields.</w:t>
      </w:r>
    </w:p>
    <w:tbl>
      <w:tblPr>
        <w:tblStyle w:val="TableGrid"/>
        <w:tblW w:w="9210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6801"/>
      </w:tblGrid>
      <w:tr w:rsidR="00FE27AE" w14:paraId="4E09723B" w14:textId="77777777" w:rsidTr="001429DA">
        <w:trPr>
          <w:trHeight w:val="567"/>
          <w:tblHeader/>
        </w:trPr>
        <w:tc>
          <w:tcPr>
            <w:tcW w:w="92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77A347E1" w14:textId="77777777" w:rsidR="00FE27AE" w:rsidRPr="00FE27AE" w:rsidRDefault="00FE27AE" w:rsidP="00FE27AE">
            <w:pPr>
              <w:pStyle w:val="PanelTableHeading"/>
            </w:pPr>
            <w:r>
              <w:t>Order Panels</w:t>
            </w:r>
          </w:p>
        </w:tc>
      </w:tr>
      <w:tr w:rsidR="00FE27AE" w14:paraId="23D23518" w14:textId="77777777" w:rsidTr="001429DA">
        <w:trPr>
          <w:trHeight w:val="567"/>
          <w:tblHeader/>
        </w:trPr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5B702610" w14:textId="77777777" w:rsidR="00FE27AE" w:rsidRPr="00FE27AE" w:rsidRDefault="00FE27AE" w:rsidP="00FE27AE">
            <w:pPr>
              <w:pStyle w:val="PanelTableSubheading"/>
            </w:pPr>
            <w:r>
              <w:t>Panel</w:t>
            </w:r>
            <w:r w:rsidRPr="00FE27AE">
              <w:t>:</w:t>
            </w:r>
          </w:p>
        </w:tc>
        <w:tc>
          <w:tcPr>
            <w:tcW w:w="68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78710B7A" w14:textId="77777777" w:rsidR="00FE27AE" w:rsidRPr="00FE27AE" w:rsidRDefault="00FE27AE" w:rsidP="00FE27AE">
            <w:pPr>
              <w:pStyle w:val="PanelTableSubheading"/>
            </w:pPr>
            <w:r w:rsidRPr="004C7E2E">
              <w:t>Action:</w:t>
            </w:r>
          </w:p>
        </w:tc>
      </w:tr>
      <w:tr w:rsidR="00FE27AE" w14:paraId="4F8CA93A" w14:textId="77777777" w:rsidTr="001429DA">
        <w:trPr>
          <w:trHeight w:val="509"/>
        </w:trPr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24B913D" w14:textId="77777777" w:rsidR="00FE27AE" w:rsidRPr="00FE27AE" w:rsidRDefault="00FE27AE" w:rsidP="00FE27AE">
            <w:pPr>
              <w:pStyle w:val="Text-BoldAll"/>
            </w:pPr>
            <w:r w:rsidRPr="004C7E2E">
              <w:t>Consent</w:t>
            </w:r>
            <w:r w:rsidRPr="00FE27AE">
              <w:t xml:space="preserve"> Type</w:t>
            </w:r>
          </w:p>
        </w:tc>
        <w:tc>
          <w:tcPr>
            <w:tcW w:w="68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80FC1DA" w14:textId="77777777" w:rsidR="00FE27AE" w:rsidRPr="00FE27AE" w:rsidRDefault="00FE27AE" w:rsidP="00FE27AE">
            <w:r w:rsidRPr="004C7E2E">
              <w:t xml:space="preserve">Select </w:t>
            </w:r>
            <w:r w:rsidRPr="00FE27AE">
              <w:t>relevant option.</w:t>
            </w:r>
          </w:p>
        </w:tc>
      </w:tr>
      <w:tr w:rsidR="00FE27AE" w14:paraId="788C813D" w14:textId="77777777" w:rsidTr="001429DA">
        <w:trPr>
          <w:trHeight w:val="509"/>
        </w:trPr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244F886" w14:textId="77777777" w:rsidR="00FE27AE" w:rsidRPr="00FE27AE" w:rsidRDefault="00FE27AE" w:rsidP="00FE27AE">
            <w:pPr>
              <w:pStyle w:val="Text-BoldAll"/>
            </w:pPr>
            <w:r>
              <w:t>Hearing Notations</w:t>
            </w:r>
          </w:p>
        </w:tc>
        <w:tc>
          <w:tcPr>
            <w:tcW w:w="68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AFF2073" w14:textId="77777777" w:rsidR="00FE27AE" w:rsidRPr="00FE27AE" w:rsidRDefault="00FE27AE" w:rsidP="00FE27AE">
            <w:r>
              <w:t>Type if required.</w:t>
            </w:r>
          </w:p>
        </w:tc>
      </w:tr>
      <w:tr w:rsidR="00FE27AE" w14:paraId="36AE19D3" w14:textId="77777777" w:rsidTr="001429DA">
        <w:trPr>
          <w:trHeight w:val="509"/>
        </w:trPr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146FA78" w14:textId="77777777" w:rsidR="00FE27AE" w:rsidRPr="00FE27AE" w:rsidRDefault="00FE27AE" w:rsidP="00FE27AE">
            <w:pPr>
              <w:pStyle w:val="Text-BoldAll"/>
            </w:pPr>
            <w:r w:rsidRPr="004C7E2E">
              <w:t>Sub-cases</w:t>
            </w:r>
          </w:p>
        </w:tc>
        <w:tc>
          <w:tcPr>
            <w:tcW w:w="68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B03AA6E" w14:textId="77777777" w:rsidR="00FE27AE" w:rsidRPr="00FE27AE" w:rsidRDefault="00FE27AE" w:rsidP="00FE27AE">
            <w:r w:rsidRPr="004C7E2E">
              <w:t>Select</w:t>
            </w:r>
            <w:r w:rsidRPr="00FE27AE">
              <w:t xml:space="preserve"> relevant subcase.</w:t>
            </w:r>
          </w:p>
        </w:tc>
      </w:tr>
      <w:tr w:rsidR="00FE27AE" w14:paraId="7D2F5013" w14:textId="77777777" w:rsidTr="001429DA">
        <w:trPr>
          <w:trHeight w:val="578"/>
        </w:trPr>
        <w:tc>
          <w:tcPr>
            <w:tcW w:w="2409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02181A7" w14:textId="77777777" w:rsidR="00FE27AE" w:rsidRPr="00FE27AE" w:rsidRDefault="00FE27AE" w:rsidP="00FE27AE">
            <w:pPr>
              <w:pStyle w:val="Text-BoldAll"/>
            </w:pPr>
            <w:r>
              <w:t>Add Order(s)</w:t>
            </w:r>
          </w:p>
        </w:tc>
        <w:tc>
          <w:tcPr>
            <w:tcW w:w="6801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077C0E1" w14:textId="5F69FA53" w:rsidR="00FE27AE" w:rsidRPr="00FE27AE" w:rsidRDefault="00FE27AE" w:rsidP="00FE27AE">
            <w:r>
              <w:t xml:space="preserve">Select:  </w:t>
            </w:r>
            <w:r>
              <w:rPr>
                <w:rStyle w:val="Text-BoldName"/>
              </w:rPr>
              <w:t>Application Order</w:t>
            </w:r>
          </w:p>
        </w:tc>
      </w:tr>
    </w:tbl>
    <w:p w14:paraId="1B1FEF07" w14:textId="77777777" w:rsidR="00FE27AE" w:rsidRPr="005D57C9" w:rsidRDefault="00FE27AE" w:rsidP="00FE27AE">
      <w:r>
        <w:br w:type="page"/>
      </w:r>
    </w:p>
    <w:p w14:paraId="3321986A" w14:textId="61685A3A" w:rsidR="00FE27AE" w:rsidRDefault="00FE27AE" w:rsidP="00FE27AE">
      <w:pPr>
        <w:pStyle w:val="Text-Step"/>
      </w:pPr>
      <w:r>
        <w:lastRenderedPageBreak/>
        <w:t xml:space="preserve">Click </w:t>
      </w:r>
      <w:r w:rsidRPr="00FE27AE">
        <w:rPr>
          <w:rStyle w:val="Text-BoldName"/>
          <w:b w:val="0"/>
          <w:bCs w:val="0"/>
        </w:rPr>
        <w:t>plus</w:t>
      </w:r>
      <w:r w:rsidRPr="005D57C9">
        <w:t xml:space="preserve"> icon.</w:t>
      </w:r>
    </w:p>
    <w:p w14:paraId="31678ECA" w14:textId="77777777" w:rsidR="00FE27AE" w:rsidRPr="00704004" w:rsidRDefault="000F7E4A" w:rsidP="00FE27AE">
      <w:pPr>
        <w:pStyle w:val="Text-StepResult"/>
      </w:pPr>
      <w:sdt>
        <w:sdtPr>
          <w:rPr>
            <w:rStyle w:val="Text-BoldName"/>
          </w:rPr>
          <w:id w:val="-1862277074"/>
          <w:placeholder>
            <w:docPart w:val="97F94E1F6C2E486AADB70E6233536BCF"/>
          </w:placeholder>
        </w:sdtPr>
        <w:sdtEndPr>
          <w:rPr>
            <w:rStyle w:val="DefaultParagraphFont"/>
            <w:b w:val="0"/>
            <w:bCs w:val="0"/>
          </w:rPr>
        </w:sdtEndPr>
        <w:sdtContent>
          <w:r w:rsidR="00FE27AE">
            <w:rPr>
              <w:rStyle w:val="Text-BoldName"/>
            </w:rPr>
            <w:t>Application Order</w:t>
          </w:r>
        </w:sdtContent>
      </w:sdt>
      <w:r w:rsidR="00FE27AE">
        <w:t xml:space="preserve"> panel displays:</w:t>
      </w:r>
    </w:p>
    <w:p w14:paraId="6CDDABDA" w14:textId="77777777" w:rsidR="00FE27AE" w:rsidRDefault="00FE27AE" w:rsidP="00FE27AE">
      <w:pPr>
        <w:pStyle w:val="Text-StepResultImage"/>
      </w:pPr>
      <w:r w:rsidRPr="00FE27AE">
        <w:rPr>
          <w:noProof/>
        </w:rPr>
        <w:drawing>
          <wp:inline distT="0" distB="0" distL="0" distR="0" wp14:anchorId="0F16CD8C" wp14:editId="78D8375E">
            <wp:extent cx="3600000" cy="1559768"/>
            <wp:effectExtent l="19050" t="19050" r="19685" b="21590"/>
            <wp:docPr id="470" name="Picture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1559768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AC52AEB" w14:textId="77777777" w:rsidR="00FE27AE" w:rsidRPr="00FE27AE" w:rsidRDefault="00FE27AE" w:rsidP="00FE27AE">
      <w:pPr>
        <w:pStyle w:val="Text-Step"/>
      </w:pPr>
      <w:r w:rsidRPr="00B6097A">
        <w:t xml:space="preserve">Is order </w:t>
      </w:r>
      <w:r w:rsidRPr="00FE27AE">
        <w:rPr>
          <w:rStyle w:val="Text-BoldName"/>
        </w:rPr>
        <w:t>Granted</w:t>
      </w:r>
      <w:r w:rsidRPr="00FE27AE">
        <w:t xml:space="preserve">? </w:t>
      </w:r>
    </w:p>
    <w:tbl>
      <w:tblPr>
        <w:tblStyle w:val="TableGrid"/>
        <w:tblW w:w="9210" w:type="dxa"/>
        <w:tblInd w:w="4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076"/>
      </w:tblGrid>
      <w:tr w:rsidR="00FE27AE" w:rsidRPr="00B6097A" w14:paraId="08E252DF" w14:textId="77777777" w:rsidTr="001429DA">
        <w:trPr>
          <w:trHeight w:val="567"/>
        </w:trPr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590C59A7" w14:textId="77777777" w:rsidR="00FE27AE" w:rsidRPr="00FE27AE" w:rsidRDefault="00FE27AE" w:rsidP="00FE27AE">
            <w:pPr>
              <w:pStyle w:val="PanelTableSubheading"/>
            </w:pPr>
            <w:r w:rsidRPr="00B6097A">
              <w:t>If</w:t>
            </w:r>
          </w:p>
        </w:tc>
        <w:tc>
          <w:tcPr>
            <w:tcW w:w="80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49D8452B" w14:textId="77777777" w:rsidR="00FE27AE" w:rsidRPr="00FE27AE" w:rsidRDefault="00FE27AE" w:rsidP="00FE27AE">
            <w:pPr>
              <w:pStyle w:val="PanelTableSubheading"/>
            </w:pPr>
            <w:r w:rsidRPr="00B6097A">
              <w:t>Then</w:t>
            </w:r>
          </w:p>
        </w:tc>
      </w:tr>
      <w:tr w:rsidR="00FE27AE" w:rsidRPr="00B6097A" w14:paraId="7DAC75AB" w14:textId="77777777" w:rsidTr="001429DA">
        <w:trPr>
          <w:trHeight w:val="425"/>
        </w:trPr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6D91FD17" w14:textId="77777777" w:rsidR="00FE27AE" w:rsidRPr="00FE27AE" w:rsidRDefault="00FE27AE" w:rsidP="00FE27AE">
            <w:pPr>
              <w:rPr>
                <w:rStyle w:val="Text-BoldName"/>
              </w:rPr>
            </w:pPr>
            <w:r w:rsidRPr="00B6097A">
              <w:rPr>
                <w:rStyle w:val="Text-BoldName"/>
              </w:rPr>
              <w:t>Yes</w:t>
            </w:r>
          </w:p>
        </w:tc>
        <w:tc>
          <w:tcPr>
            <w:tcW w:w="80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14A75185" w14:textId="77777777" w:rsidR="00FE27AE" w:rsidRPr="00FE27AE" w:rsidRDefault="00FE27AE" w:rsidP="00AE689A">
            <w:pPr>
              <w:pStyle w:val="Text"/>
            </w:pPr>
            <w:r w:rsidRPr="00B6097A">
              <w:t xml:space="preserve">In </w:t>
            </w:r>
            <w:r w:rsidRPr="00FE27AE">
              <w:rPr>
                <w:rStyle w:val="Text-BoldName"/>
              </w:rPr>
              <w:t xml:space="preserve">Application Result </w:t>
            </w:r>
            <w:r w:rsidRPr="00486103">
              <w:rPr>
                <w:rStyle w:val="Text-BoldName"/>
                <w:b w:val="0"/>
                <w:bCs w:val="0"/>
              </w:rPr>
              <w:t>field</w:t>
            </w:r>
            <w:r w:rsidRPr="00AE689A">
              <w:rPr>
                <w:rStyle w:val="Text-BoldName"/>
                <w:b w:val="0"/>
                <w:bCs w:val="0"/>
              </w:rPr>
              <w:t>,</w:t>
            </w:r>
            <w:r w:rsidRPr="00FE27AE">
              <w:t xml:space="preserve"> select </w:t>
            </w:r>
            <w:r w:rsidRPr="00FE27AE">
              <w:rPr>
                <w:rStyle w:val="Text-BoldName"/>
              </w:rPr>
              <w:t>Granted</w:t>
            </w:r>
          </w:p>
          <w:p w14:paraId="71EF2006" w14:textId="77777777" w:rsidR="00FE27AE" w:rsidRPr="00FE27AE" w:rsidRDefault="00FE27AE" w:rsidP="00FE27AE">
            <w:r w:rsidRPr="00B6097A">
              <w:t xml:space="preserve">Go to </w:t>
            </w:r>
            <w:r w:rsidRPr="00FE27AE">
              <w:t>next step</w:t>
            </w:r>
          </w:p>
        </w:tc>
      </w:tr>
      <w:tr w:rsidR="00FE27AE" w:rsidRPr="00B6097A" w14:paraId="79AA4175" w14:textId="77777777" w:rsidTr="001429DA">
        <w:trPr>
          <w:trHeight w:val="312"/>
        </w:trPr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5C2B2C1D" w14:textId="77777777" w:rsidR="00FE27AE" w:rsidRPr="00FE27AE" w:rsidRDefault="00FE27AE" w:rsidP="00FE27AE">
            <w:pPr>
              <w:rPr>
                <w:rStyle w:val="Text-BoldName"/>
              </w:rPr>
            </w:pPr>
            <w:r w:rsidRPr="00B6097A">
              <w:rPr>
                <w:rStyle w:val="Text-BoldName"/>
              </w:rPr>
              <w:t>No</w:t>
            </w:r>
          </w:p>
        </w:tc>
        <w:tc>
          <w:tcPr>
            <w:tcW w:w="80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7F482C46" w14:textId="77777777" w:rsidR="00FE27AE" w:rsidRPr="00FE27AE" w:rsidRDefault="00FE27AE" w:rsidP="00AE689A">
            <w:pPr>
              <w:pStyle w:val="Text"/>
            </w:pPr>
            <w:r w:rsidRPr="00B6097A">
              <w:t xml:space="preserve">In </w:t>
            </w:r>
            <w:r w:rsidRPr="00FE27AE">
              <w:rPr>
                <w:rStyle w:val="Text-BoldName"/>
              </w:rPr>
              <w:t xml:space="preserve">Application Result </w:t>
            </w:r>
            <w:r w:rsidRPr="00486103">
              <w:rPr>
                <w:rStyle w:val="Text-BoldName"/>
                <w:b w:val="0"/>
                <w:bCs w:val="0"/>
              </w:rPr>
              <w:t>field</w:t>
            </w:r>
            <w:r w:rsidRPr="00AE689A">
              <w:rPr>
                <w:rStyle w:val="Text-BoldName"/>
                <w:b w:val="0"/>
                <w:bCs w:val="0"/>
              </w:rPr>
              <w:t>,</w:t>
            </w:r>
            <w:r w:rsidRPr="00FE27AE">
              <w:rPr>
                <w:rStyle w:val="Text-BoldName"/>
              </w:rPr>
              <w:t xml:space="preserve"> </w:t>
            </w:r>
            <w:r w:rsidRPr="00FE27AE">
              <w:t xml:space="preserve">select </w:t>
            </w:r>
            <w:r w:rsidRPr="00FE27AE">
              <w:rPr>
                <w:rStyle w:val="Text-BoldName"/>
              </w:rPr>
              <w:t>Refused</w:t>
            </w:r>
            <w:r w:rsidRPr="00FE27AE">
              <w:t xml:space="preserve">, </w:t>
            </w:r>
            <w:r w:rsidRPr="00FE27AE">
              <w:rPr>
                <w:rStyle w:val="Text-BoldName"/>
              </w:rPr>
              <w:t>Dismissed</w:t>
            </w:r>
            <w:r w:rsidRPr="00FE27AE">
              <w:t xml:space="preserve"> or </w:t>
            </w:r>
            <w:r w:rsidRPr="00FE27AE">
              <w:rPr>
                <w:rStyle w:val="Text-BoldName"/>
              </w:rPr>
              <w:t>Struck Out</w:t>
            </w:r>
          </w:p>
          <w:p w14:paraId="0ED76E2C" w14:textId="79FD895F" w:rsidR="00FE27AE" w:rsidRPr="00FE27AE" w:rsidRDefault="00FE27AE" w:rsidP="00FE27AE">
            <w:r w:rsidRPr="00B6097A">
              <w:t xml:space="preserve">Go </w:t>
            </w:r>
            <w:r w:rsidRPr="00FE27AE">
              <w:t>to step 1</w:t>
            </w:r>
            <w:r w:rsidR="00382AC2">
              <w:t>1</w:t>
            </w:r>
          </w:p>
        </w:tc>
      </w:tr>
    </w:tbl>
    <w:p w14:paraId="139E1D8B" w14:textId="77777777" w:rsidR="00FE27AE" w:rsidRPr="00FE27AE" w:rsidRDefault="00FE27AE" w:rsidP="00FE27AE">
      <w:r>
        <w:br w:type="page"/>
      </w:r>
    </w:p>
    <w:p w14:paraId="33E010AC" w14:textId="77777777" w:rsidR="00FE27AE" w:rsidRPr="00FE27AE" w:rsidRDefault="00FE27AE" w:rsidP="00FE27AE">
      <w:pPr>
        <w:pStyle w:val="Text-Step"/>
      </w:pPr>
      <w:r>
        <w:lastRenderedPageBreak/>
        <w:t xml:space="preserve">Click:  </w:t>
      </w:r>
      <w:r w:rsidRPr="00FE27AE">
        <w:rPr>
          <w:rStyle w:val="Text-BoldName"/>
        </w:rPr>
        <w:t>Add Order</w:t>
      </w:r>
    </w:p>
    <w:p w14:paraId="6CED8F8F" w14:textId="21C9CFD2" w:rsidR="00822525" w:rsidRPr="00822525" w:rsidRDefault="000F7E4A" w:rsidP="00822525">
      <w:pPr>
        <w:pStyle w:val="Text-StepResult"/>
      </w:pPr>
      <w:sdt>
        <w:sdtPr>
          <w:id w:val="-1336376810"/>
          <w:placeholder>
            <w:docPart w:val="233B42D14B664E0A80F4678678A1043E"/>
          </w:placeholder>
        </w:sdtPr>
        <w:sdtEndPr/>
        <w:sdtContent>
          <w:r w:rsidR="008776A5">
            <w:rPr>
              <w:rStyle w:val="Text-BoldName"/>
            </w:rPr>
            <w:t xml:space="preserve">Therapeutic Treatment </w:t>
          </w:r>
          <w:r w:rsidR="00822525" w:rsidRPr="00822525">
            <w:rPr>
              <w:rStyle w:val="Text-BoldName"/>
            </w:rPr>
            <w:t>Order</w:t>
          </w:r>
        </w:sdtContent>
      </w:sdt>
      <w:r w:rsidR="00822525" w:rsidRPr="00822525">
        <w:t xml:space="preserve"> panel displays:</w:t>
      </w:r>
    </w:p>
    <w:p w14:paraId="70A95430" w14:textId="19AEB52C" w:rsidR="00822525" w:rsidRDefault="008776A5" w:rsidP="00822525">
      <w:pPr>
        <w:pStyle w:val="Text-StepResultImage"/>
      </w:pPr>
      <w:r w:rsidRPr="008776A5">
        <w:rPr>
          <w:noProof/>
        </w:rPr>
        <w:drawing>
          <wp:inline distT="0" distB="0" distL="0" distR="0" wp14:anchorId="5E691680" wp14:editId="259F62CE">
            <wp:extent cx="3599183" cy="2466975"/>
            <wp:effectExtent l="19050" t="19050" r="2032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9"/>
                    <a:srcRect b="8243"/>
                    <a:stretch/>
                  </pic:blipFill>
                  <pic:spPr bwMode="auto">
                    <a:xfrm>
                      <a:off x="0" y="0"/>
                      <a:ext cx="3600000" cy="246753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A06F25" w14:textId="7270FC40" w:rsidR="00822525" w:rsidRDefault="00822525" w:rsidP="00822525">
      <w:pPr>
        <w:pStyle w:val="Text-Step"/>
      </w:pPr>
      <w:r w:rsidRPr="00822525">
        <w:t>Complete</w:t>
      </w:r>
      <w:r>
        <w:t xml:space="preserve"> required panels and fields. </w:t>
      </w:r>
    </w:p>
    <w:tbl>
      <w:tblPr>
        <w:tblStyle w:val="TableGrid"/>
        <w:tblW w:w="9213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7087"/>
      </w:tblGrid>
      <w:tr w:rsidR="00822525" w:rsidRPr="00B6097A" w14:paraId="75A34B5D" w14:textId="77777777" w:rsidTr="001429DA">
        <w:trPr>
          <w:trHeight w:val="567"/>
          <w:tblHeader/>
        </w:trPr>
        <w:tc>
          <w:tcPr>
            <w:tcW w:w="9213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left w:w="0" w:type="dxa"/>
            </w:tcMar>
          </w:tcPr>
          <w:p w14:paraId="2CD4AAA5" w14:textId="3111365F" w:rsidR="00822525" w:rsidRPr="00822525" w:rsidRDefault="00822525" w:rsidP="00822525">
            <w:pPr>
              <w:pStyle w:val="PanelTableSubheading"/>
            </w:pPr>
            <w:r w:rsidRPr="00B6097A">
              <w:t xml:space="preserve">Panel:  </w:t>
            </w:r>
            <w:r w:rsidR="006B2155">
              <w:t>Therapeutic Treatment</w:t>
            </w:r>
            <w:r w:rsidR="00217FF7">
              <w:t xml:space="preserve"> Order</w:t>
            </w:r>
          </w:p>
        </w:tc>
      </w:tr>
      <w:tr w:rsidR="00822525" w:rsidRPr="00B6097A" w14:paraId="06CD7C32" w14:textId="77777777" w:rsidTr="001429DA">
        <w:trPr>
          <w:trHeight w:val="567"/>
          <w:tblHeader/>
        </w:trPr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/>
              <w:right w:val="single" w:sz="4" w:space="0" w:color="BFBFBF" w:themeColor="background1" w:themeShade="BF"/>
            </w:tcBorders>
            <w:shd w:val="clear" w:color="auto" w:fill="EDEDED"/>
          </w:tcPr>
          <w:p w14:paraId="148F1D4F" w14:textId="77777777" w:rsidR="00822525" w:rsidRPr="00822525" w:rsidRDefault="00822525" w:rsidP="00822525">
            <w:pPr>
              <w:pStyle w:val="PanelTableSubheading"/>
            </w:pPr>
            <w:r w:rsidRPr="00B6097A">
              <w:t>Field:</w:t>
            </w:r>
          </w:p>
        </w:tc>
        <w:tc>
          <w:tcPr>
            <w:tcW w:w="70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/>
              <w:right w:val="single" w:sz="4" w:space="0" w:color="BFBFBF" w:themeColor="background1" w:themeShade="BF"/>
            </w:tcBorders>
            <w:shd w:val="clear" w:color="auto" w:fill="EDEDED"/>
          </w:tcPr>
          <w:p w14:paraId="5164102D" w14:textId="77777777" w:rsidR="00822525" w:rsidRPr="00822525" w:rsidRDefault="00822525" w:rsidP="00822525">
            <w:pPr>
              <w:pStyle w:val="PanelTableSubheading"/>
            </w:pPr>
            <w:r w:rsidRPr="00B6097A">
              <w:t>Action:</w:t>
            </w:r>
          </w:p>
        </w:tc>
      </w:tr>
      <w:tr w:rsidR="00822525" w:rsidRPr="00B6097A" w14:paraId="01BD6AAE" w14:textId="77777777" w:rsidTr="001429DA">
        <w:trPr>
          <w:trHeight w:val="509"/>
        </w:trPr>
        <w:tc>
          <w:tcPr>
            <w:tcW w:w="2126" w:type="dxa"/>
            <w:tcBorders>
              <w:top w:val="single" w:sz="18" w:space="0" w:color="007FA3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14224895" w14:textId="77777777" w:rsidR="00822525" w:rsidRPr="00822525" w:rsidRDefault="00822525" w:rsidP="00822525">
            <w:pPr>
              <w:rPr>
                <w:rStyle w:val="Text-BoldName"/>
              </w:rPr>
            </w:pPr>
            <w:r>
              <w:rPr>
                <w:rStyle w:val="Text-BoldName"/>
              </w:rPr>
              <w:t>Order Action</w:t>
            </w:r>
          </w:p>
        </w:tc>
        <w:tc>
          <w:tcPr>
            <w:tcW w:w="7087" w:type="dxa"/>
            <w:tcBorders>
              <w:top w:val="single" w:sz="18" w:space="0" w:color="007FA3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02473B5F" w14:textId="04C3BB46" w:rsidR="00822525" w:rsidRPr="00822525" w:rsidRDefault="00822525" w:rsidP="00822525">
            <w:r>
              <w:t>Select</w:t>
            </w:r>
            <w:r w:rsidR="00AF635E">
              <w:t xml:space="preserve">:  </w:t>
            </w:r>
            <w:r w:rsidR="008776A5">
              <w:rPr>
                <w:rStyle w:val="Text-BoldName"/>
              </w:rPr>
              <w:t>Extend</w:t>
            </w:r>
          </w:p>
        </w:tc>
      </w:tr>
      <w:tr w:rsidR="008776A5" w:rsidRPr="00B6097A" w14:paraId="6E57AC03" w14:textId="77777777" w:rsidTr="001429DA">
        <w:trPr>
          <w:trHeight w:val="567"/>
        </w:trPr>
        <w:tc>
          <w:tcPr>
            <w:tcW w:w="212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5AB24D68" w14:textId="77777777" w:rsidR="008776A5" w:rsidRPr="00822525" w:rsidRDefault="008776A5" w:rsidP="00822525">
            <w:pPr>
              <w:rPr>
                <w:rStyle w:val="Text-BoldName"/>
              </w:rPr>
            </w:pPr>
            <w:r>
              <w:rPr>
                <w:rStyle w:val="Text-BoldName"/>
              </w:rPr>
              <w:t>Months</w:t>
            </w:r>
          </w:p>
        </w:tc>
        <w:tc>
          <w:tcPr>
            <w:tcW w:w="7087" w:type="dxa"/>
            <w:vMerge w:val="restar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54D09F6D" w14:textId="77777777" w:rsidR="008776A5" w:rsidRPr="008776A5" w:rsidRDefault="008776A5" w:rsidP="008776A5">
            <w:r>
              <w:t>Either:</w:t>
            </w:r>
          </w:p>
          <w:p w14:paraId="62810085" w14:textId="77777777" w:rsidR="008776A5" w:rsidRPr="008776A5" w:rsidRDefault="008776A5" w:rsidP="008776A5">
            <w:pPr>
              <w:pStyle w:val="Bullet1"/>
            </w:pPr>
            <w:r>
              <w:t xml:space="preserve">Type number of months in </w:t>
            </w:r>
            <w:r w:rsidRPr="008776A5">
              <w:rPr>
                <w:rStyle w:val="Text-BoldName"/>
              </w:rPr>
              <w:t>Months</w:t>
            </w:r>
            <w:r w:rsidRPr="008776A5">
              <w:t xml:space="preserve"> field</w:t>
            </w:r>
          </w:p>
          <w:p w14:paraId="14D5EFA8" w14:textId="09FDEC0D" w:rsidR="008776A5" w:rsidRPr="00822525" w:rsidRDefault="008776A5" w:rsidP="008776A5">
            <w:pPr>
              <w:pStyle w:val="Bullet1Space"/>
            </w:pPr>
            <w:r>
              <w:t xml:space="preserve">Type or use calendar icon to select date in </w:t>
            </w:r>
            <w:r w:rsidRPr="008776A5">
              <w:rPr>
                <w:rStyle w:val="Text-BoldName"/>
              </w:rPr>
              <w:t>End Date</w:t>
            </w:r>
            <w:r w:rsidRPr="008776A5">
              <w:t xml:space="preserve"> field</w:t>
            </w:r>
          </w:p>
        </w:tc>
      </w:tr>
      <w:tr w:rsidR="008776A5" w:rsidRPr="00B6097A" w14:paraId="447DB89B" w14:textId="77777777" w:rsidTr="001429DA">
        <w:trPr>
          <w:trHeight w:val="567"/>
        </w:trPr>
        <w:tc>
          <w:tcPr>
            <w:tcW w:w="212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346EE0D5" w14:textId="77777777" w:rsidR="008776A5" w:rsidRPr="00822525" w:rsidRDefault="008776A5" w:rsidP="00822525">
            <w:pPr>
              <w:rPr>
                <w:rStyle w:val="Text-BoldName"/>
              </w:rPr>
            </w:pPr>
            <w:r>
              <w:rPr>
                <w:rStyle w:val="Text-BoldName"/>
              </w:rPr>
              <w:t>End Date</w:t>
            </w:r>
          </w:p>
        </w:tc>
        <w:tc>
          <w:tcPr>
            <w:tcW w:w="708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1CB41B08" w14:textId="6D555A41" w:rsidR="008776A5" w:rsidRPr="00822525" w:rsidRDefault="008776A5" w:rsidP="00822525"/>
        </w:tc>
      </w:tr>
      <w:tr w:rsidR="00632D64" w:rsidRPr="00B6097A" w14:paraId="4AD5D7AB" w14:textId="77777777" w:rsidTr="001429DA">
        <w:trPr>
          <w:trHeight w:val="567"/>
        </w:trPr>
        <w:tc>
          <w:tcPr>
            <w:tcW w:w="212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6B3C9B26" w14:textId="4FAFBC87" w:rsidR="00632D64" w:rsidRDefault="008776A5" w:rsidP="00822525">
            <w:pPr>
              <w:rPr>
                <w:rStyle w:val="Text-BoldName"/>
              </w:rPr>
            </w:pPr>
            <w:r>
              <w:rPr>
                <w:rStyle w:val="Text-BoldName"/>
              </w:rPr>
              <w:t>Program Name</w:t>
            </w:r>
          </w:p>
        </w:tc>
        <w:tc>
          <w:tcPr>
            <w:tcW w:w="708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0F18F0AD" w14:textId="1E6E686E" w:rsidR="00632D64" w:rsidRDefault="00E75C8E" w:rsidP="00822525">
            <w:r>
              <w:t>Do not change.</w:t>
            </w:r>
          </w:p>
        </w:tc>
      </w:tr>
      <w:tr w:rsidR="008776A5" w:rsidRPr="00B6097A" w14:paraId="743D2195" w14:textId="77777777" w:rsidTr="001429DA">
        <w:trPr>
          <w:trHeight w:val="567"/>
        </w:trPr>
        <w:tc>
          <w:tcPr>
            <w:tcW w:w="212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1EF442D4" w14:textId="67B89F0B" w:rsidR="008776A5" w:rsidRPr="00632D64" w:rsidRDefault="008776A5" w:rsidP="00822525">
            <w:pPr>
              <w:rPr>
                <w:rStyle w:val="Text-BoldName"/>
              </w:rPr>
            </w:pPr>
            <w:r>
              <w:rPr>
                <w:rStyle w:val="Text-BoldName"/>
              </w:rPr>
              <w:t>Address</w:t>
            </w:r>
          </w:p>
        </w:tc>
        <w:tc>
          <w:tcPr>
            <w:tcW w:w="708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1BB47019" w14:textId="4104D5E0" w:rsidR="008776A5" w:rsidRDefault="008776A5" w:rsidP="00822525">
            <w:r>
              <w:t>Do not change.</w:t>
            </w:r>
          </w:p>
        </w:tc>
      </w:tr>
      <w:tr w:rsidR="008776A5" w:rsidRPr="00B6097A" w14:paraId="24649069" w14:textId="77777777" w:rsidTr="001429DA">
        <w:trPr>
          <w:trHeight w:val="567"/>
        </w:trPr>
        <w:tc>
          <w:tcPr>
            <w:tcW w:w="212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08E8D00C" w14:textId="763A59FB" w:rsidR="008776A5" w:rsidRPr="00632D64" w:rsidRDefault="008776A5" w:rsidP="00822525">
            <w:pPr>
              <w:rPr>
                <w:rStyle w:val="Text-BoldName"/>
              </w:rPr>
            </w:pPr>
            <w:r w:rsidRPr="008776A5">
              <w:rPr>
                <w:rStyle w:val="Text-BoldName"/>
              </w:rPr>
              <w:t>DFFH - TTO Report</w:t>
            </w:r>
          </w:p>
        </w:tc>
        <w:tc>
          <w:tcPr>
            <w:tcW w:w="708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668200C6" w14:textId="3A6D3978" w:rsidR="008776A5" w:rsidRDefault="00F21827" w:rsidP="00822525">
            <w:r>
              <w:t>Select if required.</w:t>
            </w:r>
          </w:p>
        </w:tc>
      </w:tr>
      <w:tr w:rsidR="00822525" w:rsidRPr="00B6097A" w14:paraId="256DE970" w14:textId="77777777" w:rsidTr="001429DA">
        <w:trPr>
          <w:trHeight w:val="567"/>
        </w:trPr>
        <w:tc>
          <w:tcPr>
            <w:tcW w:w="212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261FDCB7" w14:textId="77777777" w:rsidR="00822525" w:rsidRDefault="00822525" w:rsidP="00822525">
            <w:pPr>
              <w:rPr>
                <w:rStyle w:val="Text-BoldName"/>
              </w:rPr>
            </w:pPr>
            <w:r>
              <w:rPr>
                <w:rStyle w:val="Text-BoldName"/>
              </w:rPr>
              <w:t>Conditions</w:t>
            </w:r>
          </w:p>
        </w:tc>
        <w:tc>
          <w:tcPr>
            <w:tcW w:w="708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0B751331" w14:textId="62F3ED42" w:rsidR="00822525" w:rsidRPr="00822525" w:rsidRDefault="008776A5" w:rsidP="008776A5">
            <w:r>
              <w:t>Do not change.</w:t>
            </w:r>
          </w:p>
        </w:tc>
      </w:tr>
    </w:tbl>
    <w:p w14:paraId="470BD907" w14:textId="77777777" w:rsidR="00822525" w:rsidRPr="00B6097A" w:rsidRDefault="00822525" w:rsidP="00822525">
      <w:pPr>
        <w:pStyle w:val="Text-Step"/>
      </w:pPr>
      <w:r w:rsidRPr="00B6097A">
        <w:lastRenderedPageBreak/>
        <w:t xml:space="preserve">Click:  </w:t>
      </w:r>
      <w:r w:rsidRPr="00B6097A">
        <w:rPr>
          <w:rStyle w:val="Text-BoldName"/>
        </w:rPr>
        <w:t>Add Order</w:t>
      </w:r>
    </w:p>
    <w:p w14:paraId="2C91B0D2" w14:textId="77777777" w:rsidR="00822525" w:rsidRPr="00B6097A" w:rsidRDefault="00822525" w:rsidP="00822525">
      <w:pPr>
        <w:pStyle w:val="Text-StepResult"/>
      </w:pPr>
      <w:r w:rsidRPr="00B6097A">
        <w:rPr>
          <w:rStyle w:val="Text-BoldName"/>
        </w:rPr>
        <w:t>Order Summary</w:t>
      </w:r>
      <w:r w:rsidRPr="00B6097A">
        <w:t xml:space="preserve"> displays:</w:t>
      </w:r>
    </w:p>
    <w:p w14:paraId="4E76D459" w14:textId="779DBB40" w:rsidR="006B2155" w:rsidRDefault="006B2155" w:rsidP="006B2155">
      <w:pPr>
        <w:pStyle w:val="Text-StepResultImage"/>
      </w:pPr>
      <w:r w:rsidRPr="006B2155">
        <w:rPr>
          <w:noProof/>
        </w:rPr>
        <w:drawing>
          <wp:inline distT="0" distB="0" distL="0" distR="0" wp14:anchorId="09B8F7CA" wp14:editId="387B6752">
            <wp:extent cx="3600000" cy="1767600"/>
            <wp:effectExtent l="19050" t="19050" r="19685" b="2349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17676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213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8144"/>
      </w:tblGrid>
      <w:tr w:rsidR="000E3E47" w14:paraId="3BAD6CC2" w14:textId="77777777" w:rsidTr="000E3E47">
        <w:tc>
          <w:tcPr>
            <w:tcW w:w="1069" w:type="dxa"/>
            <w:hideMark/>
          </w:tcPr>
          <w:p w14:paraId="460C14BF" w14:textId="77777777" w:rsidR="000E3E47" w:rsidRPr="000E3E47" w:rsidRDefault="000E3E47" w:rsidP="000E3E47">
            <w:r w:rsidRPr="000E3E47">
              <w:rPr>
                <w:noProof/>
              </w:rPr>
              <w:drawing>
                <wp:inline distT="0" distB="0" distL="0" distR="0" wp14:anchorId="1C501CC8" wp14:editId="486CD669">
                  <wp:extent cx="540000" cy="540000"/>
                  <wp:effectExtent l="0" t="0" r="0" b="0"/>
                  <wp:docPr id="16" name="Picture 1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4" w:type="dxa"/>
            <w:hideMark/>
          </w:tcPr>
          <w:p w14:paraId="5884BDAD" w14:textId="77777777" w:rsidR="000E3E47" w:rsidRPr="000E3E47" w:rsidRDefault="000E3E47" w:rsidP="000E3E47">
            <w:pPr>
              <w:pStyle w:val="CalloutHeadingNote"/>
            </w:pPr>
            <w:r w:rsidRPr="004C7E2E">
              <w:t>Note:</w:t>
            </w:r>
          </w:p>
          <w:p w14:paraId="7D28A534" w14:textId="6ACDE734" w:rsidR="000E3E47" w:rsidRDefault="000E3E47" w:rsidP="000E3E47">
            <w:pPr>
              <w:pStyle w:val="Bullet1Space"/>
            </w:pPr>
            <w:r>
              <w:t xml:space="preserve">Once all orders </w:t>
            </w:r>
            <w:r w:rsidRPr="00822525">
              <w:t xml:space="preserve">are added, click </w:t>
            </w:r>
            <w:r w:rsidRPr="00822525">
              <w:rPr>
                <w:rStyle w:val="Text-BoldName"/>
              </w:rPr>
              <w:t>Preview</w:t>
            </w:r>
            <w:r w:rsidRPr="00822525">
              <w:t xml:space="preserve"> button to review order in more detail</w:t>
            </w:r>
          </w:p>
          <w:p w14:paraId="776D6AF7" w14:textId="48F86ADE" w:rsidR="000E3E47" w:rsidRPr="000E3E47" w:rsidRDefault="000E3E47" w:rsidP="000E3E47">
            <w:pPr>
              <w:pStyle w:val="Bullet1Space"/>
            </w:pPr>
            <w:r>
              <w:t xml:space="preserve">If </w:t>
            </w:r>
            <w:r>
              <w:rPr>
                <w:rStyle w:val="Text-BoldName"/>
              </w:rPr>
              <w:t>DFFH - TTO Report</w:t>
            </w:r>
            <w:r w:rsidRPr="000E3E47">
              <w:t xml:space="preserve"> selected</w:t>
            </w:r>
            <w:r>
              <w:t>, report request order must be made</w:t>
            </w:r>
          </w:p>
        </w:tc>
      </w:tr>
      <w:tr w:rsidR="000E3E47" w14:paraId="434DB708" w14:textId="77777777" w:rsidTr="000E3E47">
        <w:tc>
          <w:tcPr>
            <w:tcW w:w="1069" w:type="dxa"/>
          </w:tcPr>
          <w:p w14:paraId="07321F07" w14:textId="77777777" w:rsidR="000E3E47" w:rsidRPr="00AC10D8" w:rsidRDefault="000E3E47" w:rsidP="000E3E47">
            <w:pPr>
              <w:pStyle w:val="CalloutSpace"/>
            </w:pPr>
          </w:p>
        </w:tc>
        <w:tc>
          <w:tcPr>
            <w:tcW w:w="8144" w:type="dxa"/>
          </w:tcPr>
          <w:p w14:paraId="28DD0D23" w14:textId="77777777" w:rsidR="000E3E47" w:rsidRPr="004C7E2E" w:rsidRDefault="000E3E47" w:rsidP="000E3E47">
            <w:pPr>
              <w:pStyle w:val="CalloutSpace"/>
            </w:pPr>
          </w:p>
        </w:tc>
      </w:tr>
      <w:tr w:rsidR="000E3E47" w14:paraId="4CC42870" w14:textId="77777777" w:rsidTr="000E3E47">
        <w:tc>
          <w:tcPr>
            <w:tcW w:w="1069" w:type="dxa"/>
          </w:tcPr>
          <w:p w14:paraId="1773740B" w14:textId="77777777" w:rsidR="000E3E47" w:rsidRPr="000E3E47" w:rsidRDefault="000E3E47" w:rsidP="000E3E47">
            <w:pPr>
              <w:pStyle w:val="CalloutText"/>
            </w:pPr>
            <w:r w:rsidRPr="000E3E47">
              <w:rPr>
                <w:noProof/>
              </w:rPr>
              <w:drawing>
                <wp:inline distT="0" distB="0" distL="0" distR="0" wp14:anchorId="126A4500" wp14:editId="11E5D616">
                  <wp:extent cx="536400" cy="540000"/>
                  <wp:effectExtent l="0" t="0" r="0" b="0"/>
                  <wp:docPr id="17" name="Picture 1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4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4" w:type="dxa"/>
          </w:tcPr>
          <w:p w14:paraId="43377E12" w14:textId="3DED2BA6" w:rsidR="000E3E47" w:rsidRPr="000E3E47" w:rsidRDefault="000E3E47" w:rsidP="000E3E47">
            <w:pPr>
              <w:pStyle w:val="CalloutHeadingResource"/>
            </w:pPr>
            <w:r w:rsidRPr="004C7E2E">
              <w:t>Resource</w:t>
            </w:r>
            <w:r w:rsidRPr="000E3E47">
              <w:t>:</w:t>
            </w:r>
          </w:p>
          <w:p w14:paraId="3166B896" w14:textId="6911EB05" w:rsidR="000E3E47" w:rsidRPr="000E3E47" w:rsidRDefault="000E3E47" w:rsidP="000E3E47">
            <w:pPr>
              <w:pStyle w:val="CalloutText"/>
            </w:pPr>
            <w:r w:rsidRPr="004C7E2E">
              <w:t xml:space="preserve">See </w:t>
            </w:r>
            <w:r>
              <w:t>first section of this Q</w:t>
            </w:r>
            <w:r w:rsidRPr="000E3E47">
              <w:t>uick Reference Guide</w:t>
            </w:r>
            <w:r w:rsidR="000769B7">
              <w:t>.</w:t>
            </w:r>
          </w:p>
        </w:tc>
      </w:tr>
      <w:tr w:rsidR="000E3E47" w14:paraId="6C9147EF" w14:textId="77777777" w:rsidTr="000E3E47">
        <w:tc>
          <w:tcPr>
            <w:tcW w:w="1069" w:type="dxa"/>
          </w:tcPr>
          <w:p w14:paraId="69D4C9DB" w14:textId="77777777" w:rsidR="000E3E47" w:rsidRPr="000E3E47" w:rsidRDefault="000E3E47" w:rsidP="000E3E47">
            <w:pPr>
              <w:pStyle w:val="CalloutSpace"/>
            </w:pPr>
          </w:p>
        </w:tc>
        <w:tc>
          <w:tcPr>
            <w:tcW w:w="8144" w:type="dxa"/>
          </w:tcPr>
          <w:p w14:paraId="2350C48E" w14:textId="77777777" w:rsidR="000E3E47" w:rsidRPr="004C7E2E" w:rsidRDefault="000E3E47" w:rsidP="000E3E47">
            <w:pPr>
              <w:pStyle w:val="CalloutSpace"/>
            </w:pPr>
          </w:p>
        </w:tc>
      </w:tr>
    </w:tbl>
    <w:p w14:paraId="212F647F" w14:textId="113A4373" w:rsidR="00822525" w:rsidRPr="00B6097A" w:rsidRDefault="00822525" w:rsidP="00822525">
      <w:pPr>
        <w:pStyle w:val="Text-Step"/>
      </w:pPr>
      <w:r>
        <w:t>Is another order required</w:t>
      </w:r>
      <w:r w:rsidRPr="00B6097A">
        <w:t>?</w:t>
      </w:r>
    </w:p>
    <w:tbl>
      <w:tblPr>
        <w:tblStyle w:val="TableGrid"/>
        <w:tblW w:w="9210" w:type="dxa"/>
        <w:tblInd w:w="4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8218"/>
      </w:tblGrid>
      <w:tr w:rsidR="00822525" w:rsidRPr="00B6097A" w14:paraId="5B3C393B" w14:textId="77777777" w:rsidTr="001429DA">
        <w:trPr>
          <w:trHeight w:val="567"/>
        </w:trPr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322F262B" w14:textId="77777777" w:rsidR="00822525" w:rsidRPr="00822525" w:rsidRDefault="00822525" w:rsidP="00822525">
            <w:pPr>
              <w:pStyle w:val="PanelTableSubheading"/>
            </w:pPr>
            <w:r w:rsidRPr="00B6097A">
              <w:t>If</w:t>
            </w:r>
          </w:p>
        </w:tc>
        <w:tc>
          <w:tcPr>
            <w:tcW w:w="8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55D804C7" w14:textId="77777777" w:rsidR="00822525" w:rsidRPr="00822525" w:rsidRDefault="00822525" w:rsidP="00822525">
            <w:pPr>
              <w:pStyle w:val="PanelTableSubheading"/>
            </w:pPr>
            <w:r w:rsidRPr="00B6097A">
              <w:t>Then</w:t>
            </w:r>
          </w:p>
        </w:tc>
      </w:tr>
      <w:tr w:rsidR="00822525" w:rsidRPr="00B6097A" w14:paraId="328C3A4A" w14:textId="77777777" w:rsidTr="001429DA">
        <w:trPr>
          <w:trHeight w:val="425"/>
        </w:trPr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306C7EB3" w14:textId="77777777" w:rsidR="00822525" w:rsidRPr="00822525" w:rsidRDefault="00822525" w:rsidP="00822525">
            <w:pPr>
              <w:rPr>
                <w:rStyle w:val="Text-BoldName"/>
              </w:rPr>
            </w:pPr>
            <w:r w:rsidRPr="00B6097A">
              <w:rPr>
                <w:rStyle w:val="Text-BoldName"/>
              </w:rPr>
              <w:t>Yes</w:t>
            </w:r>
          </w:p>
        </w:tc>
        <w:tc>
          <w:tcPr>
            <w:tcW w:w="8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4D4572F1" w14:textId="77777777" w:rsidR="00822525" w:rsidRPr="00822525" w:rsidRDefault="00822525" w:rsidP="00822525">
            <w:r w:rsidRPr="00B6097A">
              <w:t>Add order</w:t>
            </w:r>
          </w:p>
          <w:p w14:paraId="7C576030" w14:textId="77777777" w:rsidR="00822525" w:rsidRPr="00822525" w:rsidRDefault="00822525" w:rsidP="00822525">
            <w:pPr>
              <w:pStyle w:val="CalloutHeadingResource"/>
            </w:pPr>
            <w:r w:rsidRPr="00B6097A">
              <w:t>Resource:</w:t>
            </w:r>
          </w:p>
          <w:p w14:paraId="3F120D12" w14:textId="189A4A5A" w:rsidR="00822525" w:rsidRPr="00822525" w:rsidRDefault="00822525" w:rsidP="00822525">
            <w:pPr>
              <w:pStyle w:val="CalloutText"/>
            </w:pPr>
            <w:r w:rsidRPr="00B6097A">
              <w:t xml:space="preserve">See </w:t>
            </w:r>
            <w:r w:rsidRPr="00822525">
              <w:t xml:space="preserve">Quick Reference Guide:  </w:t>
            </w:r>
            <w:r w:rsidR="00B56970" w:rsidRPr="00B56970">
              <w:rPr>
                <w:rStyle w:val="Text-BoldName"/>
              </w:rPr>
              <w:t>File Minutes of Proposed Orders (Amend, Add or Delete)</w:t>
            </w:r>
          </w:p>
        </w:tc>
      </w:tr>
      <w:tr w:rsidR="00822525" w14:paraId="3BF3007C" w14:textId="77777777" w:rsidTr="001429DA">
        <w:trPr>
          <w:trHeight w:val="312"/>
        </w:trPr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48A4FF0D" w14:textId="77777777" w:rsidR="00822525" w:rsidRPr="00822525" w:rsidRDefault="00822525" w:rsidP="00822525">
            <w:pPr>
              <w:rPr>
                <w:rStyle w:val="Text-BoldName"/>
              </w:rPr>
            </w:pPr>
            <w:r w:rsidRPr="00B6097A">
              <w:rPr>
                <w:rStyle w:val="Text-BoldName"/>
              </w:rPr>
              <w:t>No</w:t>
            </w:r>
          </w:p>
        </w:tc>
        <w:tc>
          <w:tcPr>
            <w:tcW w:w="8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7CD96B36" w14:textId="77777777" w:rsidR="00822525" w:rsidRPr="00822525" w:rsidRDefault="00822525" w:rsidP="00822525">
            <w:r w:rsidRPr="00B6097A">
              <w:t>Go to next step</w:t>
            </w:r>
          </w:p>
        </w:tc>
      </w:tr>
    </w:tbl>
    <w:p w14:paraId="39CF5589" w14:textId="77777777" w:rsidR="000E3E47" w:rsidRDefault="000E3E47" w:rsidP="000E3E47">
      <w:pPr>
        <w:pStyle w:val="Text-Step"/>
        <w:numPr>
          <w:ilvl w:val="0"/>
          <w:numId w:val="0"/>
        </w:numPr>
        <w:ind w:left="397"/>
      </w:pPr>
    </w:p>
    <w:p w14:paraId="434A8802" w14:textId="6CA96688" w:rsidR="00822525" w:rsidRPr="005D57C9" w:rsidRDefault="00822525" w:rsidP="00822525">
      <w:pPr>
        <w:pStyle w:val="Text-Step"/>
      </w:pPr>
      <w:r>
        <w:lastRenderedPageBreak/>
        <w:t>I</w:t>
      </w:r>
      <w:r w:rsidRPr="005D57C9">
        <w:t xml:space="preserve">s </w:t>
      </w:r>
      <w:r w:rsidRPr="005D57C9">
        <w:rPr>
          <w:rStyle w:val="Text-BoldName"/>
        </w:rPr>
        <w:t>Order Summary</w:t>
      </w:r>
      <w:r w:rsidRPr="005D57C9">
        <w:t xml:space="preserve"> correct?</w:t>
      </w:r>
    </w:p>
    <w:tbl>
      <w:tblPr>
        <w:tblStyle w:val="TableGrid"/>
        <w:tblW w:w="9210" w:type="dxa"/>
        <w:tblInd w:w="4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8218"/>
      </w:tblGrid>
      <w:tr w:rsidR="00822525" w14:paraId="0E3F3716" w14:textId="77777777" w:rsidTr="001429DA">
        <w:trPr>
          <w:trHeight w:val="567"/>
        </w:trPr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1D50947D" w14:textId="77777777" w:rsidR="00822525" w:rsidRPr="00822525" w:rsidRDefault="00822525" w:rsidP="00822525">
            <w:pPr>
              <w:pStyle w:val="PanelTableSubheading"/>
            </w:pPr>
            <w:r w:rsidRPr="004C7E2E">
              <w:t>I</w:t>
            </w:r>
            <w:r w:rsidRPr="00822525">
              <w:t>f</w:t>
            </w:r>
          </w:p>
        </w:tc>
        <w:tc>
          <w:tcPr>
            <w:tcW w:w="8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375D3822" w14:textId="77777777" w:rsidR="00822525" w:rsidRPr="00822525" w:rsidRDefault="00822525" w:rsidP="00822525">
            <w:pPr>
              <w:pStyle w:val="PanelTableSubheading"/>
            </w:pPr>
            <w:r w:rsidRPr="004C7E2E">
              <w:t>Then</w:t>
            </w:r>
          </w:p>
        </w:tc>
      </w:tr>
      <w:tr w:rsidR="00822525" w14:paraId="38BF12DA" w14:textId="77777777" w:rsidTr="001429DA">
        <w:trPr>
          <w:trHeight w:val="425"/>
        </w:trPr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2A310C74" w14:textId="77777777" w:rsidR="00822525" w:rsidRPr="00822525" w:rsidRDefault="00822525" w:rsidP="00822525">
            <w:pPr>
              <w:rPr>
                <w:rStyle w:val="Text-BoldName"/>
              </w:rPr>
            </w:pPr>
            <w:r w:rsidRPr="004C7E2E">
              <w:rPr>
                <w:rStyle w:val="Text-BoldName"/>
              </w:rPr>
              <w:t>Yes</w:t>
            </w:r>
          </w:p>
        </w:tc>
        <w:tc>
          <w:tcPr>
            <w:tcW w:w="8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36B7803A" w14:textId="77777777" w:rsidR="00822525" w:rsidRPr="00822525" w:rsidRDefault="00822525" w:rsidP="00822525">
            <w:r w:rsidRPr="004C7E2E">
              <w:t>Go to next step</w:t>
            </w:r>
          </w:p>
        </w:tc>
      </w:tr>
      <w:tr w:rsidR="00822525" w14:paraId="3FF1DEDF" w14:textId="77777777" w:rsidTr="001429DA">
        <w:trPr>
          <w:trHeight w:val="312"/>
        </w:trPr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1543109C" w14:textId="77777777" w:rsidR="00822525" w:rsidRPr="00822525" w:rsidRDefault="00822525" w:rsidP="00822525">
            <w:pPr>
              <w:rPr>
                <w:rStyle w:val="Text-BoldName"/>
              </w:rPr>
            </w:pPr>
            <w:r w:rsidRPr="004C7E2E">
              <w:rPr>
                <w:rStyle w:val="Text-BoldName"/>
              </w:rPr>
              <w:t>No</w:t>
            </w:r>
          </w:p>
        </w:tc>
        <w:tc>
          <w:tcPr>
            <w:tcW w:w="8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48E0FB3A" w14:textId="77777777" w:rsidR="00822525" w:rsidRPr="00822525" w:rsidRDefault="00822525" w:rsidP="00822525">
            <w:pPr>
              <w:pStyle w:val="Text"/>
            </w:pPr>
            <w:r>
              <w:t xml:space="preserve">Amend </w:t>
            </w:r>
            <w:r w:rsidRPr="00822525">
              <w:t>order</w:t>
            </w:r>
          </w:p>
          <w:p w14:paraId="7A12AFA4" w14:textId="77777777" w:rsidR="00822525" w:rsidRPr="00822525" w:rsidRDefault="00822525" w:rsidP="00822525">
            <w:pPr>
              <w:pStyle w:val="CalloutHeadingResource"/>
            </w:pPr>
            <w:r>
              <w:t>R</w:t>
            </w:r>
            <w:r w:rsidRPr="00822525">
              <w:t>esource:</w:t>
            </w:r>
          </w:p>
          <w:p w14:paraId="39E92309" w14:textId="0A975820" w:rsidR="00822525" w:rsidRPr="00822525" w:rsidRDefault="00822525" w:rsidP="00822525">
            <w:pPr>
              <w:pStyle w:val="CalloutText"/>
            </w:pPr>
            <w:r>
              <w:t xml:space="preserve">See </w:t>
            </w:r>
            <w:r w:rsidRPr="00822525">
              <w:t xml:space="preserve">Quick Reference Guide:  </w:t>
            </w:r>
            <w:r w:rsidR="00B56970" w:rsidRPr="00B56970">
              <w:rPr>
                <w:rStyle w:val="Text-BoldName"/>
              </w:rPr>
              <w:t>File Minutes of Proposed Orders (Amend, Add or Delete)</w:t>
            </w:r>
          </w:p>
        </w:tc>
      </w:tr>
    </w:tbl>
    <w:p w14:paraId="3CFFD93E" w14:textId="44B53B0E" w:rsidR="00822525" w:rsidRPr="005D57C9" w:rsidRDefault="00822525" w:rsidP="00822525">
      <w:pPr>
        <w:pStyle w:val="Text-Step"/>
      </w:pPr>
      <w:r>
        <w:t xml:space="preserve">In </w:t>
      </w:r>
      <w:r w:rsidRPr="005D57C9">
        <w:rPr>
          <w:rStyle w:val="Text-BoldName"/>
        </w:rPr>
        <w:t>Share with parties or submit to court?</w:t>
      </w:r>
      <w:r w:rsidRPr="005D57C9">
        <w:t xml:space="preserve"> field, select relevant option. </w:t>
      </w:r>
    </w:p>
    <w:tbl>
      <w:tblPr>
        <w:tblStyle w:val="TableGrid"/>
        <w:tblW w:w="921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8141"/>
      </w:tblGrid>
      <w:tr w:rsidR="00822525" w14:paraId="4B0FEDAF" w14:textId="77777777" w:rsidTr="001429DA">
        <w:tc>
          <w:tcPr>
            <w:tcW w:w="1069" w:type="dxa"/>
            <w:hideMark/>
          </w:tcPr>
          <w:p w14:paraId="3E3DFD42" w14:textId="77777777" w:rsidR="00822525" w:rsidRPr="00822525" w:rsidRDefault="00822525" w:rsidP="00822525">
            <w:r w:rsidRPr="005D57C9">
              <w:rPr>
                <w:noProof/>
              </w:rPr>
              <w:drawing>
                <wp:inline distT="0" distB="0" distL="0" distR="0" wp14:anchorId="03779A3A" wp14:editId="1E645F17">
                  <wp:extent cx="540000" cy="540000"/>
                  <wp:effectExtent l="0" t="0" r="0" b="0"/>
                  <wp:docPr id="477" name="Picture 47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  <w:hideMark/>
          </w:tcPr>
          <w:p w14:paraId="6B29AFBB" w14:textId="77777777" w:rsidR="00822525" w:rsidRPr="00822525" w:rsidRDefault="00822525" w:rsidP="00822525">
            <w:pPr>
              <w:pStyle w:val="CalloutHeadingNote"/>
            </w:pPr>
            <w:r w:rsidRPr="0088169F">
              <w:t>Note:</w:t>
            </w:r>
          </w:p>
          <w:p w14:paraId="39478235" w14:textId="77777777" w:rsidR="00822525" w:rsidRPr="00822525" w:rsidRDefault="00822525" w:rsidP="00382AC2">
            <w:pPr>
              <w:pStyle w:val="Bullet1Space"/>
              <w:rPr>
                <w:rStyle w:val="Text-BoldName"/>
              </w:rPr>
            </w:pPr>
            <w:r w:rsidRPr="0002518E">
              <w:rPr>
                <w:rStyle w:val="Text-BoldName"/>
              </w:rPr>
              <w:t xml:space="preserve">Share with </w:t>
            </w:r>
            <w:r w:rsidRPr="00822525">
              <w:rPr>
                <w:rStyle w:val="Text-BoldName"/>
              </w:rPr>
              <w:t>Parties</w:t>
            </w:r>
            <w:r w:rsidRPr="00382AC2">
              <w:rPr>
                <w:rStyle w:val="Text-BoldName"/>
                <w:b w:val="0"/>
                <w:bCs w:val="0"/>
              </w:rPr>
              <w:t xml:space="preserve"> allows other parties to view and update proposed draft order</w:t>
            </w:r>
          </w:p>
          <w:p w14:paraId="075B0D0A" w14:textId="77777777" w:rsidR="00822525" w:rsidRPr="00822525" w:rsidRDefault="00822525" w:rsidP="00382AC2">
            <w:pPr>
              <w:pStyle w:val="Bullet1Space"/>
            </w:pPr>
            <w:r w:rsidRPr="00382AC2">
              <w:rPr>
                <w:rStyle w:val="Text-BoldName"/>
                <w:b w:val="0"/>
                <w:bCs w:val="0"/>
              </w:rPr>
              <w:t>Draft order cannot be updated once</w:t>
            </w:r>
            <w:r w:rsidRPr="00822525">
              <w:rPr>
                <w:rStyle w:val="Text-BoldName"/>
              </w:rPr>
              <w:t xml:space="preserve"> Submit to Court </w:t>
            </w:r>
            <w:r w:rsidRPr="00382AC2">
              <w:rPr>
                <w:rStyle w:val="Text-BoldName"/>
                <w:b w:val="0"/>
                <w:bCs w:val="0"/>
              </w:rPr>
              <w:t>selected</w:t>
            </w:r>
          </w:p>
        </w:tc>
      </w:tr>
    </w:tbl>
    <w:p w14:paraId="68E826D8" w14:textId="5C440A7E" w:rsidR="00F21827" w:rsidRDefault="00F21827" w:rsidP="00F21827">
      <w:pPr>
        <w:pStyle w:val="Text-Step"/>
        <w:numPr>
          <w:ilvl w:val="0"/>
          <w:numId w:val="0"/>
        </w:numPr>
        <w:ind w:left="397"/>
      </w:pPr>
    </w:p>
    <w:p w14:paraId="395373A4" w14:textId="77777777" w:rsidR="00F21827" w:rsidRDefault="00F21827">
      <w:pPr>
        <w:rPr>
          <w:szCs w:val="24"/>
        </w:rPr>
      </w:pPr>
      <w:r>
        <w:br w:type="page"/>
      </w:r>
    </w:p>
    <w:p w14:paraId="23B7E7B1" w14:textId="5621C750" w:rsidR="00382AC2" w:rsidRDefault="00382AC2" w:rsidP="00382AC2">
      <w:pPr>
        <w:pStyle w:val="Text-Step"/>
      </w:pPr>
      <w:r>
        <w:lastRenderedPageBreak/>
        <w:t xml:space="preserve">Click:  </w:t>
      </w:r>
      <w:r w:rsidRPr="00990396">
        <w:rPr>
          <w:rStyle w:val="Text-BoldName"/>
        </w:rPr>
        <w:t>Proceed</w:t>
      </w:r>
    </w:p>
    <w:p w14:paraId="614045F8" w14:textId="77777777" w:rsidR="00382AC2" w:rsidRDefault="00382AC2" w:rsidP="00382AC2">
      <w:pPr>
        <w:pStyle w:val="Text-StepResult"/>
      </w:pPr>
      <w:r w:rsidRPr="00990396">
        <w:rPr>
          <w:rStyle w:val="Text-BoldName"/>
        </w:rPr>
        <w:t>Confirmation of Filing</w:t>
      </w:r>
      <w:r>
        <w:t xml:space="preserve"> screen displays:</w:t>
      </w:r>
    </w:p>
    <w:p w14:paraId="79C91EAC" w14:textId="77777777" w:rsidR="00382AC2" w:rsidRPr="00990396" w:rsidRDefault="00382AC2" w:rsidP="00382AC2">
      <w:pPr>
        <w:pStyle w:val="Text-StepResultImage"/>
      </w:pPr>
      <w:r w:rsidRPr="005D57C9">
        <w:rPr>
          <w:noProof/>
        </w:rPr>
        <w:drawing>
          <wp:inline distT="0" distB="0" distL="0" distR="0" wp14:anchorId="46DD83DB" wp14:editId="3B1854FB">
            <wp:extent cx="3600000" cy="3499401"/>
            <wp:effectExtent l="19050" t="19050" r="19685" b="25400"/>
            <wp:docPr id="479" name="Picture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3499401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21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8141"/>
      </w:tblGrid>
      <w:tr w:rsidR="00382AC2" w14:paraId="7543D42D" w14:textId="77777777" w:rsidTr="001429DA">
        <w:tc>
          <w:tcPr>
            <w:tcW w:w="1069" w:type="dxa"/>
            <w:hideMark/>
          </w:tcPr>
          <w:p w14:paraId="33AA95AF" w14:textId="77777777" w:rsidR="00382AC2" w:rsidRPr="00382AC2" w:rsidRDefault="00382AC2" w:rsidP="00382AC2">
            <w:r w:rsidRPr="005D57C9">
              <w:rPr>
                <w:noProof/>
              </w:rPr>
              <w:drawing>
                <wp:inline distT="0" distB="0" distL="0" distR="0" wp14:anchorId="2F80F4A8" wp14:editId="013691D9">
                  <wp:extent cx="540000" cy="540000"/>
                  <wp:effectExtent l="0" t="0" r="0" b="0"/>
                  <wp:docPr id="224" name="Picture 22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  <w:hideMark/>
          </w:tcPr>
          <w:p w14:paraId="323D3550" w14:textId="77777777" w:rsidR="00382AC2" w:rsidRPr="00382AC2" w:rsidRDefault="00382AC2" w:rsidP="00382AC2">
            <w:pPr>
              <w:pStyle w:val="CalloutHeadingNote"/>
            </w:pPr>
            <w:r w:rsidRPr="0088169F">
              <w:t>Note:</w:t>
            </w:r>
          </w:p>
          <w:p w14:paraId="713316A0" w14:textId="77777777" w:rsidR="00382AC2" w:rsidRPr="00382AC2" w:rsidRDefault="00382AC2" w:rsidP="00382AC2">
            <w:pPr>
              <w:pStyle w:val="Bullet1Space"/>
              <w:rPr>
                <w:rStyle w:val="Text-BoldName"/>
                <w:b w:val="0"/>
                <w:bCs w:val="0"/>
              </w:rPr>
            </w:pPr>
            <w:r w:rsidRPr="00382AC2">
              <w:rPr>
                <w:rStyle w:val="Text-BoldName"/>
                <w:b w:val="0"/>
                <w:bCs w:val="0"/>
              </w:rPr>
              <w:t xml:space="preserve">Draft order can be updated in </w:t>
            </w:r>
            <w:r w:rsidRPr="00382AC2">
              <w:rPr>
                <w:rStyle w:val="Text-BoldName"/>
              </w:rPr>
              <w:t>Orders</w:t>
            </w:r>
            <w:r w:rsidRPr="00382AC2">
              <w:rPr>
                <w:rStyle w:val="Text-BoldName"/>
                <w:b w:val="0"/>
                <w:bCs w:val="0"/>
              </w:rPr>
              <w:t xml:space="preserve"> tab any time before submission to Court</w:t>
            </w:r>
          </w:p>
          <w:p w14:paraId="4FF7ECCA" w14:textId="77777777" w:rsidR="00382AC2" w:rsidRPr="00382AC2" w:rsidRDefault="00382AC2" w:rsidP="00382AC2">
            <w:pPr>
              <w:pStyle w:val="Bullet1Space"/>
            </w:pPr>
            <w:r w:rsidRPr="00382AC2">
              <w:rPr>
                <w:rStyle w:val="Text-BoldName"/>
                <w:b w:val="0"/>
                <w:bCs w:val="0"/>
              </w:rPr>
              <w:t>Once submitted,</w:t>
            </w:r>
            <w:r w:rsidRPr="00382AC2">
              <w:rPr>
                <w:rStyle w:val="Text-BoldName"/>
              </w:rPr>
              <w:t xml:space="preserve"> Minutes of proposed orders</w:t>
            </w:r>
            <w:r w:rsidRPr="00382AC2">
              <w:t xml:space="preserve"> document generates and can be accessed through </w:t>
            </w:r>
            <w:r w:rsidRPr="00382AC2">
              <w:rPr>
                <w:rStyle w:val="Text-BoldName"/>
              </w:rPr>
              <w:t>My Account</w:t>
            </w:r>
            <w:r w:rsidRPr="00382AC2">
              <w:t xml:space="preserve"> screen</w:t>
            </w:r>
          </w:p>
        </w:tc>
      </w:tr>
      <w:tr w:rsidR="00382AC2" w14:paraId="49BA98A7" w14:textId="77777777" w:rsidTr="001429DA">
        <w:tc>
          <w:tcPr>
            <w:tcW w:w="1069" w:type="dxa"/>
          </w:tcPr>
          <w:p w14:paraId="462FB789" w14:textId="77777777" w:rsidR="00382AC2" w:rsidRPr="00497A4B" w:rsidRDefault="00382AC2" w:rsidP="00382AC2">
            <w:pPr>
              <w:pStyle w:val="CalloutSpace"/>
            </w:pPr>
          </w:p>
        </w:tc>
        <w:tc>
          <w:tcPr>
            <w:tcW w:w="8141" w:type="dxa"/>
          </w:tcPr>
          <w:p w14:paraId="2FA0DFE8" w14:textId="77777777" w:rsidR="00382AC2" w:rsidRPr="0088169F" w:rsidRDefault="00382AC2" w:rsidP="00382AC2">
            <w:pPr>
              <w:pStyle w:val="CalloutSpace"/>
            </w:pPr>
          </w:p>
        </w:tc>
      </w:tr>
      <w:tr w:rsidR="00382AC2" w14:paraId="16E822D2" w14:textId="77777777" w:rsidTr="001429DA">
        <w:tc>
          <w:tcPr>
            <w:tcW w:w="1069" w:type="dxa"/>
            <w:hideMark/>
          </w:tcPr>
          <w:p w14:paraId="167F228D" w14:textId="77777777" w:rsidR="00382AC2" w:rsidRPr="00382AC2" w:rsidRDefault="00382AC2" w:rsidP="00382AC2">
            <w:r w:rsidRPr="005D57C9">
              <w:rPr>
                <w:noProof/>
              </w:rPr>
              <w:drawing>
                <wp:inline distT="0" distB="0" distL="0" distR="0" wp14:anchorId="2585E9E1" wp14:editId="1D6A317C">
                  <wp:extent cx="536400" cy="540000"/>
                  <wp:effectExtent l="0" t="0" r="0" b="0"/>
                  <wp:docPr id="225" name="Picture 22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4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  <w:hideMark/>
          </w:tcPr>
          <w:p w14:paraId="265D3392" w14:textId="77777777" w:rsidR="00382AC2" w:rsidRPr="00382AC2" w:rsidRDefault="00382AC2" w:rsidP="00382AC2">
            <w:pPr>
              <w:pStyle w:val="CalloutHeadingResource"/>
            </w:pPr>
            <w:r w:rsidRPr="0088169F">
              <w:t>Resource</w:t>
            </w:r>
            <w:r w:rsidRPr="00382AC2">
              <w:t>s:</w:t>
            </w:r>
          </w:p>
          <w:p w14:paraId="6090324B" w14:textId="77777777" w:rsidR="00382AC2" w:rsidRPr="00382AC2" w:rsidRDefault="00382AC2" w:rsidP="00382AC2">
            <w:pPr>
              <w:pStyle w:val="CalloutText"/>
            </w:pPr>
            <w:r w:rsidRPr="004C7E2E">
              <w:t xml:space="preserve">See </w:t>
            </w:r>
            <w:r w:rsidRPr="00382AC2">
              <w:t>Quick Reference Guides:</w:t>
            </w:r>
          </w:p>
          <w:p w14:paraId="18B13DE1" w14:textId="77777777" w:rsidR="00B56970" w:rsidRPr="00B56970" w:rsidRDefault="00B56970" w:rsidP="00382AC2">
            <w:pPr>
              <w:pStyle w:val="Bullet1"/>
              <w:rPr>
                <w:rStyle w:val="Text-BoldName"/>
                <w:b w:val="0"/>
                <w:bCs w:val="0"/>
              </w:rPr>
            </w:pPr>
            <w:r w:rsidRPr="00B56970">
              <w:rPr>
                <w:rStyle w:val="Text-BoldName"/>
              </w:rPr>
              <w:t>File Minutes of Proposed Orders (Amend, Add or Delete)</w:t>
            </w:r>
          </w:p>
          <w:p w14:paraId="1A645A47" w14:textId="631E33AC" w:rsidR="00382AC2" w:rsidRPr="00382AC2" w:rsidRDefault="00382AC2" w:rsidP="00382AC2">
            <w:pPr>
              <w:pStyle w:val="Bullet1"/>
            </w:pPr>
            <w:r w:rsidRPr="00497A4B">
              <w:rPr>
                <w:rStyle w:val="Text-BoldName"/>
              </w:rPr>
              <w:t>Download document</w:t>
            </w:r>
          </w:p>
        </w:tc>
      </w:tr>
      <w:tr w:rsidR="00382AC2" w14:paraId="54792717" w14:textId="77777777" w:rsidTr="001429DA">
        <w:tc>
          <w:tcPr>
            <w:tcW w:w="1069" w:type="dxa"/>
          </w:tcPr>
          <w:p w14:paraId="628CA1A3" w14:textId="77777777" w:rsidR="00382AC2" w:rsidRPr="0088169F" w:rsidRDefault="00382AC2" w:rsidP="00382AC2">
            <w:pPr>
              <w:pStyle w:val="CalloutSpace"/>
            </w:pPr>
          </w:p>
        </w:tc>
        <w:tc>
          <w:tcPr>
            <w:tcW w:w="8141" w:type="dxa"/>
          </w:tcPr>
          <w:p w14:paraId="4821D1C4" w14:textId="77777777" w:rsidR="00382AC2" w:rsidRPr="0088169F" w:rsidRDefault="00382AC2" w:rsidP="00382AC2">
            <w:pPr>
              <w:pStyle w:val="CalloutSpace"/>
            </w:pPr>
          </w:p>
        </w:tc>
      </w:tr>
    </w:tbl>
    <w:p w14:paraId="3D35C519" w14:textId="4EE53D82" w:rsidR="00F21827" w:rsidRDefault="00F21827"/>
    <w:p w14:paraId="4B758196" w14:textId="77777777" w:rsidR="00F21827" w:rsidRDefault="00F21827">
      <w:r>
        <w:br w:type="page"/>
      </w:r>
    </w:p>
    <w:p w14:paraId="5AB93B61" w14:textId="3FE4FBAF" w:rsidR="008E24EA" w:rsidRDefault="00B56970" w:rsidP="008E24EA">
      <w:pPr>
        <w:pStyle w:val="Heading1"/>
      </w:pPr>
      <w:bookmarkStart w:id="3" w:name="_Toc143081267"/>
      <w:r>
        <w:lastRenderedPageBreak/>
        <w:t>File</w:t>
      </w:r>
      <w:r w:rsidR="008E24EA">
        <w:t xml:space="preserve"> order on vary therapeutic treatment order subcase</w:t>
      </w:r>
      <w:bookmarkEnd w:id="3"/>
    </w:p>
    <w:p w14:paraId="0F27DC7F" w14:textId="77777777" w:rsidR="008E24EA" w:rsidRPr="008E24EA" w:rsidRDefault="008E24EA" w:rsidP="008E24EA">
      <w:pPr>
        <w:pStyle w:val="Text-Step"/>
        <w:numPr>
          <w:ilvl w:val="0"/>
          <w:numId w:val="21"/>
        </w:numPr>
      </w:pPr>
      <w:r>
        <w:t xml:space="preserve">From CMS Portal </w:t>
      </w:r>
      <w:r w:rsidRPr="008E24EA">
        <w:rPr>
          <w:rStyle w:val="Text-BoldName"/>
        </w:rPr>
        <w:t>Home</w:t>
      </w:r>
      <w:r w:rsidRPr="008E24EA">
        <w:t xml:space="preserve"> page, click:  </w:t>
      </w:r>
      <w:r w:rsidRPr="008E24EA">
        <w:rPr>
          <w:rStyle w:val="Text-BoldName"/>
        </w:rPr>
        <w:t>File on One of My Cases</w:t>
      </w:r>
    </w:p>
    <w:p w14:paraId="0742A8F7" w14:textId="77777777" w:rsidR="008E24EA" w:rsidRPr="00AC10D8" w:rsidRDefault="008E24EA" w:rsidP="008E24EA">
      <w:pPr>
        <w:pStyle w:val="Text-StepResult"/>
      </w:pPr>
      <w:r>
        <w:t>List of cases display:</w:t>
      </w:r>
    </w:p>
    <w:p w14:paraId="2358C162" w14:textId="77777777" w:rsidR="008E24EA" w:rsidRDefault="008E24EA" w:rsidP="008E24EA">
      <w:pPr>
        <w:pStyle w:val="Text-StepResultImage"/>
      </w:pPr>
      <w:r w:rsidRPr="008E24EA">
        <w:rPr>
          <w:noProof/>
        </w:rPr>
        <w:drawing>
          <wp:inline distT="0" distB="0" distL="0" distR="0" wp14:anchorId="76D58A50" wp14:editId="79280E2E">
            <wp:extent cx="5850000" cy="4628972"/>
            <wp:effectExtent l="19050" t="19050" r="17780" b="19685"/>
            <wp:docPr id="267" name="Picture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4628972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21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8141"/>
      </w:tblGrid>
      <w:tr w:rsidR="008E24EA" w14:paraId="6A0F21AA" w14:textId="77777777" w:rsidTr="00473C7C">
        <w:tc>
          <w:tcPr>
            <w:tcW w:w="1069" w:type="dxa"/>
            <w:hideMark/>
          </w:tcPr>
          <w:p w14:paraId="1EFF822D" w14:textId="77777777" w:rsidR="008E24EA" w:rsidRPr="008E24EA" w:rsidRDefault="008E24EA" w:rsidP="008E24EA">
            <w:r w:rsidRPr="008E24EA">
              <w:rPr>
                <w:noProof/>
              </w:rPr>
              <w:drawing>
                <wp:inline distT="0" distB="0" distL="0" distR="0" wp14:anchorId="10B4E2F0" wp14:editId="0672DE25">
                  <wp:extent cx="540000" cy="540000"/>
                  <wp:effectExtent l="0" t="0" r="0" b="0"/>
                  <wp:docPr id="269" name="Picture 26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  <w:hideMark/>
          </w:tcPr>
          <w:p w14:paraId="4B31CD51" w14:textId="77777777" w:rsidR="008E24EA" w:rsidRPr="008E24EA" w:rsidRDefault="008E24EA" w:rsidP="008E24EA">
            <w:pPr>
              <w:pStyle w:val="CalloutHeadingNote"/>
            </w:pPr>
            <w:r w:rsidRPr="004C7E2E">
              <w:t>Note:</w:t>
            </w:r>
          </w:p>
          <w:p w14:paraId="509E7584" w14:textId="77777777" w:rsidR="008E24EA" w:rsidRPr="008E24EA" w:rsidRDefault="008E24EA" w:rsidP="008E24EA">
            <w:pPr>
              <w:pStyle w:val="CalloutText"/>
            </w:pPr>
            <w:r>
              <w:t>Only c</w:t>
            </w:r>
            <w:r w:rsidRPr="008E24EA">
              <w:t>ases user previously filed on or requested access to, display.</w:t>
            </w:r>
          </w:p>
        </w:tc>
      </w:tr>
      <w:tr w:rsidR="008E24EA" w14:paraId="3B7FCE86" w14:textId="77777777" w:rsidTr="00473C7C">
        <w:tc>
          <w:tcPr>
            <w:tcW w:w="1069" w:type="dxa"/>
          </w:tcPr>
          <w:p w14:paraId="618B795B" w14:textId="77777777" w:rsidR="008E24EA" w:rsidRPr="00AC10D8" w:rsidRDefault="008E24EA" w:rsidP="008E24EA">
            <w:pPr>
              <w:pStyle w:val="CalloutSpace"/>
            </w:pPr>
          </w:p>
        </w:tc>
        <w:tc>
          <w:tcPr>
            <w:tcW w:w="8141" w:type="dxa"/>
          </w:tcPr>
          <w:p w14:paraId="3EBB88E7" w14:textId="77777777" w:rsidR="008E24EA" w:rsidRPr="004C7E2E" w:rsidRDefault="008E24EA" w:rsidP="008E24EA">
            <w:pPr>
              <w:pStyle w:val="CalloutSpace"/>
            </w:pPr>
          </w:p>
        </w:tc>
      </w:tr>
      <w:tr w:rsidR="008E24EA" w14:paraId="2445BE8A" w14:textId="77777777" w:rsidTr="00473C7C">
        <w:tc>
          <w:tcPr>
            <w:tcW w:w="1069" w:type="dxa"/>
          </w:tcPr>
          <w:p w14:paraId="3122C4E5" w14:textId="77777777" w:rsidR="008E24EA" w:rsidRPr="008E24EA" w:rsidRDefault="008E24EA" w:rsidP="008E24EA">
            <w:pPr>
              <w:pStyle w:val="CalloutText"/>
            </w:pPr>
            <w:r w:rsidRPr="008E24EA">
              <w:rPr>
                <w:noProof/>
              </w:rPr>
              <w:drawing>
                <wp:inline distT="0" distB="0" distL="0" distR="0" wp14:anchorId="7FC0D375" wp14:editId="237D1B2E">
                  <wp:extent cx="536400" cy="540000"/>
                  <wp:effectExtent l="0" t="0" r="0" b="0"/>
                  <wp:docPr id="270" name="Picture 270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4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</w:tcPr>
          <w:p w14:paraId="1DE85358" w14:textId="77777777" w:rsidR="008E24EA" w:rsidRPr="008E24EA" w:rsidRDefault="008E24EA" w:rsidP="008E24EA">
            <w:pPr>
              <w:pStyle w:val="CalloutHeadingResource"/>
            </w:pPr>
            <w:r w:rsidRPr="004C7E2E">
              <w:t>Resource</w:t>
            </w:r>
            <w:r w:rsidRPr="008E24EA">
              <w:t>s:</w:t>
            </w:r>
          </w:p>
          <w:p w14:paraId="74D21BC0" w14:textId="77777777" w:rsidR="008E24EA" w:rsidRPr="008E24EA" w:rsidRDefault="008E24EA" w:rsidP="008E24EA">
            <w:pPr>
              <w:pStyle w:val="CalloutText"/>
            </w:pPr>
            <w:r w:rsidRPr="004C7E2E">
              <w:t xml:space="preserve">See </w:t>
            </w:r>
            <w:r w:rsidRPr="008E24EA">
              <w:t>Quick Reference Guides:</w:t>
            </w:r>
          </w:p>
          <w:p w14:paraId="769F03DE" w14:textId="77777777" w:rsidR="000F7E4A" w:rsidRPr="000F7E4A" w:rsidRDefault="000F7E4A" w:rsidP="000F7E4A">
            <w:pPr>
              <w:pStyle w:val="Bullet1"/>
              <w:rPr>
                <w:rStyle w:val="Text-BoldName"/>
              </w:rPr>
            </w:pPr>
            <w:r>
              <w:rPr>
                <w:rStyle w:val="Text-BoldName"/>
              </w:rPr>
              <w:t>Locate and view</w:t>
            </w:r>
            <w:r w:rsidRPr="000F7E4A">
              <w:rPr>
                <w:rStyle w:val="Text-BoldName"/>
              </w:rPr>
              <w:t xml:space="preserve"> case</w:t>
            </w:r>
          </w:p>
          <w:p w14:paraId="270C7734" w14:textId="4D645B8D" w:rsidR="008E24EA" w:rsidRPr="008E24EA" w:rsidRDefault="000F7E4A" w:rsidP="000F7E4A">
            <w:pPr>
              <w:pStyle w:val="Bullet1"/>
            </w:pPr>
            <w:r w:rsidRPr="0088169F">
              <w:rPr>
                <w:rStyle w:val="Text-BoldName"/>
              </w:rPr>
              <w:t>Request case access</w:t>
            </w:r>
          </w:p>
        </w:tc>
      </w:tr>
    </w:tbl>
    <w:p w14:paraId="22AB73E6" w14:textId="77777777" w:rsidR="008E24EA" w:rsidRPr="00A4485F" w:rsidRDefault="008E24EA" w:rsidP="008E24EA">
      <w:pPr>
        <w:pStyle w:val="Text-Step"/>
      </w:pPr>
      <w:r>
        <w:lastRenderedPageBreak/>
        <w:t xml:space="preserve">For relevant case, click case number link. </w:t>
      </w:r>
    </w:p>
    <w:p w14:paraId="268A0823" w14:textId="77777777" w:rsidR="008E24EA" w:rsidRDefault="008E24EA" w:rsidP="008E24EA">
      <w:pPr>
        <w:pStyle w:val="Text-StepResult"/>
      </w:pPr>
      <w:r w:rsidRPr="002700EA">
        <w:rPr>
          <w:rStyle w:val="Text-BoldName"/>
        </w:rPr>
        <w:t>Filings</w:t>
      </w:r>
      <w:r>
        <w:t xml:space="preserve"> tab displays:</w:t>
      </w:r>
    </w:p>
    <w:p w14:paraId="1866E86E" w14:textId="77777777" w:rsidR="008E24EA" w:rsidRDefault="008E24EA" w:rsidP="008E24EA">
      <w:pPr>
        <w:pStyle w:val="Text-StepResultImage"/>
      </w:pPr>
      <w:r w:rsidRPr="008E24EA">
        <w:rPr>
          <w:noProof/>
        </w:rPr>
        <w:drawing>
          <wp:inline distT="0" distB="0" distL="0" distR="0" wp14:anchorId="118867F0" wp14:editId="39082CD1">
            <wp:extent cx="5850000" cy="2610000"/>
            <wp:effectExtent l="19050" t="19050" r="17780" b="19050"/>
            <wp:docPr id="271" name="Pictur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2610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EEF82E7" w14:textId="77777777" w:rsidR="008E24EA" w:rsidRDefault="008E24EA" w:rsidP="008E24EA">
      <w:pPr>
        <w:pStyle w:val="Text-Step"/>
      </w:pPr>
      <w:r>
        <w:t xml:space="preserve">Click:  </w:t>
      </w:r>
      <w:r w:rsidRPr="00C07759">
        <w:rPr>
          <w:rStyle w:val="Text-BoldName"/>
        </w:rPr>
        <w:t>Hearings</w:t>
      </w:r>
      <w:r>
        <w:t xml:space="preserve"> tab.</w:t>
      </w:r>
    </w:p>
    <w:p w14:paraId="057DA194" w14:textId="77777777" w:rsidR="008E24EA" w:rsidRDefault="008E24EA" w:rsidP="008E24EA">
      <w:pPr>
        <w:pStyle w:val="Text-StepResult"/>
      </w:pPr>
      <w:r w:rsidRPr="00C07759">
        <w:rPr>
          <w:rStyle w:val="Text-BoldName"/>
        </w:rPr>
        <w:t>Hearings</w:t>
      </w:r>
      <w:r>
        <w:t xml:space="preserve"> tab displays:</w:t>
      </w:r>
    </w:p>
    <w:p w14:paraId="3FAC4D15" w14:textId="08E0ABB6" w:rsidR="008E24EA" w:rsidRPr="005D57C9" w:rsidRDefault="006B2155" w:rsidP="008E24EA">
      <w:pPr>
        <w:pStyle w:val="Text-StepResultImage"/>
      </w:pPr>
      <w:r w:rsidRPr="006B2155">
        <w:rPr>
          <w:noProof/>
        </w:rPr>
        <w:drawing>
          <wp:inline distT="0" distB="0" distL="0" distR="0" wp14:anchorId="2E28269B" wp14:editId="3B9B1E58">
            <wp:extent cx="5850000" cy="2329200"/>
            <wp:effectExtent l="19050" t="19050" r="17780" b="139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23292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015FFCF" w14:textId="77777777" w:rsidR="008E24EA" w:rsidRPr="008E24EA" w:rsidRDefault="008E24EA" w:rsidP="008E24EA">
      <w:r>
        <w:br w:type="page"/>
      </w:r>
    </w:p>
    <w:p w14:paraId="77039897" w14:textId="77777777" w:rsidR="008E24EA" w:rsidRDefault="008E24EA" w:rsidP="008E24EA">
      <w:pPr>
        <w:pStyle w:val="Text-Step"/>
      </w:pPr>
      <w:r>
        <w:lastRenderedPageBreak/>
        <w:t xml:space="preserve">For relevant hearing, click:  </w:t>
      </w:r>
      <w:r w:rsidRPr="00C07759">
        <w:rPr>
          <w:rStyle w:val="Text-BoldName"/>
        </w:rPr>
        <w:t>Add Draft Order</w:t>
      </w:r>
    </w:p>
    <w:p w14:paraId="6001C460" w14:textId="77777777" w:rsidR="008E24EA" w:rsidRDefault="008E24EA" w:rsidP="008E24EA">
      <w:pPr>
        <w:pStyle w:val="Text-StepResult"/>
      </w:pPr>
      <w:r w:rsidRPr="00C07759">
        <w:rPr>
          <w:rStyle w:val="Text-BoldName"/>
        </w:rPr>
        <w:t>Add Draft Order</w:t>
      </w:r>
      <w:r>
        <w:t xml:space="preserve"> screen displays:</w:t>
      </w:r>
    </w:p>
    <w:p w14:paraId="3ED789E4" w14:textId="77777777" w:rsidR="008E24EA" w:rsidRPr="00C07759" w:rsidRDefault="008E24EA" w:rsidP="008E24EA">
      <w:pPr>
        <w:pStyle w:val="Text-StepResultImage"/>
      </w:pPr>
      <w:r w:rsidRPr="008E24EA">
        <w:rPr>
          <w:noProof/>
        </w:rPr>
        <w:drawing>
          <wp:inline distT="0" distB="0" distL="0" distR="0" wp14:anchorId="127D4694" wp14:editId="6B095981">
            <wp:extent cx="3600000" cy="3113793"/>
            <wp:effectExtent l="19050" t="19050" r="19685" b="10795"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3113793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DD1C2B2" w14:textId="77777777" w:rsidR="008E24EA" w:rsidRPr="005D57C9" w:rsidRDefault="008E24EA" w:rsidP="008E24EA">
      <w:pPr>
        <w:pStyle w:val="Text-Step"/>
      </w:pPr>
      <w:r w:rsidRPr="00AE2F63">
        <w:t xml:space="preserve">To identify filing, type reference in </w:t>
      </w:r>
      <w:r w:rsidRPr="005D57C9">
        <w:rPr>
          <w:rStyle w:val="Text-BoldName"/>
        </w:rPr>
        <w:t>My Reference</w:t>
      </w:r>
      <w:r w:rsidRPr="005D57C9">
        <w:t xml:space="preserve"> field.</w:t>
      </w:r>
    </w:p>
    <w:p w14:paraId="232722D3" w14:textId="77777777" w:rsidR="008E24EA" w:rsidRPr="00AA68F5" w:rsidRDefault="008E24EA" w:rsidP="008E24EA">
      <w:pPr>
        <w:pStyle w:val="Text-Step"/>
      </w:pPr>
      <w:r w:rsidRPr="004C7E2E">
        <w:t>Complete required panels and fields.</w:t>
      </w:r>
    </w:p>
    <w:tbl>
      <w:tblPr>
        <w:tblStyle w:val="TableGrid"/>
        <w:tblW w:w="9210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6801"/>
      </w:tblGrid>
      <w:tr w:rsidR="008E24EA" w14:paraId="6A0E80F3" w14:textId="77777777" w:rsidTr="00473C7C">
        <w:trPr>
          <w:trHeight w:val="567"/>
          <w:tblHeader/>
        </w:trPr>
        <w:tc>
          <w:tcPr>
            <w:tcW w:w="92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2F6FAB61" w14:textId="77777777" w:rsidR="008E24EA" w:rsidRPr="008E24EA" w:rsidRDefault="008E24EA" w:rsidP="008E24EA">
            <w:pPr>
              <w:pStyle w:val="PanelTableHeading"/>
            </w:pPr>
            <w:r>
              <w:t>Order Panels</w:t>
            </w:r>
          </w:p>
        </w:tc>
      </w:tr>
      <w:tr w:rsidR="008E24EA" w14:paraId="3318B2F3" w14:textId="77777777" w:rsidTr="00473C7C">
        <w:trPr>
          <w:trHeight w:val="567"/>
          <w:tblHeader/>
        </w:trPr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4975ECE1" w14:textId="77777777" w:rsidR="008E24EA" w:rsidRPr="008E24EA" w:rsidRDefault="008E24EA" w:rsidP="008E24EA">
            <w:pPr>
              <w:pStyle w:val="PanelTableSubheading"/>
            </w:pPr>
            <w:r>
              <w:t>Panel</w:t>
            </w:r>
            <w:r w:rsidRPr="008E24EA">
              <w:t>:</w:t>
            </w:r>
          </w:p>
        </w:tc>
        <w:tc>
          <w:tcPr>
            <w:tcW w:w="68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4C0D3E37" w14:textId="77777777" w:rsidR="008E24EA" w:rsidRPr="008E24EA" w:rsidRDefault="008E24EA" w:rsidP="008E24EA">
            <w:pPr>
              <w:pStyle w:val="PanelTableSubheading"/>
            </w:pPr>
            <w:r w:rsidRPr="004C7E2E">
              <w:t>Action:</w:t>
            </w:r>
          </w:p>
        </w:tc>
      </w:tr>
      <w:tr w:rsidR="008E24EA" w14:paraId="1F1AB9E2" w14:textId="77777777" w:rsidTr="00473C7C">
        <w:trPr>
          <w:trHeight w:val="509"/>
        </w:trPr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595EE7D" w14:textId="77777777" w:rsidR="008E24EA" w:rsidRPr="008E24EA" w:rsidRDefault="008E24EA" w:rsidP="008E24EA">
            <w:pPr>
              <w:pStyle w:val="Text-BoldAll"/>
            </w:pPr>
            <w:r w:rsidRPr="004C7E2E">
              <w:t>Consent</w:t>
            </w:r>
            <w:r w:rsidRPr="008E24EA">
              <w:t xml:space="preserve"> Type</w:t>
            </w:r>
          </w:p>
        </w:tc>
        <w:tc>
          <w:tcPr>
            <w:tcW w:w="68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3EB25EC" w14:textId="77777777" w:rsidR="008E24EA" w:rsidRPr="008E24EA" w:rsidRDefault="008E24EA" w:rsidP="008E24EA">
            <w:r w:rsidRPr="004C7E2E">
              <w:t xml:space="preserve">Select </w:t>
            </w:r>
            <w:r w:rsidRPr="008E24EA">
              <w:t>relevant option.</w:t>
            </w:r>
          </w:p>
        </w:tc>
      </w:tr>
      <w:tr w:rsidR="008E24EA" w14:paraId="70F79117" w14:textId="77777777" w:rsidTr="00473C7C">
        <w:trPr>
          <w:trHeight w:val="509"/>
        </w:trPr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F59E359" w14:textId="77777777" w:rsidR="008E24EA" w:rsidRPr="008E24EA" w:rsidRDefault="008E24EA" w:rsidP="008E24EA">
            <w:pPr>
              <w:pStyle w:val="Text-BoldAll"/>
            </w:pPr>
            <w:r>
              <w:t>Hearing Notations</w:t>
            </w:r>
          </w:p>
        </w:tc>
        <w:tc>
          <w:tcPr>
            <w:tcW w:w="68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673BBC7" w14:textId="77777777" w:rsidR="008E24EA" w:rsidRPr="008E24EA" w:rsidRDefault="008E24EA" w:rsidP="008E24EA">
            <w:r>
              <w:t>Type if required.</w:t>
            </w:r>
          </w:p>
        </w:tc>
      </w:tr>
      <w:tr w:rsidR="008E24EA" w14:paraId="3749D818" w14:textId="77777777" w:rsidTr="00473C7C">
        <w:trPr>
          <w:trHeight w:val="509"/>
        </w:trPr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4860A5A" w14:textId="77777777" w:rsidR="008E24EA" w:rsidRPr="008E24EA" w:rsidRDefault="008E24EA" w:rsidP="008E24EA">
            <w:pPr>
              <w:pStyle w:val="Text-BoldAll"/>
            </w:pPr>
            <w:r w:rsidRPr="004C7E2E">
              <w:t>Sub-cases</w:t>
            </w:r>
          </w:p>
        </w:tc>
        <w:tc>
          <w:tcPr>
            <w:tcW w:w="68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5480739" w14:textId="77777777" w:rsidR="008E24EA" w:rsidRPr="008E24EA" w:rsidRDefault="008E24EA" w:rsidP="008E24EA">
            <w:r w:rsidRPr="004C7E2E">
              <w:t>Select</w:t>
            </w:r>
            <w:r w:rsidRPr="008E24EA">
              <w:t xml:space="preserve"> relevant subcase.</w:t>
            </w:r>
          </w:p>
        </w:tc>
      </w:tr>
      <w:tr w:rsidR="008E24EA" w14:paraId="25DA39DF" w14:textId="77777777" w:rsidTr="00473C7C">
        <w:trPr>
          <w:trHeight w:val="578"/>
        </w:trPr>
        <w:tc>
          <w:tcPr>
            <w:tcW w:w="2409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6F3E803" w14:textId="77777777" w:rsidR="008E24EA" w:rsidRPr="008E24EA" w:rsidRDefault="008E24EA" w:rsidP="008E24EA">
            <w:pPr>
              <w:pStyle w:val="Text-BoldAll"/>
            </w:pPr>
            <w:r>
              <w:t>Add Order(s)</w:t>
            </w:r>
          </w:p>
        </w:tc>
        <w:tc>
          <w:tcPr>
            <w:tcW w:w="6801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6188604" w14:textId="77777777" w:rsidR="008E24EA" w:rsidRPr="008E24EA" w:rsidRDefault="008E24EA" w:rsidP="008E24EA">
            <w:r>
              <w:t xml:space="preserve">Select:  </w:t>
            </w:r>
            <w:r w:rsidRPr="008E24EA">
              <w:rPr>
                <w:rStyle w:val="Text-BoldName"/>
              </w:rPr>
              <w:t>Application Order</w:t>
            </w:r>
          </w:p>
        </w:tc>
      </w:tr>
    </w:tbl>
    <w:p w14:paraId="3FEAE193" w14:textId="77777777" w:rsidR="008E24EA" w:rsidRPr="005D57C9" w:rsidRDefault="008E24EA" w:rsidP="008E24EA">
      <w:r>
        <w:br w:type="page"/>
      </w:r>
    </w:p>
    <w:p w14:paraId="30DC9BC5" w14:textId="77777777" w:rsidR="008E24EA" w:rsidRDefault="008E24EA" w:rsidP="008E24EA">
      <w:pPr>
        <w:pStyle w:val="Text-Step"/>
      </w:pPr>
      <w:r>
        <w:lastRenderedPageBreak/>
        <w:t xml:space="preserve">Click </w:t>
      </w:r>
      <w:r w:rsidRPr="008E24EA">
        <w:rPr>
          <w:rStyle w:val="Text-BoldName"/>
          <w:b w:val="0"/>
          <w:bCs w:val="0"/>
        </w:rPr>
        <w:t>plus</w:t>
      </w:r>
      <w:r w:rsidRPr="005D57C9">
        <w:t xml:space="preserve"> icon.</w:t>
      </w:r>
    </w:p>
    <w:p w14:paraId="1A50A677" w14:textId="77777777" w:rsidR="008E24EA" w:rsidRPr="00704004" w:rsidRDefault="000F7E4A" w:rsidP="008E24EA">
      <w:pPr>
        <w:pStyle w:val="Text-StepResult"/>
      </w:pPr>
      <w:sdt>
        <w:sdtPr>
          <w:rPr>
            <w:rStyle w:val="Text-BoldName"/>
          </w:rPr>
          <w:id w:val="-976991930"/>
          <w:placeholder>
            <w:docPart w:val="D574EAB810554BBAA72EB1CEA01D0B24"/>
          </w:placeholder>
        </w:sdtPr>
        <w:sdtEndPr>
          <w:rPr>
            <w:rStyle w:val="DefaultParagraphFont"/>
            <w:b w:val="0"/>
            <w:bCs w:val="0"/>
          </w:rPr>
        </w:sdtEndPr>
        <w:sdtContent>
          <w:r w:rsidR="008E24EA">
            <w:rPr>
              <w:rStyle w:val="Text-BoldName"/>
            </w:rPr>
            <w:t>Application Order</w:t>
          </w:r>
        </w:sdtContent>
      </w:sdt>
      <w:r w:rsidR="008E24EA">
        <w:t xml:space="preserve"> panel displays:</w:t>
      </w:r>
    </w:p>
    <w:p w14:paraId="230EEB2A" w14:textId="77777777" w:rsidR="008E24EA" w:rsidRDefault="008E24EA" w:rsidP="008E24EA">
      <w:pPr>
        <w:pStyle w:val="Text-StepResultImage"/>
      </w:pPr>
      <w:r w:rsidRPr="008E24EA">
        <w:rPr>
          <w:noProof/>
        </w:rPr>
        <w:drawing>
          <wp:inline distT="0" distB="0" distL="0" distR="0" wp14:anchorId="60BB9D7A" wp14:editId="189535A7">
            <wp:extent cx="3600000" cy="1559768"/>
            <wp:effectExtent l="19050" t="19050" r="19685" b="21590"/>
            <wp:docPr id="275" name="Picture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1559768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E606C20" w14:textId="77777777" w:rsidR="008E24EA" w:rsidRPr="00FE27AE" w:rsidRDefault="008E24EA" w:rsidP="008E24EA">
      <w:pPr>
        <w:pStyle w:val="Text-Step"/>
      </w:pPr>
      <w:r w:rsidRPr="00B6097A">
        <w:t xml:space="preserve">Is order </w:t>
      </w:r>
      <w:r w:rsidRPr="00FE27AE">
        <w:rPr>
          <w:rStyle w:val="Text-BoldName"/>
        </w:rPr>
        <w:t>Granted</w:t>
      </w:r>
      <w:r w:rsidRPr="00FE27AE">
        <w:t xml:space="preserve">? </w:t>
      </w:r>
    </w:p>
    <w:tbl>
      <w:tblPr>
        <w:tblStyle w:val="TableGrid"/>
        <w:tblW w:w="9210" w:type="dxa"/>
        <w:tblInd w:w="4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076"/>
      </w:tblGrid>
      <w:tr w:rsidR="008E24EA" w:rsidRPr="00B6097A" w14:paraId="727A1733" w14:textId="77777777" w:rsidTr="00473C7C">
        <w:trPr>
          <w:trHeight w:val="567"/>
        </w:trPr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2420AE24" w14:textId="77777777" w:rsidR="008E24EA" w:rsidRPr="008E24EA" w:rsidRDefault="008E24EA" w:rsidP="008E24EA">
            <w:pPr>
              <w:pStyle w:val="PanelTableSubheading"/>
            </w:pPr>
            <w:r w:rsidRPr="00B6097A">
              <w:t>If</w:t>
            </w:r>
          </w:p>
        </w:tc>
        <w:tc>
          <w:tcPr>
            <w:tcW w:w="80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14C55C7E" w14:textId="77777777" w:rsidR="008E24EA" w:rsidRPr="008E24EA" w:rsidRDefault="008E24EA" w:rsidP="008E24EA">
            <w:pPr>
              <w:pStyle w:val="PanelTableSubheading"/>
            </w:pPr>
            <w:r w:rsidRPr="00B6097A">
              <w:t>Then</w:t>
            </w:r>
          </w:p>
        </w:tc>
      </w:tr>
      <w:tr w:rsidR="008E24EA" w:rsidRPr="00B6097A" w14:paraId="78CCFCF3" w14:textId="77777777" w:rsidTr="00473C7C">
        <w:trPr>
          <w:trHeight w:val="425"/>
        </w:trPr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50D90007" w14:textId="77777777" w:rsidR="008E24EA" w:rsidRPr="008E24EA" w:rsidRDefault="008E24EA" w:rsidP="008E24EA">
            <w:pPr>
              <w:rPr>
                <w:rStyle w:val="Text-BoldName"/>
              </w:rPr>
            </w:pPr>
            <w:r w:rsidRPr="00B6097A">
              <w:rPr>
                <w:rStyle w:val="Text-BoldName"/>
              </w:rPr>
              <w:t>Yes</w:t>
            </w:r>
          </w:p>
        </w:tc>
        <w:tc>
          <w:tcPr>
            <w:tcW w:w="80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2FE2FA2A" w14:textId="652930C1" w:rsidR="008E24EA" w:rsidRPr="008E24EA" w:rsidRDefault="008E24EA" w:rsidP="00132A58">
            <w:r w:rsidRPr="00B6097A">
              <w:t xml:space="preserve">In </w:t>
            </w:r>
            <w:r w:rsidRPr="008E24EA">
              <w:rPr>
                <w:rStyle w:val="Text-BoldName"/>
              </w:rPr>
              <w:t>Application Result</w:t>
            </w:r>
            <w:r w:rsidR="00F40EE0">
              <w:t xml:space="preserve"> </w:t>
            </w:r>
            <w:r w:rsidR="00132A58">
              <w:t xml:space="preserve">field, </w:t>
            </w:r>
            <w:r w:rsidRPr="008E24EA">
              <w:t xml:space="preserve">select </w:t>
            </w:r>
            <w:r w:rsidRPr="008E24EA">
              <w:rPr>
                <w:rStyle w:val="Text-BoldName"/>
              </w:rPr>
              <w:t>Granted</w:t>
            </w:r>
          </w:p>
          <w:p w14:paraId="31A3ED22" w14:textId="77777777" w:rsidR="008E24EA" w:rsidRPr="008E24EA" w:rsidRDefault="008E24EA" w:rsidP="008E24EA">
            <w:r w:rsidRPr="00B6097A">
              <w:t xml:space="preserve">Go to </w:t>
            </w:r>
            <w:r w:rsidRPr="008E24EA">
              <w:t>next step</w:t>
            </w:r>
          </w:p>
        </w:tc>
      </w:tr>
      <w:tr w:rsidR="008E24EA" w:rsidRPr="00B6097A" w14:paraId="6A7E3076" w14:textId="77777777" w:rsidTr="00473C7C">
        <w:trPr>
          <w:trHeight w:val="312"/>
        </w:trPr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6B11010B" w14:textId="77777777" w:rsidR="008E24EA" w:rsidRPr="008E24EA" w:rsidRDefault="008E24EA" w:rsidP="008E24EA">
            <w:pPr>
              <w:rPr>
                <w:rStyle w:val="Text-BoldName"/>
              </w:rPr>
            </w:pPr>
            <w:r w:rsidRPr="00B6097A">
              <w:rPr>
                <w:rStyle w:val="Text-BoldName"/>
              </w:rPr>
              <w:t>No</w:t>
            </w:r>
          </w:p>
        </w:tc>
        <w:tc>
          <w:tcPr>
            <w:tcW w:w="80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0661EC20" w14:textId="187103E7" w:rsidR="008E24EA" w:rsidRPr="008E24EA" w:rsidRDefault="008E24EA" w:rsidP="008E24EA">
            <w:pPr>
              <w:pStyle w:val="Text"/>
            </w:pPr>
            <w:r w:rsidRPr="00B6097A">
              <w:t xml:space="preserve">In </w:t>
            </w:r>
            <w:r w:rsidRPr="008E24EA">
              <w:rPr>
                <w:rStyle w:val="Text-BoldName"/>
              </w:rPr>
              <w:t>Application Resul</w:t>
            </w:r>
            <w:r w:rsidR="00132A58">
              <w:rPr>
                <w:rStyle w:val="Text-BoldName"/>
              </w:rPr>
              <w:t>t</w:t>
            </w:r>
            <w:r w:rsidR="00132A58">
              <w:t xml:space="preserve"> field, s</w:t>
            </w:r>
            <w:r w:rsidRPr="008E24EA">
              <w:t xml:space="preserve">elect </w:t>
            </w:r>
            <w:r w:rsidRPr="008E24EA">
              <w:rPr>
                <w:rStyle w:val="Text-BoldName"/>
              </w:rPr>
              <w:t>Refused</w:t>
            </w:r>
            <w:r w:rsidRPr="008E24EA">
              <w:t xml:space="preserve">, </w:t>
            </w:r>
            <w:r w:rsidRPr="008E24EA">
              <w:rPr>
                <w:rStyle w:val="Text-BoldName"/>
              </w:rPr>
              <w:t>Dismissed</w:t>
            </w:r>
            <w:r w:rsidRPr="008E24EA">
              <w:t xml:space="preserve"> or </w:t>
            </w:r>
            <w:r w:rsidRPr="008E24EA">
              <w:rPr>
                <w:rStyle w:val="Text-BoldName"/>
              </w:rPr>
              <w:t>Struck Out</w:t>
            </w:r>
          </w:p>
          <w:p w14:paraId="75AC351B" w14:textId="77777777" w:rsidR="008E24EA" w:rsidRPr="008E24EA" w:rsidRDefault="008E24EA" w:rsidP="008E24EA">
            <w:r w:rsidRPr="00B6097A">
              <w:t xml:space="preserve">Go </w:t>
            </w:r>
            <w:r w:rsidRPr="008E24EA">
              <w:t>to step 11</w:t>
            </w:r>
          </w:p>
        </w:tc>
      </w:tr>
    </w:tbl>
    <w:p w14:paraId="06160F30" w14:textId="77777777" w:rsidR="008E24EA" w:rsidRPr="00FE27AE" w:rsidRDefault="008E24EA" w:rsidP="008E24EA">
      <w:r>
        <w:br w:type="page"/>
      </w:r>
    </w:p>
    <w:p w14:paraId="175162A1" w14:textId="77777777" w:rsidR="008E24EA" w:rsidRPr="00FE27AE" w:rsidRDefault="008E24EA" w:rsidP="008E24EA">
      <w:pPr>
        <w:pStyle w:val="Text-Step"/>
      </w:pPr>
      <w:r>
        <w:lastRenderedPageBreak/>
        <w:t xml:space="preserve">Click:  </w:t>
      </w:r>
      <w:r w:rsidRPr="00FE27AE">
        <w:rPr>
          <w:rStyle w:val="Text-BoldName"/>
        </w:rPr>
        <w:t>Add Order</w:t>
      </w:r>
    </w:p>
    <w:p w14:paraId="28418B30" w14:textId="77777777" w:rsidR="008E24EA" w:rsidRPr="00822525" w:rsidRDefault="000F7E4A" w:rsidP="008E24EA">
      <w:pPr>
        <w:pStyle w:val="Text-StepResult"/>
      </w:pPr>
      <w:sdt>
        <w:sdtPr>
          <w:id w:val="1187484209"/>
          <w:placeholder>
            <w:docPart w:val="2020E210D24E4BF788B56C7B1EB89D75"/>
          </w:placeholder>
        </w:sdtPr>
        <w:sdtEndPr/>
        <w:sdtContent>
          <w:r w:rsidR="008E24EA">
            <w:rPr>
              <w:rStyle w:val="Text-BoldName"/>
            </w:rPr>
            <w:t xml:space="preserve">Therapeutic Treatment </w:t>
          </w:r>
          <w:r w:rsidR="008E24EA" w:rsidRPr="00822525">
            <w:rPr>
              <w:rStyle w:val="Text-BoldName"/>
            </w:rPr>
            <w:t>Order</w:t>
          </w:r>
        </w:sdtContent>
      </w:sdt>
      <w:r w:rsidR="008E24EA" w:rsidRPr="00822525">
        <w:t xml:space="preserve"> panel displays:</w:t>
      </w:r>
    </w:p>
    <w:p w14:paraId="75857BF6" w14:textId="04D78A05" w:rsidR="008E24EA" w:rsidRDefault="008E24EA" w:rsidP="008E24EA">
      <w:pPr>
        <w:pStyle w:val="Text-StepResultImage"/>
      </w:pPr>
      <w:r w:rsidRPr="008E24EA">
        <w:rPr>
          <w:noProof/>
        </w:rPr>
        <w:drawing>
          <wp:inline distT="0" distB="0" distL="0" distR="0" wp14:anchorId="560F3BE2" wp14:editId="11AEAB77">
            <wp:extent cx="3600000" cy="2952000"/>
            <wp:effectExtent l="19050" t="19050" r="19685" b="20320"/>
            <wp:docPr id="286" name="Picture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952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BD6A2ED" w14:textId="77777777" w:rsidR="008E24EA" w:rsidRDefault="008E24EA">
      <w:pPr>
        <w:rPr>
          <w:color w:val="000000" w:themeColor="text1"/>
          <w:szCs w:val="24"/>
        </w:rPr>
      </w:pPr>
      <w:r>
        <w:br w:type="page"/>
      </w:r>
    </w:p>
    <w:p w14:paraId="1CF1902B" w14:textId="77777777" w:rsidR="008E24EA" w:rsidRDefault="008E24EA" w:rsidP="008E24EA">
      <w:pPr>
        <w:pStyle w:val="Text-Step"/>
      </w:pPr>
      <w:r w:rsidRPr="00822525">
        <w:lastRenderedPageBreak/>
        <w:t>Complete</w:t>
      </w:r>
      <w:r>
        <w:t xml:space="preserve"> required panels and fields. </w:t>
      </w:r>
    </w:p>
    <w:tbl>
      <w:tblPr>
        <w:tblStyle w:val="TableGrid"/>
        <w:tblW w:w="9213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7087"/>
      </w:tblGrid>
      <w:tr w:rsidR="008E24EA" w:rsidRPr="00B6097A" w14:paraId="4C687021" w14:textId="77777777" w:rsidTr="00473C7C">
        <w:trPr>
          <w:trHeight w:val="567"/>
          <w:tblHeader/>
        </w:trPr>
        <w:tc>
          <w:tcPr>
            <w:tcW w:w="9213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left w:w="0" w:type="dxa"/>
            </w:tcMar>
          </w:tcPr>
          <w:p w14:paraId="7A348893" w14:textId="37C31488" w:rsidR="008E24EA" w:rsidRPr="008E24EA" w:rsidRDefault="008E24EA" w:rsidP="008E24EA">
            <w:pPr>
              <w:pStyle w:val="PanelTableSubheading"/>
            </w:pPr>
            <w:r w:rsidRPr="00B6097A">
              <w:t xml:space="preserve">Panel:  </w:t>
            </w:r>
            <w:r w:rsidR="006B2155">
              <w:t xml:space="preserve">Therapeutic Treatment </w:t>
            </w:r>
            <w:r w:rsidRPr="008E24EA">
              <w:t>Order</w:t>
            </w:r>
          </w:p>
        </w:tc>
      </w:tr>
      <w:tr w:rsidR="008E24EA" w:rsidRPr="00B6097A" w14:paraId="1FCC86D5" w14:textId="77777777" w:rsidTr="00473C7C">
        <w:trPr>
          <w:trHeight w:val="567"/>
          <w:tblHeader/>
        </w:trPr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/>
              <w:right w:val="single" w:sz="4" w:space="0" w:color="BFBFBF" w:themeColor="background1" w:themeShade="BF"/>
            </w:tcBorders>
            <w:shd w:val="clear" w:color="auto" w:fill="EDEDED"/>
          </w:tcPr>
          <w:p w14:paraId="5DA27E39" w14:textId="77777777" w:rsidR="008E24EA" w:rsidRPr="008E24EA" w:rsidRDefault="008E24EA" w:rsidP="008E24EA">
            <w:pPr>
              <w:pStyle w:val="PanelTableSubheading"/>
            </w:pPr>
            <w:r w:rsidRPr="00B6097A">
              <w:t>Field:</w:t>
            </w:r>
          </w:p>
        </w:tc>
        <w:tc>
          <w:tcPr>
            <w:tcW w:w="70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/>
              <w:right w:val="single" w:sz="4" w:space="0" w:color="BFBFBF" w:themeColor="background1" w:themeShade="BF"/>
            </w:tcBorders>
            <w:shd w:val="clear" w:color="auto" w:fill="EDEDED"/>
          </w:tcPr>
          <w:p w14:paraId="3DD1418D" w14:textId="77777777" w:rsidR="008E24EA" w:rsidRPr="008E24EA" w:rsidRDefault="008E24EA" w:rsidP="008E24EA">
            <w:pPr>
              <w:pStyle w:val="PanelTableSubheading"/>
            </w:pPr>
            <w:r w:rsidRPr="00B6097A">
              <w:t>Action:</w:t>
            </w:r>
          </w:p>
        </w:tc>
      </w:tr>
      <w:tr w:rsidR="008E24EA" w:rsidRPr="00B6097A" w14:paraId="6A98A546" w14:textId="77777777" w:rsidTr="00473C7C">
        <w:trPr>
          <w:trHeight w:val="509"/>
        </w:trPr>
        <w:tc>
          <w:tcPr>
            <w:tcW w:w="2126" w:type="dxa"/>
            <w:tcBorders>
              <w:top w:val="single" w:sz="18" w:space="0" w:color="007FA3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045D4D3C" w14:textId="77777777" w:rsidR="008E24EA" w:rsidRPr="008E24EA" w:rsidRDefault="008E24EA" w:rsidP="008E24EA">
            <w:pPr>
              <w:rPr>
                <w:rStyle w:val="Text-BoldName"/>
              </w:rPr>
            </w:pPr>
            <w:r>
              <w:rPr>
                <w:rStyle w:val="Text-BoldName"/>
              </w:rPr>
              <w:t>Order Action</w:t>
            </w:r>
          </w:p>
        </w:tc>
        <w:tc>
          <w:tcPr>
            <w:tcW w:w="7087" w:type="dxa"/>
            <w:tcBorders>
              <w:top w:val="single" w:sz="18" w:space="0" w:color="007FA3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0A689E96" w14:textId="3DA30158" w:rsidR="008E24EA" w:rsidRPr="008E24EA" w:rsidRDefault="008E24EA" w:rsidP="008E24EA">
            <w:r>
              <w:t>Select</w:t>
            </w:r>
            <w:r w:rsidRPr="008E24EA">
              <w:t xml:space="preserve">:  </w:t>
            </w:r>
            <w:r>
              <w:rPr>
                <w:rStyle w:val="Text-BoldName"/>
              </w:rPr>
              <w:t>Vary</w:t>
            </w:r>
          </w:p>
        </w:tc>
      </w:tr>
      <w:tr w:rsidR="008E24EA" w:rsidRPr="00B6097A" w14:paraId="782050DB" w14:textId="77777777" w:rsidTr="00473C7C">
        <w:trPr>
          <w:trHeight w:val="567"/>
        </w:trPr>
        <w:tc>
          <w:tcPr>
            <w:tcW w:w="212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7D0964E3" w14:textId="77777777" w:rsidR="008E24EA" w:rsidRPr="008E24EA" w:rsidRDefault="008E24EA" w:rsidP="008E24EA">
            <w:pPr>
              <w:rPr>
                <w:rStyle w:val="Text-BoldName"/>
              </w:rPr>
            </w:pPr>
            <w:r>
              <w:rPr>
                <w:rStyle w:val="Text-BoldName"/>
              </w:rPr>
              <w:t>Months</w:t>
            </w:r>
          </w:p>
        </w:tc>
        <w:tc>
          <w:tcPr>
            <w:tcW w:w="708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40903A7B" w14:textId="2173AF2D" w:rsidR="008E24EA" w:rsidRPr="008E24EA" w:rsidRDefault="008E24EA" w:rsidP="008E24EA">
            <w:pPr>
              <w:pStyle w:val="Bullet1Space"/>
              <w:numPr>
                <w:ilvl w:val="0"/>
                <w:numId w:val="0"/>
              </w:numPr>
            </w:pPr>
            <w:r>
              <w:t>Do not change</w:t>
            </w:r>
            <w:r w:rsidRPr="008E24EA">
              <w:t>.</w:t>
            </w:r>
          </w:p>
        </w:tc>
      </w:tr>
      <w:tr w:rsidR="008E24EA" w:rsidRPr="00B6097A" w14:paraId="308825EF" w14:textId="77777777" w:rsidTr="00473C7C">
        <w:trPr>
          <w:trHeight w:val="567"/>
        </w:trPr>
        <w:tc>
          <w:tcPr>
            <w:tcW w:w="212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0ACAC90A" w14:textId="77777777" w:rsidR="008E24EA" w:rsidRPr="008E24EA" w:rsidRDefault="008E24EA" w:rsidP="008E24EA">
            <w:pPr>
              <w:rPr>
                <w:rStyle w:val="Text-BoldName"/>
              </w:rPr>
            </w:pPr>
            <w:r>
              <w:rPr>
                <w:rStyle w:val="Text-BoldName"/>
              </w:rPr>
              <w:t>End Date</w:t>
            </w:r>
          </w:p>
        </w:tc>
        <w:tc>
          <w:tcPr>
            <w:tcW w:w="708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208F3244" w14:textId="6E141109" w:rsidR="008E24EA" w:rsidRPr="00822525" w:rsidRDefault="008E24EA" w:rsidP="008E24EA">
            <w:r>
              <w:t>Do not change</w:t>
            </w:r>
            <w:r w:rsidRPr="008E24EA">
              <w:t>.</w:t>
            </w:r>
          </w:p>
        </w:tc>
      </w:tr>
      <w:tr w:rsidR="008E24EA" w:rsidRPr="00B6097A" w14:paraId="0152C2EE" w14:textId="77777777" w:rsidTr="00473C7C">
        <w:trPr>
          <w:trHeight w:val="567"/>
        </w:trPr>
        <w:tc>
          <w:tcPr>
            <w:tcW w:w="212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72240362" w14:textId="77777777" w:rsidR="008E24EA" w:rsidRPr="008E24EA" w:rsidRDefault="008E24EA" w:rsidP="008E24EA">
            <w:pPr>
              <w:rPr>
                <w:rStyle w:val="Text-BoldName"/>
              </w:rPr>
            </w:pPr>
            <w:r>
              <w:rPr>
                <w:rStyle w:val="Text-BoldName"/>
              </w:rPr>
              <w:t>Program N</w:t>
            </w:r>
            <w:r w:rsidRPr="008E24EA">
              <w:rPr>
                <w:rStyle w:val="Text-BoldName"/>
              </w:rPr>
              <w:t>ame</w:t>
            </w:r>
          </w:p>
        </w:tc>
        <w:tc>
          <w:tcPr>
            <w:tcW w:w="708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6AA2C454" w14:textId="450D0901" w:rsidR="008E24EA" w:rsidRPr="008E24EA" w:rsidRDefault="00F21827" w:rsidP="008E24EA">
            <w:r>
              <w:t>Change if required.</w:t>
            </w:r>
          </w:p>
        </w:tc>
      </w:tr>
      <w:tr w:rsidR="008E24EA" w:rsidRPr="00B6097A" w14:paraId="69D26791" w14:textId="77777777" w:rsidTr="00473C7C">
        <w:trPr>
          <w:trHeight w:val="567"/>
        </w:trPr>
        <w:tc>
          <w:tcPr>
            <w:tcW w:w="212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5F0CD3F7" w14:textId="77777777" w:rsidR="008E24EA" w:rsidRPr="00632D64" w:rsidRDefault="008E24EA" w:rsidP="00473C7C">
            <w:pPr>
              <w:rPr>
                <w:rStyle w:val="Text-BoldName"/>
              </w:rPr>
            </w:pPr>
            <w:r>
              <w:rPr>
                <w:rStyle w:val="Text-BoldName"/>
              </w:rPr>
              <w:t>Address</w:t>
            </w:r>
          </w:p>
        </w:tc>
        <w:tc>
          <w:tcPr>
            <w:tcW w:w="708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0A2C8AB8" w14:textId="6DA1E629" w:rsidR="008E24EA" w:rsidRDefault="00F21827" w:rsidP="00473C7C">
            <w:r>
              <w:t>Change if required.</w:t>
            </w:r>
          </w:p>
        </w:tc>
      </w:tr>
      <w:tr w:rsidR="008E24EA" w:rsidRPr="00B6097A" w14:paraId="7B64332C" w14:textId="77777777" w:rsidTr="00473C7C">
        <w:trPr>
          <w:trHeight w:val="567"/>
        </w:trPr>
        <w:tc>
          <w:tcPr>
            <w:tcW w:w="212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47DC24C1" w14:textId="77777777" w:rsidR="008E24EA" w:rsidRPr="00632D64" w:rsidRDefault="008E24EA" w:rsidP="00473C7C">
            <w:pPr>
              <w:rPr>
                <w:rStyle w:val="Text-BoldName"/>
              </w:rPr>
            </w:pPr>
            <w:r w:rsidRPr="008776A5">
              <w:rPr>
                <w:rStyle w:val="Text-BoldName"/>
              </w:rPr>
              <w:t>DFFH - TTO Report</w:t>
            </w:r>
          </w:p>
        </w:tc>
        <w:tc>
          <w:tcPr>
            <w:tcW w:w="708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637ADC59" w14:textId="0A1EF6C3" w:rsidR="008E24EA" w:rsidRDefault="00F21827" w:rsidP="00473C7C">
            <w:r>
              <w:t>Select if required.</w:t>
            </w:r>
          </w:p>
        </w:tc>
      </w:tr>
      <w:tr w:rsidR="008E24EA" w:rsidRPr="00B6097A" w14:paraId="31EF3695" w14:textId="77777777" w:rsidTr="00473C7C">
        <w:trPr>
          <w:trHeight w:val="567"/>
        </w:trPr>
        <w:tc>
          <w:tcPr>
            <w:tcW w:w="212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4E0C0DF4" w14:textId="77777777" w:rsidR="008E24EA" w:rsidRPr="008E24EA" w:rsidRDefault="008E24EA" w:rsidP="008E24EA">
            <w:pPr>
              <w:rPr>
                <w:rStyle w:val="Text-BoldName"/>
              </w:rPr>
            </w:pPr>
            <w:r>
              <w:rPr>
                <w:rStyle w:val="Text-BoldName"/>
              </w:rPr>
              <w:t>Conditions</w:t>
            </w:r>
          </w:p>
        </w:tc>
        <w:tc>
          <w:tcPr>
            <w:tcW w:w="708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395822B9" w14:textId="0E870D77" w:rsidR="008E24EA" w:rsidRPr="008E24EA" w:rsidRDefault="008E24EA" w:rsidP="008E24EA">
            <w:r>
              <w:t>Change if required.</w:t>
            </w:r>
          </w:p>
          <w:p w14:paraId="0538E3FC" w14:textId="77777777" w:rsidR="008E24EA" w:rsidRPr="008E24EA" w:rsidRDefault="008E24EA" w:rsidP="008E24EA">
            <w:pPr>
              <w:pStyle w:val="CalloutHeadingNote"/>
            </w:pPr>
            <w:r>
              <w:t>Note:</w:t>
            </w:r>
          </w:p>
          <w:p w14:paraId="728EE6AD" w14:textId="77777777" w:rsidR="008E24EA" w:rsidRPr="008E24EA" w:rsidRDefault="008E24EA" w:rsidP="008E24EA">
            <w:pPr>
              <w:pStyle w:val="Bullet1Space"/>
            </w:pPr>
            <w:r>
              <w:t xml:space="preserve">When condition is </w:t>
            </w:r>
            <w:r w:rsidRPr="008E24EA">
              <w:t>selected, further fields display</w:t>
            </w:r>
          </w:p>
          <w:p w14:paraId="6F347A86" w14:textId="77777777" w:rsidR="008E24EA" w:rsidRPr="008E24EA" w:rsidRDefault="008E24EA" w:rsidP="008E24EA">
            <w:pPr>
              <w:pStyle w:val="Bullet1Space"/>
            </w:pPr>
            <w:r>
              <w:t>Select party(s) condition relates to</w:t>
            </w:r>
          </w:p>
          <w:p w14:paraId="4B4D544D" w14:textId="77777777" w:rsidR="008E24EA" w:rsidRPr="008E24EA" w:rsidRDefault="008E24EA" w:rsidP="008E24EA">
            <w:pPr>
              <w:pStyle w:val="Bullet1Space"/>
            </w:pPr>
            <w:r>
              <w:t xml:space="preserve">Click green plus icon to </w:t>
            </w:r>
            <w:r w:rsidRPr="008E24EA">
              <w:t>duplicate condition</w:t>
            </w:r>
          </w:p>
          <w:p w14:paraId="70A7DDEB" w14:textId="77777777" w:rsidR="008E24EA" w:rsidRPr="008E24EA" w:rsidRDefault="008E24EA" w:rsidP="008E24EA">
            <w:pPr>
              <w:pStyle w:val="Bullet1Space"/>
            </w:pPr>
            <w:r>
              <w:t xml:space="preserve">Edit condition as </w:t>
            </w:r>
            <w:r w:rsidRPr="008E24EA">
              <w:t>required</w:t>
            </w:r>
          </w:p>
          <w:p w14:paraId="72F9794D" w14:textId="77777777" w:rsidR="008E24EA" w:rsidRPr="008E24EA" w:rsidRDefault="008E24EA" w:rsidP="008E24EA">
            <w:pPr>
              <w:pStyle w:val="Bullet1Space"/>
            </w:pPr>
            <w:r>
              <w:t xml:space="preserve">To </w:t>
            </w:r>
            <w:r w:rsidRPr="008E24EA">
              <w:t xml:space="preserve">save conditions, click:  </w:t>
            </w:r>
            <w:r w:rsidRPr="008E24EA">
              <w:rPr>
                <w:rStyle w:val="Text-BoldName"/>
              </w:rPr>
              <w:t>Add Conditions</w:t>
            </w:r>
          </w:p>
          <w:p w14:paraId="67AF85C4" w14:textId="77777777" w:rsidR="008E24EA" w:rsidRPr="008E24EA" w:rsidRDefault="008E24EA" w:rsidP="008E24EA">
            <w:pPr>
              <w:pStyle w:val="Bullet1Space"/>
            </w:pPr>
            <w:r>
              <w:t xml:space="preserve">To </w:t>
            </w:r>
            <w:r w:rsidRPr="008E24EA">
              <w:t xml:space="preserve">re-order conditions, in </w:t>
            </w:r>
            <w:r w:rsidRPr="008E24EA">
              <w:rPr>
                <w:rStyle w:val="Text-BoldName"/>
              </w:rPr>
              <w:t>Selected Conditions</w:t>
            </w:r>
            <w:r w:rsidRPr="008E24EA">
              <w:t xml:space="preserve"> panel, click grey box and drag and drop conditions in desired order</w:t>
            </w:r>
          </w:p>
          <w:p w14:paraId="3F8023EE" w14:textId="53ABA7B6" w:rsidR="008E24EA" w:rsidRPr="008E24EA" w:rsidRDefault="008E24EA" w:rsidP="008E24EA">
            <w:pPr>
              <w:pStyle w:val="Bullet1Space"/>
            </w:pPr>
            <w:r w:rsidRPr="008E24EA">
              <w:rPr>
                <w:rStyle w:val="Text-BoldName"/>
                <w:b w:val="0"/>
                <w:bCs w:val="0"/>
              </w:rPr>
              <w:t>Click red minus icon to delete condition</w:t>
            </w:r>
          </w:p>
        </w:tc>
      </w:tr>
    </w:tbl>
    <w:p w14:paraId="410DB2CB" w14:textId="77777777" w:rsidR="008E24EA" w:rsidRPr="00822525" w:rsidRDefault="008E24EA" w:rsidP="008E24EA">
      <w:r>
        <w:br w:type="page"/>
      </w:r>
    </w:p>
    <w:p w14:paraId="4590E638" w14:textId="77777777" w:rsidR="008E24EA" w:rsidRPr="00B6097A" w:rsidRDefault="008E24EA" w:rsidP="008E24EA">
      <w:pPr>
        <w:pStyle w:val="Text-Step"/>
      </w:pPr>
      <w:r w:rsidRPr="00B6097A">
        <w:lastRenderedPageBreak/>
        <w:t xml:space="preserve">Click:  </w:t>
      </w:r>
      <w:r w:rsidRPr="00B6097A">
        <w:rPr>
          <w:rStyle w:val="Text-BoldName"/>
        </w:rPr>
        <w:t>Add Order</w:t>
      </w:r>
    </w:p>
    <w:p w14:paraId="62DCCF54" w14:textId="77777777" w:rsidR="008E24EA" w:rsidRPr="00B6097A" w:rsidRDefault="008E24EA" w:rsidP="008E24EA">
      <w:pPr>
        <w:pStyle w:val="Text-StepResult"/>
      </w:pPr>
      <w:r w:rsidRPr="00B6097A">
        <w:rPr>
          <w:rStyle w:val="Text-BoldName"/>
        </w:rPr>
        <w:t>Order Summary</w:t>
      </w:r>
      <w:r w:rsidRPr="00B6097A">
        <w:t xml:space="preserve"> displays:</w:t>
      </w:r>
    </w:p>
    <w:p w14:paraId="4C0AB350" w14:textId="12CD09A0" w:rsidR="008E24EA" w:rsidRDefault="008E24EA" w:rsidP="008E24EA">
      <w:pPr>
        <w:pStyle w:val="Text-StepResultImage"/>
      </w:pPr>
      <w:r w:rsidRPr="008E24EA">
        <w:rPr>
          <w:noProof/>
        </w:rPr>
        <w:drawing>
          <wp:inline distT="0" distB="0" distL="0" distR="0" wp14:anchorId="09500ED8" wp14:editId="181FEF6B">
            <wp:extent cx="3600000" cy="2412000"/>
            <wp:effectExtent l="19050" t="19050" r="19685" b="26670"/>
            <wp:docPr id="287" name="Pictur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412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21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8141"/>
      </w:tblGrid>
      <w:tr w:rsidR="000E3E47" w14:paraId="4B57C3C8" w14:textId="77777777" w:rsidTr="00044676">
        <w:tc>
          <w:tcPr>
            <w:tcW w:w="1069" w:type="dxa"/>
            <w:hideMark/>
          </w:tcPr>
          <w:p w14:paraId="7F357CB3" w14:textId="77777777" w:rsidR="000E3E47" w:rsidRPr="000E3E47" w:rsidRDefault="000E3E47" w:rsidP="000E3E47">
            <w:r w:rsidRPr="000E3E47">
              <w:rPr>
                <w:noProof/>
              </w:rPr>
              <w:drawing>
                <wp:inline distT="0" distB="0" distL="0" distR="0" wp14:anchorId="786FA802" wp14:editId="6E8D49FD">
                  <wp:extent cx="540000" cy="540000"/>
                  <wp:effectExtent l="0" t="0" r="0" b="0"/>
                  <wp:docPr id="28" name="Picture 2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  <w:hideMark/>
          </w:tcPr>
          <w:p w14:paraId="41FDE2FA" w14:textId="77777777" w:rsidR="000E3E47" w:rsidRPr="000E3E47" w:rsidRDefault="000E3E47" w:rsidP="000E3E47">
            <w:pPr>
              <w:pStyle w:val="CalloutHeadingNote"/>
            </w:pPr>
            <w:r w:rsidRPr="004C7E2E">
              <w:t>Note:</w:t>
            </w:r>
          </w:p>
          <w:p w14:paraId="43F965B7" w14:textId="77777777" w:rsidR="000E3E47" w:rsidRDefault="000E3E47" w:rsidP="00044676">
            <w:pPr>
              <w:pStyle w:val="Bullet1Space"/>
            </w:pPr>
            <w:r>
              <w:t xml:space="preserve">Once all orders </w:t>
            </w:r>
            <w:r w:rsidRPr="00822525">
              <w:t xml:space="preserve">are added, click </w:t>
            </w:r>
            <w:r w:rsidRPr="00822525">
              <w:rPr>
                <w:rStyle w:val="Text-BoldName"/>
              </w:rPr>
              <w:t>Preview</w:t>
            </w:r>
            <w:r w:rsidRPr="00822525">
              <w:t xml:space="preserve"> button to review order in more detail</w:t>
            </w:r>
          </w:p>
          <w:p w14:paraId="51BFEF9A" w14:textId="77777777" w:rsidR="000E3E47" w:rsidRPr="000E3E47" w:rsidRDefault="000E3E47" w:rsidP="000E3E47">
            <w:pPr>
              <w:pStyle w:val="Bullet1Space"/>
            </w:pPr>
            <w:r>
              <w:t xml:space="preserve">If </w:t>
            </w:r>
            <w:r w:rsidRPr="000E3E47">
              <w:rPr>
                <w:rStyle w:val="Text-BoldName"/>
              </w:rPr>
              <w:t>DFFH - TTO Report</w:t>
            </w:r>
            <w:r w:rsidRPr="000E3E47">
              <w:t xml:space="preserve"> selected, report request order must be made</w:t>
            </w:r>
          </w:p>
        </w:tc>
      </w:tr>
      <w:tr w:rsidR="000E3E47" w14:paraId="33188FA4" w14:textId="77777777" w:rsidTr="00044676">
        <w:tc>
          <w:tcPr>
            <w:tcW w:w="1069" w:type="dxa"/>
          </w:tcPr>
          <w:p w14:paraId="00FEAB86" w14:textId="77777777" w:rsidR="000E3E47" w:rsidRPr="00AC10D8" w:rsidRDefault="000E3E47" w:rsidP="000E3E47">
            <w:pPr>
              <w:pStyle w:val="CalloutSpace"/>
            </w:pPr>
          </w:p>
        </w:tc>
        <w:tc>
          <w:tcPr>
            <w:tcW w:w="8141" w:type="dxa"/>
          </w:tcPr>
          <w:p w14:paraId="4506DB51" w14:textId="77777777" w:rsidR="000E3E47" w:rsidRPr="004C7E2E" w:rsidRDefault="000E3E47" w:rsidP="000E3E47">
            <w:pPr>
              <w:pStyle w:val="CalloutSpace"/>
            </w:pPr>
          </w:p>
        </w:tc>
      </w:tr>
      <w:tr w:rsidR="000E3E47" w14:paraId="652FF8FD" w14:textId="77777777" w:rsidTr="00044676">
        <w:tc>
          <w:tcPr>
            <w:tcW w:w="1069" w:type="dxa"/>
          </w:tcPr>
          <w:p w14:paraId="504B4405" w14:textId="77777777" w:rsidR="000E3E47" w:rsidRPr="000E3E47" w:rsidRDefault="000E3E47" w:rsidP="000E3E47">
            <w:pPr>
              <w:pStyle w:val="CalloutText"/>
            </w:pPr>
            <w:r w:rsidRPr="000E3E47">
              <w:rPr>
                <w:noProof/>
              </w:rPr>
              <w:drawing>
                <wp:inline distT="0" distB="0" distL="0" distR="0" wp14:anchorId="3D5C5317" wp14:editId="19EC6DA7">
                  <wp:extent cx="536400" cy="540000"/>
                  <wp:effectExtent l="0" t="0" r="0" b="0"/>
                  <wp:docPr id="29" name="Picture 2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4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</w:tcPr>
          <w:p w14:paraId="727D4B8E" w14:textId="77777777" w:rsidR="000E3E47" w:rsidRPr="000E3E47" w:rsidRDefault="000E3E47" w:rsidP="000E3E47">
            <w:pPr>
              <w:pStyle w:val="CalloutHeadingResource"/>
            </w:pPr>
            <w:r w:rsidRPr="004C7E2E">
              <w:t>Resource</w:t>
            </w:r>
            <w:r w:rsidRPr="000E3E47">
              <w:t>:</w:t>
            </w:r>
          </w:p>
          <w:p w14:paraId="4BC87B53" w14:textId="67A3FACE" w:rsidR="000E3E47" w:rsidRPr="000E3E47" w:rsidRDefault="000E3E47" w:rsidP="000E3E47">
            <w:pPr>
              <w:pStyle w:val="CalloutText"/>
            </w:pPr>
            <w:r w:rsidRPr="004C7E2E">
              <w:t xml:space="preserve">See </w:t>
            </w:r>
            <w:r w:rsidRPr="000E3E47">
              <w:t>first section of this Quick Reference Guide</w:t>
            </w:r>
            <w:r w:rsidR="000769B7">
              <w:t>.</w:t>
            </w:r>
          </w:p>
        </w:tc>
      </w:tr>
      <w:tr w:rsidR="000E3E47" w14:paraId="6BFD88A2" w14:textId="77777777" w:rsidTr="00044676">
        <w:tc>
          <w:tcPr>
            <w:tcW w:w="1069" w:type="dxa"/>
          </w:tcPr>
          <w:p w14:paraId="7C6FF9F1" w14:textId="77777777" w:rsidR="000E3E47" w:rsidRPr="000E3E47" w:rsidRDefault="000E3E47" w:rsidP="00044676">
            <w:pPr>
              <w:pStyle w:val="CalloutSpace"/>
            </w:pPr>
          </w:p>
        </w:tc>
        <w:tc>
          <w:tcPr>
            <w:tcW w:w="8141" w:type="dxa"/>
          </w:tcPr>
          <w:p w14:paraId="6ED4924D" w14:textId="77777777" w:rsidR="000E3E47" w:rsidRPr="004C7E2E" w:rsidRDefault="000E3E47" w:rsidP="00044676">
            <w:pPr>
              <w:pStyle w:val="CalloutSpace"/>
            </w:pPr>
          </w:p>
        </w:tc>
      </w:tr>
    </w:tbl>
    <w:p w14:paraId="11D20EA6" w14:textId="7EC6B4EC" w:rsidR="000E3E47" w:rsidRDefault="000E3E47" w:rsidP="000E3E47">
      <w:pPr>
        <w:pStyle w:val="Text-Step"/>
        <w:numPr>
          <w:ilvl w:val="0"/>
          <w:numId w:val="0"/>
        </w:numPr>
        <w:ind w:left="397"/>
      </w:pPr>
    </w:p>
    <w:p w14:paraId="2817AB4F" w14:textId="77777777" w:rsidR="000E3E47" w:rsidRDefault="000E3E47">
      <w:pPr>
        <w:rPr>
          <w:szCs w:val="24"/>
        </w:rPr>
      </w:pPr>
      <w:r>
        <w:br w:type="page"/>
      </w:r>
    </w:p>
    <w:p w14:paraId="4F843B55" w14:textId="1C30A90D" w:rsidR="008E24EA" w:rsidRPr="00B6097A" w:rsidRDefault="008E24EA" w:rsidP="008E24EA">
      <w:pPr>
        <w:pStyle w:val="Text-Step"/>
      </w:pPr>
      <w:r>
        <w:lastRenderedPageBreak/>
        <w:t>Is another order required</w:t>
      </w:r>
      <w:r w:rsidRPr="00B6097A">
        <w:t>?</w:t>
      </w:r>
    </w:p>
    <w:tbl>
      <w:tblPr>
        <w:tblStyle w:val="TableGrid"/>
        <w:tblW w:w="9210" w:type="dxa"/>
        <w:tblInd w:w="4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8218"/>
      </w:tblGrid>
      <w:tr w:rsidR="008E24EA" w:rsidRPr="00B6097A" w14:paraId="45D017D2" w14:textId="77777777" w:rsidTr="00473C7C">
        <w:trPr>
          <w:trHeight w:val="567"/>
        </w:trPr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1EE51528" w14:textId="77777777" w:rsidR="008E24EA" w:rsidRPr="008E24EA" w:rsidRDefault="008E24EA" w:rsidP="008E24EA">
            <w:pPr>
              <w:pStyle w:val="PanelTableSubheading"/>
            </w:pPr>
            <w:r w:rsidRPr="00B6097A">
              <w:t>If</w:t>
            </w:r>
          </w:p>
        </w:tc>
        <w:tc>
          <w:tcPr>
            <w:tcW w:w="8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55695AE0" w14:textId="77777777" w:rsidR="008E24EA" w:rsidRPr="008E24EA" w:rsidRDefault="008E24EA" w:rsidP="008E24EA">
            <w:pPr>
              <w:pStyle w:val="PanelTableSubheading"/>
            </w:pPr>
            <w:r w:rsidRPr="00B6097A">
              <w:t>Then</w:t>
            </w:r>
          </w:p>
        </w:tc>
      </w:tr>
      <w:tr w:rsidR="008E24EA" w:rsidRPr="00B6097A" w14:paraId="4A1A93A9" w14:textId="77777777" w:rsidTr="00473C7C">
        <w:trPr>
          <w:trHeight w:val="425"/>
        </w:trPr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5B2EA1F6" w14:textId="77777777" w:rsidR="008E24EA" w:rsidRPr="008E24EA" w:rsidRDefault="008E24EA" w:rsidP="008E24EA">
            <w:pPr>
              <w:rPr>
                <w:rStyle w:val="Text-BoldName"/>
              </w:rPr>
            </w:pPr>
            <w:r w:rsidRPr="00B6097A">
              <w:rPr>
                <w:rStyle w:val="Text-BoldName"/>
              </w:rPr>
              <w:t>Yes</w:t>
            </w:r>
          </w:p>
        </w:tc>
        <w:tc>
          <w:tcPr>
            <w:tcW w:w="8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27084FEE" w14:textId="77777777" w:rsidR="008E24EA" w:rsidRPr="008E24EA" w:rsidRDefault="008E24EA" w:rsidP="008E24EA">
            <w:r w:rsidRPr="00B6097A">
              <w:t>Add order</w:t>
            </w:r>
          </w:p>
          <w:p w14:paraId="04EF3714" w14:textId="77777777" w:rsidR="008E24EA" w:rsidRPr="008E24EA" w:rsidRDefault="008E24EA" w:rsidP="008E24EA">
            <w:pPr>
              <w:pStyle w:val="CalloutHeadingResource"/>
            </w:pPr>
            <w:r w:rsidRPr="00B6097A">
              <w:t>Resource:</w:t>
            </w:r>
          </w:p>
          <w:p w14:paraId="6820B708" w14:textId="3502CD08" w:rsidR="008E24EA" w:rsidRPr="008E24EA" w:rsidRDefault="008E24EA" w:rsidP="008E24EA">
            <w:pPr>
              <w:pStyle w:val="CalloutText"/>
            </w:pPr>
            <w:r w:rsidRPr="00B6097A">
              <w:t xml:space="preserve">See </w:t>
            </w:r>
            <w:r w:rsidRPr="008E24EA">
              <w:t xml:space="preserve">Quick Reference Guide:  </w:t>
            </w:r>
            <w:r w:rsidR="00B56970" w:rsidRPr="00B56970">
              <w:rPr>
                <w:rStyle w:val="Text-BoldName"/>
              </w:rPr>
              <w:t>File Minutes of Proposed Orders (Amend, Add or Delete)</w:t>
            </w:r>
          </w:p>
        </w:tc>
      </w:tr>
      <w:tr w:rsidR="008E24EA" w14:paraId="6591EA92" w14:textId="77777777" w:rsidTr="00473C7C">
        <w:trPr>
          <w:trHeight w:val="312"/>
        </w:trPr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789F877E" w14:textId="77777777" w:rsidR="008E24EA" w:rsidRPr="008E24EA" w:rsidRDefault="008E24EA" w:rsidP="008E24EA">
            <w:pPr>
              <w:rPr>
                <w:rStyle w:val="Text-BoldName"/>
              </w:rPr>
            </w:pPr>
            <w:r w:rsidRPr="00B6097A">
              <w:rPr>
                <w:rStyle w:val="Text-BoldName"/>
              </w:rPr>
              <w:t>No</w:t>
            </w:r>
          </w:p>
        </w:tc>
        <w:tc>
          <w:tcPr>
            <w:tcW w:w="8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1B1DE975" w14:textId="77777777" w:rsidR="008E24EA" w:rsidRPr="008E24EA" w:rsidRDefault="008E24EA" w:rsidP="008E24EA">
            <w:r w:rsidRPr="00B6097A">
              <w:t>Go to next step</w:t>
            </w:r>
          </w:p>
        </w:tc>
      </w:tr>
    </w:tbl>
    <w:p w14:paraId="2DF172F4" w14:textId="77777777" w:rsidR="008E24EA" w:rsidRPr="005D57C9" w:rsidRDefault="008E24EA" w:rsidP="008E24EA">
      <w:pPr>
        <w:pStyle w:val="Text-Step"/>
      </w:pPr>
      <w:r>
        <w:t>I</w:t>
      </w:r>
      <w:r w:rsidRPr="005D57C9">
        <w:t xml:space="preserve">s </w:t>
      </w:r>
      <w:r w:rsidRPr="005D57C9">
        <w:rPr>
          <w:rStyle w:val="Text-BoldName"/>
        </w:rPr>
        <w:t>Order Summary</w:t>
      </w:r>
      <w:r w:rsidRPr="005D57C9">
        <w:t xml:space="preserve"> correct?</w:t>
      </w:r>
    </w:p>
    <w:tbl>
      <w:tblPr>
        <w:tblStyle w:val="TableGrid"/>
        <w:tblW w:w="9210" w:type="dxa"/>
        <w:tblInd w:w="4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8218"/>
      </w:tblGrid>
      <w:tr w:rsidR="008E24EA" w14:paraId="5F5D0566" w14:textId="77777777" w:rsidTr="00473C7C">
        <w:trPr>
          <w:trHeight w:val="567"/>
        </w:trPr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22D3D275" w14:textId="77777777" w:rsidR="008E24EA" w:rsidRPr="008E24EA" w:rsidRDefault="008E24EA" w:rsidP="008E24EA">
            <w:pPr>
              <w:pStyle w:val="PanelTableSubheading"/>
            </w:pPr>
            <w:r w:rsidRPr="004C7E2E">
              <w:t>I</w:t>
            </w:r>
            <w:r w:rsidRPr="008E24EA">
              <w:t>f</w:t>
            </w:r>
          </w:p>
        </w:tc>
        <w:tc>
          <w:tcPr>
            <w:tcW w:w="8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333DA7D9" w14:textId="77777777" w:rsidR="008E24EA" w:rsidRPr="008E24EA" w:rsidRDefault="008E24EA" w:rsidP="008E24EA">
            <w:pPr>
              <w:pStyle w:val="PanelTableSubheading"/>
            </w:pPr>
            <w:r w:rsidRPr="004C7E2E">
              <w:t>Then</w:t>
            </w:r>
          </w:p>
        </w:tc>
      </w:tr>
      <w:tr w:rsidR="008E24EA" w14:paraId="2F52F067" w14:textId="77777777" w:rsidTr="00473C7C">
        <w:trPr>
          <w:trHeight w:val="425"/>
        </w:trPr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0EA50488" w14:textId="77777777" w:rsidR="008E24EA" w:rsidRPr="008E24EA" w:rsidRDefault="008E24EA" w:rsidP="008E24EA">
            <w:pPr>
              <w:rPr>
                <w:rStyle w:val="Text-BoldName"/>
              </w:rPr>
            </w:pPr>
            <w:r w:rsidRPr="004C7E2E">
              <w:rPr>
                <w:rStyle w:val="Text-BoldName"/>
              </w:rPr>
              <w:t>Yes</w:t>
            </w:r>
          </w:p>
        </w:tc>
        <w:tc>
          <w:tcPr>
            <w:tcW w:w="8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6BAB8D27" w14:textId="77777777" w:rsidR="008E24EA" w:rsidRPr="008E24EA" w:rsidRDefault="008E24EA" w:rsidP="008E24EA">
            <w:r w:rsidRPr="004C7E2E">
              <w:t>Go to next step</w:t>
            </w:r>
          </w:p>
        </w:tc>
      </w:tr>
      <w:tr w:rsidR="008E24EA" w14:paraId="3274A67D" w14:textId="77777777" w:rsidTr="00473C7C">
        <w:trPr>
          <w:trHeight w:val="312"/>
        </w:trPr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1BDD742A" w14:textId="77777777" w:rsidR="008E24EA" w:rsidRPr="008E24EA" w:rsidRDefault="008E24EA" w:rsidP="008E24EA">
            <w:pPr>
              <w:rPr>
                <w:rStyle w:val="Text-BoldName"/>
              </w:rPr>
            </w:pPr>
            <w:r w:rsidRPr="004C7E2E">
              <w:rPr>
                <w:rStyle w:val="Text-BoldName"/>
              </w:rPr>
              <w:t>No</w:t>
            </w:r>
          </w:p>
        </w:tc>
        <w:tc>
          <w:tcPr>
            <w:tcW w:w="8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19BE3372" w14:textId="77777777" w:rsidR="008E24EA" w:rsidRPr="008E24EA" w:rsidRDefault="008E24EA" w:rsidP="008E24EA">
            <w:pPr>
              <w:pStyle w:val="Text"/>
            </w:pPr>
            <w:r>
              <w:t xml:space="preserve">Amend </w:t>
            </w:r>
            <w:r w:rsidRPr="008E24EA">
              <w:t>order</w:t>
            </w:r>
          </w:p>
          <w:p w14:paraId="30C85B21" w14:textId="77777777" w:rsidR="008E24EA" w:rsidRPr="008E24EA" w:rsidRDefault="008E24EA" w:rsidP="008E24EA">
            <w:pPr>
              <w:pStyle w:val="CalloutHeadingResource"/>
            </w:pPr>
            <w:r>
              <w:t>R</w:t>
            </w:r>
            <w:r w:rsidRPr="008E24EA">
              <w:t>esource:</w:t>
            </w:r>
          </w:p>
          <w:p w14:paraId="115CDC1B" w14:textId="12151EA5" w:rsidR="008E24EA" w:rsidRPr="008E24EA" w:rsidRDefault="008E24EA" w:rsidP="008E24EA">
            <w:pPr>
              <w:pStyle w:val="CalloutText"/>
            </w:pPr>
            <w:r>
              <w:t xml:space="preserve">See </w:t>
            </w:r>
            <w:r w:rsidRPr="008E24EA">
              <w:t xml:space="preserve">Quick Reference Guide:  </w:t>
            </w:r>
            <w:r w:rsidR="00B56970" w:rsidRPr="00B56970">
              <w:rPr>
                <w:rStyle w:val="Text-BoldName"/>
              </w:rPr>
              <w:t>File Minutes of Proposed Orders (Amend, Add or Delete)</w:t>
            </w:r>
          </w:p>
        </w:tc>
      </w:tr>
    </w:tbl>
    <w:p w14:paraId="4023E978" w14:textId="77777777" w:rsidR="008E24EA" w:rsidRPr="005D57C9" w:rsidRDefault="008E24EA" w:rsidP="008E24EA">
      <w:pPr>
        <w:pStyle w:val="Text-Step"/>
      </w:pPr>
      <w:r>
        <w:t xml:space="preserve">In </w:t>
      </w:r>
      <w:r w:rsidRPr="005D57C9">
        <w:rPr>
          <w:rStyle w:val="Text-BoldName"/>
        </w:rPr>
        <w:t>Share with parties or submit to court?</w:t>
      </w:r>
      <w:r w:rsidRPr="005D57C9">
        <w:t xml:space="preserve"> field, select relevant option. </w:t>
      </w:r>
    </w:p>
    <w:tbl>
      <w:tblPr>
        <w:tblStyle w:val="TableGrid"/>
        <w:tblW w:w="921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8141"/>
      </w:tblGrid>
      <w:tr w:rsidR="008E24EA" w14:paraId="482008A4" w14:textId="77777777" w:rsidTr="00473C7C">
        <w:tc>
          <w:tcPr>
            <w:tcW w:w="1069" w:type="dxa"/>
            <w:hideMark/>
          </w:tcPr>
          <w:p w14:paraId="3CC07530" w14:textId="77777777" w:rsidR="008E24EA" w:rsidRPr="008E24EA" w:rsidRDefault="008E24EA" w:rsidP="008E24EA">
            <w:r w:rsidRPr="008E24EA">
              <w:rPr>
                <w:noProof/>
              </w:rPr>
              <w:drawing>
                <wp:inline distT="0" distB="0" distL="0" distR="0" wp14:anchorId="1890F002" wp14:editId="0B5443E9">
                  <wp:extent cx="540000" cy="540000"/>
                  <wp:effectExtent l="0" t="0" r="0" b="0"/>
                  <wp:docPr id="281" name="Picture 28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  <w:hideMark/>
          </w:tcPr>
          <w:p w14:paraId="3E5C8F0D" w14:textId="77777777" w:rsidR="008E24EA" w:rsidRPr="008E24EA" w:rsidRDefault="008E24EA" w:rsidP="008E24EA">
            <w:pPr>
              <w:pStyle w:val="CalloutHeadingNote"/>
            </w:pPr>
            <w:r w:rsidRPr="0088169F">
              <w:t>Note:</w:t>
            </w:r>
          </w:p>
          <w:p w14:paraId="7FE8ACAD" w14:textId="77777777" w:rsidR="008E24EA" w:rsidRPr="008E24EA" w:rsidRDefault="008E24EA" w:rsidP="008E24EA">
            <w:pPr>
              <w:pStyle w:val="Bullet1Space"/>
              <w:rPr>
                <w:rStyle w:val="Text-BoldName"/>
              </w:rPr>
            </w:pPr>
            <w:r w:rsidRPr="0002518E">
              <w:rPr>
                <w:rStyle w:val="Text-BoldName"/>
              </w:rPr>
              <w:t xml:space="preserve">Share with </w:t>
            </w:r>
            <w:r w:rsidRPr="008E24EA">
              <w:rPr>
                <w:rStyle w:val="Text-BoldName"/>
              </w:rPr>
              <w:t xml:space="preserve">Parties </w:t>
            </w:r>
            <w:r w:rsidRPr="008E24EA">
              <w:rPr>
                <w:rStyle w:val="Text-BoldName"/>
                <w:b w:val="0"/>
                <w:bCs w:val="0"/>
              </w:rPr>
              <w:t>allows other parties to view and update proposed draft order</w:t>
            </w:r>
          </w:p>
          <w:p w14:paraId="1C356994" w14:textId="77777777" w:rsidR="008E24EA" w:rsidRPr="008E24EA" w:rsidRDefault="008E24EA" w:rsidP="008E24EA">
            <w:pPr>
              <w:pStyle w:val="Bullet1Space"/>
            </w:pPr>
            <w:r w:rsidRPr="008E24EA">
              <w:rPr>
                <w:rStyle w:val="Text-BoldName"/>
                <w:b w:val="0"/>
                <w:bCs w:val="0"/>
              </w:rPr>
              <w:t>Draft order cannot be updated once</w:t>
            </w:r>
            <w:r w:rsidRPr="008E24EA">
              <w:rPr>
                <w:rStyle w:val="Text-BoldName"/>
              </w:rPr>
              <w:t xml:space="preserve"> Submit to Court</w:t>
            </w:r>
            <w:r w:rsidRPr="008E24EA">
              <w:rPr>
                <w:rStyle w:val="Text-BoldName"/>
                <w:b w:val="0"/>
                <w:bCs w:val="0"/>
              </w:rPr>
              <w:t xml:space="preserve"> selected</w:t>
            </w:r>
          </w:p>
        </w:tc>
      </w:tr>
    </w:tbl>
    <w:p w14:paraId="0FF8460F" w14:textId="77777777" w:rsidR="008E24EA" w:rsidRPr="008E24EA" w:rsidRDefault="008E24EA" w:rsidP="008E24EA">
      <w:r>
        <w:br w:type="page"/>
      </w:r>
    </w:p>
    <w:p w14:paraId="42A4760E" w14:textId="77777777" w:rsidR="008E24EA" w:rsidRDefault="008E24EA" w:rsidP="008E24EA">
      <w:pPr>
        <w:pStyle w:val="Text-Step"/>
      </w:pPr>
      <w:r>
        <w:lastRenderedPageBreak/>
        <w:t xml:space="preserve">Click:  </w:t>
      </w:r>
      <w:r w:rsidRPr="00990396">
        <w:rPr>
          <w:rStyle w:val="Text-BoldName"/>
        </w:rPr>
        <w:t>Proceed</w:t>
      </w:r>
    </w:p>
    <w:p w14:paraId="3A51D14D" w14:textId="77777777" w:rsidR="008E24EA" w:rsidRDefault="008E24EA" w:rsidP="008E24EA">
      <w:pPr>
        <w:pStyle w:val="Text-StepResult"/>
      </w:pPr>
      <w:r w:rsidRPr="00990396">
        <w:rPr>
          <w:rStyle w:val="Text-BoldName"/>
        </w:rPr>
        <w:t>Confirmation of Filing</w:t>
      </w:r>
      <w:r>
        <w:t xml:space="preserve"> screen displays:</w:t>
      </w:r>
    </w:p>
    <w:p w14:paraId="6FD7451F" w14:textId="77777777" w:rsidR="008E24EA" w:rsidRPr="00990396" w:rsidRDefault="008E24EA" w:rsidP="008E24EA">
      <w:pPr>
        <w:pStyle w:val="Text-StepResultImage"/>
      </w:pPr>
      <w:r w:rsidRPr="008E24EA">
        <w:rPr>
          <w:noProof/>
        </w:rPr>
        <w:drawing>
          <wp:inline distT="0" distB="0" distL="0" distR="0" wp14:anchorId="3ABE0A8D" wp14:editId="27A792F3">
            <wp:extent cx="3600000" cy="3499401"/>
            <wp:effectExtent l="19050" t="19050" r="19685" b="25400"/>
            <wp:docPr id="282" name="Picture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3499401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21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8141"/>
      </w:tblGrid>
      <w:tr w:rsidR="008E24EA" w14:paraId="2CB26092" w14:textId="77777777" w:rsidTr="00473C7C">
        <w:tc>
          <w:tcPr>
            <w:tcW w:w="1069" w:type="dxa"/>
            <w:hideMark/>
          </w:tcPr>
          <w:p w14:paraId="3083A169" w14:textId="77777777" w:rsidR="008E24EA" w:rsidRPr="008E24EA" w:rsidRDefault="008E24EA" w:rsidP="008E24EA">
            <w:r w:rsidRPr="008E24EA">
              <w:rPr>
                <w:noProof/>
              </w:rPr>
              <w:drawing>
                <wp:inline distT="0" distB="0" distL="0" distR="0" wp14:anchorId="62BD31F1" wp14:editId="0F31D733">
                  <wp:extent cx="540000" cy="540000"/>
                  <wp:effectExtent l="0" t="0" r="0" b="0"/>
                  <wp:docPr id="283" name="Picture 28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  <w:hideMark/>
          </w:tcPr>
          <w:p w14:paraId="44D40965" w14:textId="77777777" w:rsidR="008E24EA" w:rsidRPr="008E24EA" w:rsidRDefault="008E24EA" w:rsidP="008E24EA">
            <w:pPr>
              <w:pStyle w:val="CalloutHeadingNote"/>
            </w:pPr>
            <w:r w:rsidRPr="0088169F">
              <w:t>Note:</w:t>
            </w:r>
          </w:p>
          <w:p w14:paraId="15792FC6" w14:textId="77777777" w:rsidR="008E24EA" w:rsidRPr="008E24EA" w:rsidRDefault="008E24EA" w:rsidP="008E24EA">
            <w:pPr>
              <w:pStyle w:val="Bullet1Space"/>
              <w:rPr>
                <w:rStyle w:val="Text-BoldName"/>
                <w:b w:val="0"/>
                <w:bCs w:val="0"/>
              </w:rPr>
            </w:pPr>
            <w:r w:rsidRPr="008E24EA">
              <w:rPr>
                <w:rStyle w:val="Text-BoldName"/>
                <w:b w:val="0"/>
                <w:bCs w:val="0"/>
              </w:rPr>
              <w:t xml:space="preserve">Draft order can be updated in </w:t>
            </w:r>
            <w:r w:rsidRPr="008E24EA">
              <w:rPr>
                <w:rStyle w:val="Text-BoldName"/>
              </w:rPr>
              <w:t>Orders</w:t>
            </w:r>
            <w:r w:rsidRPr="008E24EA">
              <w:rPr>
                <w:rStyle w:val="Text-BoldName"/>
                <w:b w:val="0"/>
                <w:bCs w:val="0"/>
              </w:rPr>
              <w:t xml:space="preserve"> tab any time before submission to Court</w:t>
            </w:r>
          </w:p>
          <w:p w14:paraId="652A8EBA" w14:textId="77777777" w:rsidR="008E24EA" w:rsidRPr="008E24EA" w:rsidRDefault="008E24EA" w:rsidP="008E24EA">
            <w:pPr>
              <w:pStyle w:val="Bullet1Space"/>
            </w:pPr>
            <w:r w:rsidRPr="008E24EA">
              <w:rPr>
                <w:rStyle w:val="Text-BoldName"/>
                <w:b w:val="0"/>
                <w:bCs w:val="0"/>
              </w:rPr>
              <w:t>Once submitted,</w:t>
            </w:r>
            <w:r w:rsidRPr="008E24EA">
              <w:rPr>
                <w:rStyle w:val="Text-BoldName"/>
              </w:rPr>
              <w:t xml:space="preserve"> Minutes of proposed orders</w:t>
            </w:r>
            <w:r w:rsidRPr="008E24EA">
              <w:t xml:space="preserve"> document generates and can be accessed through </w:t>
            </w:r>
            <w:r w:rsidRPr="008E24EA">
              <w:rPr>
                <w:rStyle w:val="Text-BoldName"/>
              </w:rPr>
              <w:t>My Account</w:t>
            </w:r>
            <w:r w:rsidRPr="008E24EA">
              <w:t xml:space="preserve"> screen</w:t>
            </w:r>
          </w:p>
        </w:tc>
      </w:tr>
      <w:tr w:rsidR="008E24EA" w14:paraId="56818F15" w14:textId="77777777" w:rsidTr="00473C7C">
        <w:tc>
          <w:tcPr>
            <w:tcW w:w="1069" w:type="dxa"/>
          </w:tcPr>
          <w:p w14:paraId="522F8333" w14:textId="77777777" w:rsidR="008E24EA" w:rsidRPr="00497A4B" w:rsidRDefault="008E24EA" w:rsidP="008E24EA">
            <w:pPr>
              <w:pStyle w:val="CalloutSpace"/>
            </w:pPr>
          </w:p>
        </w:tc>
        <w:tc>
          <w:tcPr>
            <w:tcW w:w="8141" w:type="dxa"/>
          </w:tcPr>
          <w:p w14:paraId="03C92448" w14:textId="77777777" w:rsidR="008E24EA" w:rsidRPr="0088169F" w:rsidRDefault="008E24EA" w:rsidP="008E24EA">
            <w:pPr>
              <w:pStyle w:val="CalloutSpace"/>
            </w:pPr>
          </w:p>
        </w:tc>
      </w:tr>
      <w:tr w:rsidR="008E24EA" w14:paraId="4D393BAF" w14:textId="77777777" w:rsidTr="00473C7C">
        <w:tc>
          <w:tcPr>
            <w:tcW w:w="1069" w:type="dxa"/>
            <w:hideMark/>
          </w:tcPr>
          <w:p w14:paraId="435B09EC" w14:textId="77777777" w:rsidR="008E24EA" w:rsidRPr="008E24EA" w:rsidRDefault="008E24EA" w:rsidP="008E24EA">
            <w:r w:rsidRPr="008E24EA">
              <w:rPr>
                <w:noProof/>
              </w:rPr>
              <w:drawing>
                <wp:inline distT="0" distB="0" distL="0" distR="0" wp14:anchorId="0619818B" wp14:editId="1B8B65F3">
                  <wp:extent cx="536400" cy="540000"/>
                  <wp:effectExtent l="0" t="0" r="0" b="0"/>
                  <wp:docPr id="284" name="Picture 28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4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  <w:hideMark/>
          </w:tcPr>
          <w:p w14:paraId="16986ECA" w14:textId="77777777" w:rsidR="008E24EA" w:rsidRPr="008E24EA" w:rsidRDefault="008E24EA" w:rsidP="008E24EA">
            <w:pPr>
              <w:pStyle w:val="CalloutHeadingResource"/>
            </w:pPr>
            <w:r w:rsidRPr="0088169F">
              <w:t>Resource</w:t>
            </w:r>
            <w:r w:rsidRPr="008E24EA">
              <w:t>s:</w:t>
            </w:r>
          </w:p>
          <w:p w14:paraId="70DEFCDE" w14:textId="77777777" w:rsidR="008E24EA" w:rsidRPr="008E24EA" w:rsidRDefault="008E24EA" w:rsidP="008E24EA">
            <w:pPr>
              <w:pStyle w:val="CalloutText"/>
            </w:pPr>
            <w:r w:rsidRPr="004C7E2E">
              <w:t xml:space="preserve">See </w:t>
            </w:r>
            <w:r w:rsidRPr="008E24EA">
              <w:t>Quick Reference Guides:</w:t>
            </w:r>
          </w:p>
          <w:p w14:paraId="1C0FD429" w14:textId="77777777" w:rsidR="00B56970" w:rsidRPr="00B56970" w:rsidRDefault="00B56970" w:rsidP="008E24EA">
            <w:pPr>
              <w:pStyle w:val="Bullet1"/>
              <w:rPr>
                <w:rStyle w:val="Text-BoldName"/>
                <w:b w:val="0"/>
                <w:bCs w:val="0"/>
              </w:rPr>
            </w:pPr>
            <w:r w:rsidRPr="00B56970">
              <w:rPr>
                <w:rStyle w:val="Text-BoldName"/>
              </w:rPr>
              <w:t>File Minutes of Proposed Orders (Amend, Add or Delete)</w:t>
            </w:r>
          </w:p>
          <w:p w14:paraId="1AC9DD3D" w14:textId="6CC6A75F" w:rsidR="008E24EA" w:rsidRPr="008E24EA" w:rsidRDefault="008E24EA" w:rsidP="008E24EA">
            <w:pPr>
              <w:pStyle w:val="Bullet1"/>
            </w:pPr>
            <w:r w:rsidRPr="00497A4B">
              <w:rPr>
                <w:rStyle w:val="Text-BoldName"/>
              </w:rPr>
              <w:t>Download document</w:t>
            </w:r>
          </w:p>
        </w:tc>
      </w:tr>
      <w:tr w:rsidR="008E24EA" w14:paraId="2AC04FFC" w14:textId="77777777" w:rsidTr="00473C7C">
        <w:tc>
          <w:tcPr>
            <w:tcW w:w="1069" w:type="dxa"/>
          </w:tcPr>
          <w:p w14:paraId="27B39034" w14:textId="77777777" w:rsidR="008E24EA" w:rsidRPr="0088169F" w:rsidRDefault="008E24EA" w:rsidP="008E24EA">
            <w:pPr>
              <w:pStyle w:val="CalloutSpace"/>
            </w:pPr>
          </w:p>
        </w:tc>
        <w:tc>
          <w:tcPr>
            <w:tcW w:w="8141" w:type="dxa"/>
          </w:tcPr>
          <w:p w14:paraId="2EAFD663" w14:textId="77777777" w:rsidR="008E24EA" w:rsidRPr="0088169F" w:rsidRDefault="008E24EA" w:rsidP="008E24EA">
            <w:pPr>
              <w:pStyle w:val="CalloutSpace"/>
            </w:pPr>
          </w:p>
        </w:tc>
      </w:tr>
    </w:tbl>
    <w:p w14:paraId="2EC93CFB" w14:textId="77777777" w:rsidR="008E24EA" w:rsidRDefault="008E24EA" w:rsidP="007E374A"/>
    <w:sectPr w:rsidR="008E24EA" w:rsidSect="006B5AC9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0" w:h="16820"/>
      <w:pgMar w:top="1134" w:right="1134" w:bottom="1134" w:left="1134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A46BA" w14:textId="77777777" w:rsidR="00993549" w:rsidRPr="009F125C" w:rsidRDefault="00993549" w:rsidP="009F125C">
      <w:r>
        <w:separator/>
      </w:r>
    </w:p>
  </w:endnote>
  <w:endnote w:type="continuationSeparator" w:id="0">
    <w:p w14:paraId="2ED75A80" w14:textId="77777777" w:rsidR="00993549" w:rsidRPr="009F125C" w:rsidRDefault="00993549" w:rsidP="009F125C">
      <w:r>
        <w:continuationSeparator/>
      </w:r>
    </w:p>
  </w:endnote>
  <w:endnote w:type="continuationNotice" w:id="1">
    <w:p w14:paraId="1DEAF604" w14:textId="77777777" w:rsidR="00993549" w:rsidRDefault="00993549" w:rsidP="00A768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A4F33" w14:textId="77777777" w:rsidR="006B2155" w:rsidRDefault="006B2155">
    <w:pPr>
      <w:spacing w:before="0"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0" w:type="dxa"/>
      </w:tblCellMar>
      <w:tblLook w:val="04A0" w:firstRow="1" w:lastRow="0" w:firstColumn="1" w:lastColumn="0" w:noHBand="0" w:noVBand="1"/>
    </w:tblPr>
    <w:tblGrid>
      <w:gridCol w:w="3297"/>
      <w:gridCol w:w="3293"/>
      <w:gridCol w:w="3042"/>
    </w:tblGrid>
    <w:tr w:rsidR="00711065" w14:paraId="3CB29A8E" w14:textId="77777777" w:rsidTr="000D5BAF">
      <w:trPr>
        <w:jc w:val="center"/>
      </w:trPr>
      <w:tc>
        <w:tcPr>
          <w:tcW w:w="3297" w:type="dxa"/>
          <w:shd w:val="clear" w:color="auto" w:fill="auto"/>
          <w:vAlign w:val="center"/>
        </w:tcPr>
        <w:p w14:paraId="53A40770" w14:textId="77777777" w:rsidR="00711065" w:rsidRPr="007260B7" w:rsidRDefault="00711065" w:rsidP="0002740B"/>
      </w:tc>
      <w:tc>
        <w:tcPr>
          <w:tcW w:w="3293" w:type="dxa"/>
          <w:shd w:val="clear" w:color="auto" w:fill="auto"/>
          <w:vAlign w:val="center"/>
        </w:tcPr>
        <w:p w14:paraId="56BE4667" w14:textId="77777777" w:rsidR="00711065" w:rsidRPr="00B93CDE" w:rsidRDefault="00711065" w:rsidP="0002740B"/>
      </w:tc>
      <w:tc>
        <w:tcPr>
          <w:tcW w:w="3042" w:type="dxa"/>
          <w:vAlign w:val="center"/>
        </w:tcPr>
        <w:p w14:paraId="5C9FBAC7" w14:textId="77777777" w:rsidR="00711065" w:rsidRDefault="00711065" w:rsidP="0002740B"/>
        <w:p w14:paraId="76CD4A91" w14:textId="77777777" w:rsidR="00711065" w:rsidRPr="0002740B" w:rsidRDefault="00711065" w:rsidP="0002740B">
          <w:pPr>
            <w:pStyle w:val="00FooterPageNumber"/>
          </w:pPr>
          <w:r w:rsidRPr="00BE02C8">
            <w:t xml:space="preserve">| </w:t>
          </w:r>
          <w:r w:rsidRPr="0002740B">
            <w:fldChar w:fldCharType="begin"/>
          </w:r>
          <w:r w:rsidRPr="0002740B">
            <w:instrText xml:space="preserve"> PAGE   \* MERGEFORMAT </w:instrText>
          </w:r>
          <w:r w:rsidRPr="0002740B">
            <w:fldChar w:fldCharType="separate"/>
          </w:r>
          <w:r w:rsidRPr="0002740B">
            <w:t>1</w:t>
          </w:r>
          <w:r w:rsidRPr="0002740B">
            <w:fldChar w:fldCharType="end"/>
          </w:r>
        </w:p>
      </w:tc>
    </w:tr>
  </w:tbl>
  <w:p w14:paraId="2AE0196C" w14:textId="77777777" w:rsidR="00711065" w:rsidRPr="00DA55C5" w:rsidRDefault="006C41FA" w:rsidP="00DA55C5">
    <w:r w:rsidRPr="0002740B">
      <w:rPr>
        <w:noProof/>
      </w:rPr>
      <mc:AlternateContent>
        <mc:Choice Requires="wpg">
          <w:drawing>
            <wp:anchor distT="0" distB="0" distL="114300" distR="114300" simplePos="0" relativeHeight="251702272" behindDoc="0" locked="0" layoutInCell="1" allowOverlap="1" wp14:anchorId="5F7C3848" wp14:editId="3B8815D9">
              <wp:simplePos x="0" y="0"/>
              <wp:positionH relativeFrom="column">
                <wp:posOffset>-5715</wp:posOffset>
              </wp:positionH>
              <wp:positionV relativeFrom="paragraph">
                <wp:posOffset>-573405</wp:posOffset>
              </wp:positionV>
              <wp:extent cx="6120000" cy="495300"/>
              <wp:effectExtent l="0" t="0" r="33655" b="0"/>
              <wp:wrapNone/>
              <wp:docPr id="244" name="Group 2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0" cy="495300"/>
                        <a:chOff x="0" y="0"/>
                        <a:chExt cx="6120000" cy="495300"/>
                      </a:xfrm>
                    </wpg:grpSpPr>
                    <wps:wsp>
                      <wps:cNvPr id="25" name="Straight Connector 25"/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49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3" name="Text Box 243"/>
                      <wps:cNvSpPr txBox="1"/>
                      <wps:spPr>
                        <a:xfrm>
                          <a:off x="0" y="104775"/>
                          <a:ext cx="521208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alias w:val="Subject"/>
                              <w:tag w:val=""/>
                              <w:id w:val="-1416927826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7DD49DEE" w14:textId="77777777" w:rsidR="000D5BAF" w:rsidRPr="00A7680A" w:rsidRDefault="007A7A05" w:rsidP="005B3C05">
                                <w:pPr>
                                  <w:pStyle w:val="00Footer"/>
                                </w:pPr>
                                <w:r>
                                  <w:t>Portal Quick Reference Guide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F7C3848" id="Group 244" o:spid="_x0000_s1036" style="position:absolute;margin-left:-.45pt;margin-top:-45.15pt;width:481.9pt;height:39pt;z-index:251702272" coordsize="6120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">
              <v:line id="Straight Connector 25" o:spid="_x0000_s1037" style="position:absolute;visibility:visible;mso-wrap-style:square" from="0,0" to="612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" strokecolor="#007494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3" o:spid="_x0000_s1038" type="#_x0000_t202" style="position:absolute;top:1047;width:52120;height:3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" filled="f" stroked="f" strokeweight=".5pt">
                <v:textbox inset="0">
                  <w:txbxContent>
                    <w:sdt>
                      <w:sdtPr>
                        <w:alias w:val="Subject"/>
                        <w:tag w:val=""/>
                        <w:id w:val="-1416927826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p w14:paraId="7DD49DEE" w14:textId="77777777" w:rsidR="000D5BAF" w:rsidRPr="00A7680A" w:rsidRDefault="007A7A05" w:rsidP="005B3C05">
                          <w:pPr>
                            <w:pStyle w:val="00Footer"/>
                          </w:pPr>
                          <w:r>
                            <w:t>Portal Quick Reference Guide</w:t>
                          </w:r>
                        </w:p>
                      </w:sdtContent>
                    </w:sdt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B3314" w14:textId="77777777" w:rsidR="00154D2B" w:rsidRDefault="00154D2B" w:rsidP="00DA55C5"/>
  <w:p w14:paraId="0C634F53" w14:textId="77777777" w:rsidR="00154D2B" w:rsidRDefault="00154D2B" w:rsidP="00DA55C5"/>
  <w:p w14:paraId="58E6DA73" w14:textId="77777777" w:rsidR="00154D2B" w:rsidRDefault="00154D2B" w:rsidP="00DA55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37BC1" w14:textId="77777777" w:rsidR="00993549" w:rsidRPr="009F125C" w:rsidRDefault="00993549" w:rsidP="009F125C">
      <w:r>
        <w:separator/>
      </w:r>
    </w:p>
  </w:footnote>
  <w:footnote w:type="continuationSeparator" w:id="0">
    <w:p w14:paraId="51E591CE" w14:textId="77777777" w:rsidR="00993549" w:rsidRPr="009F125C" w:rsidRDefault="00993549" w:rsidP="009F125C">
      <w:r>
        <w:continuationSeparator/>
      </w:r>
    </w:p>
  </w:footnote>
  <w:footnote w:type="continuationNotice" w:id="1">
    <w:p w14:paraId="71CC56B0" w14:textId="77777777" w:rsidR="00993549" w:rsidRDefault="00993549" w:rsidP="00A768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6CC13" w14:textId="77777777" w:rsidR="006B2155" w:rsidRDefault="006B2155">
    <w:pPr>
      <w:spacing w:before="0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14F2B" w14:textId="77777777" w:rsidR="00711065" w:rsidRPr="0026035E" w:rsidRDefault="007D47C4" w:rsidP="0026035E">
    <w:r w:rsidRPr="0002740B">
      <w:rPr>
        <w:noProof/>
      </w:rPr>
      <mc:AlternateContent>
        <mc:Choice Requires="wpg">
          <w:drawing>
            <wp:anchor distT="0" distB="0" distL="114300" distR="114300" simplePos="0" relativeHeight="251698176" behindDoc="0" locked="0" layoutInCell="1" allowOverlap="1" wp14:anchorId="05442F17" wp14:editId="23CF36F6">
              <wp:simplePos x="0" y="0"/>
              <wp:positionH relativeFrom="column">
                <wp:posOffset>-8890</wp:posOffset>
              </wp:positionH>
              <wp:positionV relativeFrom="paragraph">
                <wp:posOffset>-303318</wp:posOffset>
              </wp:positionV>
              <wp:extent cx="6120000" cy="993609"/>
              <wp:effectExtent l="0" t="0" r="0" b="0"/>
              <wp:wrapNone/>
              <wp:docPr id="507" name="Group 5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0" cy="993609"/>
                        <a:chOff x="314325" y="-153822"/>
                        <a:chExt cx="6120000" cy="993609"/>
                      </a:xfrm>
                    </wpg:grpSpPr>
                    <wps:wsp>
                      <wps:cNvPr id="23" name="Text Box 23"/>
                      <wps:cNvSpPr txBox="1"/>
                      <wps:spPr>
                        <a:xfrm>
                          <a:off x="314325" y="-153822"/>
                          <a:ext cx="4819650" cy="8834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alias w:val="Title"/>
                              <w:tag w:val=""/>
                              <w:id w:val="-1069653653"/>
                              <w:lock w:val="sdtLocked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7DE469D6" w14:textId="459E1707" w:rsidR="00711065" w:rsidRPr="00A7680A" w:rsidRDefault="00312159" w:rsidP="0026035E">
                                <w:pPr>
                                  <w:pStyle w:val="00Header"/>
                                </w:pPr>
                                <w:r>
                                  <w:t>File Therapeutic Treatment Order (draft order)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24" descr="Logo, ico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358765" y="72964"/>
                          <a:ext cx="1075430" cy="4301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" name="Rectangle 21"/>
                      <wps:cNvSpPr/>
                      <wps:spPr>
                        <a:xfrm>
                          <a:off x="314325" y="818187"/>
                          <a:ext cx="6120000" cy="21600"/>
                        </a:xfrm>
                        <a:prstGeom prst="rect">
                          <a:avLst/>
                        </a:prstGeom>
                        <a:solidFill>
                          <a:srgbClr val="00749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442F17" id="Group 507" o:spid="_x0000_s1032" style="position:absolute;margin-left:-.7pt;margin-top:-23.9pt;width:481.9pt;height:78.25pt;z-index:251698176;mso-width-relative:margin;mso-height-relative:margin" coordorigin="3143,-1538" coordsize="61200,99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33" type="#_x0000_t202" style="position:absolute;left:3143;top:-1538;width:48196;height:88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" filled="f" stroked="f" strokeweight=".5pt">
                <v:textbox inset="0">
                  <w:txbxContent>
                    <w:sdt>
                      <w:sdtPr>
                        <w:alias w:val="Title"/>
                        <w:tag w:val=""/>
                        <w:id w:val="-1069653653"/>
                        <w:lock w:val="sdtLocked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14:paraId="7DE469D6" w14:textId="459E1707" w:rsidR="00711065" w:rsidRPr="00A7680A" w:rsidRDefault="00312159" w:rsidP="0026035E">
                          <w:pPr>
                            <w:pStyle w:val="00Header"/>
                          </w:pPr>
                          <w:r>
                            <w:t>File Therapeutic Treatment Order (draft order)</w:t>
                          </w:r>
                        </w:p>
                      </w:sdtContent>
                    </w:sdt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34" type="#_x0000_t75" alt="Logo, icon&#10;&#10;Description automatically generated" style="position:absolute;left:53587;top:729;width:10754;height:4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">
                <v:imagedata r:id="rId2" o:title="Logo, icon&#10;&#10;Description automatically generated"/>
              </v:shape>
              <v:rect id="Rectangle 21" o:spid="_x0000_s1035" style="position:absolute;left:3143;top:8181;width:61200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" fillcolor="#007494" stroked="f" strokeweight="1pt"/>
            </v:group>
          </w:pict>
        </mc:Fallback>
      </mc:AlternateContent>
    </w:r>
  </w:p>
  <w:p w14:paraId="69C700B5" w14:textId="77777777" w:rsidR="00711065" w:rsidRDefault="00711065" w:rsidP="00DE0676">
    <w:pPr>
      <w:pStyle w:val="00Header"/>
    </w:pPr>
  </w:p>
  <w:p w14:paraId="127302AA" w14:textId="77777777" w:rsidR="002F0CDC" w:rsidRDefault="002F0CDC" w:rsidP="00DE0676">
    <w:pPr>
      <w:pStyle w:val="00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B6A1A" w14:textId="77777777" w:rsidR="006B2155" w:rsidRDefault="006B2155">
    <w:pPr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5F5E"/>
    <w:multiLevelType w:val="hybridMultilevel"/>
    <w:tmpl w:val="DF5A1D1C"/>
    <w:lvl w:ilvl="0" w:tplc="1526AE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0506A"/>
    <w:multiLevelType w:val="hybridMultilevel"/>
    <w:tmpl w:val="4A2C1294"/>
    <w:lvl w:ilvl="0" w:tplc="499C4AB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B676B"/>
    <w:multiLevelType w:val="hybridMultilevel"/>
    <w:tmpl w:val="10F61612"/>
    <w:lvl w:ilvl="0" w:tplc="3704E9DA">
      <w:start w:val="1"/>
      <w:numFmt w:val="decimal"/>
      <w:pStyle w:val="Text-Step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D33375"/>
    <w:multiLevelType w:val="hybridMultilevel"/>
    <w:tmpl w:val="7FD0BC30"/>
    <w:lvl w:ilvl="0" w:tplc="0780255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68F95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C5857"/>
    <w:multiLevelType w:val="hybridMultilevel"/>
    <w:tmpl w:val="DFC2B19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44F430">
      <w:start w:val="1"/>
      <w:numFmt w:val="bullet"/>
      <w:pStyle w:val="Bullet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107262">
    <w:abstractNumId w:val="2"/>
  </w:num>
  <w:num w:numId="2" w16cid:durableId="2127314144">
    <w:abstractNumId w:val="3"/>
  </w:num>
  <w:num w:numId="3" w16cid:durableId="833229178">
    <w:abstractNumId w:val="0"/>
  </w:num>
  <w:num w:numId="4" w16cid:durableId="1044017535">
    <w:abstractNumId w:val="4"/>
  </w:num>
  <w:num w:numId="5" w16cid:durableId="874662877">
    <w:abstractNumId w:val="1"/>
  </w:num>
  <w:num w:numId="6" w16cid:durableId="1249924318">
    <w:abstractNumId w:val="2"/>
    <w:lvlOverride w:ilvl="0">
      <w:startOverride w:val="1"/>
    </w:lvlOverride>
  </w:num>
  <w:num w:numId="7" w16cid:durableId="1899630899">
    <w:abstractNumId w:val="2"/>
    <w:lvlOverride w:ilvl="0">
      <w:startOverride w:val="1"/>
    </w:lvlOverride>
  </w:num>
  <w:num w:numId="8" w16cid:durableId="824123029">
    <w:abstractNumId w:val="2"/>
    <w:lvlOverride w:ilvl="0">
      <w:startOverride w:val="1"/>
    </w:lvlOverride>
  </w:num>
  <w:num w:numId="9" w16cid:durableId="17724352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449014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9635086">
    <w:abstractNumId w:val="3"/>
  </w:num>
  <w:num w:numId="12" w16cid:durableId="1937514188">
    <w:abstractNumId w:val="2"/>
  </w:num>
  <w:num w:numId="13" w16cid:durableId="240602574">
    <w:abstractNumId w:val="2"/>
    <w:lvlOverride w:ilvl="0">
      <w:startOverride w:val="4"/>
    </w:lvlOverride>
  </w:num>
  <w:num w:numId="14" w16cid:durableId="378436973">
    <w:abstractNumId w:val="2"/>
    <w:lvlOverride w:ilvl="0">
      <w:startOverride w:val="1"/>
    </w:lvlOverride>
  </w:num>
  <w:num w:numId="15" w16cid:durableId="1537698964">
    <w:abstractNumId w:val="2"/>
    <w:lvlOverride w:ilvl="0">
      <w:startOverride w:val="1"/>
    </w:lvlOverride>
  </w:num>
  <w:num w:numId="16" w16cid:durableId="1180043500">
    <w:abstractNumId w:val="2"/>
    <w:lvlOverride w:ilvl="0">
      <w:startOverride w:val="1"/>
    </w:lvlOverride>
  </w:num>
  <w:num w:numId="17" w16cid:durableId="1673335348">
    <w:abstractNumId w:val="2"/>
    <w:lvlOverride w:ilvl="0">
      <w:startOverride w:val="1"/>
    </w:lvlOverride>
  </w:num>
  <w:num w:numId="18" w16cid:durableId="1469785651">
    <w:abstractNumId w:val="2"/>
    <w:lvlOverride w:ilvl="0">
      <w:startOverride w:val="1"/>
    </w:lvlOverride>
  </w:num>
  <w:num w:numId="19" w16cid:durableId="298807045">
    <w:abstractNumId w:val="2"/>
    <w:lvlOverride w:ilvl="0">
      <w:startOverride w:val="1"/>
    </w:lvlOverride>
  </w:num>
  <w:num w:numId="20" w16cid:durableId="40711073">
    <w:abstractNumId w:val="2"/>
    <w:lvlOverride w:ilvl="0">
      <w:startOverride w:val="1"/>
    </w:lvlOverride>
  </w:num>
  <w:num w:numId="21" w16cid:durableId="1774352023">
    <w:abstractNumId w:val="2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attachedTemplate r:id="rId1"/>
  <w:documentProtection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83"/>
    <w:rsid w:val="000012E0"/>
    <w:rsid w:val="000033C6"/>
    <w:rsid w:val="00004393"/>
    <w:rsid w:val="00005B42"/>
    <w:rsid w:val="0000735B"/>
    <w:rsid w:val="000138F7"/>
    <w:rsid w:val="0001783A"/>
    <w:rsid w:val="000215FF"/>
    <w:rsid w:val="00023CE9"/>
    <w:rsid w:val="000244E0"/>
    <w:rsid w:val="00026BC3"/>
    <w:rsid w:val="0002740B"/>
    <w:rsid w:val="00030F34"/>
    <w:rsid w:val="00042FF9"/>
    <w:rsid w:val="000455C2"/>
    <w:rsid w:val="0005188D"/>
    <w:rsid w:val="00052E1E"/>
    <w:rsid w:val="00054491"/>
    <w:rsid w:val="00070923"/>
    <w:rsid w:val="000735D5"/>
    <w:rsid w:val="000764E0"/>
    <w:rsid w:val="000769B7"/>
    <w:rsid w:val="00080ABA"/>
    <w:rsid w:val="00082D93"/>
    <w:rsid w:val="000840CC"/>
    <w:rsid w:val="00084130"/>
    <w:rsid w:val="0009043D"/>
    <w:rsid w:val="000908AD"/>
    <w:rsid w:val="00091DC5"/>
    <w:rsid w:val="00091F45"/>
    <w:rsid w:val="00092179"/>
    <w:rsid w:val="00092BD5"/>
    <w:rsid w:val="0009665F"/>
    <w:rsid w:val="000974A1"/>
    <w:rsid w:val="000A20FB"/>
    <w:rsid w:val="000A4754"/>
    <w:rsid w:val="000B0407"/>
    <w:rsid w:val="000B24DC"/>
    <w:rsid w:val="000C1C4B"/>
    <w:rsid w:val="000D519F"/>
    <w:rsid w:val="000D57E7"/>
    <w:rsid w:val="000D5BAF"/>
    <w:rsid w:val="000E3E47"/>
    <w:rsid w:val="000E4050"/>
    <w:rsid w:val="000E6834"/>
    <w:rsid w:val="000E7B11"/>
    <w:rsid w:val="000F2F13"/>
    <w:rsid w:val="000F41BF"/>
    <w:rsid w:val="000F4DC2"/>
    <w:rsid w:val="000F7E4A"/>
    <w:rsid w:val="0010554D"/>
    <w:rsid w:val="00105C18"/>
    <w:rsid w:val="00110AD3"/>
    <w:rsid w:val="00111DC3"/>
    <w:rsid w:val="00131EA4"/>
    <w:rsid w:val="00132A58"/>
    <w:rsid w:val="00132B92"/>
    <w:rsid w:val="00132C83"/>
    <w:rsid w:val="001333E5"/>
    <w:rsid w:val="00134BFC"/>
    <w:rsid w:val="00137DEB"/>
    <w:rsid w:val="001463FB"/>
    <w:rsid w:val="00153DE6"/>
    <w:rsid w:val="0015481A"/>
    <w:rsid w:val="00154D2B"/>
    <w:rsid w:val="00160BAE"/>
    <w:rsid w:val="00161FEC"/>
    <w:rsid w:val="0016401B"/>
    <w:rsid w:val="00167FA3"/>
    <w:rsid w:val="00170683"/>
    <w:rsid w:val="00170C6E"/>
    <w:rsid w:val="001714BA"/>
    <w:rsid w:val="00171FF8"/>
    <w:rsid w:val="001740F2"/>
    <w:rsid w:val="00177336"/>
    <w:rsid w:val="00180E43"/>
    <w:rsid w:val="00196DDB"/>
    <w:rsid w:val="001A09DD"/>
    <w:rsid w:val="001A2230"/>
    <w:rsid w:val="001A5B98"/>
    <w:rsid w:val="001B03E4"/>
    <w:rsid w:val="001B32FA"/>
    <w:rsid w:val="001B43B0"/>
    <w:rsid w:val="001B5B8F"/>
    <w:rsid w:val="001C1563"/>
    <w:rsid w:val="001C162E"/>
    <w:rsid w:val="001C16D7"/>
    <w:rsid w:val="001C2C56"/>
    <w:rsid w:val="001C3A8F"/>
    <w:rsid w:val="001C70C6"/>
    <w:rsid w:val="001D5255"/>
    <w:rsid w:val="001D5899"/>
    <w:rsid w:val="001E2E6E"/>
    <w:rsid w:val="001E3CD0"/>
    <w:rsid w:val="001E5088"/>
    <w:rsid w:val="001F173C"/>
    <w:rsid w:val="001F1C66"/>
    <w:rsid w:val="001F2B57"/>
    <w:rsid w:val="001F7974"/>
    <w:rsid w:val="00206B7C"/>
    <w:rsid w:val="00207B42"/>
    <w:rsid w:val="002119B1"/>
    <w:rsid w:val="0021513F"/>
    <w:rsid w:val="00217FF7"/>
    <w:rsid w:val="00222EFB"/>
    <w:rsid w:val="00224C25"/>
    <w:rsid w:val="00231979"/>
    <w:rsid w:val="002319FC"/>
    <w:rsid w:val="002330A3"/>
    <w:rsid w:val="002363C1"/>
    <w:rsid w:val="002441ED"/>
    <w:rsid w:val="0025007D"/>
    <w:rsid w:val="00250165"/>
    <w:rsid w:val="00252BAE"/>
    <w:rsid w:val="002548DE"/>
    <w:rsid w:val="002567D0"/>
    <w:rsid w:val="002602E2"/>
    <w:rsid w:val="0026035E"/>
    <w:rsid w:val="002609EE"/>
    <w:rsid w:val="00265D0B"/>
    <w:rsid w:val="00272DD9"/>
    <w:rsid w:val="002755FE"/>
    <w:rsid w:val="00282BCD"/>
    <w:rsid w:val="0028323F"/>
    <w:rsid w:val="00283796"/>
    <w:rsid w:val="0028507F"/>
    <w:rsid w:val="00287590"/>
    <w:rsid w:val="0029237A"/>
    <w:rsid w:val="002933A8"/>
    <w:rsid w:val="002946C3"/>
    <w:rsid w:val="00294A92"/>
    <w:rsid w:val="00294BB2"/>
    <w:rsid w:val="00294C54"/>
    <w:rsid w:val="00297213"/>
    <w:rsid w:val="00297CEE"/>
    <w:rsid w:val="002A4E2B"/>
    <w:rsid w:val="002A5F5D"/>
    <w:rsid w:val="002A7652"/>
    <w:rsid w:val="002B20F5"/>
    <w:rsid w:val="002B275D"/>
    <w:rsid w:val="002B65EE"/>
    <w:rsid w:val="002B67E0"/>
    <w:rsid w:val="002C4B4A"/>
    <w:rsid w:val="002C4E78"/>
    <w:rsid w:val="002D1B0D"/>
    <w:rsid w:val="002D1FF4"/>
    <w:rsid w:val="002D2294"/>
    <w:rsid w:val="002D3AB1"/>
    <w:rsid w:val="002D4E13"/>
    <w:rsid w:val="002D52DF"/>
    <w:rsid w:val="002E0149"/>
    <w:rsid w:val="002E0EC6"/>
    <w:rsid w:val="002E2226"/>
    <w:rsid w:val="002E4AFE"/>
    <w:rsid w:val="002E6E73"/>
    <w:rsid w:val="002F0CDC"/>
    <w:rsid w:val="002F2B44"/>
    <w:rsid w:val="002F3D62"/>
    <w:rsid w:val="002F3E5F"/>
    <w:rsid w:val="002F6891"/>
    <w:rsid w:val="00303749"/>
    <w:rsid w:val="00303803"/>
    <w:rsid w:val="00311406"/>
    <w:rsid w:val="00312159"/>
    <w:rsid w:val="003138E1"/>
    <w:rsid w:val="00314D45"/>
    <w:rsid w:val="003179F6"/>
    <w:rsid w:val="003309F8"/>
    <w:rsid w:val="00331566"/>
    <w:rsid w:val="003351AB"/>
    <w:rsid w:val="00335220"/>
    <w:rsid w:val="00336842"/>
    <w:rsid w:val="00337418"/>
    <w:rsid w:val="003505AD"/>
    <w:rsid w:val="00352B5C"/>
    <w:rsid w:val="00352DC2"/>
    <w:rsid w:val="00353B81"/>
    <w:rsid w:val="00361290"/>
    <w:rsid w:val="003741F0"/>
    <w:rsid w:val="00374A9B"/>
    <w:rsid w:val="003754FE"/>
    <w:rsid w:val="00375DA7"/>
    <w:rsid w:val="00380583"/>
    <w:rsid w:val="00380E3E"/>
    <w:rsid w:val="00381666"/>
    <w:rsid w:val="00382AC2"/>
    <w:rsid w:val="003830C6"/>
    <w:rsid w:val="0038482B"/>
    <w:rsid w:val="00390259"/>
    <w:rsid w:val="00391EDB"/>
    <w:rsid w:val="00394775"/>
    <w:rsid w:val="00394DEF"/>
    <w:rsid w:val="003A1C5D"/>
    <w:rsid w:val="003B1C96"/>
    <w:rsid w:val="003B5A91"/>
    <w:rsid w:val="003B6D82"/>
    <w:rsid w:val="003C0B81"/>
    <w:rsid w:val="003C3CAB"/>
    <w:rsid w:val="003C4C0A"/>
    <w:rsid w:val="003C7068"/>
    <w:rsid w:val="003D1E84"/>
    <w:rsid w:val="003D3832"/>
    <w:rsid w:val="003D447C"/>
    <w:rsid w:val="003D5DB8"/>
    <w:rsid w:val="003E174E"/>
    <w:rsid w:val="003E248F"/>
    <w:rsid w:val="003E26F8"/>
    <w:rsid w:val="003E4FFD"/>
    <w:rsid w:val="003E546E"/>
    <w:rsid w:val="003E5ED0"/>
    <w:rsid w:val="003F0D77"/>
    <w:rsid w:val="00402FEC"/>
    <w:rsid w:val="0041040A"/>
    <w:rsid w:val="00417BA1"/>
    <w:rsid w:val="00436CA3"/>
    <w:rsid w:val="00440478"/>
    <w:rsid w:val="00442BD9"/>
    <w:rsid w:val="004434F8"/>
    <w:rsid w:val="004444D0"/>
    <w:rsid w:val="004468AF"/>
    <w:rsid w:val="00450E83"/>
    <w:rsid w:val="00451CDB"/>
    <w:rsid w:val="00465A38"/>
    <w:rsid w:val="00470808"/>
    <w:rsid w:val="0048131C"/>
    <w:rsid w:val="004819DE"/>
    <w:rsid w:val="004825AF"/>
    <w:rsid w:val="00482DF1"/>
    <w:rsid w:val="00485E07"/>
    <w:rsid w:val="00486103"/>
    <w:rsid w:val="00493913"/>
    <w:rsid w:val="00496476"/>
    <w:rsid w:val="00496D2F"/>
    <w:rsid w:val="004978D6"/>
    <w:rsid w:val="004A35D5"/>
    <w:rsid w:val="004B26EC"/>
    <w:rsid w:val="004C1F87"/>
    <w:rsid w:val="004C63ED"/>
    <w:rsid w:val="004C64FF"/>
    <w:rsid w:val="004C7E2E"/>
    <w:rsid w:val="004D0535"/>
    <w:rsid w:val="004D0D8C"/>
    <w:rsid w:val="004D6678"/>
    <w:rsid w:val="004D7048"/>
    <w:rsid w:val="004E043D"/>
    <w:rsid w:val="004E0A54"/>
    <w:rsid w:val="004E29A8"/>
    <w:rsid w:val="004F03C5"/>
    <w:rsid w:val="004F3B97"/>
    <w:rsid w:val="004F65DA"/>
    <w:rsid w:val="004F6A87"/>
    <w:rsid w:val="004F75F2"/>
    <w:rsid w:val="00503CE5"/>
    <w:rsid w:val="005069CD"/>
    <w:rsid w:val="005076C9"/>
    <w:rsid w:val="0050773A"/>
    <w:rsid w:val="00510140"/>
    <w:rsid w:val="00512685"/>
    <w:rsid w:val="00513C72"/>
    <w:rsid w:val="005150C5"/>
    <w:rsid w:val="00515BF7"/>
    <w:rsid w:val="005168BC"/>
    <w:rsid w:val="00521BB3"/>
    <w:rsid w:val="005256FE"/>
    <w:rsid w:val="00527522"/>
    <w:rsid w:val="005320D7"/>
    <w:rsid w:val="005330A3"/>
    <w:rsid w:val="005334AE"/>
    <w:rsid w:val="005405FA"/>
    <w:rsid w:val="00542512"/>
    <w:rsid w:val="00544970"/>
    <w:rsid w:val="0055373E"/>
    <w:rsid w:val="00573D56"/>
    <w:rsid w:val="00576686"/>
    <w:rsid w:val="00577E2D"/>
    <w:rsid w:val="00580AD2"/>
    <w:rsid w:val="005839E7"/>
    <w:rsid w:val="00585801"/>
    <w:rsid w:val="0058594E"/>
    <w:rsid w:val="005863C6"/>
    <w:rsid w:val="005873B7"/>
    <w:rsid w:val="00591C62"/>
    <w:rsid w:val="00592AA6"/>
    <w:rsid w:val="00594472"/>
    <w:rsid w:val="005944A2"/>
    <w:rsid w:val="00596459"/>
    <w:rsid w:val="005A1301"/>
    <w:rsid w:val="005A1D7D"/>
    <w:rsid w:val="005A49EB"/>
    <w:rsid w:val="005B3C05"/>
    <w:rsid w:val="005B454D"/>
    <w:rsid w:val="005B74BE"/>
    <w:rsid w:val="005C4FC3"/>
    <w:rsid w:val="005D0047"/>
    <w:rsid w:val="005D57C9"/>
    <w:rsid w:val="005D77F3"/>
    <w:rsid w:val="005E2B6A"/>
    <w:rsid w:val="005F106E"/>
    <w:rsid w:val="005F7E1C"/>
    <w:rsid w:val="00600AC8"/>
    <w:rsid w:val="0060104C"/>
    <w:rsid w:val="006016C8"/>
    <w:rsid w:val="0061591C"/>
    <w:rsid w:val="00617ADB"/>
    <w:rsid w:val="006218DC"/>
    <w:rsid w:val="00622F07"/>
    <w:rsid w:val="0062535F"/>
    <w:rsid w:val="0062606F"/>
    <w:rsid w:val="00632D64"/>
    <w:rsid w:val="0063345F"/>
    <w:rsid w:val="00633E87"/>
    <w:rsid w:val="00636389"/>
    <w:rsid w:val="00641455"/>
    <w:rsid w:val="006428A4"/>
    <w:rsid w:val="00646B09"/>
    <w:rsid w:val="00650350"/>
    <w:rsid w:val="006537E7"/>
    <w:rsid w:val="006538B7"/>
    <w:rsid w:val="0065591F"/>
    <w:rsid w:val="006567AF"/>
    <w:rsid w:val="00656F73"/>
    <w:rsid w:val="006578F9"/>
    <w:rsid w:val="00657937"/>
    <w:rsid w:val="00660DF8"/>
    <w:rsid w:val="0066520E"/>
    <w:rsid w:val="00667535"/>
    <w:rsid w:val="00667C57"/>
    <w:rsid w:val="006719DD"/>
    <w:rsid w:val="00674666"/>
    <w:rsid w:val="00675547"/>
    <w:rsid w:val="0067667B"/>
    <w:rsid w:val="00680688"/>
    <w:rsid w:val="006808E5"/>
    <w:rsid w:val="006824E4"/>
    <w:rsid w:val="00692CA2"/>
    <w:rsid w:val="006A175C"/>
    <w:rsid w:val="006A3271"/>
    <w:rsid w:val="006A4182"/>
    <w:rsid w:val="006A72B6"/>
    <w:rsid w:val="006B15B6"/>
    <w:rsid w:val="006B2155"/>
    <w:rsid w:val="006B5525"/>
    <w:rsid w:val="006B5AC9"/>
    <w:rsid w:val="006C41FA"/>
    <w:rsid w:val="006C5105"/>
    <w:rsid w:val="006D2CD3"/>
    <w:rsid w:val="006E25DE"/>
    <w:rsid w:val="006E5DB4"/>
    <w:rsid w:val="007054F1"/>
    <w:rsid w:val="007062DA"/>
    <w:rsid w:val="0070664C"/>
    <w:rsid w:val="00711065"/>
    <w:rsid w:val="0071168C"/>
    <w:rsid w:val="00713E33"/>
    <w:rsid w:val="00716B9E"/>
    <w:rsid w:val="007260B7"/>
    <w:rsid w:val="0072749E"/>
    <w:rsid w:val="0074685A"/>
    <w:rsid w:val="00750287"/>
    <w:rsid w:val="0075087F"/>
    <w:rsid w:val="00750E71"/>
    <w:rsid w:val="007526A5"/>
    <w:rsid w:val="00755B9B"/>
    <w:rsid w:val="00756A99"/>
    <w:rsid w:val="00764045"/>
    <w:rsid w:val="00766E84"/>
    <w:rsid w:val="0077505C"/>
    <w:rsid w:val="007772CE"/>
    <w:rsid w:val="0078156B"/>
    <w:rsid w:val="00790B26"/>
    <w:rsid w:val="007A45BF"/>
    <w:rsid w:val="007A5C08"/>
    <w:rsid w:val="007A7A05"/>
    <w:rsid w:val="007B2FBA"/>
    <w:rsid w:val="007C3334"/>
    <w:rsid w:val="007C34D1"/>
    <w:rsid w:val="007C622E"/>
    <w:rsid w:val="007D42EC"/>
    <w:rsid w:val="007D47C4"/>
    <w:rsid w:val="007E0283"/>
    <w:rsid w:val="007E374A"/>
    <w:rsid w:val="007E7DE1"/>
    <w:rsid w:val="007F2E88"/>
    <w:rsid w:val="007F2E9D"/>
    <w:rsid w:val="00801DE8"/>
    <w:rsid w:val="00806B48"/>
    <w:rsid w:val="00806F97"/>
    <w:rsid w:val="0081495B"/>
    <w:rsid w:val="0082110A"/>
    <w:rsid w:val="00822525"/>
    <w:rsid w:val="0082585F"/>
    <w:rsid w:val="00826DFE"/>
    <w:rsid w:val="008279A3"/>
    <w:rsid w:val="00832C01"/>
    <w:rsid w:val="00833395"/>
    <w:rsid w:val="0083610C"/>
    <w:rsid w:val="00837EAB"/>
    <w:rsid w:val="00843A70"/>
    <w:rsid w:val="00847DF1"/>
    <w:rsid w:val="008776A5"/>
    <w:rsid w:val="008800E2"/>
    <w:rsid w:val="00880D46"/>
    <w:rsid w:val="0088103B"/>
    <w:rsid w:val="008947AB"/>
    <w:rsid w:val="008B0168"/>
    <w:rsid w:val="008B0BC9"/>
    <w:rsid w:val="008B100F"/>
    <w:rsid w:val="008B5AD6"/>
    <w:rsid w:val="008B6D22"/>
    <w:rsid w:val="008B6D68"/>
    <w:rsid w:val="008C5525"/>
    <w:rsid w:val="008C5C1C"/>
    <w:rsid w:val="008D091E"/>
    <w:rsid w:val="008D2147"/>
    <w:rsid w:val="008D2DD6"/>
    <w:rsid w:val="008D42DF"/>
    <w:rsid w:val="008D6C4F"/>
    <w:rsid w:val="008D7CAC"/>
    <w:rsid w:val="008E0570"/>
    <w:rsid w:val="008E24EA"/>
    <w:rsid w:val="008E469F"/>
    <w:rsid w:val="008F1937"/>
    <w:rsid w:val="008F3601"/>
    <w:rsid w:val="008F4304"/>
    <w:rsid w:val="008F53ED"/>
    <w:rsid w:val="0090318D"/>
    <w:rsid w:val="00903D5F"/>
    <w:rsid w:val="009052B7"/>
    <w:rsid w:val="0090784B"/>
    <w:rsid w:val="00912030"/>
    <w:rsid w:val="00914A7E"/>
    <w:rsid w:val="009179C2"/>
    <w:rsid w:val="00921A1D"/>
    <w:rsid w:val="00923E8E"/>
    <w:rsid w:val="00932A15"/>
    <w:rsid w:val="00935098"/>
    <w:rsid w:val="00942BA8"/>
    <w:rsid w:val="00944E96"/>
    <w:rsid w:val="00946EC3"/>
    <w:rsid w:val="00947A12"/>
    <w:rsid w:val="009507E3"/>
    <w:rsid w:val="00950AD7"/>
    <w:rsid w:val="00951627"/>
    <w:rsid w:val="009521B2"/>
    <w:rsid w:val="00963729"/>
    <w:rsid w:val="009664D3"/>
    <w:rsid w:val="0097117D"/>
    <w:rsid w:val="00980452"/>
    <w:rsid w:val="00980992"/>
    <w:rsid w:val="00982CF4"/>
    <w:rsid w:val="00993549"/>
    <w:rsid w:val="009953E9"/>
    <w:rsid w:val="009969A8"/>
    <w:rsid w:val="009A292A"/>
    <w:rsid w:val="009A534D"/>
    <w:rsid w:val="009A7E9F"/>
    <w:rsid w:val="009A7FA0"/>
    <w:rsid w:val="009B0597"/>
    <w:rsid w:val="009C04E5"/>
    <w:rsid w:val="009C5987"/>
    <w:rsid w:val="009C7E8B"/>
    <w:rsid w:val="009D0097"/>
    <w:rsid w:val="009D0EF0"/>
    <w:rsid w:val="009D240F"/>
    <w:rsid w:val="009D36A8"/>
    <w:rsid w:val="009E1976"/>
    <w:rsid w:val="009E1BE1"/>
    <w:rsid w:val="009E3A4C"/>
    <w:rsid w:val="009E4653"/>
    <w:rsid w:val="009E6249"/>
    <w:rsid w:val="009F125C"/>
    <w:rsid w:val="009F14B8"/>
    <w:rsid w:val="009F2B08"/>
    <w:rsid w:val="009F3E72"/>
    <w:rsid w:val="009F7194"/>
    <w:rsid w:val="009F75E8"/>
    <w:rsid w:val="00A01150"/>
    <w:rsid w:val="00A01283"/>
    <w:rsid w:val="00A012C6"/>
    <w:rsid w:val="00A01D71"/>
    <w:rsid w:val="00A11101"/>
    <w:rsid w:val="00A159E4"/>
    <w:rsid w:val="00A23960"/>
    <w:rsid w:val="00A2760B"/>
    <w:rsid w:val="00A307D5"/>
    <w:rsid w:val="00A30C14"/>
    <w:rsid w:val="00A324EB"/>
    <w:rsid w:val="00A4138C"/>
    <w:rsid w:val="00A41F48"/>
    <w:rsid w:val="00A4313A"/>
    <w:rsid w:val="00A4380E"/>
    <w:rsid w:val="00A4485F"/>
    <w:rsid w:val="00A45C3A"/>
    <w:rsid w:val="00A54FBA"/>
    <w:rsid w:val="00A56DED"/>
    <w:rsid w:val="00A60D8A"/>
    <w:rsid w:val="00A63F83"/>
    <w:rsid w:val="00A65012"/>
    <w:rsid w:val="00A72687"/>
    <w:rsid w:val="00A74F0F"/>
    <w:rsid w:val="00A75C9A"/>
    <w:rsid w:val="00A7680A"/>
    <w:rsid w:val="00A83772"/>
    <w:rsid w:val="00A93332"/>
    <w:rsid w:val="00A94C78"/>
    <w:rsid w:val="00A95F6A"/>
    <w:rsid w:val="00A965BB"/>
    <w:rsid w:val="00AA30DE"/>
    <w:rsid w:val="00AA717F"/>
    <w:rsid w:val="00AB338D"/>
    <w:rsid w:val="00AB39C5"/>
    <w:rsid w:val="00AB4B77"/>
    <w:rsid w:val="00AB6B48"/>
    <w:rsid w:val="00AC3ED4"/>
    <w:rsid w:val="00AD15FF"/>
    <w:rsid w:val="00AD16C8"/>
    <w:rsid w:val="00AD1B57"/>
    <w:rsid w:val="00AD6CB4"/>
    <w:rsid w:val="00AE04F5"/>
    <w:rsid w:val="00AE1D63"/>
    <w:rsid w:val="00AE67F3"/>
    <w:rsid w:val="00AE689A"/>
    <w:rsid w:val="00AF02AC"/>
    <w:rsid w:val="00AF635E"/>
    <w:rsid w:val="00B0387A"/>
    <w:rsid w:val="00B053A0"/>
    <w:rsid w:val="00B06606"/>
    <w:rsid w:val="00B07F71"/>
    <w:rsid w:val="00B1078F"/>
    <w:rsid w:val="00B10D2E"/>
    <w:rsid w:val="00B171AC"/>
    <w:rsid w:val="00B208D5"/>
    <w:rsid w:val="00B22D15"/>
    <w:rsid w:val="00B23D63"/>
    <w:rsid w:val="00B26AC0"/>
    <w:rsid w:val="00B272E0"/>
    <w:rsid w:val="00B32C64"/>
    <w:rsid w:val="00B37468"/>
    <w:rsid w:val="00B520A7"/>
    <w:rsid w:val="00B52A78"/>
    <w:rsid w:val="00B560F4"/>
    <w:rsid w:val="00B56970"/>
    <w:rsid w:val="00B574FF"/>
    <w:rsid w:val="00B60785"/>
    <w:rsid w:val="00B62B24"/>
    <w:rsid w:val="00B64896"/>
    <w:rsid w:val="00B6525A"/>
    <w:rsid w:val="00B748EA"/>
    <w:rsid w:val="00B777EB"/>
    <w:rsid w:val="00B82F58"/>
    <w:rsid w:val="00B86DCD"/>
    <w:rsid w:val="00B87A3A"/>
    <w:rsid w:val="00B87C24"/>
    <w:rsid w:val="00B87CA6"/>
    <w:rsid w:val="00B90F80"/>
    <w:rsid w:val="00B914C1"/>
    <w:rsid w:val="00B919CA"/>
    <w:rsid w:val="00B93CDE"/>
    <w:rsid w:val="00B941B8"/>
    <w:rsid w:val="00BA2176"/>
    <w:rsid w:val="00BA5E92"/>
    <w:rsid w:val="00BB2ED4"/>
    <w:rsid w:val="00BB3121"/>
    <w:rsid w:val="00BB4FBA"/>
    <w:rsid w:val="00BB5F74"/>
    <w:rsid w:val="00BB5F7C"/>
    <w:rsid w:val="00BB7FD9"/>
    <w:rsid w:val="00BC2232"/>
    <w:rsid w:val="00BC3012"/>
    <w:rsid w:val="00BC531C"/>
    <w:rsid w:val="00BC60E9"/>
    <w:rsid w:val="00BC63DC"/>
    <w:rsid w:val="00BD182D"/>
    <w:rsid w:val="00BD2E78"/>
    <w:rsid w:val="00BD3C84"/>
    <w:rsid w:val="00BD48B6"/>
    <w:rsid w:val="00BD764B"/>
    <w:rsid w:val="00BE02C8"/>
    <w:rsid w:val="00BE4249"/>
    <w:rsid w:val="00BE7088"/>
    <w:rsid w:val="00BF07FE"/>
    <w:rsid w:val="00BF0D0A"/>
    <w:rsid w:val="00C00DAE"/>
    <w:rsid w:val="00C1074F"/>
    <w:rsid w:val="00C20055"/>
    <w:rsid w:val="00C21868"/>
    <w:rsid w:val="00C2245F"/>
    <w:rsid w:val="00C26A90"/>
    <w:rsid w:val="00C30945"/>
    <w:rsid w:val="00C33103"/>
    <w:rsid w:val="00C37AEA"/>
    <w:rsid w:val="00C40F1C"/>
    <w:rsid w:val="00C411A2"/>
    <w:rsid w:val="00C422BA"/>
    <w:rsid w:val="00C42F5C"/>
    <w:rsid w:val="00C43E30"/>
    <w:rsid w:val="00C4575D"/>
    <w:rsid w:val="00C479DD"/>
    <w:rsid w:val="00C500A8"/>
    <w:rsid w:val="00C514B9"/>
    <w:rsid w:val="00C52C34"/>
    <w:rsid w:val="00C532EF"/>
    <w:rsid w:val="00C554B2"/>
    <w:rsid w:val="00C6074C"/>
    <w:rsid w:val="00C6154E"/>
    <w:rsid w:val="00C64DCE"/>
    <w:rsid w:val="00C65C28"/>
    <w:rsid w:val="00C67BED"/>
    <w:rsid w:val="00C72D6E"/>
    <w:rsid w:val="00C73BC9"/>
    <w:rsid w:val="00C75659"/>
    <w:rsid w:val="00C86C9B"/>
    <w:rsid w:val="00C938E7"/>
    <w:rsid w:val="00C9569E"/>
    <w:rsid w:val="00CA66BA"/>
    <w:rsid w:val="00CB12BC"/>
    <w:rsid w:val="00CB1539"/>
    <w:rsid w:val="00CB1FAF"/>
    <w:rsid w:val="00CB2BF9"/>
    <w:rsid w:val="00CC4094"/>
    <w:rsid w:val="00CC4B6D"/>
    <w:rsid w:val="00CC7ACB"/>
    <w:rsid w:val="00CD7C08"/>
    <w:rsid w:val="00CE1C4B"/>
    <w:rsid w:val="00CF255F"/>
    <w:rsid w:val="00CF37D1"/>
    <w:rsid w:val="00CF42AA"/>
    <w:rsid w:val="00D02C29"/>
    <w:rsid w:val="00D1611C"/>
    <w:rsid w:val="00D161F1"/>
    <w:rsid w:val="00D17EE1"/>
    <w:rsid w:val="00D210E9"/>
    <w:rsid w:val="00D23E52"/>
    <w:rsid w:val="00D24F8F"/>
    <w:rsid w:val="00D301CD"/>
    <w:rsid w:val="00D378FF"/>
    <w:rsid w:val="00D4065F"/>
    <w:rsid w:val="00D414B2"/>
    <w:rsid w:val="00D509E5"/>
    <w:rsid w:val="00D50AD9"/>
    <w:rsid w:val="00D516EB"/>
    <w:rsid w:val="00D5603F"/>
    <w:rsid w:val="00D568E3"/>
    <w:rsid w:val="00D56CE0"/>
    <w:rsid w:val="00D64529"/>
    <w:rsid w:val="00D65A8E"/>
    <w:rsid w:val="00D66461"/>
    <w:rsid w:val="00D71C3D"/>
    <w:rsid w:val="00D71D23"/>
    <w:rsid w:val="00D749E5"/>
    <w:rsid w:val="00D754C4"/>
    <w:rsid w:val="00D77E05"/>
    <w:rsid w:val="00D96F41"/>
    <w:rsid w:val="00DA1DB8"/>
    <w:rsid w:val="00DA2843"/>
    <w:rsid w:val="00DA55C5"/>
    <w:rsid w:val="00DA55C7"/>
    <w:rsid w:val="00DA5E0C"/>
    <w:rsid w:val="00DA7A5E"/>
    <w:rsid w:val="00DB2E5B"/>
    <w:rsid w:val="00DC2DD5"/>
    <w:rsid w:val="00DC463C"/>
    <w:rsid w:val="00DC5524"/>
    <w:rsid w:val="00DC5E82"/>
    <w:rsid w:val="00DD02D9"/>
    <w:rsid w:val="00DD247B"/>
    <w:rsid w:val="00DD388A"/>
    <w:rsid w:val="00DD6CEF"/>
    <w:rsid w:val="00DE0676"/>
    <w:rsid w:val="00DE56D1"/>
    <w:rsid w:val="00DF115F"/>
    <w:rsid w:val="00DF3372"/>
    <w:rsid w:val="00E01313"/>
    <w:rsid w:val="00E05D51"/>
    <w:rsid w:val="00E06B74"/>
    <w:rsid w:val="00E12643"/>
    <w:rsid w:val="00E168CE"/>
    <w:rsid w:val="00E228CD"/>
    <w:rsid w:val="00E25558"/>
    <w:rsid w:val="00E25A09"/>
    <w:rsid w:val="00E31809"/>
    <w:rsid w:val="00E31D29"/>
    <w:rsid w:val="00E3256C"/>
    <w:rsid w:val="00E35D11"/>
    <w:rsid w:val="00E4050C"/>
    <w:rsid w:val="00E42C4E"/>
    <w:rsid w:val="00E43D70"/>
    <w:rsid w:val="00E50726"/>
    <w:rsid w:val="00E50D1E"/>
    <w:rsid w:val="00E52204"/>
    <w:rsid w:val="00E554CE"/>
    <w:rsid w:val="00E56103"/>
    <w:rsid w:val="00E618E0"/>
    <w:rsid w:val="00E62B05"/>
    <w:rsid w:val="00E6349B"/>
    <w:rsid w:val="00E6443C"/>
    <w:rsid w:val="00E65E1A"/>
    <w:rsid w:val="00E67711"/>
    <w:rsid w:val="00E73C98"/>
    <w:rsid w:val="00E75C8E"/>
    <w:rsid w:val="00E75F9C"/>
    <w:rsid w:val="00E7693D"/>
    <w:rsid w:val="00E76CD5"/>
    <w:rsid w:val="00E77EA3"/>
    <w:rsid w:val="00E81924"/>
    <w:rsid w:val="00E85AFB"/>
    <w:rsid w:val="00E860B2"/>
    <w:rsid w:val="00E91879"/>
    <w:rsid w:val="00E94B83"/>
    <w:rsid w:val="00E96C5B"/>
    <w:rsid w:val="00E9727D"/>
    <w:rsid w:val="00EA0554"/>
    <w:rsid w:val="00EA5EB1"/>
    <w:rsid w:val="00EA5FDF"/>
    <w:rsid w:val="00EA637D"/>
    <w:rsid w:val="00EB5D64"/>
    <w:rsid w:val="00EC02ED"/>
    <w:rsid w:val="00EC168D"/>
    <w:rsid w:val="00EC383A"/>
    <w:rsid w:val="00EC38B3"/>
    <w:rsid w:val="00ED4F14"/>
    <w:rsid w:val="00ED5D9D"/>
    <w:rsid w:val="00EE3EFC"/>
    <w:rsid w:val="00EE710D"/>
    <w:rsid w:val="00F034E7"/>
    <w:rsid w:val="00F04DDA"/>
    <w:rsid w:val="00F108CB"/>
    <w:rsid w:val="00F15C72"/>
    <w:rsid w:val="00F15ECC"/>
    <w:rsid w:val="00F21827"/>
    <w:rsid w:val="00F219AD"/>
    <w:rsid w:val="00F244C7"/>
    <w:rsid w:val="00F268EE"/>
    <w:rsid w:val="00F2751C"/>
    <w:rsid w:val="00F30632"/>
    <w:rsid w:val="00F32B06"/>
    <w:rsid w:val="00F32E12"/>
    <w:rsid w:val="00F338E4"/>
    <w:rsid w:val="00F3604B"/>
    <w:rsid w:val="00F36CB9"/>
    <w:rsid w:val="00F37536"/>
    <w:rsid w:val="00F40EE0"/>
    <w:rsid w:val="00F413FF"/>
    <w:rsid w:val="00F43434"/>
    <w:rsid w:val="00F4600E"/>
    <w:rsid w:val="00F470C4"/>
    <w:rsid w:val="00F503A9"/>
    <w:rsid w:val="00F52B9A"/>
    <w:rsid w:val="00F53A5B"/>
    <w:rsid w:val="00F54788"/>
    <w:rsid w:val="00F57B1F"/>
    <w:rsid w:val="00F61EC0"/>
    <w:rsid w:val="00F62512"/>
    <w:rsid w:val="00F63975"/>
    <w:rsid w:val="00F707EA"/>
    <w:rsid w:val="00F725AD"/>
    <w:rsid w:val="00F767E0"/>
    <w:rsid w:val="00F777CC"/>
    <w:rsid w:val="00F778C1"/>
    <w:rsid w:val="00F82D18"/>
    <w:rsid w:val="00F83A9A"/>
    <w:rsid w:val="00F92684"/>
    <w:rsid w:val="00F93E36"/>
    <w:rsid w:val="00F96F03"/>
    <w:rsid w:val="00FA57FE"/>
    <w:rsid w:val="00FC0609"/>
    <w:rsid w:val="00FC0795"/>
    <w:rsid w:val="00FC0D79"/>
    <w:rsid w:val="00FC12D0"/>
    <w:rsid w:val="00FC49B2"/>
    <w:rsid w:val="00FC7533"/>
    <w:rsid w:val="00FD1F81"/>
    <w:rsid w:val="00FD51DC"/>
    <w:rsid w:val="00FD6B0C"/>
    <w:rsid w:val="00FD6FCD"/>
    <w:rsid w:val="00FE27AE"/>
    <w:rsid w:val="00FE3241"/>
    <w:rsid w:val="00FE3A62"/>
    <w:rsid w:val="00FE5463"/>
    <w:rsid w:val="00FF37CF"/>
    <w:rsid w:val="00FF413F"/>
    <w:rsid w:val="00FF4F31"/>
    <w:rsid w:val="00FF5BB5"/>
    <w:rsid w:val="00FF5C20"/>
    <w:rsid w:val="00FF6A85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71E7B"/>
  <w15:chartTrackingRefBased/>
  <w15:docId w15:val="{725B96FC-9248-4EA8-BD0A-557C7589E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6"/>
        <w:szCs w:val="26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semiHidden="1" w:unhideWhenUsed="1"/>
    <w:lsdException w:name="toa heading" w:locked="1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1" w:semiHidden="1" w:unhideWhenUsed="1"/>
    <w:lsdException w:name="Smart Hyperlink" w:locked="1" w:semiHidden="1" w:unhideWhenUsed="1"/>
    <w:lsdException w:name="Hashtag" w:locked="1" w:semiHidden="1" w:unhideWhenUsed="1"/>
    <w:lsdException w:name="Unresolved Mention" w:locked="1" w:semiHidden="1" w:unhideWhenUsed="1"/>
    <w:lsdException w:name="Smart Link" w:locked="1" w:semiHidden="1" w:unhideWhenUsed="1"/>
  </w:latentStyles>
  <w:style w:type="paragraph" w:default="1" w:styleId="Normal">
    <w:name w:val="Normal"/>
    <w:qFormat/>
    <w:rsid w:val="006719DD"/>
  </w:style>
  <w:style w:type="paragraph" w:styleId="Heading1">
    <w:name w:val="heading 1"/>
    <w:basedOn w:val="Header"/>
    <w:next w:val="Text-Step"/>
    <w:link w:val="Heading1Char"/>
    <w:uiPriority w:val="9"/>
    <w:rsid w:val="00D66461"/>
    <w:pPr>
      <w:spacing w:before="360" w:after="240"/>
      <w:outlineLvl w:val="0"/>
    </w:pPr>
    <w:rPr>
      <w:color w:val="007494"/>
      <w:sz w:val="3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7C24"/>
    <w:pPr>
      <w:keepNext/>
      <w:keepLines/>
      <w:spacing w:before="360"/>
      <w:outlineLvl w:val="1"/>
    </w:pPr>
    <w:rPr>
      <w:rFonts w:ascii="Arial" w:eastAsiaTheme="majorEastAsia" w:hAnsi="Arial" w:cs="Arial"/>
      <w:b/>
      <w:bCs/>
      <w:color w:val="007494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D66461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color w:val="007494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D664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4E6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DA55C5"/>
    <w:pPr>
      <w:spacing w:after="360"/>
    </w:pPr>
    <w:rPr>
      <w:rFonts w:ascii="Arial" w:hAnsi="Arial" w:cs="Arial"/>
      <w:color w:val="00698C" w:themeColor="accent1"/>
      <w:sz w:val="40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DA55C5"/>
    <w:rPr>
      <w:rFonts w:ascii="Arial" w:hAnsi="Arial" w:cs="Arial"/>
      <w:color w:val="00698C" w:themeColor="accent1"/>
      <w:sz w:val="40"/>
      <w:szCs w:val="40"/>
    </w:rPr>
  </w:style>
  <w:style w:type="paragraph" w:styleId="Footer">
    <w:name w:val="footer"/>
    <w:basedOn w:val="Normal"/>
    <w:link w:val="FooterChar"/>
    <w:uiPriority w:val="99"/>
    <w:unhideWhenUsed/>
    <w:locked/>
    <w:rsid w:val="00D66461"/>
    <w:pPr>
      <w:spacing w:before="0" w:after="0"/>
    </w:pPr>
    <w:rPr>
      <w:rFonts w:ascii="Arial" w:hAnsi="Arial" w:cs="Arial"/>
      <w:color w:val="007494"/>
      <w:sz w:val="36"/>
      <w:szCs w:val="36"/>
    </w:rPr>
  </w:style>
  <w:style w:type="character" w:customStyle="1" w:styleId="FooterChar">
    <w:name w:val="Footer Char"/>
    <w:basedOn w:val="DefaultParagraphFont"/>
    <w:link w:val="Footer"/>
    <w:uiPriority w:val="99"/>
    <w:rsid w:val="00D66461"/>
    <w:rPr>
      <w:rFonts w:ascii="Arial" w:hAnsi="Arial" w:cs="Arial"/>
      <w:color w:val="007494"/>
      <w:sz w:val="36"/>
      <w:szCs w:val="36"/>
    </w:rPr>
  </w:style>
  <w:style w:type="table" w:styleId="TableGrid">
    <w:name w:val="Table Grid"/>
    <w:basedOn w:val="TableNormal"/>
    <w:uiPriority w:val="39"/>
    <w:rsid w:val="00533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0F2F13"/>
    <w:rPr>
      <w:color w:val="808080"/>
    </w:rPr>
  </w:style>
  <w:style w:type="paragraph" w:customStyle="1" w:styleId="Text-Step">
    <w:name w:val="Text - Step"/>
    <w:basedOn w:val="Normal"/>
    <w:next w:val="Text-StepResult"/>
    <w:link w:val="Text-StepChar"/>
    <w:qFormat/>
    <w:rsid w:val="00C67BED"/>
    <w:pPr>
      <w:numPr>
        <w:numId w:val="1"/>
      </w:numPr>
      <w:spacing w:before="360"/>
      <w:ind w:left="397" w:hanging="397"/>
    </w:pPr>
    <w:rPr>
      <w:szCs w:val="24"/>
    </w:rPr>
  </w:style>
  <w:style w:type="character" w:customStyle="1" w:styleId="Text-StepChar">
    <w:name w:val="Text - Step Char"/>
    <w:basedOn w:val="DefaultParagraphFont"/>
    <w:link w:val="Text-Step"/>
    <w:rsid w:val="00C67BED"/>
    <w:rPr>
      <w:szCs w:val="24"/>
    </w:rPr>
  </w:style>
  <w:style w:type="paragraph" w:customStyle="1" w:styleId="Bullet1">
    <w:name w:val="Bullet 1"/>
    <w:basedOn w:val="Normal"/>
    <w:link w:val="Bullet1Char"/>
    <w:qFormat/>
    <w:rsid w:val="006719DD"/>
    <w:pPr>
      <w:numPr>
        <w:numId w:val="2"/>
      </w:numPr>
      <w:ind w:left="357" w:hanging="357"/>
      <w:contextualSpacing/>
    </w:pPr>
    <w:rPr>
      <w:rFonts w:cstheme="minorBidi"/>
      <w:lang w:val="en-GB"/>
    </w:rPr>
  </w:style>
  <w:style w:type="paragraph" w:customStyle="1" w:styleId="Table">
    <w:name w:val="Table"/>
    <w:basedOn w:val="Text-Step"/>
    <w:link w:val="TableChar"/>
    <w:qFormat/>
    <w:locked/>
    <w:rsid w:val="00C532EF"/>
    <w:pPr>
      <w:numPr>
        <w:numId w:val="0"/>
      </w:numPr>
      <w:spacing w:before="120"/>
    </w:pPr>
  </w:style>
  <w:style w:type="character" w:customStyle="1" w:styleId="Bullet1Char">
    <w:name w:val="Bullet 1 Char"/>
    <w:basedOn w:val="DefaultParagraphFont"/>
    <w:link w:val="Bullet1"/>
    <w:rsid w:val="006719DD"/>
    <w:rPr>
      <w:rFonts w:cstheme="minorBidi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D66461"/>
    <w:rPr>
      <w:rFonts w:asciiTheme="majorHAnsi" w:eastAsiaTheme="majorEastAsia" w:hAnsiTheme="majorHAnsi" w:cstheme="majorBidi"/>
      <w:b/>
      <w:color w:val="007494"/>
      <w:sz w:val="28"/>
      <w:szCs w:val="24"/>
    </w:rPr>
  </w:style>
  <w:style w:type="character" w:customStyle="1" w:styleId="TableChar">
    <w:name w:val="Table Char"/>
    <w:basedOn w:val="Text-StepChar"/>
    <w:link w:val="Table"/>
    <w:rsid w:val="00C532EF"/>
    <w:rPr>
      <w:szCs w:val="24"/>
    </w:rPr>
  </w:style>
  <w:style w:type="paragraph" w:customStyle="1" w:styleId="Text">
    <w:name w:val="Text"/>
    <w:basedOn w:val="Normal"/>
    <w:qFormat/>
    <w:rsid w:val="00E4050C"/>
  </w:style>
  <w:style w:type="paragraph" w:customStyle="1" w:styleId="CalloutText">
    <w:name w:val="Callout Text"/>
    <w:basedOn w:val="Normal"/>
    <w:qFormat/>
    <w:rsid w:val="00982CF4"/>
    <w:pPr>
      <w:spacing w:before="60" w:after="180"/>
    </w:pPr>
    <w:rPr>
      <w:lang w:val="en-GB"/>
    </w:rPr>
  </w:style>
  <w:style w:type="paragraph" w:customStyle="1" w:styleId="Bullet2">
    <w:name w:val="Bullet 2"/>
    <w:basedOn w:val="Normal"/>
    <w:rsid w:val="006719DD"/>
    <w:pPr>
      <w:numPr>
        <w:ilvl w:val="1"/>
        <w:numId w:val="4"/>
      </w:numPr>
      <w:ind w:left="714" w:hanging="357"/>
      <w:contextualSpacing/>
    </w:pPr>
    <w:rPr>
      <w:rFonts w:asciiTheme="minorHAnsi" w:hAnsiTheme="minorHAnsi" w:cstheme="minorBidi"/>
      <w:sz w:val="24"/>
      <w:lang w:val="en-GB"/>
    </w:rPr>
  </w:style>
  <w:style w:type="paragraph" w:customStyle="1" w:styleId="Text-StepResult">
    <w:name w:val="Text - Step Result"/>
    <w:basedOn w:val="Text-Step"/>
    <w:next w:val="Text-StepResultImage"/>
    <w:qFormat/>
    <w:rsid w:val="00DC5E82"/>
    <w:pPr>
      <w:numPr>
        <w:numId w:val="0"/>
      </w:numPr>
      <w:spacing w:before="120"/>
      <w:ind w:left="397"/>
    </w:pPr>
    <w:rPr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6C5105"/>
    <w:rPr>
      <w:sz w:val="16"/>
      <w:szCs w:val="16"/>
    </w:rPr>
  </w:style>
  <w:style w:type="paragraph" w:customStyle="1" w:styleId="Text-BoldAll">
    <w:name w:val="Text - Bold (All)"/>
    <w:basedOn w:val="Text"/>
    <w:qFormat/>
    <w:rsid w:val="001C70C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87C24"/>
    <w:rPr>
      <w:rFonts w:ascii="Arial" w:eastAsiaTheme="majorEastAsia" w:hAnsi="Arial" w:cs="Arial"/>
      <w:b/>
      <w:bCs/>
      <w:color w:val="007494"/>
      <w:szCs w:val="2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D66461"/>
    <w:rPr>
      <w:rFonts w:ascii="Arial" w:hAnsi="Arial" w:cs="Arial"/>
      <w:color w:val="007494"/>
      <w:sz w:val="36"/>
      <w:szCs w:val="5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030F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0F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0F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F34"/>
    <w:rPr>
      <w:b/>
      <w:bCs/>
      <w:sz w:val="20"/>
      <w:szCs w:val="20"/>
    </w:rPr>
  </w:style>
  <w:style w:type="paragraph" w:customStyle="1" w:styleId="Text-StepResultImage">
    <w:name w:val="Text - Step Result (Image)"/>
    <w:basedOn w:val="Text-StepResult"/>
    <w:next w:val="Text-Step"/>
    <w:qFormat/>
    <w:rsid w:val="0070664C"/>
    <w:pPr>
      <w:spacing w:after="360"/>
    </w:pPr>
  </w:style>
  <w:style w:type="paragraph" w:customStyle="1" w:styleId="Bullet1Space">
    <w:name w:val="Bullet 1 (Space)"/>
    <w:basedOn w:val="Bullet1"/>
    <w:qFormat/>
    <w:rsid w:val="006719DD"/>
    <w:pPr>
      <w:contextualSpacing w:val="0"/>
    </w:pPr>
  </w:style>
  <w:style w:type="paragraph" w:customStyle="1" w:styleId="Bullet2Space">
    <w:name w:val="Bullet 2 (Space)"/>
    <w:basedOn w:val="Bullet2"/>
    <w:qFormat/>
    <w:rsid w:val="004C64FF"/>
    <w:pPr>
      <w:contextualSpacing w:val="0"/>
    </w:pPr>
  </w:style>
  <w:style w:type="paragraph" w:styleId="Revision">
    <w:name w:val="Revision"/>
    <w:hidden/>
    <w:uiPriority w:val="99"/>
    <w:semiHidden/>
    <w:rsid w:val="002E2226"/>
    <w:pPr>
      <w:spacing w:before="0" w:after="0"/>
    </w:pPr>
  </w:style>
  <w:style w:type="paragraph" w:styleId="TOCHeading">
    <w:name w:val="TOC Heading"/>
    <w:basedOn w:val="Heading1"/>
    <w:next w:val="Normal"/>
    <w:uiPriority w:val="39"/>
    <w:unhideWhenUsed/>
    <w:qFormat/>
    <w:locked/>
    <w:rsid w:val="002609EE"/>
    <w:pPr>
      <w:spacing w:line="276" w:lineRule="auto"/>
      <w:outlineLvl w:val="9"/>
    </w:pPr>
    <w:rPr>
      <w:rFonts w:asciiTheme="majorHAnsi" w:hAnsiTheme="majorHAnsi"/>
      <w:b/>
      <w:sz w:val="26"/>
      <w:szCs w:val="26"/>
      <w:lang w:val="en-US" w:eastAsia="en-GB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353B81"/>
    <w:pPr>
      <w:tabs>
        <w:tab w:val="right" w:leader="dot" w:pos="14562"/>
      </w:tabs>
    </w:pPr>
    <w:rPr>
      <w:rFonts w:asciiTheme="minorHAnsi" w:eastAsia="Times New Roman" w:hAnsiTheme="minorHAnsi" w:cs="Times New Roman"/>
      <w:bCs/>
      <w:iCs/>
      <w:color w:val="000000" w:themeColor="text1"/>
      <w:szCs w:val="24"/>
      <w:lang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6E5DB4"/>
    <w:pPr>
      <w:tabs>
        <w:tab w:val="right" w:leader="dot" w:pos="9622"/>
      </w:tabs>
      <w:ind w:left="340"/>
    </w:pPr>
    <w:rPr>
      <w:rFonts w:asciiTheme="minorHAnsi" w:eastAsia="Times New Roman" w:hAnsiTheme="minorHAnsi" w:cs="Times New Roman"/>
      <w:bCs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locked/>
    <w:rsid w:val="00806F97"/>
    <w:rPr>
      <w:color w:val="0070C0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806F97"/>
    <w:pPr>
      <w:tabs>
        <w:tab w:val="right" w:leader="dot" w:pos="9628"/>
      </w:tabs>
      <w:ind w:left="522"/>
    </w:pPr>
  </w:style>
  <w:style w:type="paragraph" w:customStyle="1" w:styleId="00FrontCoverText">
    <w:name w:val="00 Front Cover Text"/>
    <w:basedOn w:val="Text"/>
    <w:qFormat/>
    <w:rsid w:val="00944E96"/>
    <w:pPr>
      <w:spacing w:before="180" w:after="180"/>
    </w:pPr>
  </w:style>
  <w:style w:type="paragraph" w:customStyle="1" w:styleId="CalloutHeadingNote">
    <w:name w:val="Callout Heading (Note)"/>
    <w:basedOn w:val="Normal"/>
    <w:qFormat/>
    <w:rsid w:val="0041040A"/>
    <w:pPr>
      <w:spacing w:after="60"/>
    </w:pPr>
    <w:rPr>
      <w:b/>
      <w:bCs/>
      <w:color w:val="0099CC"/>
    </w:rPr>
  </w:style>
  <w:style w:type="paragraph" w:customStyle="1" w:styleId="CalloutHeadingResource">
    <w:name w:val="Callout Heading (Resource)"/>
    <w:basedOn w:val="Normal"/>
    <w:qFormat/>
    <w:rsid w:val="0041040A"/>
    <w:pPr>
      <w:spacing w:after="60"/>
    </w:pPr>
    <w:rPr>
      <w:b/>
      <w:bCs/>
      <w:color w:val="00A349"/>
    </w:rPr>
  </w:style>
  <w:style w:type="paragraph" w:customStyle="1" w:styleId="00FrontCoverTitle">
    <w:name w:val="00 Front Cover Title"/>
    <w:basedOn w:val="Text"/>
    <w:qFormat/>
    <w:rsid w:val="002D1B0D"/>
    <w:pPr>
      <w:spacing w:before="0" w:after="0"/>
    </w:pPr>
    <w:rPr>
      <w:rFonts w:ascii="Arial" w:hAnsi="Arial"/>
      <w:color w:val="007494"/>
      <w:sz w:val="64"/>
    </w:rPr>
  </w:style>
  <w:style w:type="paragraph" w:customStyle="1" w:styleId="TableHeading">
    <w:name w:val="Table Heading"/>
    <w:basedOn w:val="Normal"/>
    <w:qFormat/>
    <w:rsid w:val="003C3CAB"/>
    <w:pPr>
      <w:spacing w:before="300" w:after="180"/>
    </w:pPr>
    <w:rPr>
      <w:rFonts w:cstheme="minorBidi"/>
      <w:b/>
      <w:bCs/>
      <w:color w:val="007494"/>
      <w:szCs w:val="24"/>
      <w:lang w:val="en-GB"/>
    </w:rPr>
  </w:style>
  <w:style w:type="paragraph" w:customStyle="1" w:styleId="PanelTableSubheading">
    <w:name w:val="Panel Table Subheading"/>
    <w:basedOn w:val="Normal"/>
    <w:qFormat/>
    <w:rsid w:val="00D66461"/>
    <w:rPr>
      <w:rFonts w:cstheme="minorBidi"/>
      <w:b/>
      <w:bCs/>
      <w:color w:val="007494"/>
      <w:szCs w:val="24"/>
      <w:lang w:val="en-GB"/>
    </w:rPr>
  </w:style>
  <w:style w:type="paragraph" w:customStyle="1" w:styleId="00FooterPageNumber">
    <w:name w:val="00 Footer Page Number"/>
    <w:basedOn w:val="Normal"/>
    <w:qFormat/>
    <w:rsid w:val="00D66461"/>
    <w:pPr>
      <w:jc w:val="right"/>
    </w:pPr>
    <w:rPr>
      <w:color w:val="007494"/>
    </w:rPr>
  </w:style>
  <w:style w:type="paragraph" w:customStyle="1" w:styleId="00Footer">
    <w:name w:val="00 Footer"/>
    <w:basedOn w:val="Footer"/>
    <w:rsid w:val="005B3C05"/>
    <w:rPr>
      <w:sz w:val="26"/>
    </w:rPr>
  </w:style>
  <w:style w:type="character" w:customStyle="1" w:styleId="Text-BoldName">
    <w:name w:val="Text - Bold (Name)"/>
    <w:basedOn w:val="Strong"/>
    <w:uiPriority w:val="1"/>
    <w:qFormat/>
    <w:rsid w:val="00465A38"/>
    <w:rPr>
      <w:b/>
      <w:bCs/>
    </w:rPr>
  </w:style>
  <w:style w:type="paragraph" w:customStyle="1" w:styleId="00Header">
    <w:name w:val="00 Header"/>
    <w:basedOn w:val="Header"/>
    <w:qFormat/>
    <w:rsid w:val="00D66461"/>
    <w:pPr>
      <w:spacing w:after="120"/>
    </w:pPr>
    <w:rPr>
      <w:color w:val="007494"/>
    </w:rPr>
  </w:style>
  <w:style w:type="character" w:styleId="Strong">
    <w:name w:val="Strong"/>
    <w:basedOn w:val="DefaultParagraphFont"/>
    <w:uiPriority w:val="22"/>
    <w:locked/>
    <w:rsid w:val="00465A38"/>
    <w:rPr>
      <w:b/>
      <w:bCs/>
    </w:rPr>
  </w:style>
  <w:style w:type="paragraph" w:customStyle="1" w:styleId="00TOC1">
    <w:name w:val="00 TOC 1"/>
    <w:basedOn w:val="TOC1"/>
    <w:qFormat/>
    <w:rsid w:val="0026035E"/>
  </w:style>
  <w:style w:type="character" w:customStyle="1" w:styleId="Heading4Char">
    <w:name w:val="Heading 4 Char"/>
    <w:basedOn w:val="DefaultParagraphFont"/>
    <w:link w:val="Heading4"/>
    <w:uiPriority w:val="9"/>
    <w:semiHidden/>
    <w:rsid w:val="00D66461"/>
    <w:rPr>
      <w:rFonts w:asciiTheme="majorHAnsi" w:eastAsiaTheme="majorEastAsia" w:hAnsiTheme="majorHAnsi" w:cstheme="majorBidi"/>
      <w:i/>
      <w:iCs/>
      <w:color w:val="004E68" w:themeColor="accent1" w:themeShade="BF"/>
    </w:rPr>
  </w:style>
  <w:style w:type="paragraph" w:customStyle="1" w:styleId="PanelTableHeading">
    <w:name w:val="Panel Table Heading"/>
    <w:basedOn w:val="TableHeading"/>
    <w:qFormat/>
    <w:rsid w:val="001C162E"/>
    <w:pPr>
      <w:spacing w:before="180"/>
    </w:pPr>
  </w:style>
  <w:style w:type="paragraph" w:customStyle="1" w:styleId="00FrontCoverUGTitle">
    <w:name w:val="00 Front Cover UG Title"/>
    <w:basedOn w:val="00FrontCoverTitle"/>
    <w:qFormat/>
    <w:rsid w:val="00A63F83"/>
    <w:rPr>
      <w:sz w:val="40"/>
      <w:szCs w:val="40"/>
    </w:rPr>
  </w:style>
  <w:style w:type="paragraph" w:customStyle="1" w:styleId="CalloutSpace">
    <w:name w:val="Callout Space"/>
    <w:basedOn w:val="Normal"/>
    <w:qFormat/>
    <w:rsid w:val="00390259"/>
    <w:pPr>
      <w:spacing w:before="0" w:after="0"/>
    </w:pPr>
    <w:rPr>
      <w:noProof/>
      <w:sz w:val="12"/>
      <w:szCs w:val="12"/>
    </w:rPr>
  </w:style>
  <w:style w:type="paragraph" w:customStyle="1" w:styleId="CalloutHeadingNote2">
    <w:name w:val="Callout Heading (Note) 2"/>
    <w:basedOn w:val="CalloutHeadingNote"/>
    <w:qFormat/>
    <w:rsid w:val="0065591F"/>
    <w:pPr>
      <w:ind w:left="357"/>
    </w:pPr>
  </w:style>
  <w:style w:type="paragraph" w:customStyle="1" w:styleId="CalloutText2">
    <w:name w:val="Callout Text 2"/>
    <w:basedOn w:val="CalloutText"/>
    <w:qFormat/>
    <w:rsid w:val="0065591F"/>
    <w:pPr>
      <w:spacing w:after="240"/>
      <w:ind w:left="357"/>
    </w:pPr>
  </w:style>
  <w:style w:type="paragraph" w:customStyle="1" w:styleId="00HeaderSmaller">
    <w:name w:val="00 Header (Smaller)"/>
    <w:basedOn w:val="00Header"/>
    <w:qFormat/>
    <w:rsid w:val="007A7A05"/>
    <w:rPr>
      <w:sz w:val="32"/>
      <w:szCs w:val="28"/>
    </w:rPr>
  </w:style>
  <w:style w:type="paragraph" w:customStyle="1" w:styleId="00FrontCoverTitleSmaller">
    <w:name w:val="00 Front Cover Title (Smaller)"/>
    <w:basedOn w:val="00FrontCoverTitle"/>
    <w:qFormat/>
    <w:rsid w:val="007A7A05"/>
    <w:rPr>
      <w:sz w:val="56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34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header" Target="header3.xml"/><Relationship Id="rId40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4.png"/><Relationship Id="rId1" Type="http://schemas.openxmlformats.org/officeDocument/2006/relationships/image" Target="media/image2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d2wrq\Downloads\Refresh%20Quick%20Reference%20Guide%20Template%20(Port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ED7306463B49C2A675053AE2237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DF8BD-698C-4CEB-971F-3471BB0719BA}"/>
      </w:docPartPr>
      <w:docPartBody>
        <w:p w:rsidR="00010DBE" w:rsidRDefault="00010DBE">
          <w:pPr>
            <w:pStyle w:val="F9ED7306463B49C2A675053AE2237D88"/>
          </w:pPr>
          <w:r w:rsidRPr="00553F0D">
            <w:rPr>
              <w:rStyle w:val="PlaceholderText"/>
            </w:rPr>
            <w:t>[Title]</w:t>
          </w:r>
        </w:p>
      </w:docPartBody>
    </w:docPart>
    <w:docPart>
      <w:docPartPr>
        <w:name w:val="D41D975004114B75A2B90D960006A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48528-2595-4C2F-9605-439132289CBA}"/>
      </w:docPartPr>
      <w:docPartBody>
        <w:p w:rsidR="00010DBE" w:rsidRDefault="00010DBE">
          <w:pPr>
            <w:pStyle w:val="D41D975004114B75A2B90D960006A9FF"/>
          </w:pPr>
          <w:r w:rsidRPr="0003015A">
            <w:rPr>
              <w:rStyle w:val="PlaceholderText"/>
            </w:rPr>
            <w:t>[Title]</w:t>
          </w:r>
        </w:p>
      </w:docPartBody>
    </w:docPart>
    <w:docPart>
      <w:docPartPr>
        <w:name w:val="97F94E1F6C2E486AADB70E6233536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FA545-9216-400D-83CF-BE7B85F20FB7}"/>
      </w:docPartPr>
      <w:docPartBody>
        <w:p w:rsidR="00010DBE" w:rsidRDefault="00F61A31" w:rsidP="00F61A31">
          <w:pPr>
            <w:pStyle w:val="97F94E1F6C2E486AADB70E6233536BCF"/>
          </w:pPr>
          <w:r w:rsidRPr="0065115F">
            <w:t>Name</w:t>
          </w:r>
        </w:p>
      </w:docPartBody>
    </w:docPart>
    <w:docPart>
      <w:docPartPr>
        <w:name w:val="233B42D14B664E0A80F4678678A10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6575F-F161-4317-B9A8-CB663C286B99}"/>
      </w:docPartPr>
      <w:docPartBody>
        <w:p w:rsidR="00010DBE" w:rsidRDefault="00F61A31" w:rsidP="00F61A31">
          <w:pPr>
            <w:pStyle w:val="233B42D14B664E0A80F4678678A1043E"/>
          </w:pPr>
          <w:r w:rsidRPr="0065115F">
            <w:t>Name</w:t>
          </w:r>
        </w:p>
      </w:docPartBody>
    </w:docPart>
    <w:docPart>
      <w:docPartPr>
        <w:name w:val="1D309330C1E84C4A97BABAA2D6B2C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D3088-5699-4230-977F-8D15EFCB2345}"/>
      </w:docPartPr>
      <w:docPartBody>
        <w:p w:rsidR="00CC6A97" w:rsidRDefault="004B0546" w:rsidP="004B0546">
          <w:pPr>
            <w:pStyle w:val="1D309330C1E84C4A97BABAA2D6B2C9F6"/>
          </w:pPr>
          <w:r w:rsidRPr="0065115F">
            <w:t>Name</w:t>
          </w:r>
        </w:p>
      </w:docPartBody>
    </w:docPart>
    <w:docPart>
      <w:docPartPr>
        <w:name w:val="678996B212B4438AAA35091B92DDB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A1E8D-ABFA-489A-AA4D-D06F899AF7DA}"/>
      </w:docPartPr>
      <w:docPartBody>
        <w:p w:rsidR="00CC6A97" w:rsidRDefault="004B0546" w:rsidP="004B0546">
          <w:pPr>
            <w:pStyle w:val="678996B212B4438AAA35091B92DDB725"/>
          </w:pPr>
          <w:r w:rsidRPr="0065115F">
            <w:t>Name</w:t>
          </w:r>
        </w:p>
      </w:docPartBody>
    </w:docPart>
    <w:docPart>
      <w:docPartPr>
        <w:name w:val="D574EAB810554BBAA72EB1CEA01D0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E5879-7C56-4596-9877-15D58F7AF624}"/>
      </w:docPartPr>
      <w:docPartBody>
        <w:p w:rsidR="00195614" w:rsidRDefault="004C508F" w:rsidP="004C508F">
          <w:pPr>
            <w:pStyle w:val="D574EAB810554BBAA72EB1CEA01D0B24"/>
          </w:pPr>
          <w:r w:rsidRPr="0065115F">
            <w:t>Name</w:t>
          </w:r>
        </w:p>
      </w:docPartBody>
    </w:docPart>
    <w:docPart>
      <w:docPartPr>
        <w:name w:val="2020E210D24E4BF788B56C7B1EB89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00DC9-E541-493D-BE65-61DEB9C013DA}"/>
      </w:docPartPr>
      <w:docPartBody>
        <w:p w:rsidR="00195614" w:rsidRDefault="004C508F" w:rsidP="004C508F">
          <w:pPr>
            <w:pStyle w:val="2020E210D24E4BF788B56C7B1EB89D75"/>
          </w:pPr>
          <w:r w:rsidRPr="0065115F">
            <w:t>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A31"/>
    <w:rsid w:val="00010DBE"/>
    <w:rsid w:val="00195614"/>
    <w:rsid w:val="001C6D1A"/>
    <w:rsid w:val="004B0546"/>
    <w:rsid w:val="004C508F"/>
    <w:rsid w:val="00560793"/>
    <w:rsid w:val="006B5802"/>
    <w:rsid w:val="00985BD4"/>
    <w:rsid w:val="00BF4B3E"/>
    <w:rsid w:val="00C16FF8"/>
    <w:rsid w:val="00CC6A97"/>
    <w:rsid w:val="00D17D97"/>
    <w:rsid w:val="00DA48B8"/>
    <w:rsid w:val="00F30D27"/>
    <w:rsid w:val="00F61A31"/>
    <w:rsid w:val="00F9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9ED7306463B49C2A675053AE2237D88">
    <w:name w:val="F9ED7306463B49C2A675053AE2237D88"/>
  </w:style>
  <w:style w:type="paragraph" w:customStyle="1" w:styleId="D41D975004114B75A2B90D960006A9FF">
    <w:name w:val="D41D975004114B75A2B90D960006A9FF"/>
  </w:style>
  <w:style w:type="paragraph" w:customStyle="1" w:styleId="97F94E1F6C2E486AADB70E6233536BCF">
    <w:name w:val="97F94E1F6C2E486AADB70E6233536BCF"/>
    <w:rsid w:val="00F61A31"/>
  </w:style>
  <w:style w:type="paragraph" w:customStyle="1" w:styleId="233B42D14B664E0A80F4678678A1043E">
    <w:name w:val="233B42D14B664E0A80F4678678A1043E"/>
    <w:rsid w:val="00F61A31"/>
  </w:style>
  <w:style w:type="paragraph" w:customStyle="1" w:styleId="1D309330C1E84C4A97BABAA2D6B2C9F6">
    <w:name w:val="1D309330C1E84C4A97BABAA2D6B2C9F6"/>
    <w:rsid w:val="004B0546"/>
  </w:style>
  <w:style w:type="paragraph" w:customStyle="1" w:styleId="678996B212B4438AAA35091B92DDB725">
    <w:name w:val="678996B212B4438AAA35091B92DDB725"/>
    <w:rsid w:val="004B0546"/>
  </w:style>
  <w:style w:type="paragraph" w:customStyle="1" w:styleId="D574EAB810554BBAA72EB1CEA01D0B24">
    <w:name w:val="D574EAB810554BBAA72EB1CEA01D0B24"/>
    <w:rsid w:val="004C508F"/>
  </w:style>
  <w:style w:type="paragraph" w:customStyle="1" w:styleId="2020E210D24E4BF788B56C7B1EB89D75">
    <w:name w:val="2020E210D24E4BF788B56C7B1EB89D75"/>
    <w:rsid w:val="004C50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Vapor Trail">
  <a:themeElements>
    <a:clrScheme name="CP UG Colours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00698C"/>
      </a:accent1>
      <a:accent2>
        <a:srgbClr val="FE801A"/>
      </a:accent2>
      <a:accent3>
        <a:srgbClr val="88DBDF"/>
      </a:accent3>
      <a:accent4>
        <a:srgbClr val="8CDA98"/>
      </a:accent4>
      <a:accent5>
        <a:srgbClr val="FFDC68"/>
      </a:accent5>
      <a:accent6>
        <a:srgbClr val="007FA3"/>
      </a:accent6>
      <a:hlink>
        <a:srgbClr val="0070C0"/>
      </a:hlink>
      <a:folHlink>
        <a:srgbClr val="F38B53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Vapor Trail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TML xmlns="59958b7b-9af4-4b11-b346-a714f39869d6">true</HTML>
    <AssignedAuthor xmlns="59958b7b-9af4-4b11-b346-a714f39869d6" xsi:nil="true"/>
    <SubjectMatterExpert_x0028_SME_x0029_ xmlns="59958b7b-9af4-4b11-b346-a714f39869d6" xsi:nil="true"/>
    <ReviewStatus xmlns="59958b7b-9af4-4b11-b346-a714f39869d6" xsi:nil="true"/>
    <TaxCatchAll xmlns="598a69fa-da00-48cc-a1a8-c594806ae5ec" xsi:nil="true"/>
    <lcf76f155ced4ddcb4097134ff3c332f xmlns="59958b7b-9af4-4b11-b346-a714f39869d6">
      <Terms xmlns="http://schemas.microsoft.com/office/infopath/2007/PartnerControls"/>
    </lcf76f155ced4ddcb4097134ff3c332f>
    <CCVChildProtectionCategories xmlns="59958b7b-9af4-4b11-b346-a714f39869d6" xsi:nil="true"/>
    <CCVChildProtectionAudience xmlns="59958b7b-9af4-4b11-b346-a714f39869d6" xsi:nil="true"/>
    <MCVCivilTSHCategories xmlns="59958b7b-9af4-4b11-b346-a714f39869d6" xsi:nil="true"/>
    <MCVCivilAudienceCategories xmlns="59958b7b-9af4-4b11-b346-a714f39869d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1C49E00836F48815943EAEDEB31FD" ma:contentTypeVersion="33" ma:contentTypeDescription="Create a new document." ma:contentTypeScope="" ma:versionID="5d1b9940a4f15921cd0a2a65c7541006">
  <xsd:schema xmlns:xsd="http://www.w3.org/2001/XMLSchema" xmlns:xs="http://www.w3.org/2001/XMLSchema" xmlns:p="http://schemas.microsoft.com/office/2006/metadata/properties" xmlns:ns2="59958b7b-9af4-4b11-b346-a714f39869d6" xmlns:ns3="598a69fa-da00-48cc-a1a8-c594806ae5ec" targetNamespace="http://schemas.microsoft.com/office/2006/metadata/properties" ma:root="true" ma:fieldsID="5bf3b629f33adb02a8664c26b1f77337" ns2:_="" ns3:_="">
    <xsd:import namespace="59958b7b-9af4-4b11-b346-a714f39869d6"/>
    <xsd:import namespace="598a69fa-da00-48cc-a1a8-c594806ae5ec"/>
    <xsd:element name="properties">
      <xsd:complexType>
        <xsd:sequence>
          <xsd:element name="documentManagement">
            <xsd:complexType>
              <xsd:all>
                <xsd:element ref="ns2:ReviewStatus" minOccurs="0"/>
                <xsd:element ref="ns2:AssignedAuthor" minOccurs="0"/>
                <xsd:element ref="ns2:SubjectMatterExpert_x0028_SME_x0029_" minOccurs="0"/>
                <xsd:element ref="ns2:HTML" minOccurs="0"/>
                <xsd:element ref="ns2:CCVChildProtectionCategories" minOccurs="0"/>
                <xsd:element ref="ns2:CCVChildProtectionAudience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CVCivilTSHCategories" minOccurs="0"/>
                <xsd:element ref="ns2:MCVCivilAudienceCategories" minOccurs="0"/>
                <xsd:element ref="ns2:MediaService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58b7b-9af4-4b11-b346-a714f39869d6" elementFormDefault="qualified">
    <xsd:import namespace="http://schemas.microsoft.com/office/2006/documentManagement/types"/>
    <xsd:import namespace="http://schemas.microsoft.com/office/infopath/2007/PartnerControls"/>
    <xsd:element name="ReviewStatus" ma:index="2" nillable="true" ma:displayName="Review Status" ma:description="This column reflects where the the training content currently sits in the development and review cycle." ma:format="Dropdown" ma:internalName="ReviewStatus" ma:readOnly="false">
      <xsd:simpleType>
        <xsd:union memberTypes="dms:Text">
          <xsd:simpleType>
            <xsd:restriction base="dms:Choice">
              <xsd:enumeration value="Backlog"/>
              <xsd:enumeration value="On Hold"/>
              <xsd:enumeration value="Cancelled"/>
              <xsd:enumeration value="Ready for Initial Draft"/>
              <xsd:enumeration value="Peer Review"/>
              <xsd:enumeration value="Ready for ID Review"/>
              <xsd:enumeration value="Ready for SME Review"/>
              <xsd:enumeration value="Actioning Feedback"/>
              <xsd:enumeration value="Ready for CBA Review"/>
              <xsd:enumeration value="Ready for Publication Approval"/>
              <xsd:enumeration value="Ready for Publication"/>
              <xsd:enumeration value="Published"/>
            </xsd:restriction>
          </xsd:simpleType>
        </xsd:union>
      </xsd:simpleType>
    </xsd:element>
    <xsd:element name="AssignedAuthor" ma:index="3" nillable="true" ma:displayName="Author" ma:description="Indicates the person who is currently assigned to author the document." ma:format="Dropdown" ma:internalName="AssignedAuthor" ma:readOnly="false">
      <xsd:simpleType>
        <xsd:restriction base="dms:Choice">
          <xsd:enumeration value="Anu Chawla"/>
          <xsd:enumeration value="Cheryl Price"/>
          <xsd:enumeration value="Chris Fitzpatrick"/>
          <xsd:enumeration value="Danielle Stevenson"/>
          <xsd:enumeration value="Dean Lucas"/>
          <xsd:enumeration value="Julian Cash"/>
          <xsd:enumeration value="Lore Calipari"/>
          <xsd:enumeration value="Melissa Migliaccio"/>
          <xsd:enumeration value="Morris Kestenberg"/>
          <xsd:enumeration value="Rebecca Dimech"/>
          <xsd:enumeration value="Shane Alexander"/>
        </xsd:restriction>
      </xsd:simpleType>
    </xsd:element>
    <xsd:element name="SubjectMatterExpert_x0028_SME_x0029_" ma:index="4" nillable="true" ma:displayName="Subject Matter Expert (SME)" ma:description="This column identifies the SME assigned to this content." ma:format="Dropdown" ma:internalName="SubjectMatterExpert_x0028_SME_x0029_" ma:readOnly="false">
      <xsd:simpleType>
        <xsd:restriction base="dms:Choice">
          <xsd:enumeration value="Danielle Stevenson"/>
          <xsd:enumeration value="Maurice Melillo"/>
          <xsd:enumeration value="Rebecca Dimech"/>
          <xsd:enumeration value="Shane Alexander"/>
        </xsd:restriction>
      </xsd:simpleType>
    </xsd:element>
    <xsd:element name="HTML" ma:index="5" nillable="true" ma:displayName="HTML" ma:default="1" ma:format="Dropdown" ma:internalName="HTML" ma:readOnly="false">
      <xsd:simpleType>
        <xsd:restriction base="dms:Boolean"/>
      </xsd:simpleType>
    </xsd:element>
    <xsd:element name="CCVChildProtectionCategories" ma:index="7" nillable="true" ma:displayName="CCV Child Protection Categories" ma:description="This column reflects what category a document applies to for Child Protection (CP )Documents on the CMS Training and Support Hub (TSH)." ma:format="Dropdown" ma:internalName="CCVChildProtectionCategories" ma:readOnly="false">
      <xsd:simpleType>
        <xsd:restriction base="dms:Choice">
          <xsd:enumeration value="General Resources"/>
          <xsd:enumeration value="Case Management"/>
          <xsd:enumeration value="CMS Portal"/>
          <xsd:enumeration value="Courtroom"/>
          <xsd:enumeration value="Document Management"/>
          <xsd:enumeration value="Enforcement"/>
          <xsd:enumeration value="Primary Application"/>
          <xsd:enumeration value="Listings"/>
          <xsd:enumeration value="Orders"/>
          <xsd:enumeration value="Registry Finance"/>
          <xsd:enumeration value="Secondary Application"/>
          <xsd:enumeration value="Work Queues"/>
          <xsd:enumeration value="WorkCover"/>
        </xsd:restriction>
      </xsd:simpleType>
    </xsd:element>
    <xsd:element name="CCVChildProtectionAudience" ma:index="8" nillable="true" ma:displayName="CCV Child Protection Audience" ma:description="This column reflects what audience a document applies to for Child Protection on the CMS Training and Support Hub (TSH)." ma:format="Dropdown" ma:internalName="CCVChildProtectionAudience" ma:readOnly="false">
      <xsd:simpleType>
        <xsd:restriction base="dms:Choice">
          <xsd:enumeration value="Judicial Officer (JO)"/>
          <xsd:enumeration value="Registrars"/>
          <xsd:enumeration value="Both"/>
        </xsd:restriction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CVCivilTSHCategories" ma:index="24" nillable="true" ma:displayName="MCV Civil TSH Categories" ma:description="This column reflects what category a document applies to for Civil Documents on the CMS Training and Support Hub (TSH)." ma:format="Dropdown" ma:hidden="true" ma:internalName="MCVCivilTSHCategories" ma:readOnly="false">
      <xsd:simpleType>
        <xsd:restriction base="dms:Choice">
          <xsd:enumeration value="General Resources"/>
          <xsd:enumeration value="Case Management"/>
          <xsd:enumeration value="Enforcement"/>
          <xsd:enumeration value="CMS Portal"/>
          <xsd:enumeration value="Courtroom"/>
          <xsd:enumeration value="Document Management"/>
          <xsd:enumeration value="Initiation"/>
          <xsd:enumeration value="Listings"/>
          <xsd:enumeration value="Orders"/>
          <xsd:enumeration value="Registry Finance"/>
          <xsd:enumeration value="Subcase"/>
          <xsd:enumeration value="Subpoena"/>
          <xsd:enumeration value="Work Queues"/>
          <xsd:enumeration value="WorkCover"/>
        </xsd:restriction>
      </xsd:simpleType>
    </xsd:element>
    <xsd:element name="MCVCivilAudienceCategories" ma:index="25" nillable="true" ma:displayName="MCV Civil TSH Audience" ma:description="This column reflects what audience a document applies to for Civil Documents on the CMS Training and Support Hub (TSH)." ma:format="Dropdown" ma:hidden="true" ma:internalName="MCVCivilAudienceCategories" ma:readOnly="false">
      <xsd:simpleType>
        <xsd:restriction base="dms:Choice">
          <xsd:enumeration value="Judicial Officer (JO)"/>
          <xsd:enumeration value="Registrar"/>
          <xsd:enumeration value="Both"/>
        </xsd:restriction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a69fa-da00-48cc-a1a8-c594806ae5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0" nillable="true" ma:displayName="Taxonomy Catch All Column" ma:hidden="true" ma:list="{b35f2075-18db-4a0e-bc70-3931e7b6536b}" ma:internalName="TaxCatchAll" ma:readOnly="false" ma:showField="CatchAllData" ma:web="598a69fa-da00-48cc-a1a8-c594806ae5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4CC4B-E7A6-4D2F-89EE-E412D2648D13}">
  <ds:schemaRefs>
    <ds:schemaRef ds:uri="http://schemas.microsoft.com/office/infopath/2007/PartnerControls"/>
    <ds:schemaRef ds:uri="598a69fa-da00-48cc-a1a8-c594806ae5ec"/>
    <ds:schemaRef ds:uri="http://purl.org/dc/elements/1.1/"/>
    <ds:schemaRef ds:uri="http://schemas.microsoft.com/office/2006/metadata/properties"/>
    <ds:schemaRef ds:uri="59958b7b-9af4-4b11-b346-a714f39869d6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3F083A7-09D6-4371-AA52-AAF8092AA6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043908-37A0-4D36-A659-13A0929E17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958b7b-9af4-4b11-b346-a714f39869d6"/>
    <ds:schemaRef ds:uri="598a69fa-da00-48cc-a1a8-c594806ae5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F52FD2-5B33-4C24-8A2D-3978E096B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Refresh Quick Reference Guide Template (Portal).dotx</Template>
  <TotalTime>1</TotalTime>
  <Pages>33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Make Therapeutic Treatment draft order</vt:lpstr>
    </vt:vector>
  </TitlesOfParts>
  <Company/>
  <LinksUpToDate>false</LinksUpToDate>
  <CharactersWithSpaces>10894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File Therapeutic Treatment Order (draft order)</dc:title>
  <dc:subject>Portal Quick Reference Guide</dc:subject>
  <dc:creator>Patrick Scully (CSV)</dc:creator>
  <cp:keywords/>
  <dc:description/>
  <cp:lastModifiedBy>Ben Abbott (CSV)</cp:lastModifiedBy>
  <cp:revision>3</cp:revision>
  <cp:lastPrinted>2022-10-03T01:00:00Z</cp:lastPrinted>
  <dcterms:created xsi:type="dcterms:W3CDTF">2023-10-31T23:22:00Z</dcterms:created>
  <dcterms:modified xsi:type="dcterms:W3CDTF">2023-10-31T23:23:00Z</dcterms:modified>
  <cp:category>CMS User Guide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0x0101009BF1C49E00836F48815943EAEDEB31FD</vt:lpwstr>
  </property>
  <property fmtid="{D5CDD505-2E9C-101B-9397-08002B2CF9AE}" pid="3" name="MediaServiceImageTags">
    <vt:lpwstr/>
  </property>
</Properties>
</file>