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B2F0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658241" behindDoc="0" locked="1" layoutInCell="1" allowOverlap="1" wp14:anchorId="7B50DCFB" wp14:editId="683A7048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658240" behindDoc="0" locked="1" layoutInCell="1" allowOverlap="1" wp14:anchorId="24F277F6" wp14:editId="04F0F13C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0D33C97820414C4B817BF023B2890675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8057576" w14:textId="659E6BD4" w:rsidR="00D301CD" w:rsidRPr="00A7680A" w:rsidRDefault="007B23F0" w:rsidP="00C33103">
                                    <w:pPr>
                                      <w:pStyle w:val="00FrontCoverTitle"/>
                                    </w:pPr>
                                    <w:r>
                                      <w:t>File</w:t>
                                    </w:r>
                                    <w:r w:rsidR="002700EA">
                                      <w:t xml:space="preserve"> Free Text </w:t>
                                    </w:r>
                                    <w:r>
                                      <w:t>Order (</w:t>
                                    </w:r>
                                    <w:r w:rsidR="002700EA">
                                      <w:t>draft order</w:t>
                                    </w:r>
                                    <w:r>
                                      <w:t>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6E18DF67" w14:textId="77777777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7A7A05">
                                    <w:t>Quick Reference</w:t>
                                  </w:r>
                                  <w:r w:rsidR="00380583" w:rsidRPr="00BE02C8">
                                    <w:t xml:space="preserve">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277F6" id="Group 22" o:spid="_x0000_s1026" style="position:absolute;margin-left:0;margin-top:.75pt;width:595.3pt;height:246.05pt;z-index:251658240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0D33C97820414C4B817BF023B289067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8057576" w14:textId="659E6BD4" w:rsidR="00D301CD" w:rsidRPr="00A7680A" w:rsidRDefault="007B23F0" w:rsidP="00C33103">
                              <w:pPr>
                                <w:pStyle w:val="00FrontCoverTitle"/>
                              </w:pPr>
                              <w:r>
                                <w:t>File</w:t>
                              </w:r>
                              <w:r w:rsidR="002700EA">
                                <w:t xml:space="preserve"> Free Text </w:t>
                              </w:r>
                              <w:r>
                                <w:t>Order (</w:t>
                              </w:r>
                              <w:r w:rsidR="002700EA">
                                <w:t>draft order</w:t>
                              </w:r>
                              <w:r>
                                <w:t>)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6E18DF67" w14:textId="77777777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7A7A05">
                              <w:t>Quick Reference</w:t>
                            </w:r>
                            <w:r w:rsidR="00380583" w:rsidRPr="00BE02C8">
                              <w:t xml:space="preserve">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06009960" w14:textId="77777777" w:rsidR="009D36A8" w:rsidRPr="00C532EF" w:rsidRDefault="009D36A8" w:rsidP="00C532EF"/>
    <w:p w14:paraId="6008B8D6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46CCFCDB" w14:textId="77777777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49A7D617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35B0D798" w14:textId="77777777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10D48DB" w14:textId="2FA7D02B" w:rsidR="00B574FF" w:rsidRPr="0002740B" w:rsidRDefault="007A7A05" w:rsidP="0002740B">
            <w:pPr>
              <w:pStyle w:val="00FrontCoverText"/>
            </w:pPr>
            <w:r>
              <w:t>Quick Reference</w:t>
            </w:r>
            <w:r w:rsidR="00B574FF">
              <w:t xml:space="preserve"> Guide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91C037CFE6424D32BBE42F304C2CDA5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7B23F0">
                  <w:rPr>
                    <w:rStyle w:val="Text-BoldName"/>
                  </w:rPr>
                  <w:t>File Free Text Order (draft order)</w:t>
                </w:r>
              </w:sdtContent>
            </w:sdt>
          </w:p>
        </w:tc>
      </w:tr>
    </w:tbl>
    <w:p w14:paraId="2AC9FA03" w14:textId="0A6190E0" w:rsidR="00054491" w:rsidRDefault="00054491" w:rsidP="002700EA">
      <w:pPr>
        <w:pStyle w:val="TableHeading"/>
      </w:pPr>
    </w:p>
    <w:p w14:paraId="2188FF29" w14:textId="77777777" w:rsidR="0090784B" w:rsidRPr="009F125C" w:rsidRDefault="0090784B" w:rsidP="009F2B08">
      <w:r w:rsidRPr="009F125C">
        <w:br w:type="page"/>
      </w:r>
    </w:p>
    <w:p w14:paraId="3447EB6E" w14:textId="2D78A595" w:rsidR="00722BEE" w:rsidRDefault="00722BEE" w:rsidP="002700EA">
      <w:pPr>
        <w:pStyle w:val="Text-Step"/>
      </w:pPr>
      <w:r>
        <w:lastRenderedPageBreak/>
        <w:t xml:space="preserve">From CMS Portal </w:t>
      </w:r>
      <w:r w:rsidRPr="00722BEE">
        <w:rPr>
          <w:rStyle w:val="Text-BoldName"/>
        </w:rPr>
        <w:t>Home</w:t>
      </w:r>
      <w:r>
        <w:t xml:space="preserve"> page, click:  </w:t>
      </w:r>
      <w:r w:rsidR="003224F7">
        <w:rPr>
          <w:rStyle w:val="Text-BoldName"/>
        </w:rPr>
        <w:t xml:space="preserve">File on </w:t>
      </w:r>
      <w:r w:rsidR="00F605C1">
        <w:rPr>
          <w:rStyle w:val="Text-BoldName"/>
        </w:rPr>
        <w:t>One of My Cases</w:t>
      </w:r>
    </w:p>
    <w:p w14:paraId="14DD440B" w14:textId="77777777" w:rsidR="002700EA" w:rsidRPr="00AC10D8" w:rsidRDefault="002700EA" w:rsidP="002700EA">
      <w:pPr>
        <w:pStyle w:val="Text-StepResult"/>
      </w:pPr>
      <w:r>
        <w:t>List of cases display:</w:t>
      </w:r>
    </w:p>
    <w:p w14:paraId="07880695" w14:textId="2E4AF758" w:rsidR="002700EA" w:rsidRDefault="00BB5828" w:rsidP="002700EA">
      <w:pPr>
        <w:pStyle w:val="Text-StepResultImage"/>
      </w:pPr>
      <w:r w:rsidRPr="00BB5828">
        <w:rPr>
          <w:noProof/>
        </w:rPr>
        <w:drawing>
          <wp:inline distT="0" distB="0" distL="0" distR="0" wp14:anchorId="0CFFA9B0" wp14:editId="6A874D9B">
            <wp:extent cx="5850000" cy="4628972"/>
            <wp:effectExtent l="19050" t="19050" r="17780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6289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2700EA" w14:paraId="65A59789" w14:textId="77777777">
        <w:tc>
          <w:tcPr>
            <w:tcW w:w="1069" w:type="dxa"/>
            <w:hideMark/>
          </w:tcPr>
          <w:p w14:paraId="08713888" w14:textId="77777777" w:rsidR="002700EA" w:rsidRPr="002700EA" w:rsidRDefault="002700EA" w:rsidP="002700EA">
            <w:r w:rsidRPr="002700EA">
              <w:rPr>
                <w:noProof/>
              </w:rPr>
              <w:drawing>
                <wp:inline distT="0" distB="0" distL="0" distR="0" wp14:anchorId="49A4299E" wp14:editId="39DD7169">
                  <wp:extent cx="540000" cy="540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7A9267EF" w14:textId="77777777" w:rsidR="002700EA" w:rsidRPr="002700EA" w:rsidRDefault="002700EA" w:rsidP="002700EA">
            <w:pPr>
              <w:pStyle w:val="CalloutHeadingNote"/>
            </w:pPr>
            <w:r w:rsidRPr="004C7E2E">
              <w:t>Note:</w:t>
            </w:r>
          </w:p>
          <w:p w14:paraId="5DAA344F" w14:textId="77777777" w:rsidR="002700EA" w:rsidRPr="002700EA" w:rsidRDefault="002700EA" w:rsidP="002700EA">
            <w:pPr>
              <w:pStyle w:val="CalloutText"/>
            </w:pPr>
            <w:r>
              <w:t>Only c</w:t>
            </w:r>
            <w:r w:rsidRPr="002700EA">
              <w:t>ases user previously filed on or requested access to, display.</w:t>
            </w:r>
          </w:p>
        </w:tc>
      </w:tr>
      <w:tr w:rsidR="002700EA" w14:paraId="181F7A69" w14:textId="77777777">
        <w:tc>
          <w:tcPr>
            <w:tcW w:w="1069" w:type="dxa"/>
          </w:tcPr>
          <w:p w14:paraId="1CB33EA2" w14:textId="77777777" w:rsidR="002700EA" w:rsidRPr="00AC10D8" w:rsidRDefault="002700EA" w:rsidP="002700EA">
            <w:pPr>
              <w:pStyle w:val="CalloutSpace"/>
            </w:pPr>
          </w:p>
        </w:tc>
        <w:tc>
          <w:tcPr>
            <w:tcW w:w="8141" w:type="dxa"/>
          </w:tcPr>
          <w:p w14:paraId="23769ADB" w14:textId="77777777" w:rsidR="002700EA" w:rsidRPr="004C7E2E" w:rsidRDefault="002700EA" w:rsidP="002700EA">
            <w:pPr>
              <w:pStyle w:val="CalloutSpace"/>
            </w:pPr>
          </w:p>
        </w:tc>
      </w:tr>
      <w:tr w:rsidR="002700EA" w14:paraId="3DEFCA8A" w14:textId="77777777">
        <w:tc>
          <w:tcPr>
            <w:tcW w:w="1069" w:type="dxa"/>
          </w:tcPr>
          <w:p w14:paraId="0AA7C020" w14:textId="77777777" w:rsidR="002700EA" w:rsidRPr="002700EA" w:rsidRDefault="002700EA" w:rsidP="002700EA">
            <w:pPr>
              <w:pStyle w:val="CalloutText"/>
            </w:pPr>
            <w:r w:rsidRPr="002700EA">
              <w:rPr>
                <w:noProof/>
              </w:rPr>
              <w:drawing>
                <wp:inline distT="0" distB="0" distL="0" distR="0" wp14:anchorId="7F5488E8" wp14:editId="69151C39">
                  <wp:extent cx="536400" cy="54000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60824505" w14:textId="77777777" w:rsidR="002700EA" w:rsidRPr="002700EA" w:rsidRDefault="002700EA" w:rsidP="002700EA">
            <w:pPr>
              <w:pStyle w:val="CalloutHeadingResource"/>
            </w:pPr>
            <w:r w:rsidRPr="004C7E2E">
              <w:t>Resource</w:t>
            </w:r>
            <w:r w:rsidRPr="002700EA">
              <w:t>s:</w:t>
            </w:r>
          </w:p>
          <w:p w14:paraId="009EAFE8" w14:textId="77777777" w:rsidR="002700EA" w:rsidRPr="002700EA" w:rsidRDefault="002700EA" w:rsidP="002700EA">
            <w:pPr>
              <w:pStyle w:val="CalloutText"/>
            </w:pPr>
            <w:r w:rsidRPr="004C7E2E">
              <w:t xml:space="preserve">See </w:t>
            </w:r>
            <w:r w:rsidRPr="002700EA">
              <w:t>Quick Reference Guides:</w:t>
            </w:r>
          </w:p>
          <w:p w14:paraId="2795B940" w14:textId="77777777" w:rsidR="00A076AD" w:rsidRPr="00A076AD" w:rsidRDefault="00A076AD" w:rsidP="00A076AD">
            <w:pPr>
              <w:pStyle w:val="Bullet1"/>
              <w:rPr>
                <w:rStyle w:val="Text-BoldName"/>
              </w:rPr>
            </w:pPr>
            <w:r>
              <w:rPr>
                <w:rStyle w:val="Text-BoldName"/>
              </w:rPr>
              <w:t xml:space="preserve">Locate and view </w:t>
            </w:r>
            <w:r w:rsidRPr="00A076AD">
              <w:rPr>
                <w:rStyle w:val="Text-BoldName"/>
              </w:rPr>
              <w:t>case</w:t>
            </w:r>
          </w:p>
          <w:p w14:paraId="38FF8721" w14:textId="35F0A245" w:rsidR="002700EA" w:rsidRPr="002700EA" w:rsidRDefault="00A076AD" w:rsidP="00A076AD">
            <w:pPr>
              <w:pStyle w:val="Bullet1"/>
            </w:pPr>
            <w:r w:rsidRPr="0088169F">
              <w:rPr>
                <w:rStyle w:val="Text-BoldName"/>
              </w:rPr>
              <w:t>Request case access</w:t>
            </w:r>
          </w:p>
        </w:tc>
      </w:tr>
      <w:tr w:rsidR="002700EA" w14:paraId="4F8AAC7D" w14:textId="77777777">
        <w:tc>
          <w:tcPr>
            <w:tcW w:w="1069" w:type="dxa"/>
          </w:tcPr>
          <w:p w14:paraId="3339E9E6" w14:textId="77777777" w:rsidR="002700EA" w:rsidRPr="00390259" w:rsidRDefault="002700EA" w:rsidP="002700EA">
            <w:pPr>
              <w:pStyle w:val="CalloutSpace"/>
            </w:pPr>
          </w:p>
        </w:tc>
        <w:tc>
          <w:tcPr>
            <w:tcW w:w="8141" w:type="dxa"/>
          </w:tcPr>
          <w:p w14:paraId="4FCEE742" w14:textId="77777777" w:rsidR="002700EA" w:rsidRPr="00390259" w:rsidRDefault="002700EA" w:rsidP="002700EA">
            <w:pPr>
              <w:pStyle w:val="CalloutSpace"/>
            </w:pPr>
          </w:p>
        </w:tc>
      </w:tr>
    </w:tbl>
    <w:p w14:paraId="1DAE2585" w14:textId="5C2036DB" w:rsidR="002700EA" w:rsidRDefault="002700EA" w:rsidP="002700EA">
      <w:pPr>
        <w:pStyle w:val="Text-StepResult"/>
      </w:pPr>
    </w:p>
    <w:p w14:paraId="7B309478" w14:textId="7F36229E" w:rsidR="002700EA" w:rsidRDefault="002700EA" w:rsidP="002700EA">
      <w:pPr>
        <w:pStyle w:val="Text-Step"/>
      </w:pPr>
      <w:r>
        <w:lastRenderedPageBreak/>
        <w:t xml:space="preserve">For relevant case, click case number link. </w:t>
      </w:r>
    </w:p>
    <w:p w14:paraId="262D39C5" w14:textId="58C04A8F" w:rsidR="002700EA" w:rsidRDefault="002700EA" w:rsidP="002700EA">
      <w:pPr>
        <w:pStyle w:val="Text-StepResult"/>
      </w:pPr>
      <w:r w:rsidRPr="002700EA">
        <w:rPr>
          <w:rStyle w:val="Text-BoldName"/>
        </w:rPr>
        <w:t>Filings</w:t>
      </w:r>
      <w:r>
        <w:t xml:space="preserve"> </w:t>
      </w:r>
      <w:r w:rsidR="006F4D28">
        <w:t>tab</w:t>
      </w:r>
      <w:r>
        <w:t xml:space="preserve"> displays:</w:t>
      </w:r>
    </w:p>
    <w:p w14:paraId="1FA84CB1" w14:textId="5490F51D" w:rsidR="002700EA" w:rsidRPr="002700EA" w:rsidRDefault="00B9079E" w:rsidP="002700EA">
      <w:pPr>
        <w:pStyle w:val="Text-StepResultImage"/>
      </w:pPr>
      <w:r w:rsidRPr="00B9079E">
        <w:rPr>
          <w:noProof/>
        </w:rPr>
        <w:drawing>
          <wp:inline distT="0" distB="0" distL="0" distR="0" wp14:anchorId="581839AB" wp14:editId="346930AF">
            <wp:extent cx="5850000" cy="2816892"/>
            <wp:effectExtent l="19050" t="19050" r="17780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81689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71AA02C" w14:textId="31C8AAD5" w:rsidR="002700EA" w:rsidRDefault="00C07759" w:rsidP="002700EA">
      <w:pPr>
        <w:pStyle w:val="Text-Step"/>
      </w:pPr>
      <w:r>
        <w:t xml:space="preserve">Click:  </w:t>
      </w:r>
      <w:r w:rsidRPr="00C07759">
        <w:rPr>
          <w:rStyle w:val="Text-BoldName"/>
        </w:rPr>
        <w:t>Hearings</w:t>
      </w:r>
      <w:r>
        <w:t xml:space="preserve"> tab</w:t>
      </w:r>
      <w:r w:rsidR="006A244B">
        <w:t>.</w:t>
      </w:r>
    </w:p>
    <w:p w14:paraId="6F1025D3" w14:textId="63CB8B5C" w:rsidR="00C07759" w:rsidRDefault="00C07759" w:rsidP="00C07759">
      <w:pPr>
        <w:pStyle w:val="Text-StepResult"/>
      </w:pPr>
      <w:r w:rsidRPr="00C07759">
        <w:rPr>
          <w:rStyle w:val="Text-BoldName"/>
        </w:rPr>
        <w:t>Hearings</w:t>
      </w:r>
      <w:r>
        <w:t xml:space="preserve"> </w:t>
      </w:r>
      <w:r w:rsidR="00FE34CA">
        <w:t>tab</w:t>
      </w:r>
      <w:r>
        <w:t xml:space="preserve"> displays:</w:t>
      </w:r>
    </w:p>
    <w:p w14:paraId="40A479B9" w14:textId="1E07FDA5" w:rsidR="00C07759" w:rsidRPr="00C07759" w:rsidRDefault="00DB08FA" w:rsidP="00C07759">
      <w:pPr>
        <w:pStyle w:val="Text-StepResultImage"/>
      </w:pPr>
      <w:r w:rsidRPr="00DB08FA">
        <w:rPr>
          <w:noProof/>
        </w:rPr>
        <w:drawing>
          <wp:anchor distT="0" distB="0" distL="114300" distR="114300" simplePos="0" relativeHeight="251659265" behindDoc="0" locked="0" layoutInCell="1" allowOverlap="1" wp14:anchorId="32B8120C" wp14:editId="20FC5CE8">
            <wp:simplePos x="0" y="0"/>
            <wp:positionH relativeFrom="column">
              <wp:posOffset>4912360</wp:posOffset>
            </wp:positionH>
            <wp:positionV relativeFrom="paragraph">
              <wp:posOffset>1449070</wp:posOffset>
            </wp:positionV>
            <wp:extent cx="864000" cy="533028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53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79E" w:rsidRPr="00B9079E">
        <w:rPr>
          <w:noProof/>
        </w:rPr>
        <w:drawing>
          <wp:inline distT="0" distB="0" distL="0" distR="0" wp14:anchorId="207FD42B" wp14:editId="62FB29FF">
            <wp:extent cx="5850000" cy="2388102"/>
            <wp:effectExtent l="19050" t="19050" r="1778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38810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E54A12" w14:textId="05295755" w:rsidR="002700EA" w:rsidRDefault="002700EA">
      <w:pPr>
        <w:rPr>
          <w:color w:val="000000" w:themeColor="text1"/>
          <w:szCs w:val="24"/>
        </w:rPr>
      </w:pPr>
      <w:r>
        <w:br w:type="page"/>
      </w:r>
    </w:p>
    <w:p w14:paraId="40AD86FC" w14:textId="13BCB31A" w:rsidR="002700EA" w:rsidRDefault="00C07759" w:rsidP="002700EA">
      <w:pPr>
        <w:pStyle w:val="Text-Step"/>
      </w:pPr>
      <w:r>
        <w:lastRenderedPageBreak/>
        <w:t xml:space="preserve">For relevant hearing, click:  </w:t>
      </w:r>
      <w:r w:rsidRPr="00C07759">
        <w:rPr>
          <w:rStyle w:val="Text-BoldName"/>
        </w:rPr>
        <w:t>Add Draft Order</w:t>
      </w:r>
    </w:p>
    <w:p w14:paraId="492FAE02" w14:textId="7D0CD578" w:rsidR="00C07759" w:rsidRDefault="00C07759" w:rsidP="00C07759">
      <w:pPr>
        <w:pStyle w:val="Text-StepResult"/>
      </w:pPr>
      <w:r w:rsidRPr="00C07759">
        <w:rPr>
          <w:rStyle w:val="Text-BoldName"/>
        </w:rPr>
        <w:t>Add Draft Order</w:t>
      </w:r>
      <w:r>
        <w:t xml:space="preserve"> screen displays:</w:t>
      </w:r>
    </w:p>
    <w:p w14:paraId="706668A2" w14:textId="546CEFC5" w:rsidR="00C07759" w:rsidRPr="00C07759" w:rsidRDefault="00C07759" w:rsidP="00C07759">
      <w:pPr>
        <w:pStyle w:val="Text-StepResultImage"/>
      </w:pPr>
      <w:r w:rsidRPr="00C07759">
        <w:rPr>
          <w:noProof/>
        </w:rPr>
        <w:drawing>
          <wp:inline distT="0" distB="0" distL="0" distR="0" wp14:anchorId="723748CE" wp14:editId="3113A693">
            <wp:extent cx="3600000" cy="3113793"/>
            <wp:effectExtent l="19050" t="19050" r="19685" b="107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11379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666EF59" w14:textId="67428DA8" w:rsidR="005773C0" w:rsidRDefault="0018689B" w:rsidP="005773C0">
      <w:pPr>
        <w:pStyle w:val="Text-Step"/>
      </w:pPr>
      <w:r>
        <w:t>T</w:t>
      </w:r>
      <w:r w:rsidRPr="0018689B">
        <w:t>o identify filing</w:t>
      </w:r>
      <w:r>
        <w:t>,</w:t>
      </w:r>
      <w:r w:rsidRPr="0018689B">
        <w:t xml:space="preserve"> </w:t>
      </w:r>
      <w:r w:rsidR="00EA0B21">
        <w:t>t</w:t>
      </w:r>
      <w:r w:rsidR="005773C0">
        <w:t xml:space="preserve">ype reference in </w:t>
      </w:r>
      <w:r w:rsidR="005773C0" w:rsidRPr="001E1DC5">
        <w:rPr>
          <w:rStyle w:val="Text-BoldName"/>
        </w:rPr>
        <w:t>My Reference</w:t>
      </w:r>
      <w:r w:rsidR="005773C0">
        <w:t xml:space="preserve"> field.</w:t>
      </w:r>
    </w:p>
    <w:p w14:paraId="52AA558B" w14:textId="72320AF6" w:rsidR="00C07759" w:rsidRPr="00AA68F5" w:rsidRDefault="00C07759" w:rsidP="00C07759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C07759" w14:paraId="0D8FFAE9" w14:textId="7777777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BA0A968" w14:textId="77777777" w:rsidR="00C07759" w:rsidRPr="00C07759" w:rsidRDefault="00C07759" w:rsidP="00C07759">
            <w:pPr>
              <w:pStyle w:val="PanelTableHeading"/>
            </w:pPr>
            <w:r>
              <w:t>Order Panels</w:t>
            </w:r>
          </w:p>
        </w:tc>
      </w:tr>
      <w:tr w:rsidR="00C07759" w14:paraId="1D06861A" w14:textId="77777777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799877F" w14:textId="77777777" w:rsidR="00C07759" w:rsidRPr="00C07759" w:rsidRDefault="00C07759" w:rsidP="00C07759">
            <w:pPr>
              <w:pStyle w:val="PanelTableSubheading"/>
            </w:pPr>
            <w:r>
              <w:t>Panel</w:t>
            </w:r>
            <w:r w:rsidRPr="00C07759">
              <w:t>: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7EFFE96" w14:textId="77777777" w:rsidR="00C07759" w:rsidRPr="00C07759" w:rsidRDefault="00C07759" w:rsidP="00C07759">
            <w:pPr>
              <w:pStyle w:val="PanelTableSubheading"/>
            </w:pPr>
            <w:r w:rsidRPr="004C7E2E">
              <w:t>Action:</w:t>
            </w:r>
          </w:p>
        </w:tc>
      </w:tr>
      <w:tr w:rsidR="00C07759" w14:paraId="45731083" w14:textId="77777777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536379" w14:textId="77777777" w:rsidR="00C07759" w:rsidRPr="00C07759" w:rsidRDefault="00C07759" w:rsidP="00C07759">
            <w:pPr>
              <w:pStyle w:val="Text-BoldAll"/>
            </w:pPr>
            <w:r w:rsidRPr="004C7E2E">
              <w:t>Consent</w:t>
            </w:r>
            <w:r w:rsidRPr="00C07759">
              <w:t xml:space="preserve"> Type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1BCC23" w14:textId="77777777" w:rsidR="00C07759" w:rsidRPr="00C07759" w:rsidRDefault="00C07759" w:rsidP="00C07759">
            <w:r w:rsidRPr="004C7E2E">
              <w:t xml:space="preserve">Select </w:t>
            </w:r>
            <w:r w:rsidRPr="00C07759">
              <w:t>relevant option.</w:t>
            </w:r>
          </w:p>
        </w:tc>
      </w:tr>
      <w:tr w:rsidR="00C07759" w14:paraId="7B4B6802" w14:textId="77777777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4D5B76" w14:textId="77777777" w:rsidR="00C07759" w:rsidRPr="00C07759" w:rsidRDefault="00C07759" w:rsidP="00C07759">
            <w:pPr>
              <w:pStyle w:val="Text-BoldAll"/>
            </w:pPr>
            <w:r>
              <w:t>Hearing Notations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BABF58" w14:textId="77777777" w:rsidR="00C07759" w:rsidRPr="00C07759" w:rsidRDefault="00C07759" w:rsidP="00C07759">
            <w:r>
              <w:t>Type if required.</w:t>
            </w:r>
          </w:p>
        </w:tc>
      </w:tr>
      <w:tr w:rsidR="00C07759" w14:paraId="3B36C668" w14:textId="77777777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E21B27" w14:textId="77777777" w:rsidR="00C07759" w:rsidRPr="00C07759" w:rsidRDefault="00C07759" w:rsidP="00C07759">
            <w:pPr>
              <w:pStyle w:val="Text-BoldAll"/>
            </w:pPr>
            <w:r w:rsidRPr="004C7E2E">
              <w:t>Sub-cases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38558C" w14:textId="77777777" w:rsidR="00C07759" w:rsidRPr="00C07759" w:rsidRDefault="00C07759" w:rsidP="00C07759">
            <w:r w:rsidRPr="004C7E2E">
              <w:t>Select</w:t>
            </w:r>
            <w:r w:rsidRPr="00C07759">
              <w:t xml:space="preserve"> relevant subcase.</w:t>
            </w:r>
          </w:p>
        </w:tc>
      </w:tr>
      <w:tr w:rsidR="00C07759" w14:paraId="1EC25119" w14:textId="77777777">
        <w:trPr>
          <w:trHeight w:val="578"/>
        </w:trPr>
        <w:tc>
          <w:tcPr>
            <w:tcW w:w="24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666902" w14:textId="77777777" w:rsidR="00C07759" w:rsidRPr="00C07759" w:rsidRDefault="00C07759" w:rsidP="00C07759">
            <w:pPr>
              <w:pStyle w:val="Text-BoldAll"/>
            </w:pPr>
            <w:r>
              <w:t>Add Order(s)</w:t>
            </w:r>
          </w:p>
        </w:tc>
        <w:tc>
          <w:tcPr>
            <w:tcW w:w="68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D75AC6" w14:textId="77777777" w:rsidR="00C07759" w:rsidRPr="00C07759" w:rsidRDefault="00C07759" w:rsidP="00C07759">
            <w:pPr>
              <w:pStyle w:val="Text"/>
            </w:pPr>
            <w:r w:rsidRPr="00C07759">
              <w:rPr>
                <w:rStyle w:val="Text-BoldName"/>
                <w:b w:val="0"/>
                <w:bCs w:val="0"/>
              </w:rPr>
              <w:t xml:space="preserve">Select:  </w:t>
            </w:r>
            <w:sdt>
              <w:sdtPr>
                <w:rPr>
                  <w:rStyle w:val="Text-BoldName"/>
                </w:rPr>
                <w:id w:val="439261096"/>
                <w:placeholder>
                  <w:docPart w:val="A1CA36921A3C4E12B67BFC5AFCB91F98"/>
                </w:placeholder>
              </w:sdtPr>
              <w:sdtEndPr>
                <w:rPr>
                  <w:rStyle w:val="Text-BoldName"/>
                </w:rPr>
              </w:sdtEndPr>
              <w:sdtContent>
                <w:r w:rsidRPr="00C07759">
                  <w:rPr>
                    <w:rStyle w:val="Text-BoldName"/>
                  </w:rPr>
                  <w:t>Free Text Order</w:t>
                </w:r>
              </w:sdtContent>
            </w:sdt>
          </w:p>
        </w:tc>
      </w:tr>
    </w:tbl>
    <w:p w14:paraId="0761F032" w14:textId="77777777" w:rsidR="00C07759" w:rsidRDefault="00C07759">
      <w:pPr>
        <w:rPr>
          <w:szCs w:val="24"/>
        </w:rPr>
      </w:pPr>
      <w:r>
        <w:br w:type="page"/>
      </w:r>
    </w:p>
    <w:p w14:paraId="6CD68C27" w14:textId="10AAE6B9" w:rsidR="00C07759" w:rsidRDefault="00C07759" w:rsidP="00C07759">
      <w:pPr>
        <w:pStyle w:val="Text-Step"/>
      </w:pPr>
      <w:r>
        <w:lastRenderedPageBreak/>
        <w:t xml:space="preserve">Click </w:t>
      </w:r>
      <w:r w:rsidRPr="00C07759">
        <w:rPr>
          <w:rStyle w:val="Text-BoldName"/>
          <w:b w:val="0"/>
          <w:bCs w:val="0"/>
        </w:rPr>
        <w:t>plus</w:t>
      </w:r>
      <w:r>
        <w:t xml:space="preserve"> icon.</w:t>
      </w:r>
    </w:p>
    <w:p w14:paraId="7DCBB0FF" w14:textId="77777777" w:rsidR="00C07759" w:rsidRPr="00704004" w:rsidRDefault="00A076AD" w:rsidP="00C07759">
      <w:pPr>
        <w:pStyle w:val="Text-StepResult"/>
      </w:pPr>
      <w:sdt>
        <w:sdtPr>
          <w:rPr>
            <w:rStyle w:val="Text-BoldName"/>
          </w:rPr>
          <w:id w:val="407194166"/>
          <w:placeholder>
            <w:docPart w:val="5F61A18DEAF14C0BB11EA3DD3A4453BC"/>
          </w:placeholder>
        </w:sdtPr>
        <w:sdtEndPr>
          <w:rPr>
            <w:rStyle w:val="DefaultParagraphFont"/>
            <w:b w:val="0"/>
            <w:bCs w:val="0"/>
          </w:rPr>
        </w:sdtEndPr>
        <w:sdtContent>
          <w:r w:rsidR="00C07759">
            <w:rPr>
              <w:rStyle w:val="Text-BoldName"/>
            </w:rPr>
            <w:t>Free Text Order</w:t>
          </w:r>
        </w:sdtContent>
      </w:sdt>
      <w:r w:rsidR="00C07759">
        <w:t xml:space="preserve"> panel displays:</w:t>
      </w:r>
    </w:p>
    <w:p w14:paraId="0A521828" w14:textId="47F24BEF" w:rsidR="00C07759" w:rsidRDefault="00C07759" w:rsidP="00C07759">
      <w:pPr>
        <w:pStyle w:val="Text-StepResultImage"/>
      </w:pPr>
      <w:r w:rsidRPr="00C07759">
        <w:rPr>
          <w:noProof/>
        </w:rPr>
        <w:drawing>
          <wp:inline distT="0" distB="0" distL="0" distR="0" wp14:anchorId="3557F0C8" wp14:editId="5F5BD627">
            <wp:extent cx="3600000" cy="2309303"/>
            <wp:effectExtent l="19050" t="19050" r="19685" b="152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0930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B208132" w14:textId="40E151C2" w:rsidR="00C07759" w:rsidRPr="009F0797" w:rsidRDefault="00C07759" w:rsidP="00C07759">
      <w:pPr>
        <w:pStyle w:val="Text-Step"/>
      </w:pPr>
      <w:r>
        <w:t xml:space="preserve">Type free text order in </w:t>
      </w:r>
      <w:r w:rsidRPr="00C07759">
        <w:rPr>
          <w:rStyle w:val="Text-BoldName"/>
        </w:rPr>
        <w:t>Details</w:t>
      </w:r>
      <w:r>
        <w:t xml:space="preserve"> field. </w:t>
      </w:r>
    </w:p>
    <w:p w14:paraId="068D5B6C" w14:textId="77777777" w:rsidR="00C07759" w:rsidRPr="00B6097A" w:rsidRDefault="00C07759" w:rsidP="00C07759">
      <w:pPr>
        <w:pStyle w:val="Text-Step"/>
      </w:pPr>
      <w:r w:rsidRPr="00B6097A">
        <w:t xml:space="preserve">Click:  </w:t>
      </w:r>
      <w:r w:rsidRPr="00B6097A">
        <w:rPr>
          <w:rStyle w:val="Text-BoldName"/>
        </w:rPr>
        <w:t>Add Order</w:t>
      </w:r>
    </w:p>
    <w:p w14:paraId="77F8F275" w14:textId="77777777" w:rsidR="00C07759" w:rsidRPr="00B6097A" w:rsidRDefault="00C07759" w:rsidP="00C07759">
      <w:pPr>
        <w:pStyle w:val="Text-StepResult"/>
      </w:pPr>
      <w:r w:rsidRPr="00B6097A">
        <w:rPr>
          <w:rStyle w:val="Text-BoldName"/>
        </w:rPr>
        <w:t>Order Summary</w:t>
      </w:r>
      <w:r w:rsidRPr="00B6097A">
        <w:t xml:space="preserve"> displays:</w:t>
      </w:r>
    </w:p>
    <w:p w14:paraId="247A637F" w14:textId="6F3D2F5C" w:rsidR="00C07759" w:rsidRDefault="00C07759" w:rsidP="00C07759">
      <w:pPr>
        <w:pStyle w:val="Text-StepResultImage"/>
      </w:pPr>
      <w:r w:rsidRPr="00C07759">
        <w:rPr>
          <w:noProof/>
        </w:rPr>
        <w:drawing>
          <wp:inline distT="0" distB="0" distL="0" distR="0" wp14:anchorId="5C290797" wp14:editId="3A41277F">
            <wp:extent cx="3600000" cy="1541646"/>
            <wp:effectExtent l="19050" t="19050" r="19685" b="209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4164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FE2459" w14:paraId="69A8BE24" w14:textId="77777777" w:rsidTr="00F80677">
        <w:tc>
          <w:tcPr>
            <w:tcW w:w="1069" w:type="dxa"/>
            <w:hideMark/>
          </w:tcPr>
          <w:p w14:paraId="6AD26DB4" w14:textId="77777777" w:rsidR="00FE2459" w:rsidRPr="00FE2459" w:rsidRDefault="00FE2459" w:rsidP="00FE2459">
            <w:bookmarkStart w:id="0" w:name="_Hlk113957240"/>
            <w:bookmarkStart w:id="1" w:name="_Hlk115767997"/>
            <w:r w:rsidRPr="00FE2459">
              <w:rPr>
                <w:noProof/>
              </w:rPr>
              <w:drawing>
                <wp:inline distT="0" distB="0" distL="0" distR="0" wp14:anchorId="558D9A7F" wp14:editId="346CCF8E">
                  <wp:extent cx="540000" cy="54000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5C7821C" w14:textId="77777777" w:rsidR="00FE2459" w:rsidRPr="00FE2459" w:rsidRDefault="00FE2459" w:rsidP="00FE2459">
            <w:pPr>
              <w:pStyle w:val="CalloutHeadingNote"/>
            </w:pPr>
            <w:r w:rsidRPr="004C7E2E">
              <w:t>Note:</w:t>
            </w:r>
          </w:p>
          <w:p w14:paraId="71D73F6A" w14:textId="07DA23EB" w:rsidR="00FE2459" w:rsidRPr="00FE2459" w:rsidRDefault="00FE2459" w:rsidP="00FE2459">
            <w:pPr>
              <w:pStyle w:val="CalloutText"/>
            </w:pPr>
            <w:r>
              <w:t xml:space="preserve">Once all orders </w:t>
            </w:r>
            <w:r w:rsidR="00EA0B21">
              <w:t>are</w:t>
            </w:r>
            <w:r>
              <w:t xml:space="preserve"> added, click </w:t>
            </w:r>
            <w:r w:rsidRPr="00FE2459">
              <w:rPr>
                <w:rStyle w:val="Text-BoldName"/>
              </w:rPr>
              <w:t>Preview</w:t>
            </w:r>
            <w:r>
              <w:t xml:space="preserve"> </w:t>
            </w:r>
            <w:r w:rsidR="00855DE0">
              <w:t>button</w:t>
            </w:r>
            <w:r>
              <w:t xml:space="preserve"> to review order in more detail. </w:t>
            </w:r>
          </w:p>
        </w:tc>
      </w:tr>
      <w:tr w:rsidR="00FE2459" w14:paraId="4D627775" w14:textId="77777777" w:rsidTr="00F80677">
        <w:tc>
          <w:tcPr>
            <w:tcW w:w="1069" w:type="dxa"/>
          </w:tcPr>
          <w:p w14:paraId="09935601" w14:textId="77777777" w:rsidR="00FE2459" w:rsidRPr="00390259" w:rsidRDefault="00FE2459" w:rsidP="00FE2459">
            <w:pPr>
              <w:pStyle w:val="CalloutSpace"/>
            </w:pPr>
          </w:p>
        </w:tc>
        <w:tc>
          <w:tcPr>
            <w:tcW w:w="8141" w:type="dxa"/>
          </w:tcPr>
          <w:p w14:paraId="74571F8E" w14:textId="77777777" w:rsidR="00FE2459" w:rsidRPr="00390259" w:rsidRDefault="00FE2459" w:rsidP="00FE2459">
            <w:pPr>
              <w:pStyle w:val="CalloutSpace"/>
            </w:pPr>
          </w:p>
        </w:tc>
        <w:bookmarkEnd w:id="0"/>
      </w:tr>
      <w:bookmarkEnd w:id="1"/>
    </w:tbl>
    <w:p w14:paraId="03F30F3E" w14:textId="77777777" w:rsidR="00C07759" w:rsidRDefault="00C07759">
      <w:pPr>
        <w:rPr>
          <w:szCs w:val="24"/>
        </w:rPr>
      </w:pPr>
      <w:r>
        <w:br w:type="page"/>
      </w:r>
    </w:p>
    <w:p w14:paraId="51513994" w14:textId="522BA3F1" w:rsidR="00C07759" w:rsidRPr="00B6097A" w:rsidRDefault="00FE2459" w:rsidP="00C07759">
      <w:pPr>
        <w:pStyle w:val="Text-Step"/>
      </w:pPr>
      <w:r>
        <w:lastRenderedPageBreak/>
        <w:t>Is another order required</w:t>
      </w:r>
      <w:r w:rsidR="00C07759" w:rsidRPr="00B6097A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C07759" w:rsidRPr="00B6097A" w14:paraId="34C32B2B" w14:textId="77777777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41ABE41" w14:textId="77777777" w:rsidR="00C07759" w:rsidRPr="00C07759" w:rsidRDefault="00C07759" w:rsidP="00C07759">
            <w:pPr>
              <w:pStyle w:val="PanelTableSubheading"/>
            </w:pPr>
            <w:r w:rsidRPr="00B6097A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1019524" w14:textId="77777777" w:rsidR="00C07759" w:rsidRPr="00C07759" w:rsidRDefault="00C07759" w:rsidP="00C07759">
            <w:pPr>
              <w:pStyle w:val="PanelTableSubheading"/>
            </w:pPr>
            <w:r w:rsidRPr="00B6097A">
              <w:t>Then</w:t>
            </w:r>
          </w:p>
        </w:tc>
      </w:tr>
      <w:tr w:rsidR="00C07759" w:rsidRPr="00B6097A" w14:paraId="6593A37F" w14:textId="77777777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E5BE717" w14:textId="77777777" w:rsidR="00C07759" w:rsidRPr="00C07759" w:rsidRDefault="00C07759" w:rsidP="00C07759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6BD33DC" w14:textId="77777777" w:rsidR="00C07759" w:rsidRPr="00C07759" w:rsidRDefault="00C07759" w:rsidP="00C07759">
            <w:r w:rsidRPr="00B6097A">
              <w:t>Add order</w:t>
            </w:r>
          </w:p>
          <w:p w14:paraId="037B60A2" w14:textId="77777777" w:rsidR="00C07759" w:rsidRPr="00C07759" w:rsidRDefault="00C07759" w:rsidP="00C07759">
            <w:pPr>
              <w:pStyle w:val="CalloutHeadingResource"/>
            </w:pPr>
            <w:r w:rsidRPr="00B6097A">
              <w:t>Resource:</w:t>
            </w:r>
          </w:p>
          <w:p w14:paraId="2F36D4EF" w14:textId="37A38F0A" w:rsidR="00C07759" w:rsidRPr="00C07759" w:rsidRDefault="00C07759" w:rsidP="00C07759">
            <w:pPr>
              <w:pStyle w:val="CalloutText"/>
            </w:pPr>
            <w:r w:rsidRPr="00B6097A">
              <w:t xml:space="preserve">See </w:t>
            </w:r>
            <w:r w:rsidR="00393FD6">
              <w:t>Quick Reference</w:t>
            </w:r>
            <w:r w:rsidRPr="00B6097A">
              <w:t xml:space="preserve"> Guide:  </w:t>
            </w:r>
            <w:r w:rsidR="007B23F0" w:rsidRPr="007B23F0">
              <w:rPr>
                <w:rStyle w:val="Text-BoldName"/>
              </w:rPr>
              <w:t>File Minutes of Proposed Orders (Amend, Add or Delete)</w:t>
            </w:r>
          </w:p>
        </w:tc>
      </w:tr>
      <w:tr w:rsidR="00C07759" w14:paraId="3537C6B6" w14:textId="77777777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BF434B2" w14:textId="77777777" w:rsidR="00C07759" w:rsidRPr="00C07759" w:rsidRDefault="00C07759" w:rsidP="00C07759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29690A5" w14:textId="77777777" w:rsidR="00C07759" w:rsidRPr="00C07759" w:rsidRDefault="00C07759" w:rsidP="00C07759">
            <w:r w:rsidRPr="00B6097A">
              <w:t>Go to next step</w:t>
            </w:r>
          </w:p>
        </w:tc>
      </w:tr>
    </w:tbl>
    <w:p w14:paraId="37CEF382" w14:textId="77777777" w:rsidR="00C07759" w:rsidRPr="00D65BC9" w:rsidRDefault="00C07759" w:rsidP="00C07759">
      <w:pPr>
        <w:pStyle w:val="Text-Step"/>
      </w:pPr>
      <w:r>
        <w:t>I</w:t>
      </w:r>
      <w:r w:rsidRPr="00D65BC9">
        <w:t xml:space="preserve">s </w:t>
      </w:r>
      <w:r w:rsidRPr="00D65BC9">
        <w:rPr>
          <w:rStyle w:val="Text-BoldName"/>
        </w:rPr>
        <w:t>Order Summary</w:t>
      </w:r>
      <w:r w:rsidRPr="00D65BC9">
        <w:t xml:space="preserve"> correct?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C07759" w14:paraId="20D451D0" w14:textId="77777777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9608F55" w14:textId="77777777" w:rsidR="00C07759" w:rsidRPr="00C07759" w:rsidRDefault="00C07759" w:rsidP="00C07759">
            <w:pPr>
              <w:pStyle w:val="PanelTableSubheading"/>
            </w:pPr>
            <w:r w:rsidRPr="004C7E2E">
              <w:t>I</w:t>
            </w:r>
            <w:r w:rsidRPr="00C07759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8675FD6" w14:textId="77777777" w:rsidR="00C07759" w:rsidRPr="00C07759" w:rsidRDefault="00C07759" w:rsidP="00C07759">
            <w:pPr>
              <w:pStyle w:val="PanelTableSubheading"/>
            </w:pPr>
            <w:r w:rsidRPr="004C7E2E">
              <w:t>Then</w:t>
            </w:r>
          </w:p>
        </w:tc>
      </w:tr>
      <w:tr w:rsidR="00C07759" w14:paraId="1F0E7EA6" w14:textId="77777777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C534D77" w14:textId="77777777" w:rsidR="00C07759" w:rsidRPr="00C07759" w:rsidRDefault="00C07759" w:rsidP="00C07759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2CF8AD8" w14:textId="77777777" w:rsidR="00C07759" w:rsidRPr="00C07759" w:rsidRDefault="00C07759" w:rsidP="00C07759">
            <w:r w:rsidRPr="004C7E2E">
              <w:t>Go to next step</w:t>
            </w:r>
          </w:p>
        </w:tc>
      </w:tr>
      <w:tr w:rsidR="00C07759" w14:paraId="426655C4" w14:textId="77777777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A1D7BA7" w14:textId="77777777" w:rsidR="00C07759" w:rsidRPr="00C07759" w:rsidRDefault="00C07759" w:rsidP="00C07759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81D64E0" w14:textId="77777777" w:rsidR="00C07759" w:rsidRPr="00C07759" w:rsidRDefault="00C07759" w:rsidP="00C07759">
            <w:pPr>
              <w:pStyle w:val="Text"/>
            </w:pPr>
            <w:r>
              <w:t xml:space="preserve">Amend </w:t>
            </w:r>
            <w:r w:rsidRPr="00C07759">
              <w:t>order</w:t>
            </w:r>
          </w:p>
          <w:p w14:paraId="0AB3A97D" w14:textId="77777777" w:rsidR="00C07759" w:rsidRPr="00C07759" w:rsidRDefault="00C07759" w:rsidP="00C07759">
            <w:pPr>
              <w:pStyle w:val="CalloutHeadingResource"/>
            </w:pPr>
            <w:r>
              <w:t>R</w:t>
            </w:r>
            <w:r w:rsidRPr="00C07759">
              <w:t>esource:</w:t>
            </w:r>
          </w:p>
          <w:p w14:paraId="2979D829" w14:textId="177F7330" w:rsidR="00C07759" w:rsidRPr="00C07759" w:rsidRDefault="00C07759" w:rsidP="00C07759">
            <w:pPr>
              <w:pStyle w:val="CalloutText"/>
            </w:pPr>
            <w:r>
              <w:t xml:space="preserve">See </w:t>
            </w:r>
            <w:r w:rsidR="00393FD6">
              <w:t>Quick Reference</w:t>
            </w:r>
            <w:r w:rsidRPr="00C07759">
              <w:t xml:space="preserve"> Guide:  </w:t>
            </w:r>
            <w:r w:rsidR="007B23F0" w:rsidRPr="007B23F0">
              <w:rPr>
                <w:rStyle w:val="Text-BoldName"/>
              </w:rPr>
              <w:t>File Minutes of Proposed Orders (Amend, Add or Delete)</w:t>
            </w:r>
          </w:p>
        </w:tc>
      </w:tr>
    </w:tbl>
    <w:p w14:paraId="1DF0827C" w14:textId="499E2314" w:rsidR="00C07759" w:rsidRDefault="00D46743" w:rsidP="00D46743">
      <w:pPr>
        <w:pStyle w:val="Text-Step"/>
      </w:pPr>
      <w:r>
        <w:t xml:space="preserve">In </w:t>
      </w:r>
      <w:r w:rsidRPr="00D46743">
        <w:rPr>
          <w:rStyle w:val="Text-BoldName"/>
        </w:rPr>
        <w:t>Share with parties or submit to court?</w:t>
      </w:r>
      <w:r>
        <w:t xml:space="preserve"> field, select relevant option. </w:t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D46743" w14:paraId="0E8FF5A5" w14:textId="77777777">
        <w:tc>
          <w:tcPr>
            <w:tcW w:w="1069" w:type="dxa"/>
            <w:hideMark/>
          </w:tcPr>
          <w:p w14:paraId="18A5FC73" w14:textId="77777777" w:rsidR="00D46743" w:rsidRPr="00D46743" w:rsidRDefault="00D46743" w:rsidP="00D46743">
            <w:r w:rsidRPr="00D46743">
              <w:rPr>
                <w:noProof/>
              </w:rPr>
              <w:drawing>
                <wp:inline distT="0" distB="0" distL="0" distR="0" wp14:anchorId="6D55066C" wp14:editId="71E45B69">
                  <wp:extent cx="540000" cy="54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32D28AB0" w14:textId="77777777" w:rsidR="00D46743" w:rsidRPr="00D46743" w:rsidRDefault="00D46743" w:rsidP="00D46743">
            <w:pPr>
              <w:pStyle w:val="CalloutHeadingNote"/>
            </w:pPr>
            <w:r w:rsidRPr="0088169F">
              <w:t>Note:</w:t>
            </w:r>
          </w:p>
          <w:p w14:paraId="546BC946" w14:textId="52FC9448" w:rsidR="00785057" w:rsidRPr="003741CC" w:rsidRDefault="00785057" w:rsidP="003741CC">
            <w:pPr>
              <w:pStyle w:val="Bullet1Space"/>
              <w:rPr>
                <w:rStyle w:val="Text-BoldName"/>
                <w:b w:val="0"/>
                <w:bCs w:val="0"/>
              </w:rPr>
            </w:pPr>
            <w:r w:rsidRPr="0002518E">
              <w:rPr>
                <w:rStyle w:val="Text-BoldName"/>
              </w:rPr>
              <w:t xml:space="preserve">Share with </w:t>
            </w:r>
            <w:r w:rsidR="0016209F">
              <w:rPr>
                <w:rStyle w:val="Text-BoldName"/>
              </w:rPr>
              <w:t>P</w:t>
            </w:r>
            <w:r w:rsidRPr="0002518E">
              <w:rPr>
                <w:rStyle w:val="Text-BoldName"/>
              </w:rPr>
              <w:t>arties</w:t>
            </w:r>
            <w:r w:rsidRPr="0002518E">
              <w:rPr>
                <w:rStyle w:val="Text-BoldName"/>
                <w:b w:val="0"/>
                <w:bCs w:val="0"/>
              </w:rPr>
              <w:t xml:space="preserve"> allows other parties to view and update proposed draft order</w:t>
            </w:r>
          </w:p>
          <w:p w14:paraId="193E8563" w14:textId="16E9F026" w:rsidR="00D46743" w:rsidRPr="0016209F" w:rsidRDefault="00D46743" w:rsidP="0016209F">
            <w:pPr>
              <w:pStyle w:val="Bullet1Space"/>
            </w:pPr>
            <w:r w:rsidRPr="0016209F">
              <w:rPr>
                <w:rStyle w:val="Text-BoldName"/>
                <w:b w:val="0"/>
                <w:bCs w:val="0"/>
              </w:rPr>
              <w:t>Draft order can</w:t>
            </w:r>
            <w:r w:rsidR="0016209F" w:rsidRPr="0016209F">
              <w:rPr>
                <w:rStyle w:val="Text-BoldName"/>
                <w:b w:val="0"/>
                <w:bCs w:val="0"/>
              </w:rPr>
              <w:t xml:space="preserve">not be updated once </w:t>
            </w:r>
            <w:r w:rsidR="0016209F" w:rsidRPr="0016209F">
              <w:rPr>
                <w:rStyle w:val="Text-BoldName"/>
              </w:rPr>
              <w:t>Submit to Court</w:t>
            </w:r>
            <w:r w:rsidR="0016209F" w:rsidRPr="0016209F">
              <w:rPr>
                <w:rStyle w:val="Text-BoldName"/>
                <w:b w:val="0"/>
                <w:bCs w:val="0"/>
              </w:rPr>
              <w:t xml:space="preserve"> selected</w:t>
            </w:r>
          </w:p>
        </w:tc>
      </w:tr>
    </w:tbl>
    <w:p w14:paraId="766A920F" w14:textId="77777777" w:rsidR="00D46743" w:rsidRPr="00D46743" w:rsidRDefault="00D46743" w:rsidP="00D46743">
      <w:pPr>
        <w:pStyle w:val="Text-StepResult"/>
      </w:pPr>
    </w:p>
    <w:p w14:paraId="6CDD4F77" w14:textId="77777777" w:rsidR="00C07759" w:rsidRDefault="00C07759">
      <w:pPr>
        <w:rPr>
          <w:color w:val="000000" w:themeColor="text1"/>
          <w:szCs w:val="24"/>
        </w:rPr>
      </w:pPr>
      <w:r>
        <w:br w:type="page"/>
      </w:r>
    </w:p>
    <w:p w14:paraId="63551419" w14:textId="59E1E0E4" w:rsidR="00C07759" w:rsidRDefault="00990396" w:rsidP="00C07759">
      <w:pPr>
        <w:pStyle w:val="Text-Step"/>
      </w:pPr>
      <w:r>
        <w:lastRenderedPageBreak/>
        <w:t xml:space="preserve">Click:  </w:t>
      </w:r>
      <w:r w:rsidRPr="00990396">
        <w:rPr>
          <w:rStyle w:val="Text-BoldName"/>
        </w:rPr>
        <w:t>Proceed</w:t>
      </w:r>
    </w:p>
    <w:p w14:paraId="2437ED25" w14:textId="439F248D" w:rsidR="00990396" w:rsidRDefault="00990396" w:rsidP="00990396">
      <w:pPr>
        <w:pStyle w:val="Text-StepResult"/>
      </w:pPr>
      <w:r w:rsidRPr="00990396">
        <w:rPr>
          <w:rStyle w:val="Text-BoldName"/>
        </w:rPr>
        <w:t>Confirmation of Filing</w:t>
      </w:r>
      <w:r>
        <w:t xml:space="preserve"> screen displays:</w:t>
      </w:r>
    </w:p>
    <w:p w14:paraId="4B4A18F4" w14:textId="2323DD19" w:rsidR="00990396" w:rsidRPr="00990396" w:rsidRDefault="00990396" w:rsidP="00990396">
      <w:pPr>
        <w:pStyle w:val="Text-StepResultImage"/>
      </w:pPr>
      <w:r w:rsidRPr="00990396">
        <w:rPr>
          <w:noProof/>
        </w:rPr>
        <w:drawing>
          <wp:inline distT="0" distB="0" distL="0" distR="0" wp14:anchorId="31E5D782" wp14:editId="5B4BDD30">
            <wp:extent cx="3600000" cy="3499401"/>
            <wp:effectExtent l="19050" t="19050" r="19685" b="2540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940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97A4B" w14:paraId="02C4CB73" w14:textId="77777777">
        <w:tc>
          <w:tcPr>
            <w:tcW w:w="1069" w:type="dxa"/>
            <w:hideMark/>
          </w:tcPr>
          <w:p w14:paraId="3DAFF79A" w14:textId="77777777" w:rsidR="00497A4B" w:rsidRPr="00497A4B" w:rsidRDefault="00497A4B" w:rsidP="00497A4B">
            <w:r w:rsidRPr="00497A4B">
              <w:rPr>
                <w:noProof/>
              </w:rPr>
              <w:drawing>
                <wp:inline distT="0" distB="0" distL="0" distR="0" wp14:anchorId="657FC421" wp14:editId="71940D9D">
                  <wp:extent cx="540000" cy="540000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2BAB12E" w14:textId="77777777" w:rsidR="00497A4B" w:rsidRPr="00497A4B" w:rsidRDefault="00497A4B" w:rsidP="00497A4B">
            <w:pPr>
              <w:pStyle w:val="CalloutHeadingNote"/>
            </w:pPr>
            <w:r w:rsidRPr="0088169F">
              <w:t>Note:</w:t>
            </w:r>
          </w:p>
          <w:p w14:paraId="70362ACE" w14:textId="3A94620D" w:rsidR="00EC7623" w:rsidRPr="00E56877" w:rsidRDefault="00EC7623" w:rsidP="00E0365E">
            <w:pPr>
              <w:pStyle w:val="Bullet1"/>
              <w:rPr>
                <w:rStyle w:val="Text-BoldName"/>
                <w:b w:val="0"/>
                <w:bCs w:val="0"/>
              </w:rPr>
            </w:pPr>
            <w:r w:rsidRPr="00E56877">
              <w:rPr>
                <w:rStyle w:val="Text-BoldName"/>
                <w:b w:val="0"/>
                <w:bCs w:val="0"/>
              </w:rPr>
              <w:t xml:space="preserve">Draft order can be updated </w:t>
            </w:r>
            <w:r w:rsidR="001904CF" w:rsidRPr="00E0365E">
              <w:rPr>
                <w:rStyle w:val="Text-BoldName"/>
                <w:b w:val="0"/>
              </w:rPr>
              <w:t xml:space="preserve">in </w:t>
            </w:r>
            <w:r w:rsidR="001904CF">
              <w:rPr>
                <w:rStyle w:val="Text-BoldName"/>
              </w:rPr>
              <w:t xml:space="preserve">Orders </w:t>
            </w:r>
            <w:r w:rsidR="001904CF" w:rsidRPr="00B65D71">
              <w:rPr>
                <w:rStyle w:val="Text-BoldName"/>
                <w:b w:val="0"/>
              </w:rPr>
              <w:t>tab</w:t>
            </w:r>
            <w:r w:rsidR="001904CF">
              <w:rPr>
                <w:rStyle w:val="Text-BoldName"/>
              </w:rPr>
              <w:t xml:space="preserve"> </w:t>
            </w:r>
            <w:r w:rsidRPr="00E56877">
              <w:rPr>
                <w:rStyle w:val="Text-BoldName"/>
                <w:b w:val="0"/>
                <w:bCs w:val="0"/>
              </w:rPr>
              <w:t xml:space="preserve">any time before </w:t>
            </w:r>
            <w:r w:rsidR="00EA51B9" w:rsidRPr="00C35386">
              <w:rPr>
                <w:rStyle w:val="Text-BoldName"/>
                <w:b w:val="0"/>
              </w:rPr>
              <w:t>submission</w:t>
            </w:r>
            <w:r w:rsidRPr="00072935">
              <w:rPr>
                <w:rStyle w:val="Text-BoldName"/>
                <w:b w:val="0"/>
                <w:bCs w:val="0"/>
              </w:rPr>
              <w:t xml:space="preserve"> to Court</w:t>
            </w:r>
          </w:p>
          <w:p w14:paraId="6F2BEA34" w14:textId="1AA5C613" w:rsidR="00497A4B" w:rsidRPr="00497A4B" w:rsidRDefault="00497A4B" w:rsidP="00EC7623">
            <w:pPr>
              <w:pStyle w:val="Bullet1Space"/>
            </w:pPr>
            <w:r w:rsidRPr="00497A4B">
              <w:rPr>
                <w:rStyle w:val="Text-BoldName"/>
                <w:b w:val="0"/>
                <w:bCs w:val="0"/>
              </w:rPr>
              <w:t>Once submitted,</w:t>
            </w:r>
            <w:r>
              <w:rPr>
                <w:rStyle w:val="Text-BoldName"/>
              </w:rPr>
              <w:t xml:space="preserve"> Minutes of </w:t>
            </w:r>
            <w:r w:rsidRPr="00497A4B">
              <w:rPr>
                <w:rStyle w:val="Text-BoldName"/>
              </w:rPr>
              <w:t>proposed orders</w:t>
            </w:r>
            <w:r>
              <w:t xml:space="preserve"> </w:t>
            </w:r>
            <w:r w:rsidRPr="00497A4B">
              <w:t xml:space="preserve">document </w:t>
            </w:r>
            <w:r w:rsidR="002E51B5">
              <w:t>gen</w:t>
            </w:r>
            <w:r w:rsidR="00FD7B99">
              <w:t>erates</w:t>
            </w:r>
            <w:r w:rsidR="002E51B5" w:rsidRPr="00497A4B">
              <w:t xml:space="preserve"> </w:t>
            </w:r>
            <w:r w:rsidRPr="00497A4B">
              <w:t xml:space="preserve">and can be accessed through </w:t>
            </w:r>
            <w:r w:rsidRPr="00497A4B">
              <w:rPr>
                <w:rStyle w:val="Text-BoldName"/>
              </w:rPr>
              <w:t>My Account</w:t>
            </w:r>
            <w:r w:rsidRPr="00497A4B">
              <w:t xml:space="preserve"> scree</w:t>
            </w:r>
            <w:r w:rsidR="00EC7623">
              <w:t>n</w:t>
            </w:r>
          </w:p>
        </w:tc>
      </w:tr>
      <w:tr w:rsidR="0048767D" w14:paraId="1B0C03EE" w14:textId="77777777" w:rsidTr="0048767D">
        <w:tc>
          <w:tcPr>
            <w:tcW w:w="1069" w:type="dxa"/>
          </w:tcPr>
          <w:p w14:paraId="4F8FE7BB" w14:textId="77777777" w:rsidR="0048767D" w:rsidRPr="00497A4B" w:rsidRDefault="0048767D" w:rsidP="0048767D">
            <w:pPr>
              <w:pStyle w:val="CalloutSpace"/>
            </w:pPr>
          </w:p>
        </w:tc>
        <w:tc>
          <w:tcPr>
            <w:tcW w:w="8141" w:type="dxa"/>
          </w:tcPr>
          <w:p w14:paraId="5EB9DACE" w14:textId="77777777" w:rsidR="0048767D" w:rsidRPr="0088169F" w:rsidRDefault="0048767D" w:rsidP="0048767D">
            <w:pPr>
              <w:pStyle w:val="CalloutSpace"/>
            </w:pPr>
          </w:p>
        </w:tc>
      </w:tr>
      <w:tr w:rsidR="00497A4B" w14:paraId="7570ADAC" w14:textId="77777777">
        <w:tc>
          <w:tcPr>
            <w:tcW w:w="1069" w:type="dxa"/>
            <w:hideMark/>
          </w:tcPr>
          <w:p w14:paraId="52BDA64F" w14:textId="77777777" w:rsidR="00497A4B" w:rsidRPr="00497A4B" w:rsidRDefault="00497A4B" w:rsidP="00497A4B">
            <w:r w:rsidRPr="00497A4B">
              <w:rPr>
                <w:noProof/>
              </w:rPr>
              <w:drawing>
                <wp:inline distT="0" distB="0" distL="0" distR="0" wp14:anchorId="57DB21E4" wp14:editId="0CB00A5D">
                  <wp:extent cx="536400" cy="540000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50A212FF" w14:textId="2E8CB998" w:rsidR="00497A4B" w:rsidRPr="00497A4B" w:rsidRDefault="00497A4B" w:rsidP="00497A4B">
            <w:pPr>
              <w:pStyle w:val="CalloutHeadingResource"/>
            </w:pPr>
            <w:r w:rsidRPr="0088169F">
              <w:t>Resource</w:t>
            </w:r>
            <w:r w:rsidR="00D877E5">
              <w:t>s</w:t>
            </w:r>
            <w:r w:rsidRPr="0088169F">
              <w:t>:</w:t>
            </w:r>
          </w:p>
          <w:p w14:paraId="2EFB2639" w14:textId="77777777" w:rsidR="00127391" w:rsidRPr="00127391" w:rsidRDefault="00127391" w:rsidP="00127391">
            <w:pPr>
              <w:pStyle w:val="CalloutText"/>
            </w:pPr>
            <w:r w:rsidRPr="004C7E2E">
              <w:t xml:space="preserve">See </w:t>
            </w:r>
            <w:r w:rsidRPr="00127391">
              <w:t>Quick Reference Guides:</w:t>
            </w:r>
          </w:p>
          <w:p w14:paraId="33D934F4" w14:textId="77777777" w:rsidR="007B23F0" w:rsidRPr="007B23F0" w:rsidRDefault="007B23F0" w:rsidP="000D69A6">
            <w:pPr>
              <w:pStyle w:val="Bullet1"/>
              <w:rPr>
                <w:rStyle w:val="Text-BoldName"/>
                <w:b w:val="0"/>
                <w:bCs w:val="0"/>
              </w:rPr>
            </w:pPr>
            <w:r w:rsidRPr="007B23F0">
              <w:rPr>
                <w:rStyle w:val="Text-BoldName"/>
              </w:rPr>
              <w:t>File Minutes of Proposed Orders (Amend, Add or Delete)</w:t>
            </w:r>
          </w:p>
          <w:p w14:paraId="74BF9980" w14:textId="3F762E40" w:rsidR="00D877E5" w:rsidRPr="00497A4B" w:rsidRDefault="00497A4B" w:rsidP="000D69A6">
            <w:pPr>
              <w:pStyle w:val="Bullet1"/>
            </w:pPr>
            <w:r w:rsidRPr="00497A4B">
              <w:rPr>
                <w:rStyle w:val="Text-BoldName"/>
              </w:rPr>
              <w:t>Download document</w:t>
            </w:r>
          </w:p>
        </w:tc>
      </w:tr>
      <w:tr w:rsidR="00497A4B" w14:paraId="1C46DC57" w14:textId="77777777">
        <w:tc>
          <w:tcPr>
            <w:tcW w:w="1069" w:type="dxa"/>
          </w:tcPr>
          <w:p w14:paraId="7EC38828" w14:textId="77777777" w:rsidR="00497A4B" w:rsidRPr="0088169F" w:rsidRDefault="00497A4B" w:rsidP="00497A4B">
            <w:pPr>
              <w:pStyle w:val="CalloutSpace"/>
            </w:pPr>
          </w:p>
        </w:tc>
        <w:tc>
          <w:tcPr>
            <w:tcW w:w="8141" w:type="dxa"/>
          </w:tcPr>
          <w:p w14:paraId="2E4B5D4B" w14:textId="77777777" w:rsidR="00497A4B" w:rsidRPr="0088169F" w:rsidRDefault="00497A4B" w:rsidP="00497A4B">
            <w:pPr>
              <w:pStyle w:val="CalloutSpace"/>
            </w:pPr>
          </w:p>
        </w:tc>
      </w:tr>
    </w:tbl>
    <w:p w14:paraId="525A2802" w14:textId="35EAE085" w:rsidR="002700EA" w:rsidRDefault="002700EA">
      <w:pPr>
        <w:rPr>
          <w:szCs w:val="24"/>
        </w:rPr>
      </w:pPr>
    </w:p>
    <w:sectPr w:rsidR="002700EA" w:rsidSect="006B5A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BE2A" w14:textId="77777777" w:rsidR="00EC04E3" w:rsidRPr="009F125C" w:rsidRDefault="00EC04E3" w:rsidP="009F125C">
      <w:r>
        <w:separator/>
      </w:r>
    </w:p>
  </w:endnote>
  <w:endnote w:type="continuationSeparator" w:id="0">
    <w:p w14:paraId="45F5F8C0" w14:textId="77777777" w:rsidR="00EC04E3" w:rsidRPr="009F125C" w:rsidRDefault="00EC04E3" w:rsidP="009F125C">
      <w:r>
        <w:continuationSeparator/>
      </w:r>
    </w:p>
  </w:endnote>
  <w:endnote w:type="continuationNotice" w:id="1">
    <w:p w14:paraId="35504AD0" w14:textId="77777777" w:rsidR="00EC04E3" w:rsidRDefault="00EC04E3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7C33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763E2DFA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16CD2AEE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57F4B2AB" w14:textId="77777777" w:rsidR="00711065" w:rsidRPr="00B93CDE" w:rsidRDefault="00711065" w:rsidP="0002740B"/>
      </w:tc>
      <w:tc>
        <w:tcPr>
          <w:tcW w:w="3042" w:type="dxa"/>
          <w:vAlign w:val="center"/>
        </w:tcPr>
        <w:p w14:paraId="61772B87" w14:textId="77777777" w:rsidR="00711065" w:rsidRDefault="00711065" w:rsidP="0002740B"/>
        <w:p w14:paraId="33CDB8FA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4A76C3E2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24339B3" wp14:editId="38094E16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231F69E" w14:textId="77777777" w:rsidR="000D5BAF" w:rsidRPr="00A7680A" w:rsidRDefault="007A7A05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4339B3" id="Group 244" o:spid="_x0000_s1036" style="position:absolute;margin-left:-.45pt;margin-top:-45.15pt;width:481.9pt;height:39pt;z-index:251658241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6231F69E" w14:textId="77777777" w:rsidR="000D5BAF" w:rsidRPr="00A7680A" w:rsidRDefault="007A7A05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9406" w14:textId="77777777" w:rsidR="00154D2B" w:rsidRDefault="00154D2B" w:rsidP="00DA55C5"/>
  <w:p w14:paraId="2E1D7316" w14:textId="77777777" w:rsidR="00154D2B" w:rsidRDefault="00154D2B" w:rsidP="00DA55C5"/>
  <w:p w14:paraId="3AD4E2B7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E7CB" w14:textId="77777777" w:rsidR="00EC04E3" w:rsidRPr="009F125C" w:rsidRDefault="00EC04E3" w:rsidP="009F125C">
      <w:r>
        <w:separator/>
      </w:r>
    </w:p>
  </w:footnote>
  <w:footnote w:type="continuationSeparator" w:id="0">
    <w:p w14:paraId="635B3341" w14:textId="77777777" w:rsidR="00EC04E3" w:rsidRPr="009F125C" w:rsidRDefault="00EC04E3" w:rsidP="009F125C">
      <w:r>
        <w:continuationSeparator/>
      </w:r>
    </w:p>
  </w:footnote>
  <w:footnote w:type="continuationNotice" w:id="1">
    <w:p w14:paraId="354EFF28" w14:textId="77777777" w:rsidR="00EC04E3" w:rsidRDefault="00EC04E3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C8E3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C6D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ACF863" wp14:editId="51C1C8DA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734AE06" w14:textId="4BBAC4E1" w:rsidR="00711065" w:rsidRPr="00A7680A" w:rsidRDefault="007B23F0" w:rsidP="0026035E">
                                <w:pPr>
                                  <w:pStyle w:val="00Header"/>
                                </w:pPr>
                                <w:r>
                                  <w:t>File Free Text Order (draft order)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ACF863" id="Group 507" o:spid="_x0000_s1032" style="position:absolute;margin-left:-.7pt;margin-top:-23.9pt;width:481.9pt;height:78.25pt;z-index:251658240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1734AE06" w14:textId="4BBAC4E1" w:rsidR="00711065" w:rsidRPr="00A7680A" w:rsidRDefault="007B23F0" w:rsidP="0026035E">
                          <w:pPr>
                            <w:pStyle w:val="00Header"/>
                          </w:pPr>
                          <w:r>
                            <w:t>File Free Text Order (draft order)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31F6E09D" w14:textId="77777777" w:rsidR="00711065" w:rsidRDefault="00711065" w:rsidP="00DE0676">
    <w:pPr>
      <w:pStyle w:val="00Header"/>
    </w:pPr>
  </w:p>
  <w:p w14:paraId="6713B7A8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2D2C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10F61612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10282">
    <w:abstractNumId w:val="2"/>
  </w:num>
  <w:num w:numId="2" w16cid:durableId="1686054588">
    <w:abstractNumId w:val="3"/>
  </w:num>
  <w:num w:numId="3" w16cid:durableId="2119252257">
    <w:abstractNumId w:val="0"/>
  </w:num>
  <w:num w:numId="4" w16cid:durableId="621499444">
    <w:abstractNumId w:val="4"/>
  </w:num>
  <w:num w:numId="5" w16cid:durableId="1574504246">
    <w:abstractNumId w:val="1"/>
  </w:num>
  <w:num w:numId="6" w16cid:durableId="590086456">
    <w:abstractNumId w:val="2"/>
    <w:lvlOverride w:ilvl="0">
      <w:startOverride w:val="1"/>
    </w:lvlOverride>
  </w:num>
  <w:num w:numId="7" w16cid:durableId="2091922675">
    <w:abstractNumId w:val="2"/>
    <w:lvlOverride w:ilvl="0">
      <w:startOverride w:val="1"/>
    </w:lvlOverride>
  </w:num>
  <w:num w:numId="8" w16cid:durableId="2041010042">
    <w:abstractNumId w:val="2"/>
    <w:lvlOverride w:ilvl="0">
      <w:startOverride w:val="1"/>
    </w:lvlOverride>
  </w:num>
  <w:num w:numId="9" w16cid:durableId="2099982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2336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5194624">
    <w:abstractNumId w:val="3"/>
  </w:num>
  <w:num w:numId="12" w16cid:durableId="1184442134">
    <w:abstractNumId w:val="2"/>
  </w:num>
  <w:num w:numId="13" w16cid:durableId="1676766221">
    <w:abstractNumId w:val="2"/>
    <w:lvlOverride w:ilvl="0">
      <w:startOverride w:val="4"/>
    </w:lvlOverride>
  </w:num>
  <w:num w:numId="14" w16cid:durableId="872310449">
    <w:abstractNumId w:val="2"/>
    <w:lvlOverride w:ilvl="0">
      <w:startOverride w:val="1"/>
    </w:lvlOverride>
  </w:num>
  <w:num w:numId="15" w16cid:durableId="1266771309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28"/>
    <w:rsid w:val="000012E0"/>
    <w:rsid w:val="000033C6"/>
    <w:rsid w:val="00004393"/>
    <w:rsid w:val="00005B42"/>
    <w:rsid w:val="0000735B"/>
    <w:rsid w:val="000138F7"/>
    <w:rsid w:val="00016EC8"/>
    <w:rsid w:val="0001783A"/>
    <w:rsid w:val="000215FF"/>
    <w:rsid w:val="00023CE9"/>
    <w:rsid w:val="000244E0"/>
    <w:rsid w:val="0002518E"/>
    <w:rsid w:val="00026857"/>
    <w:rsid w:val="0002740B"/>
    <w:rsid w:val="00030F34"/>
    <w:rsid w:val="00041284"/>
    <w:rsid w:val="00042FF9"/>
    <w:rsid w:val="00043F45"/>
    <w:rsid w:val="0005188D"/>
    <w:rsid w:val="00052E1E"/>
    <w:rsid w:val="00054491"/>
    <w:rsid w:val="00067919"/>
    <w:rsid w:val="00070923"/>
    <w:rsid w:val="00072935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0CE9"/>
    <w:rsid w:val="000B24DC"/>
    <w:rsid w:val="000C1C4B"/>
    <w:rsid w:val="000C4ED3"/>
    <w:rsid w:val="000D25E1"/>
    <w:rsid w:val="000D57E7"/>
    <w:rsid w:val="000D5BAF"/>
    <w:rsid w:val="000D69A6"/>
    <w:rsid w:val="000E4050"/>
    <w:rsid w:val="000E7B11"/>
    <w:rsid w:val="000F2F13"/>
    <w:rsid w:val="000F2FF7"/>
    <w:rsid w:val="000F41BF"/>
    <w:rsid w:val="0010554D"/>
    <w:rsid w:val="00105C18"/>
    <w:rsid w:val="00110AD3"/>
    <w:rsid w:val="00111DC3"/>
    <w:rsid w:val="00127391"/>
    <w:rsid w:val="00131EA4"/>
    <w:rsid w:val="00132B92"/>
    <w:rsid w:val="00134BFC"/>
    <w:rsid w:val="00137DEB"/>
    <w:rsid w:val="00143BD8"/>
    <w:rsid w:val="00153DE6"/>
    <w:rsid w:val="00154D2B"/>
    <w:rsid w:val="00160BAE"/>
    <w:rsid w:val="00160E00"/>
    <w:rsid w:val="00161FEC"/>
    <w:rsid w:val="0016209F"/>
    <w:rsid w:val="00162365"/>
    <w:rsid w:val="0016401B"/>
    <w:rsid w:val="00167FA3"/>
    <w:rsid w:val="00170683"/>
    <w:rsid w:val="001714BA"/>
    <w:rsid w:val="00171D51"/>
    <w:rsid w:val="00171FF8"/>
    <w:rsid w:val="001740F2"/>
    <w:rsid w:val="00177336"/>
    <w:rsid w:val="00180E43"/>
    <w:rsid w:val="00180E6F"/>
    <w:rsid w:val="0018689B"/>
    <w:rsid w:val="001904CF"/>
    <w:rsid w:val="00196DDB"/>
    <w:rsid w:val="001A09DD"/>
    <w:rsid w:val="001A2230"/>
    <w:rsid w:val="001A5B98"/>
    <w:rsid w:val="001B03E4"/>
    <w:rsid w:val="001B32FA"/>
    <w:rsid w:val="001B43B0"/>
    <w:rsid w:val="001B5B8F"/>
    <w:rsid w:val="001C0093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380F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2E2"/>
    <w:rsid w:val="0026035E"/>
    <w:rsid w:val="002609EE"/>
    <w:rsid w:val="00265D0B"/>
    <w:rsid w:val="002700EA"/>
    <w:rsid w:val="00272DD9"/>
    <w:rsid w:val="00274518"/>
    <w:rsid w:val="002755FE"/>
    <w:rsid w:val="00275B8A"/>
    <w:rsid w:val="00282BCD"/>
    <w:rsid w:val="0028323F"/>
    <w:rsid w:val="00283796"/>
    <w:rsid w:val="0028507F"/>
    <w:rsid w:val="00285247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C63BF"/>
    <w:rsid w:val="002C7727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51B5"/>
    <w:rsid w:val="002E6E73"/>
    <w:rsid w:val="002F0CDC"/>
    <w:rsid w:val="002F2B44"/>
    <w:rsid w:val="002F3D62"/>
    <w:rsid w:val="002F3E5F"/>
    <w:rsid w:val="002F6891"/>
    <w:rsid w:val="00303749"/>
    <w:rsid w:val="00303803"/>
    <w:rsid w:val="0030420F"/>
    <w:rsid w:val="00311406"/>
    <w:rsid w:val="003138E1"/>
    <w:rsid w:val="00314D45"/>
    <w:rsid w:val="003179F6"/>
    <w:rsid w:val="003224F7"/>
    <w:rsid w:val="00331566"/>
    <w:rsid w:val="00332BD1"/>
    <w:rsid w:val="003351AB"/>
    <w:rsid w:val="00335220"/>
    <w:rsid w:val="0033608A"/>
    <w:rsid w:val="003367AE"/>
    <w:rsid w:val="0033721B"/>
    <w:rsid w:val="00337418"/>
    <w:rsid w:val="003505AD"/>
    <w:rsid w:val="00352B5C"/>
    <w:rsid w:val="00352DC2"/>
    <w:rsid w:val="00353B81"/>
    <w:rsid w:val="003741CC"/>
    <w:rsid w:val="003741F0"/>
    <w:rsid w:val="003746EC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3FD6"/>
    <w:rsid w:val="00394DEF"/>
    <w:rsid w:val="003A1C5D"/>
    <w:rsid w:val="003A58E3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0961"/>
    <w:rsid w:val="003E174E"/>
    <w:rsid w:val="003E248F"/>
    <w:rsid w:val="003E26F8"/>
    <w:rsid w:val="003E546E"/>
    <w:rsid w:val="003E5ED0"/>
    <w:rsid w:val="003F0D77"/>
    <w:rsid w:val="0040174D"/>
    <w:rsid w:val="00402FEC"/>
    <w:rsid w:val="00405E02"/>
    <w:rsid w:val="0041040A"/>
    <w:rsid w:val="00416F41"/>
    <w:rsid w:val="00417BA1"/>
    <w:rsid w:val="004368D2"/>
    <w:rsid w:val="00436CA3"/>
    <w:rsid w:val="00440478"/>
    <w:rsid w:val="00442BD9"/>
    <w:rsid w:val="004434F8"/>
    <w:rsid w:val="004444D0"/>
    <w:rsid w:val="004468AF"/>
    <w:rsid w:val="00451CDB"/>
    <w:rsid w:val="00465A38"/>
    <w:rsid w:val="00470808"/>
    <w:rsid w:val="0048131C"/>
    <w:rsid w:val="004819DE"/>
    <w:rsid w:val="00481CE5"/>
    <w:rsid w:val="004825AF"/>
    <w:rsid w:val="00482DF1"/>
    <w:rsid w:val="00485E07"/>
    <w:rsid w:val="0048767D"/>
    <w:rsid w:val="00493913"/>
    <w:rsid w:val="00496476"/>
    <w:rsid w:val="00496D2F"/>
    <w:rsid w:val="004978D6"/>
    <w:rsid w:val="00497A4B"/>
    <w:rsid w:val="004A16EE"/>
    <w:rsid w:val="004A17F4"/>
    <w:rsid w:val="004A35D5"/>
    <w:rsid w:val="004B26EC"/>
    <w:rsid w:val="004B33CB"/>
    <w:rsid w:val="004B7C91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054C"/>
    <w:rsid w:val="005256FE"/>
    <w:rsid w:val="005320D7"/>
    <w:rsid w:val="005330A3"/>
    <w:rsid w:val="005334AE"/>
    <w:rsid w:val="005405FA"/>
    <w:rsid w:val="00542512"/>
    <w:rsid w:val="00544970"/>
    <w:rsid w:val="0055135E"/>
    <w:rsid w:val="0055373E"/>
    <w:rsid w:val="00573D56"/>
    <w:rsid w:val="00576686"/>
    <w:rsid w:val="005773C0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0E89"/>
    <w:rsid w:val="005B3C05"/>
    <w:rsid w:val="005B454D"/>
    <w:rsid w:val="005B74BE"/>
    <w:rsid w:val="005C4FC3"/>
    <w:rsid w:val="005D0047"/>
    <w:rsid w:val="005D77F3"/>
    <w:rsid w:val="005E2B6A"/>
    <w:rsid w:val="005E395B"/>
    <w:rsid w:val="005F106E"/>
    <w:rsid w:val="005F7E1C"/>
    <w:rsid w:val="00600AC8"/>
    <w:rsid w:val="0060104C"/>
    <w:rsid w:val="006016C8"/>
    <w:rsid w:val="0061591C"/>
    <w:rsid w:val="00617ADB"/>
    <w:rsid w:val="006201C2"/>
    <w:rsid w:val="006218DC"/>
    <w:rsid w:val="00622F07"/>
    <w:rsid w:val="0062535F"/>
    <w:rsid w:val="0062555C"/>
    <w:rsid w:val="0062606F"/>
    <w:rsid w:val="0063345F"/>
    <w:rsid w:val="00633E87"/>
    <w:rsid w:val="00636389"/>
    <w:rsid w:val="00641455"/>
    <w:rsid w:val="0064150B"/>
    <w:rsid w:val="00646B09"/>
    <w:rsid w:val="00650350"/>
    <w:rsid w:val="006537E7"/>
    <w:rsid w:val="006538B7"/>
    <w:rsid w:val="0065591F"/>
    <w:rsid w:val="006567AF"/>
    <w:rsid w:val="00656F73"/>
    <w:rsid w:val="00657937"/>
    <w:rsid w:val="00657B14"/>
    <w:rsid w:val="00664428"/>
    <w:rsid w:val="00664C2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0D7C"/>
    <w:rsid w:val="006824E4"/>
    <w:rsid w:val="00692CA2"/>
    <w:rsid w:val="006A244B"/>
    <w:rsid w:val="006A3271"/>
    <w:rsid w:val="006A4182"/>
    <w:rsid w:val="006A72B6"/>
    <w:rsid w:val="006B5525"/>
    <w:rsid w:val="006B5AC9"/>
    <w:rsid w:val="006C41FA"/>
    <w:rsid w:val="006C5105"/>
    <w:rsid w:val="006D2CD3"/>
    <w:rsid w:val="006E25AD"/>
    <w:rsid w:val="006E25DE"/>
    <w:rsid w:val="006E5DB4"/>
    <w:rsid w:val="006F4D28"/>
    <w:rsid w:val="007054F1"/>
    <w:rsid w:val="007062DA"/>
    <w:rsid w:val="0070664C"/>
    <w:rsid w:val="00711065"/>
    <w:rsid w:val="0071168C"/>
    <w:rsid w:val="00713E33"/>
    <w:rsid w:val="00716B9E"/>
    <w:rsid w:val="00722BEE"/>
    <w:rsid w:val="007260B7"/>
    <w:rsid w:val="0072749E"/>
    <w:rsid w:val="007413AC"/>
    <w:rsid w:val="00750287"/>
    <w:rsid w:val="0075087F"/>
    <w:rsid w:val="00750E71"/>
    <w:rsid w:val="007526A5"/>
    <w:rsid w:val="007530DC"/>
    <w:rsid w:val="007558FC"/>
    <w:rsid w:val="00756A99"/>
    <w:rsid w:val="00764045"/>
    <w:rsid w:val="00764CE8"/>
    <w:rsid w:val="00766E84"/>
    <w:rsid w:val="0077505C"/>
    <w:rsid w:val="0078156B"/>
    <w:rsid w:val="00785057"/>
    <w:rsid w:val="00790B26"/>
    <w:rsid w:val="007929E2"/>
    <w:rsid w:val="007A45BF"/>
    <w:rsid w:val="007A7A05"/>
    <w:rsid w:val="007B23F0"/>
    <w:rsid w:val="007B2FBA"/>
    <w:rsid w:val="007C3334"/>
    <w:rsid w:val="007C34D1"/>
    <w:rsid w:val="007C622E"/>
    <w:rsid w:val="007C6544"/>
    <w:rsid w:val="007D42EC"/>
    <w:rsid w:val="007D47C4"/>
    <w:rsid w:val="007E0283"/>
    <w:rsid w:val="007E7DE1"/>
    <w:rsid w:val="007F2E88"/>
    <w:rsid w:val="007F2E9D"/>
    <w:rsid w:val="007F5736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55DE0"/>
    <w:rsid w:val="00862DFC"/>
    <w:rsid w:val="00880D46"/>
    <w:rsid w:val="0088103B"/>
    <w:rsid w:val="008832F0"/>
    <w:rsid w:val="008947AB"/>
    <w:rsid w:val="008A359B"/>
    <w:rsid w:val="008B0168"/>
    <w:rsid w:val="008B0BC9"/>
    <w:rsid w:val="008B100F"/>
    <w:rsid w:val="008B5AD6"/>
    <w:rsid w:val="008B6D22"/>
    <w:rsid w:val="008C01DD"/>
    <w:rsid w:val="008C0925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4304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06DB"/>
    <w:rsid w:val="009309C6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7473A"/>
    <w:rsid w:val="00980452"/>
    <w:rsid w:val="00980992"/>
    <w:rsid w:val="00982CF4"/>
    <w:rsid w:val="00990396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72"/>
    <w:rsid w:val="009D0097"/>
    <w:rsid w:val="009D0EF0"/>
    <w:rsid w:val="009D240F"/>
    <w:rsid w:val="009D36A8"/>
    <w:rsid w:val="009E1976"/>
    <w:rsid w:val="009E1BE1"/>
    <w:rsid w:val="009E3A4C"/>
    <w:rsid w:val="009E4653"/>
    <w:rsid w:val="009E6249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01FE5"/>
    <w:rsid w:val="00A076AD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0660"/>
    <w:rsid w:val="00A72687"/>
    <w:rsid w:val="00A74F0F"/>
    <w:rsid w:val="00A75C9A"/>
    <w:rsid w:val="00A7612C"/>
    <w:rsid w:val="00A7680A"/>
    <w:rsid w:val="00A76DDC"/>
    <w:rsid w:val="00A83772"/>
    <w:rsid w:val="00A93332"/>
    <w:rsid w:val="00A94C78"/>
    <w:rsid w:val="00A95F6A"/>
    <w:rsid w:val="00A965BB"/>
    <w:rsid w:val="00AA30DE"/>
    <w:rsid w:val="00AA551F"/>
    <w:rsid w:val="00AA717F"/>
    <w:rsid w:val="00AB338D"/>
    <w:rsid w:val="00AB39C5"/>
    <w:rsid w:val="00AB4B77"/>
    <w:rsid w:val="00AC3852"/>
    <w:rsid w:val="00AC3ED4"/>
    <w:rsid w:val="00AD16C8"/>
    <w:rsid w:val="00AD1B57"/>
    <w:rsid w:val="00AD6CB4"/>
    <w:rsid w:val="00AE04F5"/>
    <w:rsid w:val="00AE1D63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10F8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3BED"/>
    <w:rsid w:val="00B64896"/>
    <w:rsid w:val="00B6525A"/>
    <w:rsid w:val="00B65D71"/>
    <w:rsid w:val="00B777EB"/>
    <w:rsid w:val="00B80520"/>
    <w:rsid w:val="00B82F58"/>
    <w:rsid w:val="00B86DCD"/>
    <w:rsid w:val="00B87A3A"/>
    <w:rsid w:val="00B87C24"/>
    <w:rsid w:val="00B87CA6"/>
    <w:rsid w:val="00B9079E"/>
    <w:rsid w:val="00B90F80"/>
    <w:rsid w:val="00B914C1"/>
    <w:rsid w:val="00B919CA"/>
    <w:rsid w:val="00B93CDE"/>
    <w:rsid w:val="00B941B8"/>
    <w:rsid w:val="00BA2176"/>
    <w:rsid w:val="00BA5E92"/>
    <w:rsid w:val="00BB0571"/>
    <w:rsid w:val="00BB2ED4"/>
    <w:rsid w:val="00BB4FBA"/>
    <w:rsid w:val="00BB5828"/>
    <w:rsid w:val="00BB5F74"/>
    <w:rsid w:val="00BB5F7C"/>
    <w:rsid w:val="00BB7FD9"/>
    <w:rsid w:val="00BC2232"/>
    <w:rsid w:val="00BC3012"/>
    <w:rsid w:val="00BC4A0E"/>
    <w:rsid w:val="00BC531C"/>
    <w:rsid w:val="00BC60E9"/>
    <w:rsid w:val="00BD182D"/>
    <w:rsid w:val="00BD2E78"/>
    <w:rsid w:val="00BD3C84"/>
    <w:rsid w:val="00BD48B6"/>
    <w:rsid w:val="00BD764B"/>
    <w:rsid w:val="00BE02C8"/>
    <w:rsid w:val="00BE0B89"/>
    <w:rsid w:val="00BE4249"/>
    <w:rsid w:val="00BE6633"/>
    <w:rsid w:val="00BE7088"/>
    <w:rsid w:val="00BF067F"/>
    <w:rsid w:val="00BF0D0A"/>
    <w:rsid w:val="00C00DAE"/>
    <w:rsid w:val="00C07759"/>
    <w:rsid w:val="00C1074F"/>
    <w:rsid w:val="00C20055"/>
    <w:rsid w:val="00C21868"/>
    <w:rsid w:val="00C2245F"/>
    <w:rsid w:val="00C26A90"/>
    <w:rsid w:val="00C278EA"/>
    <w:rsid w:val="00C30945"/>
    <w:rsid w:val="00C33103"/>
    <w:rsid w:val="00C35386"/>
    <w:rsid w:val="00C37AEA"/>
    <w:rsid w:val="00C40F1C"/>
    <w:rsid w:val="00C411A2"/>
    <w:rsid w:val="00C42F5C"/>
    <w:rsid w:val="00C4372C"/>
    <w:rsid w:val="00C43E30"/>
    <w:rsid w:val="00C4575D"/>
    <w:rsid w:val="00C514B9"/>
    <w:rsid w:val="00C532EF"/>
    <w:rsid w:val="00C544E5"/>
    <w:rsid w:val="00C554B2"/>
    <w:rsid w:val="00C56E16"/>
    <w:rsid w:val="00C6074C"/>
    <w:rsid w:val="00C6154E"/>
    <w:rsid w:val="00C64DCE"/>
    <w:rsid w:val="00C65C28"/>
    <w:rsid w:val="00C67BED"/>
    <w:rsid w:val="00C72D6E"/>
    <w:rsid w:val="00C72FE6"/>
    <w:rsid w:val="00C73BC9"/>
    <w:rsid w:val="00C75659"/>
    <w:rsid w:val="00C83C8F"/>
    <w:rsid w:val="00C938E7"/>
    <w:rsid w:val="00CA66BA"/>
    <w:rsid w:val="00CB12BC"/>
    <w:rsid w:val="00CB1539"/>
    <w:rsid w:val="00CB1FAF"/>
    <w:rsid w:val="00CB2BF9"/>
    <w:rsid w:val="00CC4094"/>
    <w:rsid w:val="00CC4B6D"/>
    <w:rsid w:val="00CC7ACB"/>
    <w:rsid w:val="00CD2D14"/>
    <w:rsid w:val="00CD7C08"/>
    <w:rsid w:val="00CE0C15"/>
    <w:rsid w:val="00CE1C4B"/>
    <w:rsid w:val="00CF37D1"/>
    <w:rsid w:val="00CF42AA"/>
    <w:rsid w:val="00D02C29"/>
    <w:rsid w:val="00D03908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46743"/>
    <w:rsid w:val="00D500A4"/>
    <w:rsid w:val="00D509E5"/>
    <w:rsid w:val="00D50AD9"/>
    <w:rsid w:val="00D516EB"/>
    <w:rsid w:val="00D54E28"/>
    <w:rsid w:val="00D568E3"/>
    <w:rsid w:val="00D56CE0"/>
    <w:rsid w:val="00D634F9"/>
    <w:rsid w:val="00D65A8E"/>
    <w:rsid w:val="00D66461"/>
    <w:rsid w:val="00D71C3D"/>
    <w:rsid w:val="00D71D23"/>
    <w:rsid w:val="00D749E5"/>
    <w:rsid w:val="00D754C4"/>
    <w:rsid w:val="00D7576A"/>
    <w:rsid w:val="00D77E05"/>
    <w:rsid w:val="00D877E5"/>
    <w:rsid w:val="00D96F41"/>
    <w:rsid w:val="00DA1DB8"/>
    <w:rsid w:val="00DA2843"/>
    <w:rsid w:val="00DA55C5"/>
    <w:rsid w:val="00DA55C7"/>
    <w:rsid w:val="00DA5E0C"/>
    <w:rsid w:val="00DA7A5E"/>
    <w:rsid w:val="00DB08FA"/>
    <w:rsid w:val="00DB28A9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365E"/>
    <w:rsid w:val="00E05D51"/>
    <w:rsid w:val="00E06B74"/>
    <w:rsid w:val="00E12643"/>
    <w:rsid w:val="00E168CE"/>
    <w:rsid w:val="00E228CD"/>
    <w:rsid w:val="00E25558"/>
    <w:rsid w:val="00E25A09"/>
    <w:rsid w:val="00E31809"/>
    <w:rsid w:val="00E31D29"/>
    <w:rsid w:val="00E3256C"/>
    <w:rsid w:val="00E4050C"/>
    <w:rsid w:val="00E42C4E"/>
    <w:rsid w:val="00E43D70"/>
    <w:rsid w:val="00E50726"/>
    <w:rsid w:val="00E50D1E"/>
    <w:rsid w:val="00E52204"/>
    <w:rsid w:val="00E554CE"/>
    <w:rsid w:val="00E56103"/>
    <w:rsid w:val="00E56877"/>
    <w:rsid w:val="00E618E0"/>
    <w:rsid w:val="00E62B05"/>
    <w:rsid w:val="00E6349B"/>
    <w:rsid w:val="00E6443C"/>
    <w:rsid w:val="00E65E1A"/>
    <w:rsid w:val="00E67711"/>
    <w:rsid w:val="00E703A3"/>
    <w:rsid w:val="00E70751"/>
    <w:rsid w:val="00E73C98"/>
    <w:rsid w:val="00E75F9C"/>
    <w:rsid w:val="00E7693D"/>
    <w:rsid w:val="00E76CD5"/>
    <w:rsid w:val="00E81924"/>
    <w:rsid w:val="00E860B2"/>
    <w:rsid w:val="00E90346"/>
    <w:rsid w:val="00E91879"/>
    <w:rsid w:val="00E94B83"/>
    <w:rsid w:val="00E96C5B"/>
    <w:rsid w:val="00E9727D"/>
    <w:rsid w:val="00EA0554"/>
    <w:rsid w:val="00EA0B21"/>
    <w:rsid w:val="00EA51B9"/>
    <w:rsid w:val="00EA5FDF"/>
    <w:rsid w:val="00EA637D"/>
    <w:rsid w:val="00EB5D64"/>
    <w:rsid w:val="00EC02ED"/>
    <w:rsid w:val="00EC04E3"/>
    <w:rsid w:val="00EC168D"/>
    <w:rsid w:val="00EC383A"/>
    <w:rsid w:val="00EC38B3"/>
    <w:rsid w:val="00EC7316"/>
    <w:rsid w:val="00EC7623"/>
    <w:rsid w:val="00ED5D9D"/>
    <w:rsid w:val="00EE3EFC"/>
    <w:rsid w:val="00EE710D"/>
    <w:rsid w:val="00EF34C5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47EC2"/>
    <w:rsid w:val="00F503A9"/>
    <w:rsid w:val="00F52B9A"/>
    <w:rsid w:val="00F54788"/>
    <w:rsid w:val="00F57B1F"/>
    <w:rsid w:val="00F605C1"/>
    <w:rsid w:val="00F61EC0"/>
    <w:rsid w:val="00F63975"/>
    <w:rsid w:val="00F707EA"/>
    <w:rsid w:val="00F725AD"/>
    <w:rsid w:val="00F75AF1"/>
    <w:rsid w:val="00F767E0"/>
    <w:rsid w:val="00F777CC"/>
    <w:rsid w:val="00F778C1"/>
    <w:rsid w:val="00F82D18"/>
    <w:rsid w:val="00F83A9A"/>
    <w:rsid w:val="00F92684"/>
    <w:rsid w:val="00F93E36"/>
    <w:rsid w:val="00F96F03"/>
    <w:rsid w:val="00FA01C2"/>
    <w:rsid w:val="00FA57FE"/>
    <w:rsid w:val="00FB3DF3"/>
    <w:rsid w:val="00FC0609"/>
    <w:rsid w:val="00FC0795"/>
    <w:rsid w:val="00FC0D79"/>
    <w:rsid w:val="00FC12D0"/>
    <w:rsid w:val="00FC33E7"/>
    <w:rsid w:val="00FC49B2"/>
    <w:rsid w:val="00FC7533"/>
    <w:rsid w:val="00FD1F81"/>
    <w:rsid w:val="00FD51DC"/>
    <w:rsid w:val="00FD6B0C"/>
    <w:rsid w:val="00FD6FCD"/>
    <w:rsid w:val="00FD7B99"/>
    <w:rsid w:val="00FE2459"/>
    <w:rsid w:val="00FE3241"/>
    <w:rsid w:val="00FE34CA"/>
    <w:rsid w:val="00FE3A62"/>
    <w:rsid w:val="00FE5463"/>
    <w:rsid w:val="00FE7D69"/>
    <w:rsid w:val="00FF37CF"/>
    <w:rsid w:val="00FF413F"/>
    <w:rsid w:val="00FF4F31"/>
    <w:rsid w:val="00FF5BB5"/>
    <w:rsid w:val="00FF5C20"/>
    <w:rsid w:val="00FF6A8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1A518"/>
  <w15:chartTrackingRefBased/>
  <w15:docId w15:val="{48EEA8AA-AB82-438C-848C-5DD60DC9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6719D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53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6E5DB4"/>
    <w:pPr>
      <w:tabs>
        <w:tab w:val="right" w:leader="dot" w:pos="9622"/>
      </w:tabs>
      <w:ind w:left="340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paragraph" w:customStyle="1" w:styleId="CalloutHeadingNote2">
    <w:name w:val="Callout Heading (Note) 2"/>
    <w:basedOn w:val="CalloutHeadingNote"/>
    <w:qFormat/>
    <w:rsid w:val="0065591F"/>
    <w:pPr>
      <w:ind w:left="357"/>
    </w:pPr>
  </w:style>
  <w:style w:type="paragraph" w:customStyle="1" w:styleId="CalloutText2">
    <w:name w:val="Callout Text 2"/>
    <w:basedOn w:val="CalloutText"/>
    <w:qFormat/>
    <w:rsid w:val="0065591F"/>
    <w:pPr>
      <w:spacing w:after="240"/>
      <w:ind w:left="357"/>
    </w:pPr>
  </w:style>
  <w:style w:type="paragraph" w:customStyle="1" w:styleId="00HeaderSmaller">
    <w:name w:val="00 Header (Smaller)"/>
    <w:basedOn w:val="00Header"/>
    <w:qFormat/>
    <w:rsid w:val="007A7A05"/>
    <w:rPr>
      <w:sz w:val="32"/>
      <w:szCs w:val="28"/>
    </w:rPr>
  </w:style>
  <w:style w:type="paragraph" w:customStyle="1" w:styleId="00FrontCoverTitleSmaller">
    <w:name w:val="00 Front Cover Title (Smaller)"/>
    <w:basedOn w:val="00FrontCoverTitle"/>
    <w:qFormat/>
    <w:rsid w:val="007A7A05"/>
    <w:rPr>
      <w:sz w:val="5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steven\Downloads\Refresh%20Quick%20Reference%20Guide%20Template%20(Portal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037CFE6424D32BBE42F304C2C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3044-16CA-4DAF-ABC7-6A3F984ADEBE}"/>
      </w:docPartPr>
      <w:docPartBody>
        <w:p w:rsidR="00DC50EF" w:rsidRDefault="00655FE4">
          <w:pPr>
            <w:pStyle w:val="91C037CFE6424D32BBE42F304C2CDA5D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0D33C97820414C4B817BF023B289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AC4A-0ADE-44CB-A7EA-C1918B2C7A92}"/>
      </w:docPartPr>
      <w:docPartBody>
        <w:p w:rsidR="00DC50EF" w:rsidRDefault="00655FE4">
          <w:pPr>
            <w:pStyle w:val="0D33C97820414C4B817BF023B2890675"/>
          </w:pPr>
          <w:r w:rsidRPr="0003015A">
            <w:rPr>
              <w:rStyle w:val="PlaceholderText"/>
            </w:rPr>
            <w:t>[Title]</w:t>
          </w:r>
        </w:p>
      </w:docPartBody>
    </w:docPart>
    <w:docPart>
      <w:docPartPr>
        <w:name w:val="A1CA36921A3C4E12B67BFC5AFCB91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9869-BB2C-4959-879D-EAC491B0615B}"/>
      </w:docPartPr>
      <w:docPartBody>
        <w:p w:rsidR="00DC50EF" w:rsidRDefault="00655FE4" w:rsidP="00655FE4">
          <w:pPr>
            <w:pStyle w:val="A1CA36921A3C4E12B67BFC5AFCB91F98"/>
          </w:pPr>
          <w:r w:rsidRPr="00876510">
            <w:t>Click or tap here to enter text.</w:t>
          </w:r>
        </w:p>
      </w:docPartBody>
    </w:docPart>
    <w:docPart>
      <w:docPartPr>
        <w:name w:val="5F61A18DEAF14C0BB11EA3DD3A44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84B2-538D-498E-87F1-768134E52F6F}"/>
      </w:docPartPr>
      <w:docPartBody>
        <w:p w:rsidR="00DC50EF" w:rsidRDefault="00655FE4" w:rsidP="00655FE4">
          <w:pPr>
            <w:pStyle w:val="5F61A18DEAF14C0BB11EA3DD3A4453BC"/>
          </w:pPr>
          <w:r w:rsidRPr="0065115F"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E4"/>
    <w:rsid w:val="001B2134"/>
    <w:rsid w:val="00655FE4"/>
    <w:rsid w:val="00803059"/>
    <w:rsid w:val="00DA50DB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C037CFE6424D32BBE42F304C2CDA5D">
    <w:name w:val="91C037CFE6424D32BBE42F304C2CDA5D"/>
  </w:style>
  <w:style w:type="paragraph" w:customStyle="1" w:styleId="0D33C97820414C4B817BF023B2890675">
    <w:name w:val="0D33C97820414C4B817BF023B2890675"/>
  </w:style>
  <w:style w:type="paragraph" w:customStyle="1" w:styleId="A1CA36921A3C4E12B67BFC5AFCB91F98">
    <w:name w:val="A1CA36921A3C4E12B67BFC5AFCB91F98"/>
    <w:rsid w:val="00655FE4"/>
  </w:style>
  <w:style w:type="paragraph" w:customStyle="1" w:styleId="5F61A18DEAF14C0BB11EA3DD3A4453BC">
    <w:name w:val="5F61A18DEAF14C0BB11EA3DD3A4453BC"/>
    <w:rsid w:val="00655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3" ma:contentTypeDescription="Create a new document." ma:contentTypeScope="" ma:versionID="5d1b9940a4f15921cd0a2a65c7541006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5bf3b629f33adb02a8664c26b1f77337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4CC4B-E7A6-4D2F-89EE-E412D2648D13}">
  <ds:schemaRefs>
    <ds:schemaRef ds:uri="598a69fa-da00-48cc-a1a8-c594806ae5ec"/>
    <ds:schemaRef ds:uri="http://purl.org/dc/elements/1.1/"/>
    <ds:schemaRef ds:uri="http://schemas.microsoft.com/office/2006/metadata/properties"/>
    <ds:schemaRef ds:uri="59958b7b-9af4-4b11-b346-a714f39869d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EC014-14F8-4B5D-BD8C-5FF863BB1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Refresh Quick Reference Guide Template (Portal) (1).dotx</Template>
  <TotalTime>1</TotalTime>
  <Pages>7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Free Text draft order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Free Text Order (draft order)</dc:title>
  <dc:subject>Portal Quick Reference Guide</dc:subject>
  <dc:creator>Danielle Stevenson (CSV)</dc:creator>
  <cp:keywords/>
  <dc:description/>
  <cp:lastModifiedBy>Ben Abbott (CSV)</cp:lastModifiedBy>
  <cp:revision>2</cp:revision>
  <cp:lastPrinted>2022-10-02T07:00:00Z</cp:lastPrinted>
  <dcterms:created xsi:type="dcterms:W3CDTF">2023-11-01T01:40:00Z</dcterms:created>
  <dcterms:modified xsi:type="dcterms:W3CDTF">2023-11-01T01:40:00Z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